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e201b" w14:textId="80e2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выпуска платежных карточек, а также требований к деятельности по обслуживанию операций с их использованием на территории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августа 2016 года № 205. Зарегистрировано в Министерстве юстиции Республики Казахстан 6 октября 2016 года № 14299.</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28)</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4 Закона Республики Казахстан "О платежах и платежных системах"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выпуска платежных карточек, а также требования к деятельности по обслуживанию операций с их использованием на территории Республики Казахстан (далее – Правила).</w:t>
      </w:r>
    </w:p>
    <w:bookmarkEnd w:id="1"/>
    <w:bookmarkStart w:name="z5" w:id="2"/>
    <w:p>
      <w:pPr>
        <w:spacing w:after="0"/>
        <w:ind w:left="0"/>
        <w:jc w:val="both"/>
      </w:pPr>
      <w:r>
        <w:rPr>
          <w:rFonts w:ascii="Times New Roman"/>
          <w:b w:val="false"/>
          <w:i w:val="false"/>
          <w:color w:val="000000"/>
          <w:sz w:val="28"/>
        </w:rPr>
        <w:t xml:space="preserve">
      2. Признать утратившими силу некоторые постановления Правления Национального Банка Республики Казахстан, а также структурные элементы некоторых постановлений Правления Национального Банка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3. Департаменту платежных систем (Ашыкбеков Е.Т.) в установленном законодательством Республики Казахстан порядке обеспечить:</w:t>
      </w:r>
    </w:p>
    <w:bookmarkEnd w:id="3"/>
    <w:bookmarkStart w:name="z7"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
    <w:bookmarkStart w:name="z8" w:id="5"/>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bookmarkEnd w:id="5"/>
    <w:bookmarkStart w:name="z9" w:id="6"/>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bookmarkEnd w:id="6"/>
    <w:bookmarkStart w:name="z10" w:id="7"/>
    <w:p>
      <w:pPr>
        <w:spacing w:after="0"/>
        <w:ind w:left="0"/>
        <w:jc w:val="both"/>
      </w:pPr>
      <w:r>
        <w:rPr>
          <w:rFonts w:ascii="Times New Roman"/>
          <w:b w:val="false"/>
          <w:i w:val="false"/>
          <w:color w:val="000000"/>
          <w:sz w:val="28"/>
        </w:rPr>
        <w:t xml:space="preserve">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 </w:t>
      </w:r>
    </w:p>
    <w:bookmarkEnd w:id="7"/>
    <w:bookmarkStart w:name="z11" w:id="8"/>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8"/>
    <w:bookmarkStart w:name="z12" w:id="9"/>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w:t>
      </w:r>
    </w:p>
    <w:bookmarkEnd w:id="9"/>
    <w:bookmarkStart w:name="z13" w:id="10"/>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Пирматова Г.О.</w:t>
      </w:r>
    </w:p>
    <w:bookmarkEnd w:id="10"/>
    <w:bookmarkStart w:name="z14" w:id="11"/>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 за исключением подпункта 2) пункта 69 Правил, который вводится в действие с 1 июля 2017 года.</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49" w:id="12"/>
          <w:p>
            <w:pPr>
              <w:spacing w:after="20"/>
              <w:ind w:left="20"/>
              <w:jc w:val="both"/>
            </w:pPr>
            <w:r>
              <w:rPr>
                <w:rFonts w:ascii="Times New Roman"/>
                <w:b w:val="false"/>
                <w:i w:val="false"/>
                <w:color w:val="000000"/>
                <w:sz w:val="20"/>
              </w:rPr>
              <w:t>
Председатель</w:t>
            </w:r>
          </w:p>
          <w:bookmarkEnd w:id="12"/>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2016 года № 205</w:t>
            </w:r>
          </w:p>
        </w:tc>
      </w:tr>
    </w:tbl>
    <w:bookmarkStart w:name="z38" w:id="13"/>
    <w:p>
      <w:pPr>
        <w:spacing w:after="0"/>
        <w:ind w:left="0"/>
        <w:jc w:val="left"/>
      </w:pPr>
      <w:r>
        <w:rPr>
          <w:rFonts w:ascii="Times New Roman"/>
          <w:b/>
          <w:i w:val="false"/>
          <w:color w:val="000000"/>
        </w:rPr>
        <w:t xml:space="preserve"> Правила выпуска платежных карточек, а также требования к деятельности по обслуживанию операций с их использованием на территории Республики Казахстан</w:t>
      </w:r>
      <w:r>
        <w:br/>
      </w:r>
      <w:r>
        <w:rPr>
          <w:rFonts w:ascii="Times New Roman"/>
          <w:b/>
          <w:i w:val="false"/>
          <w:color w:val="000000"/>
        </w:rPr>
        <w:t>Глава 1. Общие положения</w:t>
      </w:r>
    </w:p>
    <w:bookmarkEnd w:id="13"/>
    <w:bookmarkStart w:name="z41" w:id="14"/>
    <w:p>
      <w:pPr>
        <w:spacing w:after="0"/>
        <w:ind w:left="0"/>
        <w:jc w:val="both"/>
      </w:pPr>
      <w:r>
        <w:rPr>
          <w:rFonts w:ascii="Times New Roman"/>
          <w:b w:val="false"/>
          <w:i w:val="false"/>
          <w:color w:val="000000"/>
          <w:sz w:val="28"/>
        </w:rPr>
        <w:t>
      1. Настоящие Правила выпуска платежных карточек, а также требования к деятельности по обслуживанию операций с их использованием на территории Республики Казахстан (далее – Правила) разработаны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26 июля 2016 года "</w:t>
      </w:r>
      <w:r>
        <w:rPr>
          <w:rFonts w:ascii="Times New Roman"/>
          <w:b w:val="false"/>
          <w:i w:val="false"/>
          <w:color w:val="000000"/>
          <w:sz w:val="28"/>
        </w:rPr>
        <w:t>О платежах и платежных системах</w:t>
      </w:r>
      <w:r>
        <w:rPr>
          <w:rFonts w:ascii="Times New Roman"/>
          <w:b w:val="false"/>
          <w:i w:val="false"/>
          <w:color w:val="000000"/>
          <w:sz w:val="28"/>
        </w:rPr>
        <w:t>" (далее – Закон о платежах и платежных системах) и определяют порядок выпуска платежных карточек, а также требования к деятельности по обслуживанию операций с их использованием на территории Республики Казахстан.</w:t>
      </w:r>
    </w:p>
    <w:bookmarkEnd w:id="14"/>
    <w:bookmarkStart w:name="z42" w:id="15"/>
    <w:p>
      <w:pPr>
        <w:spacing w:after="0"/>
        <w:ind w:left="0"/>
        <w:jc w:val="both"/>
      </w:pPr>
      <w:r>
        <w:rPr>
          <w:rFonts w:ascii="Times New Roman"/>
          <w:b w:val="false"/>
          <w:i w:val="false"/>
          <w:color w:val="000000"/>
          <w:sz w:val="28"/>
        </w:rPr>
        <w:t>
      Порядок выпуска платежных карточек, а также требования к деятельности по обслуживанию операций с их использованием на территории Республики Казахстан включают выпуск платежных карточек, требования к деятельности по обслуживанию операций с использованием платежных карточек.</w:t>
      </w:r>
    </w:p>
    <w:bookmarkEnd w:id="15"/>
    <w:bookmarkStart w:name="z43" w:id="16"/>
    <w:p>
      <w:pPr>
        <w:spacing w:after="0"/>
        <w:ind w:left="0"/>
        <w:jc w:val="both"/>
      </w:pPr>
      <w:r>
        <w:rPr>
          <w:rFonts w:ascii="Times New Roman"/>
          <w:b w:val="false"/>
          <w:i w:val="false"/>
          <w:color w:val="000000"/>
          <w:sz w:val="28"/>
        </w:rPr>
        <w:t>
      2. Действие Правил не распространяется на системы платежных карточек юридического лица, предназначенные для оказания услуг работникам данного юридического лица.</w:t>
      </w:r>
    </w:p>
    <w:bookmarkEnd w:id="16"/>
    <w:bookmarkStart w:name="z44" w:id="17"/>
    <w:p>
      <w:pPr>
        <w:spacing w:after="0"/>
        <w:ind w:left="0"/>
        <w:jc w:val="both"/>
      </w:pPr>
      <w:r>
        <w:rPr>
          <w:rFonts w:ascii="Times New Roman"/>
          <w:b w:val="false"/>
          <w:i w:val="false"/>
          <w:color w:val="000000"/>
          <w:sz w:val="28"/>
        </w:rPr>
        <w:t xml:space="preserve">
      3. В Правилах используются понятия, предусмотренные Законом Республики Казахстан от 5 июля 2004 года </w:t>
      </w:r>
      <w:r>
        <w:rPr>
          <w:rFonts w:ascii="Times New Roman"/>
          <w:b w:val="false"/>
          <w:i w:val="false"/>
          <w:color w:val="000000"/>
          <w:sz w:val="28"/>
        </w:rPr>
        <w:t>"О связи"</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а также следующие понятия:</w:t>
      </w:r>
    </w:p>
    <w:bookmarkEnd w:id="17"/>
    <w:bookmarkStart w:name="z45" w:id="18"/>
    <w:p>
      <w:pPr>
        <w:spacing w:after="0"/>
        <w:ind w:left="0"/>
        <w:jc w:val="both"/>
      </w:pPr>
      <w:r>
        <w:rPr>
          <w:rFonts w:ascii="Times New Roman"/>
          <w:b w:val="false"/>
          <w:i w:val="false"/>
          <w:color w:val="000000"/>
          <w:sz w:val="28"/>
        </w:rPr>
        <w:t xml:space="preserve">
      1) авторизация – разрешение эмитента на осуществление платежа с использованием платежной карточки; </w:t>
      </w:r>
    </w:p>
    <w:bookmarkEnd w:id="18"/>
    <w:bookmarkStart w:name="z46" w:id="19"/>
    <w:p>
      <w:pPr>
        <w:spacing w:after="0"/>
        <w:ind w:left="0"/>
        <w:jc w:val="both"/>
      </w:pPr>
      <w:r>
        <w:rPr>
          <w:rFonts w:ascii="Times New Roman"/>
          <w:b w:val="false"/>
          <w:i w:val="false"/>
          <w:color w:val="000000"/>
          <w:sz w:val="28"/>
        </w:rPr>
        <w:t xml:space="preserve">
      2) предоплаченная платежная карточка – платежная карточка, предоставляющая ее держателю возможность осуществлять платежи и (или) переводы денег и (или) получать наличные деньги в пределах суммы денег, предварительно внесенной ее первоначальным держателем и учитываемых на консолидированном счете эмитента. Не относятся к предоплаченным платежным карточкам микропроцессорная карточка или иное специальное электронное средство, в котором хранится информация о доступной держателю такой карточки или специального электронного средства сумме денег, в пределах которой осуществляются платежи и (или) переводы денег и иные операции; </w:t>
      </w:r>
    </w:p>
    <w:bookmarkEnd w:id="19"/>
    <w:bookmarkStart w:name="z47" w:id="20"/>
    <w:p>
      <w:pPr>
        <w:spacing w:after="0"/>
        <w:ind w:left="0"/>
        <w:jc w:val="both"/>
      </w:pPr>
      <w:r>
        <w:rPr>
          <w:rFonts w:ascii="Times New Roman"/>
          <w:b w:val="false"/>
          <w:i w:val="false"/>
          <w:color w:val="000000"/>
          <w:sz w:val="28"/>
        </w:rPr>
        <w:t>
      3) пополнение предоплаченной платежной карточки – не связанное с выпуском предоплаченной платежной карточки дополнительное внесение эмитенту суммы денег, в пределах которой предусматривается использование ранее выпущенной (действующей) предоплаченной платежной карточки для осуществления платежей и (или) переводов денег и (или) получения наличных денег;</w:t>
      </w:r>
    </w:p>
    <w:bookmarkEnd w:id="20"/>
    <w:bookmarkStart w:name="z48" w:id="21"/>
    <w:p>
      <w:pPr>
        <w:spacing w:after="0"/>
        <w:ind w:left="0"/>
        <w:jc w:val="both"/>
      </w:pPr>
      <w:r>
        <w:rPr>
          <w:rFonts w:ascii="Times New Roman"/>
          <w:b w:val="false"/>
          <w:i w:val="false"/>
          <w:color w:val="000000"/>
          <w:sz w:val="28"/>
        </w:rPr>
        <w:t>
      4) бесконтактная платежная карточка – платежная карточка, предоставляющая ее держателю возможность осуществлять платежи бесконтактным способом на основе использования технологии беспроводной связи, не требующей физического соприкосновения платежной карточки и электронных терминалов или иных устройств в момент совершения операции;</w:t>
      </w:r>
    </w:p>
    <w:bookmarkEnd w:id="21"/>
    <w:bookmarkStart w:name="z49" w:id="22"/>
    <w:p>
      <w:pPr>
        <w:spacing w:after="0"/>
        <w:ind w:left="0"/>
        <w:jc w:val="both"/>
      </w:pPr>
      <w:r>
        <w:rPr>
          <w:rFonts w:ascii="Times New Roman"/>
          <w:b w:val="false"/>
          <w:i w:val="false"/>
          <w:color w:val="000000"/>
          <w:sz w:val="28"/>
        </w:rPr>
        <w:t>
      5) банкомат – электронно-механическое устройство, позволяющее держателю платежной карточки получать наличные деньги и пользоваться другими услугами эмитента с использованием платежной карточки;</w:t>
      </w:r>
    </w:p>
    <w:bookmarkEnd w:id="22"/>
    <w:bookmarkStart w:name="z50" w:id="23"/>
    <w:p>
      <w:pPr>
        <w:spacing w:after="0"/>
        <w:ind w:left="0"/>
        <w:jc w:val="both"/>
      </w:pPr>
      <w:r>
        <w:rPr>
          <w:rFonts w:ascii="Times New Roman"/>
          <w:b w:val="false"/>
          <w:i w:val="false"/>
          <w:color w:val="000000"/>
          <w:sz w:val="28"/>
        </w:rPr>
        <w:t xml:space="preserve">
      6) дебетная карточка – платежная карточка, предоставляющая ее держателю возможность осуществлять платежи и (или) переводы денег в пределах суммы денег, находящейся на банковском счете клиента; </w:t>
      </w:r>
    </w:p>
    <w:bookmarkEnd w:id="23"/>
    <w:bookmarkStart w:name="z51" w:id="24"/>
    <w:p>
      <w:pPr>
        <w:spacing w:after="0"/>
        <w:ind w:left="0"/>
        <w:jc w:val="both"/>
      </w:pPr>
      <w:r>
        <w:rPr>
          <w:rFonts w:ascii="Times New Roman"/>
          <w:b w:val="false"/>
          <w:i w:val="false"/>
          <w:color w:val="000000"/>
          <w:sz w:val="28"/>
        </w:rPr>
        <w:t>
      7) персональный идентификационный номер – секретный код, присваиваемый платежной карточке и предназначенный для идентификации держателя платежной карточки;</w:t>
      </w:r>
    </w:p>
    <w:bookmarkEnd w:id="24"/>
    <w:bookmarkStart w:name="z52" w:id="25"/>
    <w:p>
      <w:pPr>
        <w:spacing w:after="0"/>
        <w:ind w:left="0"/>
        <w:jc w:val="both"/>
      </w:pPr>
      <w:r>
        <w:rPr>
          <w:rFonts w:ascii="Times New Roman"/>
          <w:b w:val="false"/>
          <w:i w:val="false"/>
          <w:color w:val="000000"/>
          <w:sz w:val="28"/>
        </w:rPr>
        <w:t xml:space="preserve">
      8) корпоративная платежная карточка – платежная карточка, выдаваемая уполномоченному представителю юридического лица на основании </w:t>
      </w:r>
      <w:r>
        <w:rPr>
          <w:rFonts w:ascii="Times New Roman"/>
          <w:b w:val="false"/>
          <w:i w:val="false"/>
          <w:color w:val="000000"/>
          <w:sz w:val="28"/>
        </w:rPr>
        <w:t>договора</w:t>
      </w:r>
      <w:r>
        <w:rPr>
          <w:rFonts w:ascii="Times New Roman"/>
          <w:b w:val="false"/>
          <w:i w:val="false"/>
          <w:color w:val="000000"/>
          <w:sz w:val="28"/>
        </w:rPr>
        <w:t xml:space="preserve"> о выдаче платежной карточки, заключенного между эмитентом и юридическим лицом-владельцем банковского счета; </w:t>
      </w:r>
    </w:p>
    <w:bookmarkEnd w:id="25"/>
    <w:bookmarkStart w:name="z53" w:id="26"/>
    <w:p>
      <w:pPr>
        <w:spacing w:after="0"/>
        <w:ind w:left="0"/>
        <w:jc w:val="both"/>
      </w:pPr>
      <w:r>
        <w:rPr>
          <w:rFonts w:ascii="Times New Roman"/>
          <w:b w:val="false"/>
          <w:i w:val="false"/>
          <w:color w:val="000000"/>
          <w:sz w:val="28"/>
        </w:rPr>
        <w:t xml:space="preserve">
      9) кредитная карточка – платежная карточка, позволяющая ее держателю осуществлять платежи и (или) переводы денег в пределах суммы банковского займа, предоставленного эмитентом на условиях </w:t>
      </w:r>
      <w:r>
        <w:rPr>
          <w:rFonts w:ascii="Times New Roman"/>
          <w:b w:val="false"/>
          <w:i w:val="false"/>
          <w:color w:val="000000"/>
          <w:sz w:val="28"/>
        </w:rPr>
        <w:t>договора</w:t>
      </w:r>
      <w:r>
        <w:rPr>
          <w:rFonts w:ascii="Times New Roman"/>
          <w:b w:val="false"/>
          <w:i w:val="false"/>
          <w:color w:val="000000"/>
          <w:sz w:val="28"/>
        </w:rPr>
        <w:t xml:space="preserve"> банковского займа, заключенного между эмитентом и клиентом;</w:t>
      </w:r>
    </w:p>
    <w:bookmarkEnd w:id="26"/>
    <w:bookmarkStart w:name="z54" w:id="27"/>
    <w:p>
      <w:pPr>
        <w:spacing w:after="0"/>
        <w:ind w:left="0"/>
        <w:jc w:val="both"/>
      </w:pPr>
      <w:r>
        <w:rPr>
          <w:rFonts w:ascii="Times New Roman"/>
          <w:b w:val="false"/>
          <w:i w:val="false"/>
          <w:color w:val="000000"/>
          <w:sz w:val="28"/>
        </w:rPr>
        <w:t>
      10) процессинг – деятельность, связанная с осуществлением сбора, обработки и передачи информации, формируемой при осуществлении платежей и (или) переводов денег и других операций с использованием платежных карточек;</w:t>
      </w:r>
    </w:p>
    <w:bookmarkEnd w:id="27"/>
    <w:bookmarkStart w:name="z55" w:id="28"/>
    <w:p>
      <w:pPr>
        <w:spacing w:after="0"/>
        <w:ind w:left="0"/>
        <w:jc w:val="both"/>
      </w:pPr>
      <w:r>
        <w:rPr>
          <w:rFonts w:ascii="Times New Roman"/>
          <w:b w:val="false"/>
          <w:i w:val="false"/>
          <w:color w:val="000000"/>
          <w:sz w:val="28"/>
        </w:rPr>
        <w:t>
      11) процессинговая организация – участник системы платежных карточек, осуществляющий процессинг, а также иные услуги, предусмотренные договорами с участниками системы платежных карточек;</w:t>
      </w:r>
    </w:p>
    <w:bookmarkEnd w:id="28"/>
    <w:bookmarkStart w:name="z56" w:id="29"/>
    <w:p>
      <w:pPr>
        <w:spacing w:after="0"/>
        <w:ind w:left="0"/>
        <w:jc w:val="both"/>
      </w:pPr>
      <w:r>
        <w:rPr>
          <w:rFonts w:ascii="Times New Roman"/>
          <w:b w:val="false"/>
          <w:i w:val="false"/>
          <w:color w:val="000000"/>
          <w:sz w:val="28"/>
        </w:rPr>
        <w:t>
      12) торговый чек – документ, подтверждающий факт осуществления платежа с использованием платежной карточки;</w:t>
      </w:r>
    </w:p>
    <w:bookmarkEnd w:id="29"/>
    <w:bookmarkStart w:name="z57" w:id="30"/>
    <w:p>
      <w:pPr>
        <w:spacing w:after="0"/>
        <w:ind w:left="0"/>
        <w:jc w:val="both"/>
      </w:pPr>
      <w:r>
        <w:rPr>
          <w:rFonts w:ascii="Times New Roman"/>
          <w:b w:val="false"/>
          <w:i w:val="false"/>
          <w:color w:val="000000"/>
          <w:sz w:val="28"/>
        </w:rPr>
        <w:t>
      13) слип – платежный документ индивидуального предпринимателя или юридического лица, принимающего платежные карточки для осуществления безналичных платежей по оплате поставляемых им товаров (работ, услуг) (далее - предприниматель) или эквайера, составляемый на бумажном носителе при осуществлении платежа с использованием платежной карточки;</w:t>
      </w:r>
    </w:p>
    <w:bookmarkEnd w:id="30"/>
    <w:bookmarkStart w:name="z58" w:id="31"/>
    <w:p>
      <w:pPr>
        <w:spacing w:after="0"/>
        <w:ind w:left="0"/>
        <w:jc w:val="both"/>
      </w:pPr>
      <w:r>
        <w:rPr>
          <w:rFonts w:ascii="Times New Roman"/>
          <w:b w:val="false"/>
          <w:i w:val="false"/>
          <w:color w:val="000000"/>
          <w:sz w:val="28"/>
        </w:rPr>
        <w:t>
      14) неплатежные приложения – дополнительные приложения (функции), не связанные с осуществлением платежей и (или) переводов денег, выдачей наличных денег и оказанием иных видов банковских услуг, которые размещаются (реализовываются) посредством платежной карточки;</w:t>
      </w:r>
    </w:p>
    <w:bookmarkEnd w:id="31"/>
    <w:bookmarkStart w:name="z59" w:id="32"/>
    <w:p>
      <w:pPr>
        <w:spacing w:after="0"/>
        <w:ind w:left="0"/>
        <w:jc w:val="both"/>
      </w:pPr>
      <w:r>
        <w:rPr>
          <w:rFonts w:ascii="Times New Roman"/>
          <w:b w:val="false"/>
          <w:i w:val="false"/>
          <w:color w:val="000000"/>
          <w:sz w:val="28"/>
        </w:rPr>
        <w:t>
      15) участник системы платежных карточек – физическое или юридическое лицо, которое в соответствии с заключенными договорами осуществляет передачу, обработку и (или) исполнение платежного документа, составленного при осуществлении платежей и (или) переводов денег с использованием платежной карточки определенной системы платежных карточек;</w:t>
      </w:r>
    </w:p>
    <w:bookmarkEnd w:id="32"/>
    <w:bookmarkStart w:name="z60" w:id="33"/>
    <w:p>
      <w:pPr>
        <w:spacing w:after="0"/>
        <w:ind w:left="0"/>
        <w:jc w:val="both"/>
      </w:pPr>
      <w:r>
        <w:rPr>
          <w:rFonts w:ascii="Times New Roman"/>
          <w:b w:val="false"/>
          <w:i w:val="false"/>
          <w:color w:val="000000"/>
          <w:sz w:val="28"/>
        </w:rPr>
        <w:t>
      16) выдача платежной карточки – процесс передачи платежной карточки и персонального идентификационного номера к ней держателю платежной карточки эмитентом и (или) предоставление эмитентом держателю платежной карточки информации о ее реквизитах;</w:t>
      </w:r>
    </w:p>
    <w:bookmarkEnd w:id="33"/>
    <w:bookmarkStart w:name="z61" w:id="34"/>
    <w:p>
      <w:pPr>
        <w:spacing w:after="0"/>
        <w:ind w:left="0"/>
        <w:jc w:val="both"/>
      </w:pPr>
      <w:r>
        <w:rPr>
          <w:rFonts w:ascii="Times New Roman"/>
          <w:b w:val="false"/>
          <w:i w:val="false"/>
          <w:color w:val="000000"/>
          <w:sz w:val="28"/>
        </w:rPr>
        <w:t>
      17) система платежных карточек – совокупность программно-технических средств, документации и организационно-технических мероприятий, обеспечивающих осуществление платежей и (или) переводов денег с использованием платежных карточек;</w:t>
      </w:r>
    </w:p>
    <w:bookmarkEnd w:id="34"/>
    <w:bookmarkStart w:name="z62" w:id="35"/>
    <w:p>
      <w:pPr>
        <w:spacing w:after="0"/>
        <w:ind w:left="0"/>
        <w:jc w:val="both"/>
      </w:pPr>
      <w:r>
        <w:rPr>
          <w:rFonts w:ascii="Times New Roman"/>
          <w:b w:val="false"/>
          <w:i w:val="false"/>
          <w:color w:val="000000"/>
          <w:sz w:val="28"/>
        </w:rPr>
        <w:t>
      18) договор о выдаче платежной карточки – договор, заключаемый между эмитентом и физическим или юридическим лицом, на основании которого выдается платежная карточка;</w:t>
      </w:r>
    </w:p>
    <w:bookmarkEnd w:id="35"/>
    <w:bookmarkStart w:name="z63" w:id="36"/>
    <w:p>
      <w:pPr>
        <w:spacing w:after="0"/>
        <w:ind w:left="0"/>
        <w:jc w:val="both"/>
      </w:pPr>
      <w:r>
        <w:rPr>
          <w:rFonts w:ascii="Times New Roman"/>
          <w:b w:val="false"/>
          <w:i w:val="false"/>
          <w:color w:val="000000"/>
          <w:sz w:val="28"/>
        </w:rPr>
        <w:t>
      19) блокирование платежной карточки – полный или частичный запрет на осуществление платежей и (или) переводов денег с использованием платежной карточки;</w:t>
      </w:r>
    </w:p>
    <w:bookmarkEnd w:id="36"/>
    <w:bookmarkStart w:name="z64" w:id="37"/>
    <w:p>
      <w:pPr>
        <w:spacing w:after="0"/>
        <w:ind w:left="0"/>
        <w:jc w:val="both"/>
      </w:pPr>
      <w:r>
        <w:rPr>
          <w:rFonts w:ascii="Times New Roman"/>
          <w:b w:val="false"/>
          <w:i w:val="false"/>
          <w:color w:val="000000"/>
          <w:sz w:val="28"/>
        </w:rPr>
        <w:t>
      20) использование платежной карточки – осуществление держателем платежной карточки посредством нее либо ее реквизитов операций, связанных с совершением платежей, переводов денег, получением наличных денег, обменом валют и (или) других операций, определенных эмитентом платежной карточки и на его условиях;</w:t>
      </w:r>
    </w:p>
    <w:bookmarkEnd w:id="37"/>
    <w:bookmarkStart w:name="z65" w:id="38"/>
    <w:p>
      <w:pPr>
        <w:spacing w:after="0"/>
        <w:ind w:left="0"/>
        <w:jc w:val="both"/>
      </w:pPr>
      <w:r>
        <w:rPr>
          <w:rFonts w:ascii="Times New Roman"/>
          <w:b w:val="false"/>
          <w:i w:val="false"/>
          <w:color w:val="000000"/>
          <w:sz w:val="28"/>
        </w:rPr>
        <w:t>
      21) держатель платежной карточки – физическое лицо, пользующееся платежной карточкой в соответствии с договором о выдаче платежной карточки или, если платежная карточка предоплаченная – физическое лицо, осуществляющее операции с ее использованием. Держателем корпоративной платежной карточки является уполномоченный представитель юридического лица-владельца банковского счета;</w:t>
      </w:r>
    </w:p>
    <w:bookmarkEnd w:id="38"/>
    <w:bookmarkStart w:name="z66" w:id="39"/>
    <w:p>
      <w:pPr>
        <w:spacing w:after="0"/>
        <w:ind w:left="0"/>
        <w:jc w:val="both"/>
      </w:pPr>
      <w:r>
        <w:rPr>
          <w:rFonts w:ascii="Times New Roman"/>
          <w:b w:val="false"/>
          <w:i w:val="false"/>
          <w:color w:val="000000"/>
          <w:sz w:val="28"/>
        </w:rPr>
        <w:t>
      22) реквизиты платежной карточки – информация, содержащаяся на платежной карточке и (или) хранящаяся в информационной системе эмитента, включающая номер, срок действия, наименование системы платежных карточек, позволяющая установить принадлежность платежной карточки ее держателю и (или) эмитенту и системе платежных карточек;</w:t>
      </w:r>
    </w:p>
    <w:bookmarkEnd w:id="39"/>
    <w:bookmarkStart w:name="z67" w:id="40"/>
    <w:p>
      <w:pPr>
        <w:spacing w:after="0"/>
        <w:ind w:left="0"/>
        <w:jc w:val="both"/>
      </w:pPr>
      <w:r>
        <w:rPr>
          <w:rFonts w:ascii="Times New Roman"/>
          <w:b w:val="false"/>
          <w:i w:val="false"/>
          <w:color w:val="000000"/>
          <w:sz w:val="28"/>
        </w:rPr>
        <w:t>
      23) эквайер – банк, филиал банка-нерезидента Республики Казахстан или организация, осуществляющая отдельные виды банковских операций (далее – банк), которым согласно условиям договора с предпринимателем и (или) условиям платежного документа, составленного у предпринимателя при осуществлении платежа и (или) перевода денег с использованием платежной карточки, надлежит принять деньги, поступившие в пользу предпринимателя и (или) выполнять иные действия, предусмотренные договором с предпринимателем. Эквайером является также банк, осуществляющий выдачу наличных денег и (или) оказание держателям платежных карточек, не являющимся клиентами данного банка, иных услуг по осуществлению платежей и (или) переводов денег с использованием платежных карточек;</w:t>
      </w:r>
    </w:p>
    <w:bookmarkEnd w:id="40"/>
    <w:bookmarkStart w:name="z68" w:id="41"/>
    <w:p>
      <w:pPr>
        <w:spacing w:after="0"/>
        <w:ind w:left="0"/>
        <w:jc w:val="both"/>
      </w:pPr>
      <w:r>
        <w:rPr>
          <w:rFonts w:ascii="Times New Roman"/>
          <w:b w:val="false"/>
          <w:i w:val="false"/>
          <w:color w:val="000000"/>
          <w:sz w:val="28"/>
        </w:rPr>
        <w:t xml:space="preserve">
      24) эмитент – банк, осуществляющий выпуск платежных карточек, в том числе родительский банк или дочерний банк, а также банк-приобретатель в случае передачи ему активов и обязательств банка, осуществившего выпуск платежных карточек,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41"/>
    <w:bookmarkStart w:name="z69" w:id="42"/>
    <w:p>
      <w:pPr>
        <w:spacing w:after="0"/>
        <w:ind w:left="0"/>
        <w:jc w:val="both"/>
      </w:pPr>
      <w:r>
        <w:rPr>
          <w:rFonts w:ascii="Times New Roman"/>
          <w:b w:val="false"/>
          <w:i w:val="false"/>
          <w:color w:val="000000"/>
          <w:sz w:val="28"/>
        </w:rPr>
        <w:t>
      25) консолидированный счет эмитента – внутренний счет, открытый эмитентом и предназначенный для учета операций, осуществляемых с использованием предоплаченных платежных карточек.</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Правления Национального Банка РК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55" w:id="43"/>
    <w:p>
      <w:pPr>
        <w:spacing w:after="0"/>
        <w:ind w:left="0"/>
        <w:jc w:val="both"/>
      </w:pPr>
      <w:r>
        <w:rPr>
          <w:rFonts w:ascii="Times New Roman"/>
          <w:b w:val="false"/>
          <w:i w:val="false"/>
          <w:color w:val="000000"/>
          <w:sz w:val="28"/>
        </w:rPr>
        <w:t>
      4-1. Эмитент в целях противодействия легализации (отмыванию) доходов, полученных преступным путем, и финансирования терроризма до выдачи платежной карточки осуществляет надлежащую проверку иностранца и лица без гражданства, устанавливает требования к предоставляемым ими документам, определяет условия выпуска и использования платежных карточек.</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постановлением Правления Национального Банка РК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44"/>
    <w:p>
      <w:pPr>
        <w:spacing w:after="0"/>
        <w:ind w:left="0"/>
        <w:jc w:val="left"/>
      </w:pPr>
      <w:r>
        <w:rPr>
          <w:rFonts w:ascii="Times New Roman"/>
          <w:b/>
          <w:i w:val="false"/>
          <w:color w:val="000000"/>
        </w:rPr>
        <w:t xml:space="preserve"> Глава 2. Порядок выпуска платежных карточек</w:t>
      </w:r>
      <w:r>
        <w:br/>
      </w:r>
      <w:r>
        <w:rPr>
          <w:rFonts w:ascii="Times New Roman"/>
          <w:b/>
          <w:i w:val="false"/>
          <w:color w:val="000000"/>
        </w:rPr>
        <w:t>Параграф 1. Общие положения</w:t>
      </w:r>
    </w:p>
    <w:bookmarkEnd w:id="44"/>
    <w:bookmarkStart w:name="z72" w:id="45"/>
    <w:p>
      <w:pPr>
        <w:spacing w:after="0"/>
        <w:ind w:left="0"/>
        <w:jc w:val="both"/>
      </w:pPr>
      <w:r>
        <w:rPr>
          <w:rFonts w:ascii="Times New Roman"/>
          <w:b w:val="false"/>
          <w:i w:val="false"/>
          <w:color w:val="000000"/>
          <w:sz w:val="28"/>
        </w:rPr>
        <w:t xml:space="preserve">
      4. Выпуск платежной карточки осуществляется на основании </w:t>
      </w:r>
      <w:r>
        <w:rPr>
          <w:rFonts w:ascii="Times New Roman"/>
          <w:b w:val="false"/>
          <w:i w:val="false"/>
          <w:color w:val="000000"/>
          <w:sz w:val="28"/>
        </w:rPr>
        <w:t>договора</w:t>
      </w:r>
      <w:r>
        <w:rPr>
          <w:rFonts w:ascii="Times New Roman"/>
          <w:b w:val="false"/>
          <w:i w:val="false"/>
          <w:color w:val="000000"/>
          <w:sz w:val="28"/>
        </w:rPr>
        <w:t xml:space="preserve"> о выдаче платежной карточки.</w:t>
      </w:r>
    </w:p>
    <w:bookmarkEnd w:id="45"/>
    <w:bookmarkStart w:name="z73" w:id="46"/>
    <w:p>
      <w:pPr>
        <w:spacing w:after="0"/>
        <w:ind w:left="0"/>
        <w:jc w:val="both"/>
      </w:pPr>
      <w:r>
        <w:rPr>
          <w:rFonts w:ascii="Times New Roman"/>
          <w:b w:val="false"/>
          <w:i w:val="false"/>
          <w:color w:val="000000"/>
          <w:sz w:val="28"/>
        </w:rPr>
        <w:t xml:space="preserve">
      5. Платежная карточка подразделяется на дебетную карточку и кредитную карточку. </w:t>
      </w:r>
    </w:p>
    <w:bookmarkEnd w:id="46"/>
    <w:bookmarkStart w:name="z74" w:id="47"/>
    <w:p>
      <w:pPr>
        <w:spacing w:after="0"/>
        <w:ind w:left="0"/>
        <w:jc w:val="both"/>
      </w:pPr>
      <w:r>
        <w:rPr>
          <w:rFonts w:ascii="Times New Roman"/>
          <w:b w:val="false"/>
          <w:i w:val="false"/>
          <w:color w:val="000000"/>
          <w:sz w:val="28"/>
        </w:rPr>
        <w:t>
      6. До выдачи платежной карточки эмитент ознакамливает держателя платежной карточки с внутренними документами по пользованию платежной карточкой.</w:t>
      </w:r>
    </w:p>
    <w:bookmarkEnd w:id="47"/>
    <w:bookmarkStart w:name="z75" w:id="48"/>
    <w:p>
      <w:pPr>
        <w:spacing w:after="0"/>
        <w:ind w:left="0"/>
        <w:jc w:val="both"/>
      </w:pPr>
      <w:r>
        <w:rPr>
          <w:rFonts w:ascii="Times New Roman"/>
          <w:b w:val="false"/>
          <w:i w:val="false"/>
          <w:color w:val="000000"/>
          <w:sz w:val="28"/>
        </w:rPr>
        <w:t>
      7. Физическое лицо является держателем платежной карточки со дня получения платежной карточки или информации о ее реквизитах. Подтверждением получения платежной карточки ее держателем является подпись держателя платежной карточки на документе произвольной формы, определяемой банком, подтверждающим факт получения платежной карточки ее держателем, либо использование идентификационных средств, предусмотренных Законом о платежах и платежных системах с применением процедур безопасности, установленных внутренними документами банка - эмитента и договором о выдаче платежной карточки.</w:t>
      </w:r>
    </w:p>
    <w:bookmarkEnd w:id="48"/>
    <w:p>
      <w:pPr>
        <w:spacing w:after="0"/>
        <w:ind w:left="0"/>
        <w:jc w:val="both"/>
      </w:pPr>
      <w:r>
        <w:rPr>
          <w:rFonts w:ascii="Times New Roman"/>
          <w:b w:val="false"/>
          <w:i w:val="false"/>
          <w:color w:val="000000"/>
          <w:sz w:val="28"/>
        </w:rPr>
        <w:t>
      Подтверждения получения платежной карточки не требуется в случае выпуска платежной карточки в электронном виде путем представления эмитентом держателю платежной карточки информации о ее реквизитах способом, предусмотренным договором.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28.11.2019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49"/>
    <w:p>
      <w:pPr>
        <w:spacing w:after="0"/>
        <w:ind w:left="0"/>
        <w:jc w:val="both"/>
      </w:pPr>
      <w:r>
        <w:rPr>
          <w:rFonts w:ascii="Times New Roman"/>
          <w:b w:val="false"/>
          <w:i w:val="false"/>
          <w:color w:val="000000"/>
          <w:sz w:val="28"/>
        </w:rPr>
        <w:t>
      8. Допускается выдача физическим лицам нескольких дополнительных платежных карточек на основании договора о выдаче платежной карточки, заключенного между эмитентом и клиентом.</w:t>
      </w:r>
    </w:p>
    <w:bookmarkEnd w:id="49"/>
    <w:bookmarkStart w:name="z77" w:id="50"/>
    <w:p>
      <w:pPr>
        <w:spacing w:after="0"/>
        <w:ind w:left="0"/>
        <w:jc w:val="both"/>
      </w:pPr>
      <w:r>
        <w:rPr>
          <w:rFonts w:ascii="Times New Roman"/>
          <w:b w:val="false"/>
          <w:i w:val="false"/>
          <w:color w:val="000000"/>
          <w:sz w:val="28"/>
        </w:rPr>
        <w:t>
      9. Договор о выдаче платежной карточки содержит следующие условия:</w:t>
      </w:r>
    </w:p>
    <w:bookmarkEnd w:id="50"/>
    <w:p>
      <w:pPr>
        <w:spacing w:after="0"/>
        <w:ind w:left="0"/>
        <w:jc w:val="both"/>
      </w:pPr>
      <w:r>
        <w:rPr>
          <w:rFonts w:ascii="Times New Roman"/>
          <w:b w:val="false"/>
          <w:i w:val="false"/>
          <w:color w:val="000000"/>
          <w:sz w:val="28"/>
        </w:rPr>
        <w:t>
      1) условия выдачи платежной карточки, в том числе выдачи эмитентом платежной карточки и персонального идентификационного номера держателю платежной карточки или его уполномоченному лицу. Требование по выдаче персонального идентификационного номера не распространяется на платежную карточку, выпуск которой осуществляется в электронном виде путем представления эмитентом держателю платежной карточки информации о ее реквизитах;</w:t>
      </w:r>
    </w:p>
    <w:p>
      <w:pPr>
        <w:spacing w:after="0"/>
        <w:ind w:left="0"/>
        <w:jc w:val="both"/>
      </w:pPr>
      <w:r>
        <w:rPr>
          <w:rFonts w:ascii="Times New Roman"/>
          <w:b w:val="false"/>
          <w:i w:val="false"/>
          <w:color w:val="000000"/>
          <w:sz w:val="28"/>
        </w:rPr>
        <w:t>
      2) условия осуществления платежей и (или) переводов денег с использованием платежной карточки;</w:t>
      </w:r>
    </w:p>
    <w:p>
      <w:pPr>
        <w:spacing w:after="0"/>
        <w:ind w:left="0"/>
        <w:jc w:val="both"/>
      </w:pPr>
      <w:r>
        <w:rPr>
          <w:rFonts w:ascii="Times New Roman"/>
          <w:b w:val="false"/>
          <w:i w:val="false"/>
          <w:color w:val="000000"/>
          <w:sz w:val="28"/>
        </w:rPr>
        <w:t xml:space="preserve">
      3) порядок установления курса обмена иностранных валют, применяемого при осуществлении платежей и (или) переводов денег с использованием платежной карточки в валюте, отличной от валюты банковского счета, с учетом </w:t>
      </w:r>
      <w:r>
        <w:rPr>
          <w:rFonts w:ascii="Times New Roman"/>
          <w:b w:val="false"/>
          <w:i w:val="false"/>
          <w:color w:val="000000"/>
          <w:sz w:val="28"/>
        </w:rPr>
        <w:t>пункта 44</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4) порядок представления выписки о платежах и (или) переводах денег и иных операциях, осуществленных с использованием платежной карточки;</w:t>
      </w:r>
    </w:p>
    <w:p>
      <w:pPr>
        <w:spacing w:after="0"/>
        <w:ind w:left="0"/>
        <w:jc w:val="both"/>
      </w:pPr>
      <w:r>
        <w:rPr>
          <w:rFonts w:ascii="Times New Roman"/>
          <w:b w:val="false"/>
          <w:i w:val="false"/>
          <w:color w:val="000000"/>
          <w:sz w:val="28"/>
        </w:rPr>
        <w:t>
      5) список лиц или ссылка на список лиц, которым выдаются дополнительные платежные карточки (при выдаче нескольких платежных карточек разным держателям на основании договора о выдаче платежной карточки);</w:t>
      </w:r>
    </w:p>
    <w:p>
      <w:pPr>
        <w:spacing w:after="0"/>
        <w:ind w:left="0"/>
        <w:jc w:val="both"/>
      </w:pPr>
      <w:r>
        <w:rPr>
          <w:rFonts w:ascii="Times New Roman"/>
          <w:b w:val="false"/>
          <w:i w:val="false"/>
          <w:color w:val="000000"/>
          <w:sz w:val="28"/>
        </w:rPr>
        <w:t>
      6) порядок и условия изъятия, блокирования и перевыпуска платежной карточки;</w:t>
      </w:r>
    </w:p>
    <w:p>
      <w:pPr>
        <w:spacing w:after="0"/>
        <w:ind w:left="0"/>
        <w:jc w:val="both"/>
      </w:pPr>
      <w:r>
        <w:rPr>
          <w:rFonts w:ascii="Times New Roman"/>
          <w:b w:val="false"/>
          <w:i w:val="false"/>
          <w:color w:val="000000"/>
          <w:sz w:val="28"/>
        </w:rPr>
        <w:t>
      7) срок действия платежной карточки и (или) договора о выдаче платежной карточки;</w:t>
      </w:r>
    </w:p>
    <w:p>
      <w:pPr>
        <w:spacing w:after="0"/>
        <w:ind w:left="0"/>
        <w:jc w:val="both"/>
      </w:pPr>
      <w:r>
        <w:rPr>
          <w:rFonts w:ascii="Times New Roman"/>
          <w:b w:val="false"/>
          <w:i w:val="false"/>
          <w:color w:val="000000"/>
          <w:sz w:val="28"/>
        </w:rPr>
        <w:t>
      8) порядок и сроки уведомления держателем платежной карточки эмитента об утере, краже или несанкционированном использовании платежной карточки;</w:t>
      </w:r>
    </w:p>
    <w:p>
      <w:pPr>
        <w:spacing w:after="0"/>
        <w:ind w:left="0"/>
        <w:jc w:val="both"/>
      </w:pPr>
      <w:r>
        <w:rPr>
          <w:rFonts w:ascii="Times New Roman"/>
          <w:b w:val="false"/>
          <w:i w:val="false"/>
          <w:color w:val="000000"/>
          <w:sz w:val="28"/>
        </w:rPr>
        <w:t>
      9) порядок уведомления держателя платежной карточки о вносимых изменениях и (или) дополнениях в договор о выдаче платежной карточки;</w:t>
      </w:r>
    </w:p>
    <w:bookmarkStart w:name="z148" w:id="51"/>
    <w:p>
      <w:pPr>
        <w:spacing w:after="0"/>
        <w:ind w:left="0"/>
        <w:jc w:val="both"/>
      </w:pPr>
      <w:r>
        <w:rPr>
          <w:rFonts w:ascii="Times New Roman"/>
          <w:b w:val="false"/>
          <w:i w:val="false"/>
          <w:color w:val="000000"/>
          <w:sz w:val="28"/>
        </w:rPr>
        <w:t>
      10) порядок уведомления держателя платежной карточки об операциях с использованием платежной карточки, размер и порядок взимания комиссий за уведомление держателя платежной карточки об операциях с использованием платежной карточки;</w:t>
      </w:r>
    </w:p>
    <w:bookmarkEnd w:id="51"/>
    <w:p>
      <w:pPr>
        <w:spacing w:after="0"/>
        <w:ind w:left="0"/>
        <w:jc w:val="both"/>
      </w:pPr>
      <w:r>
        <w:rPr>
          <w:rFonts w:ascii="Times New Roman"/>
          <w:b w:val="false"/>
          <w:i w:val="false"/>
          <w:color w:val="000000"/>
          <w:sz w:val="28"/>
        </w:rPr>
        <w:t>
      11) порядок расторжения договора о выдаче платежной карточки.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52"/>
    <w:p>
      <w:pPr>
        <w:spacing w:after="0"/>
        <w:ind w:left="0"/>
        <w:jc w:val="both"/>
      </w:pPr>
      <w:r>
        <w:rPr>
          <w:rFonts w:ascii="Times New Roman"/>
          <w:b w:val="false"/>
          <w:i w:val="false"/>
          <w:color w:val="000000"/>
          <w:sz w:val="28"/>
        </w:rPr>
        <w:t>
      10. Эмитент обеспечивает изложение договора о выдаче платежной карточки в форме, обеспечивающей чтение его содержания и размещение его образца в доступном для держателя платежной карточки месте эмитента и (или) на интернет-ресурсе эмитента, а также представляет по его требованию в бумажной и (или) электронной форме в порядке, предусмотренном договором о выдаче платежной карточки.</w:t>
      </w:r>
    </w:p>
    <w:bookmarkEnd w:id="52"/>
    <w:bookmarkStart w:name="z89" w:id="53"/>
    <w:p>
      <w:pPr>
        <w:spacing w:after="0"/>
        <w:ind w:left="0"/>
        <w:jc w:val="both"/>
      </w:pPr>
      <w:r>
        <w:rPr>
          <w:rFonts w:ascii="Times New Roman"/>
          <w:b w:val="false"/>
          <w:i w:val="false"/>
          <w:color w:val="000000"/>
          <w:sz w:val="28"/>
        </w:rPr>
        <w:t>
      11. Эмитент уведомляет клиента способом, предусмотренным договором о выдаче платежной карточки, в том числе путем размещения информации на интернет-ресурсе эмитента и направления на указанный клиентом адрес электронной почты или устройство сотовой связи посредством коротких текстовых и (или) мультимедийных сообщений, о вносимых изменениях и (или) дополнениях в договор о выдаче платежной карточки и размере комиссий обслуживания, не позднее чем за пятнадцать календарных дней до даты их вступления в соответствии с договором о выдаче платежной карточки.</w:t>
      </w:r>
    </w:p>
    <w:bookmarkEnd w:id="53"/>
    <w:bookmarkStart w:name="z90" w:id="54"/>
    <w:p>
      <w:pPr>
        <w:spacing w:after="0"/>
        <w:ind w:left="0"/>
        <w:jc w:val="both"/>
      </w:pPr>
      <w:r>
        <w:rPr>
          <w:rFonts w:ascii="Times New Roman"/>
          <w:b w:val="false"/>
          <w:i w:val="false"/>
          <w:color w:val="000000"/>
          <w:sz w:val="28"/>
        </w:rPr>
        <w:t xml:space="preserve">
      12. Эмитент в уведомлении указывает о возможности клиента до даты, с которой будут применяться изменения и (или) дополнения в договор о выдаче платежной карточки, расторгнуть договор без уплаты дополнительной комиссии за его расторжение в соответствии с договором о выдаче платежной карточки. </w:t>
      </w:r>
    </w:p>
    <w:bookmarkEnd w:id="54"/>
    <w:bookmarkStart w:name="z91" w:id="55"/>
    <w:p>
      <w:pPr>
        <w:spacing w:after="0"/>
        <w:ind w:left="0"/>
        <w:jc w:val="both"/>
      </w:pPr>
      <w:r>
        <w:rPr>
          <w:rFonts w:ascii="Times New Roman"/>
          <w:b w:val="false"/>
          <w:i w:val="false"/>
          <w:color w:val="000000"/>
          <w:sz w:val="28"/>
        </w:rPr>
        <w:t xml:space="preserve">
      13. При выдаче держателю платежной карточки допускается заключение смешанного договора, в котором содержатся элементы договора о выдаче платежной карточки, </w:t>
      </w:r>
      <w:r>
        <w:rPr>
          <w:rFonts w:ascii="Times New Roman"/>
          <w:b w:val="false"/>
          <w:i w:val="false"/>
          <w:color w:val="000000"/>
          <w:sz w:val="28"/>
        </w:rPr>
        <w:t>договора</w:t>
      </w:r>
      <w:r>
        <w:rPr>
          <w:rFonts w:ascii="Times New Roman"/>
          <w:b w:val="false"/>
          <w:i w:val="false"/>
          <w:color w:val="000000"/>
          <w:sz w:val="28"/>
        </w:rPr>
        <w:t xml:space="preserve"> банковского счета и (или) </w:t>
      </w:r>
      <w:r>
        <w:rPr>
          <w:rFonts w:ascii="Times New Roman"/>
          <w:b w:val="false"/>
          <w:i w:val="false"/>
          <w:color w:val="000000"/>
          <w:sz w:val="28"/>
        </w:rPr>
        <w:t>договора</w:t>
      </w:r>
      <w:r>
        <w:rPr>
          <w:rFonts w:ascii="Times New Roman"/>
          <w:b w:val="false"/>
          <w:i w:val="false"/>
          <w:color w:val="000000"/>
          <w:sz w:val="28"/>
        </w:rPr>
        <w:t xml:space="preserve"> банковского займа.</w:t>
      </w:r>
    </w:p>
    <w:bookmarkEnd w:id="55"/>
    <w:bookmarkStart w:name="z92" w:id="56"/>
    <w:p>
      <w:pPr>
        <w:spacing w:after="0"/>
        <w:ind w:left="0"/>
        <w:jc w:val="both"/>
      </w:pPr>
      <w:r>
        <w:rPr>
          <w:rFonts w:ascii="Times New Roman"/>
          <w:b w:val="false"/>
          <w:i w:val="false"/>
          <w:color w:val="000000"/>
          <w:sz w:val="28"/>
        </w:rPr>
        <w:t>
      14. Допускается представление держателю дебетной карточки банковского займа в пределах предоставленной эмитентом суммы.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57"/>
    <w:p>
      <w:pPr>
        <w:spacing w:after="0"/>
        <w:ind w:left="0"/>
        <w:jc w:val="both"/>
      </w:pPr>
      <w:r>
        <w:rPr>
          <w:rFonts w:ascii="Times New Roman"/>
          <w:b w:val="false"/>
          <w:i w:val="false"/>
          <w:color w:val="000000"/>
          <w:sz w:val="28"/>
        </w:rPr>
        <w:t>
      14-1. При выдаче платежной карточки несовершеннолетнему эмитент получает от законного представителя несовершеннолетнего по форме и способами, определенными эмитентом, информацию и разрешения о доступных по платежной карточке видах операций, максимальной сумме операций, возможности пополнения платежной карточки третьими лицами, иную информацию и (или) разрешения, определенные эмитентом.</w:t>
      </w:r>
    </w:p>
    <w:bookmarkEnd w:id="57"/>
    <w:p>
      <w:pPr>
        <w:spacing w:after="0"/>
        <w:ind w:left="0"/>
        <w:jc w:val="both"/>
      </w:pPr>
      <w:r>
        <w:rPr>
          <w:rFonts w:ascii="Times New Roman"/>
          <w:b w:val="false"/>
          <w:i w:val="false"/>
          <w:color w:val="000000"/>
          <w:sz w:val="28"/>
        </w:rPr>
        <w:t>
      Платежная карточка несовершеннолетнего доступна ему для использования в пределах условий и ограничений, установленных законным представителем и (или) эмитентом.</w:t>
      </w:r>
    </w:p>
    <w:p>
      <w:pPr>
        <w:spacing w:after="0"/>
        <w:ind w:left="0"/>
        <w:jc w:val="both"/>
      </w:pPr>
      <w:r>
        <w:rPr>
          <w:rFonts w:ascii="Times New Roman"/>
          <w:b w:val="false"/>
          <w:i w:val="false"/>
          <w:color w:val="000000"/>
          <w:sz w:val="28"/>
        </w:rPr>
        <w:t>
      При отказе законным представителем несовершеннолетнего в установлении ограничений к выпущенной ему платежной карточки эмитент фиксирует данный отказ в порядке, определенном эмитентом.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постановлением Правления Национального Банка РК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58"/>
    <w:p>
      <w:pPr>
        <w:spacing w:after="0"/>
        <w:ind w:left="0"/>
        <w:jc w:val="both"/>
      </w:pPr>
      <w:r>
        <w:rPr>
          <w:rFonts w:ascii="Times New Roman"/>
          <w:b w:val="false"/>
          <w:i w:val="false"/>
          <w:color w:val="000000"/>
          <w:sz w:val="28"/>
        </w:rPr>
        <w:t>
      14-2. Требования пункта 14-1 Правил не распространяются на платежные карточки, выпущенные несовершеннолетнему, достигшему четырнадцатилетнего возраста, для получения заработка, стипендии, вкладов и иных доходов, а также при приобретении несовершеннолетним дееспособности в полном объеме.</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14-2 в соответствии с постановлением Правления Национального Банка РК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59"/>
    <w:p>
      <w:pPr>
        <w:spacing w:after="0"/>
        <w:ind w:left="0"/>
        <w:jc w:val="both"/>
      </w:pPr>
      <w:r>
        <w:rPr>
          <w:rFonts w:ascii="Times New Roman"/>
          <w:b w:val="false"/>
          <w:i w:val="false"/>
          <w:color w:val="000000"/>
          <w:sz w:val="28"/>
        </w:rPr>
        <w:t>
      15. Предоставление клиенту банковского займа осуществляется в порядке, предусмотренном договором банковского займа, заключенным между эмитентом и клиентом.</w:t>
      </w:r>
    </w:p>
    <w:bookmarkEnd w:id="59"/>
    <w:bookmarkStart w:name="z94" w:id="60"/>
    <w:p>
      <w:pPr>
        <w:spacing w:after="0"/>
        <w:ind w:left="0"/>
        <w:jc w:val="both"/>
      </w:pPr>
      <w:r>
        <w:rPr>
          <w:rFonts w:ascii="Times New Roman"/>
          <w:b w:val="false"/>
          <w:i w:val="false"/>
          <w:color w:val="000000"/>
          <w:sz w:val="28"/>
        </w:rPr>
        <w:t>
      16. При выдаче дополнительных платежных карточек разным физическим лицам взаимоотношения между держателем дополнительной платежной карточки и клиентом устанавливаются клиентом, если иное не установлено договором о выдаче платежной карточки.</w:t>
      </w:r>
    </w:p>
    <w:bookmarkEnd w:id="60"/>
    <w:bookmarkStart w:name="z95" w:id="61"/>
    <w:p>
      <w:pPr>
        <w:spacing w:after="0"/>
        <w:ind w:left="0"/>
        <w:jc w:val="both"/>
      </w:pPr>
      <w:r>
        <w:rPr>
          <w:rFonts w:ascii="Times New Roman"/>
          <w:b w:val="false"/>
          <w:i w:val="false"/>
          <w:color w:val="000000"/>
          <w:sz w:val="28"/>
        </w:rPr>
        <w:t>
      17. Эмитент информирует клиента об истечении срока действия его платежной карточки не менее чем за десять календарных дней до даты ее истечения в порядке, предусмотренном договором о выдаче платежной карточки.</w:t>
      </w:r>
    </w:p>
    <w:bookmarkEnd w:id="61"/>
    <w:bookmarkStart w:name="z96" w:id="62"/>
    <w:p>
      <w:pPr>
        <w:spacing w:after="0"/>
        <w:ind w:left="0"/>
        <w:jc w:val="both"/>
      </w:pPr>
      <w:r>
        <w:rPr>
          <w:rFonts w:ascii="Times New Roman"/>
          <w:b w:val="false"/>
          <w:i w:val="false"/>
          <w:color w:val="000000"/>
          <w:sz w:val="28"/>
        </w:rPr>
        <w:t>
      18. Допускается включение в платежную карточку, выпущенную эмитентом, неплатежных приложений, используемых для оказания или учета определенных видов услуг, реализуемых другими лицами в соответствии с заключенными договорами между ними.</w:t>
      </w:r>
    </w:p>
    <w:bookmarkEnd w:id="62"/>
    <w:bookmarkStart w:name="z97" w:id="63"/>
    <w:p>
      <w:pPr>
        <w:spacing w:after="0"/>
        <w:ind w:left="0"/>
        <w:jc w:val="both"/>
      </w:pPr>
      <w:r>
        <w:rPr>
          <w:rFonts w:ascii="Times New Roman"/>
          <w:b w:val="false"/>
          <w:i w:val="false"/>
          <w:color w:val="000000"/>
          <w:sz w:val="28"/>
        </w:rPr>
        <w:t>
      19. Максимальная сумма выпущенной эмитентом предоплаченной платежной карточки не превышает сумму 200 000 (двести тысяч) тенге или ее эквивалент в иностранной валюте на дату выпуска предоплаченной платежной карточки. Операции с использованием предоплаченной платежной карточки осуществляются в пределах суммы, установленной настоящим пунктом.</w:t>
      </w:r>
    </w:p>
    <w:bookmarkEnd w:id="63"/>
    <w:bookmarkStart w:name="z98" w:id="64"/>
    <w:p>
      <w:pPr>
        <w:spacing w:after="0"/>
        <w:ind w:left="0"/>
        <w:jc w:val="both"/>
      </w:pPr>
      <w:r>
        <w:rPr>
          <w:rFonts w:ascii="Times New Roman"/>
          <w:b w:val="false"/>
          <w:i w:val="false"/>
          <w:color w:val="000000"/>
          <w:sz w:val="28"/>
        </w:rPr>
        <w:t>
      20. В предоплаченной платежной карточке допускается отсутствие реквизитов, позволяющих идентифицировать ее держателя.</w:t>
      </w:r>
    </w:p>
    <w:bookmarkEnd w:id="64"/>
    <w:bookmarkStart w:name="z99" w:id="65"/>
    <w:p>
      <w:pPr>
        <w:spacing w:after="0"/>
        <w:ind w:left="0"/>
        <w:jc w:val="both"/>
      </w:pPr>
      <w:r>
        <w:rPr>
          <w:rFonts w:ascii="Times New Roman"/>
          <w:b w:val="false"/>
          <w:i w:val="false"/>
          <w:color w:val="000000"/>
          <w:sz w:val="28"/>
        </w:rPr>
        <w:t>
      Для учета денег держателей предоплаченных платежных карточек эмитент открывает консолидированный счет эмитента.</w:t>
      </w:r>
    </w:p>
    <w:bookmarkEnd w:id="65"/>
    <w:bookmarkStart w:name="z100" w:id="66"/>
    <w:p>
      <w:pPr>
        <w:spacing w:after="0"/>
        <w:ind w:left="0"/>
        <w:jc w:val="both"/>
      </w:pPr>
      <w:r>
        <w:rPr>
          <w:rFonts w:ascii="Times New Roman"/>
          <w:b w:val="false"/>
          <w:i w:val="false"/>
          <w:color w:val="000000"/>
          <w:sz w:val="28"/>
        </w:rPr>
        <w:t>
      21. Максимальная сумма выпущенной эмитентом предоплаченной платежной карточки с фиксированной суммой не превышает сумму 200 000 (двести тысяч) тенге, указание которой допускается на предоплаченной платежной карточке.</w:t>
      </w:r>
    </w:p>
    <w:bookmarkEnd w:id="66"/>
    <w:bookmarkStart w:name="z101" w:id="67"/>
    <w:p>
      <w:pPr>
        <w:spacing w:after="0"/>
        <w:ind w:left="0"/>
        <w:jc w:val="both"/>
      </w:pPr>
      <w:r>
        <w:rPr>
          <w:rFonts w:ascii="Times New Roman"/>
          <w:b w:val="false"/>
          <w:i w:val="false"/>
          <w:color w:val="000000"/>
          <w:sz w:val="28"/>
        </w:rPr>
        <w:t>
      Предоплаченная платежная карточка, имеющая фиксированную сумму, пополнению не подлежит.</w:t>
      </w:r>
    </w:p>
    <w:bookmarkEnd w:id="67"/>
    <w:bookmarkStart w:name="z102" w:id="68"/>
    <w:p>
      <w:pPr>
        <w:spacing w:after="0"/>
        <w:ind w:left="0"/>
        <w:jc w:val="both"/>
      </w:pPr>
      <w:r>
        <w:rPr>
          <w:rFonts w:ascii="Times New Roman"/>
          <w:b w:val="false"/>
          <w:i w:val="false"/>
          <w:color w:val="000000"/>
          <w:sz w:val="28"/>
        </w:rPr>
        <w:t>
      22. Предоплаченная платежная карточка, выпускаемая в электронном виде состоит из реквизитов платежной карточки и не подлежит дополнительному пополнению, использованию для получения наличных денег. Использование такой предоплаченной платежной карточки для осуществления платежей и (или) переводов денег допускается в пределах суммы денег, предварительно внесенных клиентом в банк при выпуске предоплаченной платежной карточки.</w:t>
      </w:r>
    </w:p>
    <w:bookmarkEnd w:id="68"/>
    <w:bookmarkStart w:name="z103" w:id="69"/>
    <w:p>
      <w:pPr>
        <w:spacing w:after="0"/>
        <w:ind w:left="0"/>
        <w:jc w:val="both"/>
      </w:pPr>
      <w:r>
        <w:rPr>
          <w:rFonts w:ascii="Times New Roman"/>
          <w:b w:val="false"/>
          <w:i w:val="false"/>
          <w:color w:val="000000"/>
          <w:sz w:val="28"/>
        </w:rPr>
        <w:t xml:space="preserve">
      23. Эмитент ведет перечень выданных им платежных карточек, содержащий номера и иные реквизиты платежных карточек, выданных держателям платежных карточек. </w:t>
      </w:r>
    </w:p>
    <w:bookmarkEnd w:id="69"/>
    <w:bookmarkStart w:name="z104" w:id="70"/>
    <w:p>
      <w:pPr>
        <w:spacing w:after="0"/>
        <w:ind w:left="0"/>
        <w:jc w:val="both"/>
      </w:pPr>
      <w:r>
        <w:rPr>
          <w:rFonts w:ascii="Times New Roman"/>
          <w:b w:val="false"/>
          <w:i w:val="false"/>
          <w:color w:val="000000"/>
          <w:sz w:val="28"/>
        </w:rPr>
        <w:t>
      24. В течение десяти рабочих дней со дня начала или завершения выпуска платежных карточек определенной системы платежных карточек или платежных карточек нового вида эмитент в произвольной письменной форме уведомляет об этом Национальный Банк Республики Казахстан. В уведомлении указывается:</w:t>
      </w:r>
    </w:p>
    <w:bookmarkEnd w:id="70"/>
    <w:bookmarkStart w:name="z105" w:id="71"/>
    <w:p>
      <w:pPr>
        <w:spacing w:after="0"/>
        <w:ind w:left="0"/>
        <w:jc w:val="both"/>
      </w:pPr>
      <w:r>
        <w:rPr>
          <w:rFonts w:ascii="Times New Roman"/>
          <w:b w:val="false"/>
          <w:i w:val="false"/>
          <w:color w:val="000000"/>
          <w:sz w:val="28"/>
        </w:rPr>
        <w:t>
      1) дата начала или завершения выпуска платежных карточек;</w:t>
      </w:r>
    </w:p>
    <w:bookmarkEnd w:id="71"/>
    <w:bookmarkStart w:name="z106" w:id="72"/>
    <w:p>
      <w:pPr>
        <w:spacing w:after="0"/>
        <w:ind w:left="0"/>
        <w:jc w:val="both"/>
      </w:pPr>
      <w:r>
        <w:rPr>
          <w:rFonts w:ascii="Times New Roman"/>
          <w:b w:val="false"/>
          <w:i w:val="false"/>
          <w:color w:val="000000"/>
          <w:sz w:val="28"/>
        </w:rPr>
        <w:t>
      2) наименование системы платежных карточек;</w:t>
      </w:r>
    </w:p>
    <w:bookmarkEnd w:id="72"/>
    <w:bookmarkStart w:name="z107" w:id="73"/>
    <w:p>
      <w:pPr>
        <w:spacing w:after="0"/>
        <w:ind w:left="0"/>
        <w:jc w:val="both"/>
      </w:pPr>
      <w:r>
        <w:rPr>
          <w:rFonts w:ascii="Times New Roman"/>
          <w:b w:val="false"/>
          <w:i w:val="false"/>
          <w:color w:val="000000"/>
          <w:sz w:val="28"/>
        </w:rPr>
        <w:t>
      3) тип платежной карточки (с магнитной полосой, с интегральной микросхемой, комбинированный или другой).</w:t>
      </w:r>
    </w:p>
    <w:bookmarkEnd w:id="73"/>
    <w:bookmarkStart w:name="z108" w:id="74"/>
    <w:p>
      <w:pPr>
        <w:spacing w:after="0"/>
        <w:ind w:left="0"/>
        <w:jc w:val="left"/>
      </w:pPr>
      <w:r>
        <w:rPr>
          <w:rFonts w:ascii="Times New Roman"/>
          <w:b/>
          <w:i w:val="false"/>
          <w:color w:val="000000"/>
        </w:rPr>
        <w:t xml:space="preserve"> Параграф 2. Реализация (распространение) предоплаченных платежных карточек</w:t>
      </w:r>
    </w:p>
    <w:bookmarkEnd w:id="74"/>
    <w:bookmarkStart w:name="z109" w:id="75"/>
    <w:p>
      <w:pPr>
        <w:spacing w:after="0"/>
        <w:ind w:left="0"/>
        <w:jc w:val="both"/>
      </w:pPr>
      <w:r>
        <w:rPr>
          <w:rFonts w:ascii="Times New Roman"/>
          <w:b w:val="false"/>
          <w:i w:val="false"/>
          <w:color w:val="000000"/>
          <w:sz w:val="28"/>
        </w:rPr>
        <w:t xml:space="preserve">
      25. Реализация (распространение) предоплаченной платежной карточки физическому лицу осуществляется платежным агентом на основании договора, заключенного с эмитентом. </w:t>
      </w:r>
    </w:p>
    <w:bookmarkEnd w:id="75"/>
    <w:bookmarkStart w:name="z110" w:id="76"/>
    <w:p>
      <w:pPr>
        <w:spacing w:after="0"/>
        <w:ind w:left="0"/>
        <w:jc w:val="both"/>
      </w:pPr>
      <w:r>
        <w:rPr>
          <w:rFonts w:ascii="Times New Roman"/>
          <w:b w:val="false"/>
          <w:i w:val="false"/>
          <w:color w:val="000000"/>
          <w:sz w:val="28"/>
        </w:rPr>
        <w:t xml:space="preserve">
      26. Платежный агент осуществляет реализацию (распространение) предоплаченной платежной карточки физическому лицу после получения суммы денег, равной сумме, выпускаемой предоплаченной платежной карточки в соответствии с договором между эмитентом и платежным агентом. </w:t>
      </w:r>
    </w:p>
    <w:bookmarkEnd w:id="76"/>
    <w:bookmarkStart w:name="z111" w:id="77"/>
    <w:p>
      <w:pPr>
        <w:spacing w:after="0"/>
        <w:ind w:left="0"/>
        <w:jc w:val="both"/>
      </w:pPr>
      <w:r>
        <w:rPr>
          <w:rFonts w:ascii="Times New Roman"/>
          <w:b w:val="false"/>
          <w:i w:val="false"/>
          <w:color w:val="000000"/>
          <w:sz w:val="28"/>
        </w:rPr>
        <w:t xml:space="preserve">
      Допускается реализация (распространение) платежным агентом предоплаченной платежной карточки, заранее приобретенной (ранее выпущенной эмитентом) им у эмитента. </w:t>
      </w:r>
    </w:p>
    <w:bookmarkEnd w:id="77"/>
    <w:bookmarkStart w:name="z112" w:id="78"/>
    <w:p>
      <w:pPr>
        <w:spacing w:after="0"/>
        <w:ind w:left="0"/>
        <w:jc w:val="both"/>
      </w:pPr>
      <w:r>
        <w:rPr>
          <w:rFonts w:ascii="Times New Roman"/>
          <w:b w:val="false"/>
          <w:i w:val="false"/>
          <w:color w:val="000000"/>
          <w:sz w:val="28"/>
        </w:rPr>
        <w:t>
      27. Подтверждением приобретения физическим лицом у платежного агента предоплаченной платежной карточки является документ произвольной формы, подтверждающий внесение физическим лицом суммы денег, выданный платежным агентом.</w:t>
      </w:r>
    </w:p>
    <w:bookmarkEnd w:id="78"/>
    <w:bookmarkStart w:name="z113" w:id="79"/>
    <w:p>
      <w:pPr>
        <w:spacing w:after="0"/>
        <w:ind w:left="0"/>
        <w:jc w:val="both"/>
      </w:pPr>
      <w:r>
        <w:rPr>
          <w:rFonts w:ascii="Times New Roman"/>
          <w:b w:val="false"/>
          <w:i w:val="false"/>
          <w:color w:val="000000"/>
          <w:sz w:val="28"/>
        </w:rPr>
        <w:t>
      Эмитент обеспечивает выдачу платежным агентом держателю предоплаченной платежной карточки документа, подтверждающего внесение суммы денег физическим лицом при приобретении у платежного агента в порядке, предусмотренном договором между эмитентом и платежным агентом.</w:t>
      </w:r>
    </w:p>
    <w:bookmarkEnd w:id="79"/>
    <w:bookmarkStart w:name="z114" w:id="80"/>
    <w:p>
      <w:pPr>
        <w:spacing w:after="0"/>
        <w:ind w:left="0"/>
        <w:jc w:val="both"/>
      </w:pPr>
      <w:r>
        <w:rPr>
          <w:rFonts w:ascii="Times New Roman"/>
          <w:b w:val="false"/>
          <w:i w:val="false"/>
          <w:color w:val="000000"/>
          <w:sz w:val="28"/>
        </w:rPr>
        <w:t>
      28. Договор, заключаемый между эмитентом и платежным агентом, содержит:</w:t>
      </w:r>
    </w:p>
    <w:bookmarkEnd w:id="80"/>
    <w:bookmarkStart w:name="z115" w:id="81"/>
    <w:p>
      <w:pPr>
        <w:spacing w:after="0"/>
        <w:ind w:left="0"/>
        <w:jc w:val="both"/>
      </w:pPr>
      <w:r>
        <w:rPr>
          <w:rFonts w:ascii="Times New Roman"/>
          <w:b w:val="false"/>
          <w:i w:val="false"/>
          <w:color w:val="000000"/>
          <w:sz w:val="28"/>
        </w:rPr>
        <w:t>
      1) порядок и условия реализации (распространения) платежным агентом предоплаченных платежных карточек;</w:t>
      </w:r>
    </w:p>
    <w:bookmarkEnd w:id="81"/>
    <w:bookmarkStart w:name="z116" w:id="82"/>
    <w:p>
      <w:pPr>
        <w:spacing w:after="0"/>
        <w:ind w:left="0"/>
        <w:jc w:val="both"/>
      </w:pPr>
      <w:r>
        <w:rPr>
          <w:rFonts w:ascii="Times New Roman"/>
          <w:b w:val="false"/>
          <w:i w:val="false"/>
          <w:color w:val="000000"/>
          <w:sz w:val="28"/>
        </w:rPr>
        <w:t xml:space="preserve">
      2) режим и порядок обмена информацией при реализации (распространении) предоплаченных платежных карточек; </w:t>
      </w:r>
    </w:p>
    <w:bookmarkEnd w:id="82"/>
    <w:bookmarkStart w:name="z117" w:id="83"/>
    <w:p>
      <w:pPr>
        <w:spacing w:after="0"/>
        <w:ind w:left="0"/>
        <w:jc w:val="both"/>
      </w:pPr>
      <w:r>
        <w:rPr>
          <w:rFonts w:ascii="Times New Roman"/>
          <w:b w:val="false"/>
          <w:i w:val="false"/>
          <w:color w:val="000000"/>
          <w:sz w:val="28"/>
        </w:rPr>
        <w:t>
      3) условия обеспечения конфиденциальности информации по реализованным (распространенным) предоплаченным платежным карточкам;</w:t>
      </w:r>
    </w:p>
    <w:bookmarkEnd w:id="83"/>
    <w:bookmarkStart w:name="z118" w:id="84"/>
    <w:p>
      <w:pPr>
        <w:spacing w:after="0"/>
        <w:ind w:left="0"/>
        <w:jc w:val="both"/>
      </w:pPr>
      <w:r>
        <w:rPr>
          <w:rFonts w:ascii="Times New Roman"/>
          <w:b w:val="false"/>
          <w:i w:val="false"/>
          <w:color w:val="000000"/>
          <w:sz w:val="28"/>
        </w:rPr>
        <w:t>
      4) порядок и условия зачисления наличных денег, принятых платежным агентом у физического лица на банковские счета платежного агента;</w:t>
      </w:r>
    </w:p>
    <w:bookmarkEnd w:id="84"/>
    <w:bookmarkStart w:name="z119" w:id="85"/>
    <w:p>
      <w:pPr>
        <w:spacing w:after="0"/>
        <w:ind w:left="0"/>
        <w:jc w:val="both"/>
      </w:pPr>
      <w:r>
        <w:rPr>
          <w:rFonts w:ascii="Times New Roman"/>
          <w:b w:val="false"/>
          <w:i w:val="false"/>
          <w:color w:val="000000"/>
          <w:sz w:val="28"/>
        </w:rPr>
        <w:t>
      5) порядок разрешения споров между эмитентом и платежным агентом.</w:t>
      </w:r>
    </w:p>
    <w:bookmarkEnd w:id="85"/>
    <w:bookmarkStart w:name="z120" w:id="86"/>
    <w:p>
      <w:pPr>
        <w:spacing w:after="0"/>
        <w:ind w:left="0"/>
        <w:jc w:val="both"/>
      </w:pPr>
      <w:r>
        <w:rPr>
          <w:rFonts w:ascii="Times New Roman"/>
          <w:b w:val="false"/>
          <w:i w:val="false"/>
          <w:color w:val="000000"/>
          <w:sz w:val="28"/>
        </w:rPr>
        <w:t>
      29. Платежный агент уведомляет физическое лицо об условиях осуществления платежей и (или) переводов денег с использованием предоплаченной платежной карточки, определенных эмитентом, до приобретения физическим лицом предоплаченной платежной карточки.</w:t>
      </w:r>
    </w:p>
    <w:bookmarkEnd w:id="86"/>
    <w:bookmarkStart w:name="z121" w:id="87"/>
    <w:p>
      <w:pPr>
        <w:spacing w:after="0"/>
        <w:ind w:left="0"/>
        <w:jc w:val="left"/>
      </w:pPr>
      <w:r>
        <w:rPr>
          <w:rFonts w:ascii="Times New Roman"/>
          <w:b/>
          <w:i w:val="false"/>
          <w:color w:val="000000"/>
        </w:rPr>
        <w:t xml:space="preserve"> Глава 3. Требования к деятельности по обслуживанию операций с использованием платежных карточек</w:t>
      </w:r>
      <w:r>
        <w:br/>
      </w:r>
      <w:r>
        <w:rPr>
          <w:rFonts w:ascii="Times New Roman"/>
          <w:b/>
          <w:i w:val="false"/>
          <w:color w:val="000000"/>
        </w:rPr>
        <w:t>Параграф 1. Требования к составлению платежных документов, используемых для осуществления платежей и (или) переводов денег с использованием платежных карточек</w:t>
      </w:r>
    </w:p>
    <w:bookmarkEnd w:id="87"/>
    <w:bookmarkStart w:name="z123" w:id="88"/>
    <w:p>
      <w:pPr>
        <w:spacing w:after="0"/>
        <w:ind w:left="0"/>
        <w:jc w:val="both"/>
      </w:pPr>
      <w:r>
        <w:rPr>
          <w:rFonts w:ascii="Times New Roman"/>
          <w:b w:val="false"/>
          <w:i w:val="false"/>
          <w:color w:val="000000"/>
          <w:sz w:val="28"/>
        </w:rPr>
        <w:t xml:space="preserve">
      30. Платежный документ, используемый для осуществления платежей и (или) переводов денег с использованием платежных карточек (далее – платежный документ), составляется и передается между участниками системы платежных карточек на бумажном носителе и (или) в электронном виде. </w:t>
      </w:r>
    </w:p>
    <w:bookmarkEnd w:id="88"/>
    <w:bookmarkStart w:name="z124" w:id="89"/>
    <w:p>
      <w:pPr>
        <w:spacing w:after="0"/>
        <w:ind w:left="0"/>
        <w:jc w:val="both"/>
      </w:pPr>
      <w:r>
        <w:rPr>
          <w:rFonts w:ascii="Times New Roman"/>
          <w:b w:val="false"/>
          <w:i w:val="false"/>
          <w:color w:val="000000"/>
          <w:sz w:val="28"/>
        </w:rPr>
        <w:t>
      Платежный документ в электронном виде, составленный на основании платежного документа на бумажном носителе, содержит реквизиты, указанные в платежном документе, составленном на бумажном носителе, за исключением реквизитов, являющихся обязательными для документов, составленных на бумажном носителе, предусмотренных пунктом 33 Правил.</w:t>
      </w:r>
    </w:p>
    <w:bookmarkEnd w:id="89"/>
    <w:bookmarkStart w:name="z125" w:id="90"/>
    <w:p>
      <w:pPr>
        <w:spacing w:after="0"/>
        <w:ind w:left="0"/>
        <w:jc w:val="both"/>
      </w:pPr>
      <w:r>
        <w:rPr>
          <w:rFonts w:ascii="Times New Roman"/>
          <w:b w:val="false"/>
          <w:i w:val="false"/>
          <w:color w:val="000000"/>
          <w:sz w:val="28"/>
        </w:rPr>
        <w:t xml:space="preserve">
      31. Составление и предъявление платежных документов в электронном виде допускается при условии соблюдения порядка защитных действий от несанкционированных платежей, установленных договорами, заключенными между участниками системы платежных карточек,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о платежах и платежных системах.</w:t>
      </w:r>
    </w:p>
    <w:bookmarkEnd w:id="90"/>
    <w:bookmarkStart w:name="z126" w:id="91"/>
    <w:p>
      <w:pPr>
        <w:spacing w:after="0"/>
        <w:ind w:left="0"/>
        <w:jc w:val="both"/>
      </w:pPr>
      <w:r>
        <w:rPr>
          <w:rFonts w:ascii="Times New Roman"/>
          <w:b w:val="false"/>
          <w:i w:val="false"/>
          <w:color w:val="000000"/>
          <w:sz w:val="28"/>
        </w:rPr>
        <w:t>
      32. Платежный документ составляется на казахском и (или) русском языках. Возможность использования иных языков при составлении платежного документа определяется договорами, заключенными между участниками системы платежных карточек.</w:t>
      </w:r>
    </w:p>
    <w:bookmarkEnd w:id="91"/>
    <w:bookmarkStart w:name="z127" w:id="92"/>
    <w:p>
      <w:pPr>
        <w:spacing w:after="0"/>
        <w:ind w:left="0"/>
        <w:jc w:val="both"/>
      </w:pPr>
      <w:r>
        <w:rPr>
          <w:rFonts w:ascii="Times New Roman"/>
          <w:b w:val="false"/>
          <w:i w:val="false"/>
          <w:color w:val="000000"/>
          <w:sz w:val="28"/>
        </w:rPr>
        <w:t>
      33. Платежный документ содержит следующие реквизиты:</w:t>
      </w:r>
    </w:p>
    <w:bookmarkEnd w:id="92"/>
    <w:bookmarkStart w:name="z128" w:id="93"/>
    <w:p>
      <w:pPr>
        <w:spacing w:after="0"/>
        <w:ind w:left="0"/>
        <w:jc w:val="both"/>
      </w:pPr>
      <w:r>
        <w:rPr>
          <w:rFonts w:ascii="Times New Roman"/>
          <w:b w:val="false"/>
          <w:i w:val="false"/>
          <w:color w:val="000000"/>
          <w:sz w:val="28"/>
        </w:rPr>
        <w:t>
      1) номер платежного документа, число, месяц и год его выписки;</w:t>
      </w:r>
    </w:p>
    <w:bookmarkEnd w:id="93"/>
    <w:bookmarkStart w:name="z129" w:id="94"/>
    <w:p>
      <w:pPr>
        <w:spacing w:after="0"/>
        <w:ind w:left="0"/>
        <w:jc w:val="both"/>
      </w:pPr>
      <w:r>
        <w:rPr>
          <w:rFonts w:ascii="Times New Roman"/>
          <w:b w:val="false"/>
          <w:i w:val="false"/>
          <w:color w:val="000000"/>
          <w:sz w:val="28"/>
        </w:rPr>
        <w:t>
      2) наименование (код) предпринимателя и эквайера;</w:t>
      </w:r>
    </w:p>
    <w:bookmarkEnd w:id="94"/>
    <w:bookmarkStart w:name="z130" w:id="95"/>
    <w:p>
      <w:pPr>
        <w:spacing w:after="0"/>
        <w:ind w:left="0"/>
        <w:jc w:val="both"/>
      </w:pPr>
      <w:r>
        <w:rPr>
          <w:rFonts w:ascii="Times New Roman"/>
          <w:b w:val="false"/>
          <w:i w:val="false"/>
          <w:color w:val="000000"/>
          <w:sz w:val="28"/>
        </w:rPr>
        <w:t>
      3) реквизиты платежной карточки;</w:t>
      </w:r>
    </w:p>
    <w:bookmarkEnd w:id="95"/>
    <w:bookmarkStart w:name="z131" w:id="96"/>
    <w:p>
      <w:pPr>
        <w:spacing w:after="0"/>
        <w:ind w:left="0"/>
        <w:jc w:val="both"/>
      </w:pPr>
      <w:r>
        <w:rPr>
          <w:rFonts w:ascii="Times New Roman"/>
          <w:b w:val="false"/>
          <w:i w:val="false"/>
          <w:color w:val="000000"/>
          <w:sz w:val="28"/>
        </w:rPr>
        <w:t>
      4) сумма платежа;</w:t>
      </w:r>
    </w:p>
    <w:bookmarkEnd w:id="96"/>
    <w:bookmarkStart w:name="z132" w:id="97"/>
    <w:p>
      <w:pPr>
        <w:spacing w:after="0"/>
        <w:ind w:left="0"/>
        <w:jc w:val="both"/>
      </w:pPr>
      <w:r>
        <w:rPr>
          <w:rFonts w:ascii="Times New Roman"/>
          <w:b w:val="false"/>
          <w:i w:val="false"/>
          <w:color w:val="000000"/>
          <w:sz w:val="28"/>
        </w:rPr>
        <w:t>
      5) валюта платежа;</w:t>
      </w:r>
    </w:p>
    <w:bookmarkEnd w:id="97"/>
    <w:bookmarkStart w:name="z133" w:id="98"/>
    <w:p>
      <w:pPr>
        <w:spacing w:after="0"/>
        <w:ind w:left="0"/>
        <w:jc w:val="both"/>
      </w:pPr>
      <w:r>
        <w:rPr>
          <w:rFonts w:ascii="Times New Roman"/>
          <w:b w:val="false"/>
          <w:i w:val="false"/>
          <w:color w:val="000000"/>
          <w:sz w:val="28"/>
        </w:rPr>
        <w:t>
      6) подпись держателя платежной карточки (для платежных документов, составленных на бумажном носителе);</w:t>
      </w:r>
    </w:p>
    <w:bookmarkEnd w:id="98"/>
    <w:bookmarkStart w:name="z134" w:id="99"/>
    <w:p>
      <w:pPr>
        <w:spacing w:after="0"/>
        <w:ind w:left="0"/>
        <w:jc w:val="both"/>
      </w:pPr>
      <w:r>
        <w:rPr>
          <w:rFonts w:ascii="Times New Roman"/>
          <w:b w:val="false"/>
          <w:i w:val="false"/>
          <w:color w:val="000000"/>
          <w:sz w:val="28"/>
        </w:rPr>
        <w:t>
      7) подпись уполномоченного лица предпринимателя или эквайера (для платежных документов, составленных на бумажном носителе);</w:t>
      </w:r>
    </w:p>
    <w:bookmarkEnd w:id="99"/>
    <w:bookmarkStart w:name="z135" w:id="100"/>
    <w:p>
      <w:pPr>
        <w:spacing w:after="0"/>
        <w:ind w:left="0"/>
        <w:jc w:val="both"/>
      </w:pPr>
      <w:r>
        <w:rPr>
          <w:rFonts w:ascii="Times New Roman"/>
          <w:b w:val="false"/>
          <w:i w:val="false"/>
          <w:color w:val="000000"/>
          <w:sz w:val="28"/>
        </w:rPr>
        <w:t>
      8) код назначения платежа.</w:t>
      </w:r>
    </w:p>
    <w:bookmarkEnd w:id="100"/>
    <w:bookmarkStart w:name="z136" w:id="101"/>
    <w:p>
      <w:pPr>
        <w:spacing w:after="0"/>
        <w:ind w:left="0"/>
        <w:jc w:val="both"/>
      </w:pPr>
      <w:r>
        <w:rPr>
          <w:rFonts w:ascii="Times New Roman"/>
          <w:b w:val="false"/>
          <w:i w:val="false"/>
          <w:color w:val="000000"/>
          <w:sz w:val="28"/>
        </w:rPr>
        <w:t>
      Допускается наличие в платежном документе дополнительных реквизитов, установленных договорами, заключенными между участниками системы платежных карточек.</w:t>
      </w:r>
    </w:p>
    <w:bookmarkEnd w:id="101"/>
    <w:bookmarkStart w:name="z137" w:id="102"/>
    <w:p>
      <w:pPr>
        <w:spacing w:after="0"/>
        <w:ind w:left="0"/>
        <w:jc w:val="both"/>
      </w:pPr>
      <w:r>
        <w:rPr>
          <w:rFonts w:ascii="Times New Roman"/>
          <w:b w:val="false"/>
          <w:i w:val="false"/>
          <w:color w:val="000000"/>
          <w:sz w:val="28"/>
        </w:rPr>
        <w:t>
      34. Платежный документ:</w:t>
      </w:r>
    </w:p>
    <w:bookmarkEnd w:id="102"/>
    <w:bookmarkStart w:name="z138" w:id="103"/>
    <w:p>
      <w:pPr>
        <w:spacing w:after="0"/>
        <w:ind w:left="0"/>
        <w:jc w:val="both"/>
      </w:pPr>
      <w:r>
        <w:rPr>
          <w:rFonts w:ascii="Times New Roman"/>
          <w:b w:val="false"/>
          <w:i w:val="false"/>
          <w:color w:val="000000"/>
          <w:sz w:val="28"/>
        </w:rPr>
        <w:t>
      1) при осуществлении платежа с использованием платежной карточки у предпринимателя - указание предпринимателя эквайеру о выплате суммы денег за реализованные товары, выполненные работы и (или) оказанные услуги;</w:t>
      </w:r>
    </w:p>
    <w:bookmarkEnd w:id="103"/>
    <w:bookmarkStart w:name="z139" w:id="104"/>
    <w:p>
      <w:pPr>
        <w:spacing w:after="0"/>
        <w:ind w:left="0"/>
        <w:jc w:val="both"/>
      </w:pPr>
      <w:r>
        <w:rPr>
          <w:rFonts w:ascii="Times New Roman"/>
          <w:b w:val="false"/>
          <w:i w:val="false"/>
          <w:color w:val="000000"/>
          <w:sz w:val="28"/>
        </w:rPr>
        <w:t>
      2) при получении наличных денег-указание эквайера эмитенту или банку-посреднику о возврате суммы наличных денег, выданной с использованием платежной карточки ее держателю;</w:t>
      </w:r>
    </w:p>
    <w:bookmarkEnd w:id="104"/>
    <w:bookmarkStart w:name="z140" w:id="105"/>
    <w:p>
      <w:pPr>
        <w:spacing w:after="0"/>
        <w:ind w:left="0"/>
        <w:jc w:val="both"/>
      </w:pPr>
      <w:r>
        <w:rPr>
          <w:rFonts w:ascii="Times New Roman"/>
          <w:b w:val="false"/>
          <w:i w:val="false"/>
          <w:color w:val="000000"/>
          <w:sz w:val="28"/>
        </w:rPr>
        <w:t>
      3) при осуществлении платежей с использованием платежной карточки через банкоматы, принадлежащие эмитенту-указание держателя платежной карточки эмитенту о переводе денег в пользу бенефициара.</w:t>
      </w:r>
    </w:p>
    <w:bookmarkEnd w:id="105"/>
    <w:bookmarkStart w:name="z141" w:id="106"/>
    <w:p>
      <w:pPr>
        <w:spacing w:after="0"/>
        <w:ind w:left="0"/>
        <w:jc w:val="both"/>
      </w:pPr>
      <w:r>
        <w:rPr>
          <w:rFonts w:ascii="Times New Roman"/>
          <w:b w:val="false"/>
          <w:i w:val="false"/>
          <w:color w:val="000000"/>
          <w:sz w:val="28"/>
        </w:rPr>
        <w:t>
      При осуществлении платежей в пользу предпринимателя платежный документ передается эквайеру в порядке, установленном договором между эквайером и предпринимателем.</w:t>
      </w:r>
    </w:p>
    <w:bookmarkEnd w:id="106"/>
    <w:bookmarkStart w:name="z142" w:id="107"/>
    <w:p>
      <w:pPr>
        <w:spacing w:after="0"/>
        <w:ind w:left="0"/>
        <w:jc w:val="both"/>
      </w:pPr>
      <w:r>
        <w:rPr>
          <w:rFonts w:ascii="Times New Roman"/>
          <w:b w:val="false"/>
          <w:i w:val="false"/>
          <w:color w:val="000000"/>
          <w:sz w:val="28"/>
        </w:rPr>
        <w:t>
      35. Платежный документ на бумажном носителе составляется не менее чем в трех экземплярах. Один экземпляр платежного документа остается у предпринимателя, второй выдается держателю платежной карточки, третий передается эквайеру. При выдаче наличных денег у эквайера остается два экземпляра платежного документа.</w:t>
      </w:r>
    </w:p>
    <w:bookmarkEnd w:id="107"/>
    <w:bookmarkStart w:name="z143" w:id="108"/>
    <w:p>
      <w:pPr>
        <w:spacing w:after="0"/>
        <w:ind w:left="0"/>
        <w:jc w:val="both"/>
      </w:pPr>
      <w:r>
        <w:rPr>
          <w:rFonts w:ascii="Times New Roman"/>
          <w:b w:val="false"/>
          <w:i w:val="false"/>
          <w:color w:val="000000"/>
          <w:sz w:val="28"/>
        </w:rPr>
        <w:t>
      36. При составлении слипа в трех экземплярах, два из которых составляются через копировальную бумагу, допускается проставление подписей на первом экземпляре слипа с их отображением на остальных двух экземплярах слипа. Не требуется отдельное проставление подписей на всех трех экземплярах слипа. Для осуществления перевода денег эквайеру передается первый экземпляр слипа с оригиналами подписей.</w:t>
      </w:r>
    </w:p>
    <w:bookmarkEnd w:id="108"/>
    <w:bookmarkStart w:name="z144" w:id="109"/>
    <w:p>
      <w:pPr>
        <w:spacing w:after="0"/>
        <w:ind w:left="0"/>
        <w:jc w:val="both"/>
      </w:pPr>
      <w:r>
        <w:rPr>
          <w:rFonts w:ascii="Times New Roman"/>
          <w:b w:val="false"/>
          <w:i w:val="false"/>
          <w:color w:val="000000"/>
          <w:sz w:val="28"/>
        </w:rPr>
        <w:t>
      37. Допускается составление предпринимателем слипа без подписи держателя платежной карточки, если он составляется без участия держателя платежной карточки. Слип без подписи держателя платежной карточки составляется на основании электронного документа, позволяющего установить личность держателя платежной карточки.</w:t>
      </w:r>
    </w:p>
    <w:bookmarkEnd w:id="109"/>
    <w:bookmarkStart w:name="z145" w:id="110"/>
    <w:p>
      <w:pPr>
        <w:spacing w:after="0"/>
        <w:ind w:left="0"/>
        <w:jc w:val="both"/>
      </w:pPr>
      <w:r>
        <w:rPr>
          <w:rFonts w:ascii="Times New Roman"/>
          <w:b w:val="false"/>
          <w:i w:val="false"/>
          <w:color w:val="000000"/>
          <w:sz w:val="28"/>
        </w:rPr>
        <w:t>
      38. Не допускаются исправления в платежном документе, составленном на бумажном носителе.</w:t>
      </w:r>
    </w:p>
    <w:bookmarkEnd w:id="110"/>
    <w:bookmarkStart w:name="z146" w:id="111"/>
    <w:p>
      <w:pPr>
        <w:spacing w:after="0"/>
        <w:ind w:left="0"/>
        <w:jc w:val="left"/>
      </w:pPr>
      <w:r>
        <w:rPr>
          <w:rFonts w:ascii="Times New Roman"/>
          <w:b/>
          <w:i w:val="false"/>
          <w:color w:val="000000"/>
        </w:rPr>
        <w:t xml:space="preserve"> Параграф 2. Требования к осуществлению платежей и (или) переводов денег с использованием платежных карточек</w:t>
      </w:r>
    </w:p>
    <w:bookmarkEnd w:id="111"/>
    <w:bookmarkStart w:name="z147" w:id="112"/>
    <w:p>
      <w:pPr>
        <w:spacing w:after="0"/>
        <w:ind w:left="0"/>
        <w:jc w:val="both"/>
      </w:pPr>
      <w:r>
        <w:rPr>
          <w:rFonts w:ascii="Times New Roman"/>
          <w:b w:val="false"/>
          <w:i w:val="false"/>
          <w:color w:val="000000"/>
          <w:sz w:val="28"/>
        </w:rPr>
        <w:t>
      39. Платежная карточка применяется ее держателем в целях осуществления платежей и (или) переводов денег при приобретении товаров, работ, услуг, а также для получения наличных денег, обмена валют и других операций на условиях, определенных ее эмитентом, в соответствии с Правилами.</w:t>
      </w:r>
    </w:p>
    <w:bookmarkEnd w:id="112"/>
    <w:p>
      <w:pPr>
        <w:spacing w:after="0"/>
        <w:ind w:left="0"/>
        <w:jc w:val="both"/>
      </w:pPr>
      <w:r>
        <w:rPr>
          <w:rFonts w:ascii="Times New Roman"/>
          <w:b w:val="false"/>
          <w:i w:val="false"/>
          <w:color w:val="000000"/>
          <w:sz w:val="28"/>
        </w:rPr>
        <w:t>
      Платеж с использованием платежной карточки осуществляется путем составления платежного документа с использованием платежной карточки или ее реквизитов при приобретении товаров, работ и услуг.</w:t>
      </w:r>
    </w:p>
    <w:p>
      <w:pPr>
        <w:spacing w:after="0"/>
        <w:ind w:left="0"/>
        <w:jc w:val="both"/>
      </w:pPr>
      <w:r>
        <w:rPr>
          <w:rFonts w:ascii="Times New Roman"/>
          <w:b w:val="false"/>
          <w:i w:val="false"/>
          <w:color w:val="000000"/>
          <w:sz w:val="28"/>
        </w:rPr>
        <w:t>
      Банк до оказания платежных услуг посредством систем удаленного доступа обеспечивает представление клиенту информации о размере взимаемой комиссии в денежном выражении по оказываемым электронным банковским услугам.</w:t>
      </w:r>
    </w:p>
    <w:p>
      <w:pPr>
        <w:spacing w:after="0"/>
        <w:ind w:left="0"/>
        <w:jc w:val="both"/>
      </w:pPr>
      <w:r>
        <w:rPr>
          <w:rFonts w:ascii="Times New Roman"/>
          <w:b w:val="false"/>
          <w:i w:val="false"/>
          <w:color w:val="000000"/>
          <w:sz w:val="28"/>
        </w:rPr>
        <w:t>
      Требование части третьей настоящего пункта не распространяется на услуги, связанные с приемом платежей с физическим использованием платежной карточки, а также на услуги по отправке платежей путем коротких текстовых и (или) мультимедийных сообщений через устройство сотовой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постановления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13"/>
    <w:p>
      <w:pPr>
        <w:spacing w:after="0"/>
        <w:ind w:left="0"/>
        <w:jc w:val="both"/>
      </w:pPr>
      <w:r>
        <w:rPr>
          <w:rFonts w:ascii="Times New Roman"/>
          <w:b w:val="false"/>
          <w:i w:val="false"/>
          <w:color w:val="000000"/>
          <w:sz w:val="28"/>
        </w:rPr>
        <w:t>
      40. Платежи и (или) переводы денег, осуществляемые с использованием платежных карточек, за исключением предоплаченных платежных карточек в пределах суммы денег клиента на банковском счете и (или) в пределах суммы банковского займа, предоставленного эмитентом, отражаются на банковском счете клиента.</w:t>
      </w:r>
    </w:p>
    <w:bookmarkEnd w:id="113"/>
    <w:bookmarkStart w:name="z150" w:id="114"/>
    <w:p>
      <w:pPr>
        <w:spacing w:after="0"/>
        <w:ind w:left="0"/>
        <w:jc w:val="both"/>
      </w:pPr>
      <w:r>
        <w:rPr>
          <w:rFonts w:ascii="Times New Roman"/>
          <w:b w:val="false"/>
          <w:i w:val="false"/>
          <w:color w:val="000000"/>
          <w:sz w:val="28"/>
        </w:rPr>
        <w:t>
      Платежи и (или) переводы денег, осуществляемые с использованием предоплаченных платежных карточек, отражаются на консолидированном счете эмитента.</w:t>
      </w:r>
    </w:p>
    <w:bookmarkEnd w:id="114"/>
    <w:bookmarkStart w:name="z151" w:id="115"/>
    <w:p>
      <w:pPr>
        <w:spacing w:after="0"/>
        <w:ind w:left="0"/>
        <w:jc w:val="both"/>
      </w:pPr>
      <w:r>
        <w:rPr>
          <w:rFonts w:ascii="Times New Roman"/>
          <w:b w:val="false"/>
          <w:i w:val="false"/>
          <w:color w:val="000000"/>
          <w:sz w:val="28"/>
        </w:rPr>
        <w:t>
      Допускается отражение на одном банковском счете платежей и (или) переводов денег, осуществленных с использованием нескольких платежных карточек одной или разных систем платежных карточек, выданных на основании договора о выдаче платежной карточки, заключенного между эмитентом и клиентом.</w:t>
      </w:r>
    </w:p>
    <w:bookmarkEnd w:id="115"/>
    <w:bookmarkStart w:name="z250" w:id="116"/>
    <w:p>
      <w:pPr>
        <w:spacing w:after="0"/>
        <w:ind w:left="0"/>
        <w:jc w:val="both"/>
      </w:pPr>
      <w:r>
        <w:rPr>
          <w:rFonts w:ascii="Times New Roman"/>
          <w:b w:val="false"/>
          <w:i w:val="false"/>
          <w:color w:val="000000"/>
          <w:sz w:val="28"/>
        </w:rPr>
        <w:t>
      40-1. Эмитент до оказания платежных услуг по переводу денег с использованием платежной карточки в пользу третьего лица в порядке и способом, предусмотренными договором между ним и держателем платежной карточки, уведомляет его о:</w:t>
      </w:r>
    </w:p>
    <w:bookmarkEnd w:id="116"/>
    <w:bookmarkStart w:name="z251" w:id="117"/>
    <w:p>
      <w:pPr>
        <w:spacing w:after="0"/>
        <w:ind w:left="0"/>
        <w:jc w:val="both"/>
      </w:pPr>
      <w:r>
        <w:rPr>
          <w:rFonts w:ascii="Times New Roman"/>
          <w:b w:val="false"/>
          <w:i w:val="false"/>
          <w:color w:val="000000"/>
          <w:sz w:val="28"/>
        </w:rPr>
        <w:t>
      1) возможных рисках, связанных с мошенническими действиями третьих лиц;</w:t>
      </w:r>
    </w:p>
    <w:bookmarkEnd w:id="117"/>
    <w:bookmarkStart w:name="z252" w:id="118"/>
    <w:p>
      <w:pPr>
        <w:spacing w:after="0"/>
        <w:ind w:left="0"/>
        <w:jc w:val="both"/>
      </w:pPr>
      <w:r>
        <w:rPr>
          <w:rFonts w:ascii="Times New Roman"/>
          <w:b w:val="false"/>
          <w:i w:val="false"/>
          <w:color w:val="000000"/>
          <w:sz w:val="28"/>
        </w:rPr>
        <w:t>
      2) рисках, связанных с осуществлением перевода денег под влиянием (по просьбе) третьих лиц, в том числе, представляющихся работниками государственных, правоохранительных органов или банков;</w:t>
      </w:r>
    </w:p>
    <w:bookmarkEnd w:id="118"/>
    <w:bookmarkStart w:name="z253" w:id="119"/>
    <w:p>
      <w:pPr>
        <w:spacing w:after="0"/>
        <w:ind w:left="0"/>
        <w:jc w:val="both"/>
      </w:pPr>
      <w:r>
        <w:rPr>
          <w:rFonts w:ascii="Times New Roman"/>
          <w:b w:val="false"/>
          <w:i w:val="false"/>
          <w:color w:val="000000"/>
          <w:sz w:val="28"/>
        </w:rPr>
        <w:t>
      3) возможности отмены операции и возврата денег по инициативе (по решению) получателя денег либо решению суда.</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40-1 в соответствии с постановлением Правления Национального Банка РК от 23.10.2023 </w:t>
      </w:r>
      <w:r>
        <w:rPr>
          <w:rFonts w:ascii="Times New Roman"/>
          <w:b w:val="false"/>
          <w:i w:val="false"/>
          <w:color w:val="000000"/>
          <w:sz w:val="28"/>
        </w:rPr>
        <w:t>№ 84</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52" w:id="120"/>
    <w:p>
      <w:pPr>
        <w:spacing w:after="0"/>
        <w:ind w:left="0"/>
        <w:jc w:val="both"/>
      </w:pPr>
      <w:r>
        <w:rPr>
          <w:rFonts w:ascii="Times New Roman"/>
          <w:b w:val="false"/>
          <w:i w:val="false"/>
          <w:color w:val="000000"/>
          <w:sz w:val="28"/>
        </w:rPr>
        <w:t>
      41. При осуществлении платежей и (или) переводов денег с использованием платежной карточки в валюте, отличной от валюты банковского счета, эмитент осуществляет отражение по банковскому счету клиента с применением курса обмена иностранной валюты эмитента, действовавшего на дату и время поступления эмитенту платежного документа, составленного при осуществлении платежа и (или) перевода денег с использованием платежной карточки.</w:t>
      </w:r>
    </w:p>
    <w:bookmarkEnd w:id="120"/>
    <w:bookmarkStart w:name="z153" w:id="121"/>
    <w:p>
      <w:pPr>
        <w:spacing w:after="0"/>
        <w:ind w:left="0"/>
        <w:jc w:val="both"/>
      </w:pPr>
      <w:r>
        <w:rPr>
          <w:rFonts w:ascii="Times New Roman"/>
          <w:b w:val="false"/>
          <w:i w:val="false"/>
          <w:color w:val="000000"/>
          <w:sz w:val="28"/>
        </w:rPr>
        <w:t>
      42. Допускается осуществление операций с использованием бесконтактной платежной карточки без введения персонального идентификационного номера в пределах суммы, установленной внутренними документами системы платежных карточек.</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постановления Правления Национального Банка РК от 21.04.2020 </w:t>
      </w:r>
      <w:r>
        <w:rPr>
          <w:rFonts w:ascii="Times New Roman"/>
          <w:b w:val="false"/>
          <w:i w:val="false"/>
          <w:color w:val="000000"/>
          <w:sz w:val="28"/>
        </w:rPr>
        <w:t>№ 59</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54" w:id="122"/>
    <w:p>
      <w:pPr>
        <w:spacing w:after="0"/>
        <w:ind w:left="0"/>
        <w:jc w:val="both"/>
      </w:pPr>
      <w:r>
        <w:rPr>
          <w:rFonts w:ascii="Times New Roman"/>
          <w:b w:val="false"/>
          <w:i w:val="false"/>
          <w:color w:val="000000"/>
          <w:sz w:val="28"/>
        </w:rPr>
        <w:t xml:space="preserve">
      43. Платежи с использованием корпоративной платежной карточки осуществляются в пределах суммы денег на банковском счете юридического лица и (или) в пределах суммы банковского займа, предоставленного данному юридическому лицу. </w:t>
      </w:r>
    </w:p>
    <w:bookmarkEnd w:id="122"/>
    <w:bookmarkStart w:name="z254" w:id="123"/>
    <w:p>
      <w:pPr>
        <w:spacing w:after="0"/>
        <w:ind w:left="0"/>
        <w:jc w:val="both"/>
      </w:pPr>
      <w:r>
        <w:rPr>
          <w:rFonts w:ascii="Times New Roman"/>
          <w:b w:val="false"/>
          <w:i w:val="false"/>
          <w:color w:val="000000"/>
          <w:sz w:val="28"/>
        </w:rPr>
        <w:t>
      43-1. Организации, осуществляющие микрофинансовую деятельность, при осуществлении выдачи клиентам микрокредитов на платежные карточки, обеспечивают использование отдельной специальной корпоративной платежной карточки (далее – корпоративная карта кредитования), выпущенной и предназначенной для осуществления переводов суммы микрокредита в пользу заемщика.</w:t>
      </w:r>
    </w:p>
    <w:bookmarkEnd w:id="123"/>
    <w:p>
      <w:pPr>
        <w:spacing w:after="0"/>
        <w:ind w:left="0"/>
        <w:jc w:val="both"/>
      </w:pPr>
      <w:r>
        <w:rPr>
          <w:rFonts w:ascii="Times New Roman"/>
          <w:b w:val="false"/>
          <w:i w:val="false"/>
          <w:color w:val="000000"/>
          <w:sz w:val="28"/>
        </w:rPr>
        <w:t>
      Эмитент при осуществлении организацией, осуществляющей микрофинансовую деятельность, перевода суммы микрокредита с использованием корпоративной карты кредитования в пользу заемщика обеспечивает отражение в назначении (цели) перевода денег информации о микрокредите, предоставленном данному заемщику, эмитент обеспечивает уведомление заемщика, являющегося держателем платежной карточки, выпущенной данным эмитентом, о поступлении на его банковский счет суммы микрокредита, предоставленного ему.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43-1 в соответствии с постановлением Правления Национального Банка РК от 23.10.2023 </w:t>
      </w:r>
      <w:r>
        <w:rPr>
          <w:rFonts w:ascii="Times New Roman"/>
          <w:b w:val="false"/>
          <w:i w:val="false"/>
          <w:color w:val="000000"/>
          <w:sz w:val="28"/>
        </w:rPr>
        <w:t>№ 84</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55" w:id="124"/>
    <w:p>
      <w:pPr>
        <w:spacing w:after="0"/>
        <w:ind w:left="0"/>
        <w:jc w:val="both"/>
      </w:pPr>
      <w:r>
        <w:rPr>
          <w:rFonts w:ascii="Times New Roman"/>
          <w:b w:val="false"/>
          <w:i w:val="false"/>
          <w:color w:val="000000"/>
          <w:sz w:val="28"/>
        </w:rPr>
        <w:t xml:space="preserve">
      44. Платежи с использованием платежных карточек на территории Республики Казахстан осуществляются в национальной валюте Республики Казахстан – тенге, за исключением случаев,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 июля 2018 года "О валютном регулировании и валютном контроле".</w:t>
      </w:r>
    </w:p>
    <w:bookmarkEnd w:id="124"/>
    <w:p>
      <w:pPr>
        <w:spacing w:after="0"/>
        <w:ind w:left="0"/>
        <w:jc w:val="both"/>
      </w:pPr>
      <w:r>
        <w:rPr>
          <w:rFonts w:ascii="Times New Roman"/>
          <w:b w:val="false"/>
          <w:i w:val="false"/>
          <w:color w:val="000000"/>
          <w:sz w:val="28"/>
        </w:rPr>
        <w:t xml:space="preserve">
      Валютные операции с использованием платежной карточки осуществляются с соблюдением требований, установленных Правилами осуществления валютных операций в Республике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марта 2019 года № 40, зарегистрированным в Реестре государственной регистрации нормативных правовых актов под № 18512.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постановления Правления Национального Банка РК от 28.11.2019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25"/>
    <w:p>
      <w:pPr>
        <w:spacing w:after="0"/>
        <w:ind w:left="0"/>
        <w:jc w:val="both"/>
      </w:pPr>
      <w:r>
        <w:rPr>
          <w:rFonts w:ascii="Times New Roman"/>
          <w:b w:val="false"/>
          <w:i w:val="false"/>
          <w:color w:val="000000"/>
          <w:sz w:val="28"/>
        </w:rPr>
        <w:t>
      45. Процессинг по платежам и (или) переводам денег, осуществленным на территории Республики Казахстан с использованием платежных карточек банка-резидента Республики Казахстан в его сети обслуживания, осуществляется данным банком и (или) процессинговой организацией.</w:t>
      </w:r>
    </w:p>
    <w:bookmarkEnd w:id="125"/>
    <w:bookmarkStart w:name="z158" w:id="126"/>
    <w:p>
      <w:pPr>
        <w:spacing w:after="0"/>
        <w:ind w:left="0"/>
        <w:jc w:val="both"/>
      </w:pPr>
      <w:r>
        <w:rPr>
          <w:rFonts w:ascii="Times New Roman"/>
          <w:b w:val="false"/>
          <w:i w:val="false"/>
          <w:color w:val="000000"/>
          <w:sz w:val="28"/>
        </w:rPr>
        <w:t>
      Процессинг по платежам и (или) переводам денег, осуществленным на территории Республики Казахстан с использованием платежных карточек, выпущенных банком-резидентом Республики Казахстан, в сети обслуживания других банков-резидентов Республики Казахстан, осуществляется процессинговой организацией.</w:t>
      </w:r>
    </w:p>
    <w:bookmarkEnd w:id="126"/>
    <w:bookmarkStart w:name="z159" w:id="127"/>
    <w:p>
      <w:pPr>
        <w:spacing w:after="0"/>
        <w:ind w:left="0"/>
        <w:jc w:val="both"/>
      </w:pPr>
      <w:r>
        <w:rPr>
          <w:rFonts w:ascii="Times New Roman"/>
          <w:b w:val="false"/>
          <w:i w:val="false"/>
          <w:color w:val="000000"/>
          <w:sz w:val="28"/>
        </w:rPr>
        <w:t>
      46. Допускается создание процессинговой организацией собственных сетей обслуживания платежных карточек в соответствии с договорами, заключенными с эквайером и предпринимателями.</w:t>
      </w:r>
    </w:p>
    <w:bookmarkEnd w:id="127"/>
    <w:bookmarkStart w:name="z160" w:id="128"/>
    <w:p>
      <w:pPr>
        <w:spacing w:after="0"/>
        <w:ind w:left="0"/>
        <w:jc w:val="both"/>
      </w:pPr>
      <w:r>
        <w:rPr>
          <w:rFonts w:ascii="Times New Roman"/>
          <w:b w:val="false"/>
          <w:i w:val="false"/>
          <w:color w:val="000000"/>
          <w:sz w:val="28"/>
        </w:rPr>
        <w:t>
      47. Исполнение платежного документа, составленного при уплате налогов и (или) других обязательных платежей в бюджет с использованием платежной карточки через банкоматы, осуществляется не позднее одного операционного дня, следующего за днем его получения эмитентом.</w:t>
      </w:r>
    </w:p>
    <w:bookmarkEnd w:id="128"/>
    <w:bookmarkStart w:name="z161" w:id="129"/>
    <w:p>
      <w:pPr>
        <w:spacing w:after="0"/>
        <w:ind w:left="0"/>
        <w:jc w:val="both"/>
      </w:pPr>
      <w:r>
        <w:rPr>
          <w:rFonts w:ascii="Times New Roman"/>
          <w:b w:val="false"/>
          <w:i w:val="false"/>
          <w:color w:val="000000"/>
          <w:sz w:val="28"/>
        </w:rPr>
        <w:t xml:space="preserve">
      48. Если платеж осуществлен в одной валюте, а банковский счет ведется в другой валюте, изъятие денег с банковского счета осуществляется после конвертации валюты платежа в валюту банковского счета в соответствии с договором между участниками платежных карточек. </w:t>
      </w:r>
    </w:p>
    <w:bookmarkEnd w:id="129"/>
    <w:bookmarkStart w:name="z162" w:id="130"/>
    <w:p>
      <w:pPr>
        <w:spacing w:after="0"/>
        <w:ind w:left="0"/>
        <w:jc w:val="both"/>
      </w:pPr>
      <w:r>
        <w:rPr>
          <w:rFonts w:ascii="Times New Roman"/>
          <w:b w:val="false"/>
          <w:i w:val="false"/>
          <w:color w:val="000000"/>
          <w:sz w:val="28"/>
        </w:rPr>
        <w:t>
      49. Эмитент осуществляет блокирование суммы денег на банковском счете на сумму авторизации, если данное условие предусмотрено договором о выдаче платежной карточки, заключенном между эмитентом и клиентом. В этом случае договор о выдаче платежной карточки содержит условия и сроки блокирования денег на банковском счете.</w:t>
      </w:r>
    </w:p>
    <w:bookmarkEnd w:id="130"/>
    <w:bookmarkStart w:name="z163" w:id="131"/>
    <w:p>
      <w:pPr>
        <w:spacing w:after="0"/>
        <w:ind w:left="0"/>
        <w:jc w:val="both"/>
      </w:pPr>
      <w:r>
        <w:rPr>
          <w:rFonts w:ascii="Times New Roman"/>
          <w:b w:val="false"/>
          <w:i w:val="false"/>
          <w:color w:val="000000"/>
          <w:sz w:val="28"/>
        </w:rPr>
        <w:t>
      Порядок получения авторизации определяется договором между участниками системы платежных карточек.</w:t>
      </w:r>
    </w:p>
    <w:bookmarkEnd w:id="131"/>
    <w:bookmarkStart w:name="z164" w:id="132"/>
    <w:p>
      <w:pPr>
        <w:spacing w:after="0"/>
        <w:ind w:left="0"/>
        <w:jc w:val="both"/>
      </w:pPr>
      <w:r>
        <w:rPr>
          <w:rFonts w:ascii="Times New Roman"/>
          <w:b w:val="false"/>
          <w:i w:val="false"/>
          <w:color w:val="000000"/>
          <w:sz w:val="28"/>
        </w:rPr>
        <w:t>
      50. По результатам авторизации эмитент возвращает эквайеру сумму денег по совершенной операции с использованием платежной карточки, выпущенной эмитентом, в порядке, предусмотренном договором между участниками системы платежных карточек.</w:t>
      </w:r>
    </w:p>
    <w:bookmarkEnd w:id="132"/>
    <w:bookmarkStart w:name="z165" w:id="133"/>
    <w:p>
      <w:pPr>
        <w:spacing w:after="0"/>
        <w:ind w:left="0"/>
        <w:jc w:val="both"/>
      </w:pPr>
      <w:r>
        <w:rPr>
          <w:rFonts w:ascii="Times New Roman"/>
          <w:b w:val="false"/>
          <w:i w:val="false"/>
          <w:color w:val="000000"/>
          <w:sz w:val="28"/>
        </w:rPr>
        <w:t>
      Авторизация не осуществляется в случаях, предусмотренных внутренними документами системы платежных карточек.</w:t>
      </w:r>
    </w:p>
    <w:bookmarkEnd w:id="133"/>
    <w:bookmarkStart w:name="z166" w:id="134"/>
    <w:p>
      <w:pPr>
        <w:spacing w:after="0"/>
        <w:ind w:left="0"/>
        <w:jc w:val="both"/>
      </w:pPr>
      <w:r>
        <w:rPr>
          <w:rFonts w:ascii="Times New Roman"/>
          <w:b w:val="false"/>
          <w:i w:val="false"/>
          <w:color w:val="000000"/>
          <w:sz w:val="28"/>
        </w:rPr>
        <w:t>
      51. При поступлении эмитенту указания клиента для осуществления платежей и (или) переводов денег с его банковского счета без использования платежной карточки исполнение указания клиента с банковского счета клиента осуществляется в пределах остатка денег на банковском счете за вычетом сумм операций, по которым проведена авторизация и осуществлено блокирование денег на банковском счете, в соответствии с договором о выдаче платежной карточки.</w:t>
      </w:r>
    </w:p>
    <w:bookmarkEnd w:id="134"/>
    <w:bookmarkStart w:name="z167" w:id="135"/>
    <w:p>
      <w:pPr>
        <w:spacing w:after="0"/>
        <w:ind w:left="0"/>
        <w:jc w:val="both"/>
      </w:pPr>
      <w:r>
        <w:rPr>
          <w:rFonts w:ascii="Times New Roman"/>
          <w:b w:val="false"/>
          <w:i w:val="false"/>
          <w:color w:val="000000"/>
          <w:sz w:val="28"/>
        </w:rPr>
        <w:t xml:space="preserve">
      52. При </w:t>
      </w:r>
      <w:r>
        <w:rPr>
          <w:rFonts w:ascii="Times New Roman"/>
          <w:b w:val="false"/>
          <w:i w:val="false"/>
          <w:color w:val="000000"/>
          <w:sz w:val="28"/>
        </w:rPr>
        <w:t>наложении ареста</w:t>
      </w:r>
      <w:r>
        <w:rPr>
          <w:rFonts w:ascii="Times New Roman"/>
          <w:b w:val="false"/>
          <w:i w:val="false"/>
          <w:color w:val="000000"/>
          <w:sz w:val="28"/>
        </w:rPr>
        <w:t xml:space="preserve">, обращении взыскания на деньги, находящиеся на банковском счете клиента и (или) </w:t>
      </w:r>
      <w:r>
        <w:rPr>
          <w:rFonts w:ascii="Times New Roman"/>
          <w:b w:val="false"/>
          <w:i w:val="false"/>
          <w:color w:val="000000"/>
          <w:sz w:val="28"/>
        </w:rPr>
        <w:t>приостановлении</w:t>
      </w:r>
      <w:r>
        <w:rPr>
          <w:rFonts w:ascii="Times New Roman"/>
          <w:b w:val="false"/>
          <w:i w:val="false"/>
          <w:color w:val="000000"/>
          <w:sz w:val="28"/>
        </w:rPr>
        <w:t xml:space="preserve"> расходных операций по банковскому счету клиента платеж с использованием платежной карточки, авторизация по которому проведена до даты и времени поступления эмитенту исполнительных документов, платежных документов, на основании которых осуществляется взыскание на деньги, находящиеся на банковском счете клиента и (или) решений (распоряжений) уполномоченных государственных органов или должностных лиц о приостановлении расходных операций по банковскому счету, а также платеж с использованием платежной карточки без авторизации, осуществленный до даты и времени поступления исполнительных документов, платежных документов, на основании которых осуществляется взыскание на деньги, находящиеся на банковском счете клиента и (или) решений (распоряжений) уполномоченных государственных органов или должностных лиц о приостановлении расходных операций по банковскому счету, отражаются по банковскому счету клиента.</w:t>
      </w:r>
    </w:p>
    <w:bookmarkEnd w:id="135"/>
    <w:bookmarkStart w:name="z168" w:id="136"/>
    <w:p>
      <w:pPr>
        <w:spacing w:after="0"/>
        <w:ind w:left="0"/>
        <w:jc w:val="both"/>
      </w:pPr>
      <w:r>
        <w:rPr>
          <w:rFonts w:ascii="Times New Roman"/>
          <w:b w:val="false"/>
          <w:i w:val="false"/>
          <w:color w:val="000000"/>
          <w:sz w:val="28"/>
        </w:rPr>
        <w:t xml:space="preserve">
      53. После авторизации эмитент на основании платежного документа, составленного при осуществлении платежа с использованием платежной карточки, осуществляет эквайеру оплату суммы платежного документа. </w:t>
      </w:r>
    </w:p>
    <w:bookmarkEnd w:id="136"/>
    <w:bookmarkStart w:name="z169" w:id="137"/>
    <w:p>
      <w:pPr>
        <w:spacing w:after="0"/>
        <w:ind w:left="0"/>
        <w:jc w:val="both"/>
      </w:pPr>
      <w:r>
        <w:rPr>
          <w:rFonts w:ascii="Times New Roman"/>
          <w:b w:val="false"/>
          <w:i w:val="false"/>
          <w:color w:val="000000"/>
          <w:sz w:val="28"/>
        </w:rPr>
        <w:t>
      54. Клиент обеспечивает сумму денег на своем банковском счете, необходимую для исполнения платежного документа, составленного при осуществлении платежа с использованием платежной карточки. Обеспечение суммы денег осуществляется также за счет банковского займа эмитента, предоставленного клиенту, если это предусмотрено договором, заключенным между ними.</w:t>
      </w:r>
    </w:p>
    <w:bookmarkEnd w:id="137"/>
    <w:bookmarkStart w:name="z170" w:id="138"/>
    <w:p>
      <w:pPr>
        <w:spacing w:after="0"/>
        <w:ind w:left="0"/>
        <w:jc w:val="both"/>
      </w:pPr>
      <w:r>
        <w:rPr>
          <w:rFonts w:ascii="Times New Roman"/>
          <w:b w:val="false"/>
          <w:i w:val="false"/>
          <w:color w:val="000000"/>
          <w:sz w:val="28"/>
        </w:rPr>
        <w:t>
      55. Приобретение иностранной валюты с использованием платежной карточки производится путем осуществления платежа в тенге на сумму приобретаемой иностранной валюты по курсу банка, реализующего иностранную валюту.</w:t>
      </w:r>
    </w:p>
    <w:bookmarkEnd w:id="138"/>
    <w:bookmarkStart w:name="z171" w:id="139"/>
    <w:p>
      <w:pPr>
        <w:spacing w:after="0"/>
        <w:ind w:left="0"/>
        <w:jc w:val="both"/>
      </w:pPr>
      <w:r>
        <w:rPr>
          <w:rFonts w:ascii="Times New Roman"/>
          <w:b w:val="false"/>
          <w:i w:val="false"/>
          <w:color w:val="000000"/>
          <w:sz w:val="28"/>
        </w:rPr>
        <w:t>
      56. После осуществления платежа с использованием платежной карточки держателю платежной карточки выдается торговый чек или экземпляр платежного документа (слипа), составленного при осуществлении платежа с использованием платежной карточки.</w:t>
      </w:r>
    </w:p>
    <w:bookmarkEnd w:id="139"/>
    <w:bookmarkStart w:name="z172" w:id="140"/>
    <w:p>
      <w:pPr>
        <w:spacing w:after="0"/>
        <w:ind w:left="0"/>
        <w:jc w:val="both"/>
      </w:pPr>
      <w:r>
        <w:rPr>
          <w:rFonts w:ascii="Times New Roman"/>
          <w:b w:val="false"/>
          <w:i w:val="false"/>
          <w:color w:val="000000"/>
          <w:sz w:val="28"/>
        </w:rPr>
        <w:t>
      Положение части первой настоящего пункта не распространяется на осуществление платежа с использованием бесконтактной платежной карточки, при котором выдача торгового чека держателю платежной карточки производится по требованию держателя платежной карточки.</w:t>
      </w:r>
    </w:p>
    <w:bookmarkEnd w:id="140"/>
    <w:bookmarkStart w:name="z173" w:id="141"/>
    <w:p>
      <w:pPr>
        <w:spacing w:after="0"/>
        <w:ind w:left="0"/>
        <w:jc w:val="both"/>
      </w:pPr>
      <w:r>
        <w:rPr>
          <w:rFonts w:ascii="Times New Roman"/>
          <w:b w:val="false"/>
          <w:i w:val="false"/>
          <w:color w:val="000000"/>
          <w:sz w:val="28"/>
        </w:rPr>
        <w:t>
      57. Торговый чек выдается держателю платежной карточки на бумажном носителе либо в электронном виде путем его направления на адрес электронной почты и (или) на устройство сотовой связи, указанные держателем платежной карточки, посредством коротких текстовых и (или) мультимедийных сообщений в соответствии с договором о выдаче платежной карточки.</w:t>
      </w:r>
    </w:p>
    <w:bookmarkEnd w:id="141"/>
    <w:bookmarkStart w:name="z174" w:id="142"/>
    <w:p>
      <w:pPr>
        <w:spacing w:after="0"/>
        <w:ind w:left="0"/>
        <w:jc w:val="both"/>
      </w:pPr>
      <w:r>
        <w:rPr>
          <w:rFonts w:ascii="Times New Roman"/>
          <w:b w:val="false"/>
          <w:i w:val="false"/>
          <w:color w:val="000000"/>
          <w:sz w:val="28"/>
        </w:rPr>
        <w:t>
      58. Торговый чек содержит следующие реквизиты:</w:t>
      </w:r>
    </w:p>
    <w:bookmarkEnd w:id="142"/>
    <w:bookmarkStart w:name="z175" w:id="143"/>
    <w:p>
      <w:pPr>
        <w:spacing w:after="0"/>
        <w:ind w:left="0"/>
        <w:jc w:val="both"/>
      </w:pPr>
      <w:r>
        <w:rPr>
          <w:rFonts w:ascii="Times New Roman"/>
          <w:b w:val="false"/>
          <w:i w:val="false"/>
          <w:color w:val="000000"/>
          <w:sz w:val="28"/>
        </w:rPr>
        <w:t>
      1) номер документа, число, месяц, год его выписки;</w:t>
      </w:r>
    </w:p>
    <w:bookmarkEnd w:id="143"/>
    <w:bookmarkStart w:name="z176" w:id="144"/>
    <w:p>
      <w:pPr>
        <w:spacing w:after="0"/>
        <w:ind w:left="0"/>
        <w:jc w:val="both"/>
      </w:pPr>
      <w:r>
        <w:rPr>
          <w:rFonts w:ascii="Times New Roman"/>
          <w:b w:val="false"/>
          <w:i w:val="false"/>
          <w:color w:val="000000"/>
          <w:sz w:val="28"/>
        </w:rPr>
        <w:t>
      2) наименование (код) предпринимателя или эквайера;</w:t>
      </w:r>
    </w:p>
    <w:bookmarkEnd w:id="144"/>
    <w:bookmarkStart w:name="z177" w:id="145"/>
    <w:p>
      <w:pPr>
        <w:spacing w:after="0"/>
        <w:ind w:left="0"/>
        <w:jc w:val="both"/>
      </w:pPr>
      <w:r>
        <w:rPr>
          <w:rFonts w:ascii="Times New Roman"/>
          <w:b w:val="false"/>
          <w:i w:val="false"/>
          <w:color w:val="000000"/>
          <w:sz w:val="28"/>
        </w:rPr>
        <w:t>
      3) сумма платежа;</w:t>
      </w:r>
    </w:p>
    <w:bookmarkEnd w:id="145"/>
    <w:bookmarkStart w:name="z178" w:id="146"/>
    <w:p>
      <w:pPr>
        <w:spacing w:after="0"/>
        <w:ind w:left="0"/>
        <w:jc w:val="both"/>
      </w:pPr>
      <w:r>
        <w:rPr>
          <w:rFonts w:ascii="Times New Roman"/>
          <w:b w:val="false"/>
          <w:i w:val="false"/>
          <w:color w:val="000000"/>
          <w:sz w:val="28"/>
        </w:rPr>
        <w:t>
      4) валюта платежа;</w:t>
      </w:r>
    </w:p>
    <w:bookmarkEnd w:id="146"/>
    <w:bookmarkStart w:name="z179" w:id="147"/>
    <w:p>
      <w:pPr>
        <w:spacing w:after="0"/>
        <w:ind w:left="0"/>
        <w:jc w:val="both"/>
      </w:pPr>
      <w:r>
        <w:rPr>
          <w:rFonts w:ascii="Times New Roman"/>
          <w:b w:val="false"/>
          <w:i w:val="false"/>
          <w:color w:val="000000"/>
          <w:sz w:val="28"/>
        </w:rPr>
        <w:t>
      5) код авторизации или другой код, идентифицирующий платеж в системе платежных карточек;</w:t>
      </w:r>
    </w:p>
    <w:bookmarkEnd w:id="147"/>
    <w:bookmarkStart w:name="z180" w:id="148"/>
    <w:p>
      <w:pPr>
        <w:spacing w:after="0"/>
        <w:ind w:left="0"/>
        <w:jc w:val="both"/>
      </w:pPr>
      <w:r>
        <w:rPr>
          <w:rFonts w:ascii="Times New Roman"/>
          <w:b w:val="false"/>
          <w:i w:val="false"/>
          <w:color w:val="000000"/>
          <w:sz w:val="28"/>
        </w:rPr>
        <w:t>
      6) время проведения платежа;</w:t>
      </w:r>
    </w:p>
    <w:bookmarkEnd w:id="148"/>
    <w:bookmarkStart w:name="z181" w:id="149"/>
    <w:p>
      <w:pPr>
        <w:spacing w:after="0"/>
        <w:ind w:left="0"/>
        <w:jc w:val="both"/>
      </w:pPr>
      <w:r>
        <w:rPr>
          <w:rFonts w:ascii="Times New Roman"/>
          <w:b w:val="false"/>
          <w:i w:val="false"/>
          <w:color w:val="000000"/>
          <w:sz w:val="28"/>
        </w:rPr>
        <w:t>
      7) реквизиты платежной карточки. Допускается неполное указание реквизитов платежной карточки в соответствии с требованиями систем платежных карточек и заключенных договоров.</w:t>
      </w:r>
    </w:p>
    <w:bookmarkEnd w:id="149"/>
    <w:bookmarkStart w:name="z182" w:id="150"/>
    <w:p>
      <w:pPr>
        <w:spacing w:after="0"/>
        <w:ind w:left="0"/>
        <w:jc w:val="both"/>
      </w:pPr>
      <w:r>
        <w:rPr>
          <w:rFonts w:ascii="Times New Roman"/>
          <w:b w:val="false"/>
          <w:i w:val="false"/>
          <w:color w:val="000000"/>
          <w:sz w:val="28"/>
        </w:rPr>
        <w:t>
      Допускается включение в торговый чек дополнительных реквизитов, предусмотренных договором между предпринимателем и эквайером.</w:t>
      </w:r>
    </w:p>
    <w:bookmarkEnd w:id="150"/>
    <w:bookmarkStart w:name="z183" w:id="151"/>
    <w:p>
      <w:pPr>
        <w:spacing w:after="0"/>
        <w:ind w:left="0"/>
        <w:jc w:val="both"/>
      </w:pPr>
      <w:r>
        <w:rPr>
          <w:rFonts w:ascii="Times New Roman"/>
          <w:b w:val="false"/>
          <w:i w:val="false"/>
          <w:color w:val="000000"/>
          <w:sz w:val="28"/>
        </w:rPr>
        <w:t>
      59. При уплате налогов и (или) других обязательных платежей в бюджет через банкоматы либо иные электронные терминалы торговый чек, выдаваемый держателю платежной карточки, содержит реквизиты, предусмотренные пунктом 58 Правил, а также следующие реквизиты:</w:t>
      </w:r>
    </w:p>
    <w:bookmarkEnd w:id="151"/>
    <w:bookmarkStart w:name="z184" w:id="152"/>
    <w:p>
      <w:pPr>
        <w:spacing w:after="0"/>
        <w:ind w:left="0"/>
        <w:jc w:val="both"/>
      </w:pPr>
      <w:r>
        <w:rPr>
          <w:rFonts w:ascii="Times New Roman"/>
          <w:b w:val="false"/>
          <w:i w:val="false"/>
          <w:color w:val="000000"/>
          <w:sz w:val="28"/>
        </w:rPr>
        <w:t xml:space="preserve">
      1) индивидуальный идентификационный </w:t>
      </w:r>
      <w:r>
        <w:rPr>
          <w:rFonts w:ascii="Times New Roman"/>
          <w:b w:val="false"/>
          <w:i w:val="false"/>
          <w:color w:val="000000"/>
          <w:sz w:val="28"/>
        </w:rPr>
        <w:t>номер</w:t>
      </w:r>
      <w:r>
        <w:rPr>
          <w:rFonts w:ascii="Times New Roman"/>
          <w:b w:val="false"/>
          <w:i w:val="false"/>
          <w:color w:val="000000"/>
          <w:sz w:val="28"/>
        </w:rPr>
        <w:t xml:space="preserve"> налогоплательщика;</w:t>
      </w:r>
    </w:p>
    <w:bookmarkEnd w:id="152"/>
    <w:bookmarkStart w:name="z185" w:id="153"/>
    <w:p>
      <w:pPr>
        <w:spacing w:after="0"/>
        <w:ind w:left="0"/>
        <w:jc w:val="both"/>
      </w:pPr>
      <w:r>
        <w:rPr>
          <w:rFonts w:ascii="Times New Roman"/>
          <w:b w:val="false"/>
          <w:i w:val="false"/>
          <w:color w:val="000000"/>
          <w:sz w:val="28"/>
        </w:rPr>
        <w:t>
      2) фамилия, имя, отчество (при наличии) налогоплательщика;</w:t>
      </w:r>
    </w:p>
    <w:bookmarkEnd w:id="153"/>
    <w:bookmarkStart w:name="z186" w:id="154"/>
    <w:p>
      <w:pPr>
        <w:spacing w:after="0"/>
        <w:ind w:left="0"/>
        <w:jc w:val="both"/>
      </w:pPr>
      <w:r>
        <w:rPr>
          <w:rFonts w:ascii="Times New Roman"/>
          <w:b w:val="false"/>
          <w:i w:val="false"/>
          <w:color w:val="000000"/>
          <w:sz w:val="28"/>
        </w:rPr>
        <w:t xml:space="preserve">
      3) наименование налога и (или) другого обязательного платежа в бюджет с указанием цифрового значения кода </w:t>
      </w:r>
      <w:r>
        <w:rPr>
          <w:rFonts w:ascii="Times New Roman"/>
          <w:b w:val="false"/>
          <w:i w:val="false"/>
          <w:color w:val="000000"/>
          <w:sz w:val="28"/>
        </w:rPr>
        <w:t>бюджетной классификации</w:t>
      </w:r>
      <w:r>
        <w:rPr>
          <w:rFonts w:ascii="Times New Roman"/>
          <w:b w:val="false"/>
          <w:i w:val="false"/>
          <w:color w:val="000000"/>
          <w:sz w:val="28"/>
        </w:rPr>
        <w:t>;</w:t>
      </w:r>
    </w:p>
    <w:bookmarkEnd w:id="154"/>
    <w:bookmarkStart w:name="z187" w:id="155"/>
    <w:p>
      <w:pPr>
        <w:spacing w:after="0"/>
        <w:ind w:left="0"/>
        <w:jc w:val="both"/>
      </w:pPr>
      <w:r>
        <w:rPr>
          <w:rFonts w:ascii="Times New Roman"/>
          <w:b w:val="false"/>
          <w:i w:val="false"/>
          <w:color w:val="000000"/>
          <w:sz w:val="28"/>
        </w:rPr>
        <w:t>
      4) код органа государственных доходов;</w:t>
      </w:r>
    </w:p>
    <w:bookmarkEnd w:id="155"/>
    <w:bookmarkStart w:name="z188" w:id="15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код назначения платежа</w:t>
      </w:r>
      <w:r>
        <w:rPr>
          <w:rFonts w:ascii="Times New Roman"/>
          <w:b w:val="false"/>
          <w:i w:val="false"/>
          <w:color w:val="000000"/>
          <w:sz w:val="28"/>
        </w:rPr>
        <w:t>;</w:t>
      </w:r>
    </w:p>
    <w:bookmarkEnd w:id="156"/>
    <w:bookmarkStart w:name="z189" w:id="157"/>
    <w:p>
      <w:pPr>
        <w:spacing w:after="0"/>
        <w:ind w:left="0"/>
        <w:jc w:val="both"/>
      </w:pPr>
      <w:r>
        <w:rPr>
          <w:rFonts w:ascii="Times New Roman"/>
          <w:b w:val="false"/>
          <w:i w:val="false"/>
          <w:color w:val="000000"/>
          <w:sz w:val="28"/>
        </w:rPr>
        <w:t>
      6) размер комиссионного вознаграждения (в случае взимания комиссии);</w:t>
      </w:r>
    </w:p>
    <w:bookmarkEnd w:id="157"/>
    <w:bookmarkStart w:name="z190" w:id="158"/>
    <w:p>
      <w:pPr>
        <w:spacing w:after="0"/>
        <w:ind w:left="0"/>
        <w:jc w:val="both"/>
      </w:pPr>
      <w:r>
        <w:rPr>
          <w:rFonts w:ascii="Times New Roman"/>
          <w:b w:val="false"/>
          <w:i w:val="false"/>
          <w:color w:val="000000"/>
          <w:sz w:val="28"/>
        </w:rPr>
        <w:t>
      7) при уплате налога на транспортное средство – идентификационный номер транспортного средства.</w:t>
      </w:r>
    </w:p>
    <w:bookmarkEnd w:id="158"/>
    <w:bookmarkStart w:name="z191" w:id="159"/>
    <w:p>
      <w:pPr>
        <w:spacing w:after="0"/>
        <w:ind w:left="0"/>
        <w:jc w:val="both"/>
      </w:pPr>
      <w:r>
        <w:rPr>
          <w:rFonts w:ascii="Times New Roman"/>
          <w:b w:val="false"/>
          <w:i w:val="false"/>
          <w:color w:val="000000"/>
          <w:sz w:val="28"/>
        </w:rPr>
        <w:t xml:space="preserve">
      60. Подписание держателем платежной карточки торгового чека не требуется, в случае если платеж санкционирован держателем платежной карточки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о платежах и платежных системах, в том числе с помощью персонального идентификационного номера или если иное не предусмотрено договором между предпринимателем и эквайером.</w:t>
      </w:r>
    </w:p>
    <w:bookmarkEnd w:id="159"/>
    <w:bookmarkStart w:name="z192" w:id="160"/>
    <w:p>
      <w:pPr>
        <w:spacing w:after="0"/>
        <w:ind w:left="0"/>
        <w:jc w:val="both"/>
      </w:pPr>
      <w:r>
        <w:rPr>
          <w:rFonts w:ascii="Times New Roman"/>
          <w:b w:val="false"/>
          <w:i w:val="false"/>
          <w:color w:val="000000"/>
          <w:sz w:val="28"/>
        </w:rPr>
        <w:t xml:space="preserve">
      61. Договор между предпринимателем и эквайером содержит условие, в соответствии с которым предприниматель в местах осуществления своей деятельности обеспечивает размещение информации для клиента об условиях предъявления предпринимателю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клиента, при осуществлении платежей с использованием платежной карточки.</w:t>
      </w:r>
    </w:p>
    <w:bookmarkEnd w:id="160"/>
    <w:bookmarkStart w:name="z193" w:id="161"/>
    <w:p>
      <w:pPr>
        <w:spacing w:after="0"/>
        <w:ind w:left="0"/>
        <w:jc w:val="both"/>
      </w:pPr>
      <w:r>
        <w:rPr>
          <w:rFonts w:ascii="Times New Roman"/>
          <w:b w:val="false"/>
          <w:i w:val="false"/>
          <w:color w:val="000000"/>
          <w:sz w:val="28"/>
        </w:rPr>
        <w:t>
      62. Клиент при осуществлении им платежа с использованием платежной карточки предъявляет предпринимателю документ, удостоверяющий его личность, если данное условие предусмотрено в договоре между предпринимателем и эквайером.</w:t>
      </w:r>
    </w:p>
    <w:bookmarkEnd w:id="161"/>
    <w:bookmarkStart w:name="z194" w:id="162"/>
    <w:p>
      <w:pPr>
        <w:spacing w:after="0"/>
        <w:ind w:left="0"/>
        <w:jc w:val="both"/>
      </w:pPr>
      <w:r>
        <w:rPr>
          <w:rFonts w:ascii="Times New Roman"/>
          <w:b w:val="false"/>
          <w:i w:val="false"/>
          <w:color w:val="000000"/>
          <w:sz w:val="28"/>
        </w:rPr>
        <w:t>
      63. Эквайер осуществляет мониторинг работы принадлежащей ему сети банкоматов в режиме реального времени и обеспечивает поддержание их в рабочем и функционирующем состоянии.</w:t>
      </w:r>
    </w:p>
    <w:bookmarkEnd w:id="162"/>
    <w:bookmarkStart w:name="z195" w:id="163"/>
    <w:p>
      <w:pPr>
        <w:spacing w:after="0"/>
        <w:ind w:left="0"/>
        <w:jc w:val="both"/>
      </w:pPr>
      <w:r>
        <w:rPr>
          <w:rFonts w:ascii="Times New Roman"/>
          <w:b w:val="false"/>
          <w:i w:val="false"/>
          <w:color w:val="000000"/>
          <w:sz w:val="28"/>
        </w:rPr>
        <w:t>
      64. Мониторинг работы сети банкоматов в режиме реального времени включает в себя следующие мероприятия:</w:t>
      </w:r>
    </w:p>
    <w:bookmarkEnd w:id="163"/>
    <w:bookmarkStart w:name="z196" w:id="164"/>
    <w:p>
      <w:pPr>
        <w:spacing w:after="0"/>
        <w:ind w:left="0"/>
        <w:jc w:val="both"/>
      </w:pPr>
      <w:r>
        <w:rPr>
          <w:rFonts w:ascii="Times New Roman"/>
          <w:b w:val="false"/>
          <w:i w:val="false"/>
          <w:color w:val="000000"/>
          <w:sz w:val="28"/>
        </w:rPr>
        <w:t>
      1) наблюдение за работой банкоматов с применением специального программного обеспечения;</w:t>
      </w:r>
    </w:p>
    <w:bookmarkEnd w:id="164"/>
    <w:bookmarkStart w:name="z197" w:id="165"/>
    <w:p>
      <w:pPr>
        <w:spacing w:after="0"/>
        <w:ind w:left="0"/>
        <w:jc w:val="both"/>
      </w:pPr>
      <w:r>
        <w:rPr>
          <w:rFonts w:ascii="Times New Roman"/>
          <w:b w:val="false"/>
          <w:i w:val="false"/>
          <w:color w:val="000000"/>
          <w:sz w:val="28"/>
        </w:rPr>
        <w:t>
      2) оперативное выявление сбоев (технических неисправностей) в работе банкоматов и иных проблемных ситуаций, возникающих в процессе их эксплуатации;</w:t>
      </w:r>
    </w:p>
    <w:bookmarkEnd w:id="165"/>
    <w:bookmarkStart w:name="z198" w:id="166"/>
    <w:p>
      <w:pPr>
        <w:spacing w:after="0"/>
        <w:ind w:left="0"/>
        <w:jc w:val="both"/>
      </w:pPr>
      <w:r>
        <w:rPr>
          <w:rFonts w:ascii="Times New Roman"/>
          <w:b w:val="false"/>
          <w:i w:val="false"/>
          <w:color w:val="000000"/>
          <w:sz w:val="28"/>
        </w:rPr>
        <w:t>
      3) анализ причин возникновения сбоев (технических неисправностей) в работе банкоматов и иных проблемных ситуаций (отказы технических средств и программного обеспечения, неисправность канала связи, отсутствие наличных денег, расходных материалов (журнальной и чековой ленты);</w:t>
      </w:r>
    </w:p>
    <w:bookmarkEnd w:id="166"/>
    <w:bookmarkStart w:name="z199" w:id="167"/>
    <w:p>
      <w:pPr>
        <w:spacing w:after="0"/>
        <w:ind w:left="0"/>
        <w:jc w:val="both"/>
      </w:pPr>
      <w:r>
        <w:rPr>
          <w:rFonts w:ascii="Times New Roman"/>
          <w:b w:val="false"/>
          <w:i w:val="false"/>
          <w:color w:val="000000"/>
          <w:sz w:val="28"/>
        </w:rPr>
        <w:t>
      4) мониторинг за своевременным устранением сбоев (технических неисправностей) и проблем иного характера в работе банкоматов;</w:t>
      </w:r>
    </w:p>
    <w:bookmarkEnd w:id="167"/>
    <w:bookmarkStart w:name="z200" w:id="168"/>
    <w:p>
      <w:pPr>
        <w:spacing w:after="0"/>
        <w:ind w:left="0"/>
        <w:jc w:val="both"/>
      </w:pPr>
      <w:r>
        <w:rPr>
          <w:rFonts w:ascii="Times New Roman"/>
          <w:b w:val="false"/>
          <w:i w:val="false"/>
          <w:color w:val="000000"/>
          <w:sz w:val="28"/>
        </w:rPr>
        <w:t>
      5) мониторинг за наличием и остатком наличных денег в банкоматах и своевременной загрузкой их наличными деньгами;</w:t>
      </w:r>
    </w:p>
    <w:bookmarkEnd w:id="168"/>
    <w:bookmarkStart w:name="z201" w:id="169"/>
    <w:p>
      <w:pPr>
        <w:spacing w:after="0"/>
        <w:ind w:left="0"/>
        <w:jc w:val="both"/>
      </w:pPr>
      <w:r>
        <w:rPr>
          <w:rFonts w:ascii="Times New Roman"/>
          <w:b w:val="false"/>
          <w:i w:val="false"/>
          <w:color w:val="000000"/>
          <w:sz w:val="28"/>
        </w:rPr>
        <w:t>
      6) в случае обнаружения сбоев (технических неисправностей) в работе банкоматов эквайер принимает меры по восстановлению работоспособности банкоматов и устранению причин, вызвавших техническую неисправность или проблему иного характера в работе банкоматов.</w:t>
      </w:r>
    </w:p>
    <w:bookmarkEnd w:id="169"/>
    <w:bookmarkStart w:name="z202" w:id="170"/>
    <w:p>
      <w:pPr>
        <w:spacing w:after="0"/>
        <w:ind w:left="0"/>
        <w:jc w:val="both"/>
      </w:pPr>
      <w:r>
        <w:rPr>
          <w:rFonts w:ascii="Times New Roman"/>
          <w:b w:val="false"/>
          <w:i w:val="false"/>
          <w:color w:val="000000"/>
          <w:sz w:val="28"/>
        </w:rPr>
        <w:t>
      65. Эквайер ведет учет фактов сбоя (технической неисправности), имевших место в работе банкоматов, и методов (способов) их устранения с указанием даты и времени их обнаружения и устранения.</w:t>
      </w:r>
    </w:p>
    <w:bookmarkEnd w:id="170"/>
    <w:bookmarkStart w:name="z203" w:id="171"/>
    <w:p>
      <w:pPr>
        <w:spacing w:after="0"/>
        <w:ind w:left="0"/>
        <w:jc w:val="both"/>
      </w:pPr>
      <w:r>
        <w:rPr>
          <w:rFonts w:ascii="Times New Roman"/>
          <w:b w:val="false"/>
          <w:i w:val="false"/>
          <w:color w:val="000000"/>
          <w:sz w:val="28"/>
        </w:rPr>
        <w:t>
      66. К принадлежащим эквайеру банкоматам предъявляются следующие требования:</w:t>
      </w:r>
    </w:p>
    <w:bookmarkEnd w:id="171"/>
    <w:bookmarkStart w:name="z204" w:id="172"/>
    <w:p>
      <w:pPr>
        <w:spacing w:after="0"/>
        <w:ind w:left="0"/>
        <w:jc w:val="both"/>
      </w:pPr>
      <w:r>
        <w:rPr>
          <w:rFonts w:ascii="Times New Roman"/>
          <w:b w:val="false"/>
          <w:i w:val="false"/>
          <w:color w:val="000000"/>
          <w:sz w:val="28"/>
        </w:rPr>
        <w:t>
      1) в банкоматах устанавливается оборудование, предназначенное для безопасного (скрытого) набора персонального идентификационного номера;</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предусмотрен в редакции постановления Национального Банка РК от 20.02.2025 </w:t>
      </w:r>
      <w:r>
        <w:rPr>
          <w:rFonts w:ascii="Times New Roman"/>
          <w:b w:val="false"/>
          <w:i w:val="false"/>
          <w:color w:val="ff0000"/>
          <w:sz w:val="28"/>
        </w:rPr>
        <w:t>№ 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банкоматах устанавливается не менее одной камеры, позволяющей зафиксировать лицо держателя платежной карточки. Зафиксированные камерой изображения хранятся эквайером не менее шестидесяти календарных дней.</w:t>
      </w:r>
    </w:p>
    <w:p>
      <w:pPr>
        <w:spacing w:after="0"/>
        <w:ind w:left="0"/>
        <w:jc w:val="both"/>
      </w:pPr>
      <w:r>
        <w:rPr>
          <w:rFonts w:ascii="Times New Roman"/>
          <w:b w:val="false"/>
          <w:i w:val="false"/>
          <w:color w:val="000000"/>
          <w:sz w:val="28"/>
        </w:rPr>
        <w:t>
      В случае обращения держателя платежной карточки при возникновении спорных ситуаций, связанных с использованием банкомата эквайера, срок хранения зафиксированных камерой изображений продлевается до разрешения спорной ситуации;</w:t>
      </w:r>
    </w:p>
    <w:bookmarkStart w:name="z206" w:id="173"/>
    <w:p>
      <w:pPr>
        <w:spacing w:after="0"/>
        <w:ind w:left="0"/>
        <w:jc w:val="both"/>
      </w:pPr>
      <w:r>
        <w:rPr>
          <w:rFonts w:ascii="Times New Roman"/>
          <w:b w:val="false"/>
          <w:i w:val="false"/>
          <w:color w:val="000000"/>
          <w:sz w:val="28"/>
        </w:rPr>
        <w:t>
      3) внутреннее программное обеспечение банкомата защищается антивирусной программой.</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с изменением, внесенным постановлением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174"/>
    <w:p>
      <w:pPr>
        <w:spacing w:after="0"/>
        <w:ind w:left="0"/>
        <w:jc w:val="both"/>
      </w:pPr>
      <w:r>
        <w:rPr>
          <w:rFonts w:ascii="Times New Roman"/>
          <w:b w:val="false"/>
          <w:i w:val="false"/>
          <w:color w:val="000000"/>
          <w:sz w:val="28"/>
        </w:rPr>
        <w:t xml:space="preserve">
      67. Условия и сроки зачисления эквайером денег, поступивших в пользу предпринимателя, по платежам, осуществленным с использованием платежных карточек, определяются договором между предпринимателем и эквайером. </w:t>
      </w:r>
    </w:p>
    <w:bookmarkEnd w:id="174"/>
    <w:bookmarkStart w:name="z208" w:id="175"/>
    <w:p>
      <w:pPr>
        <w:spacing w:after="0"/>
        <w:ind w:left="0"/>
        <w:jc w:val="both"/>
      </w:pPr>
      <w:r>
        <w:rPr>
          <w:rFonts w:ascii="Times New Roman"/>
          <w:b w:val="false"/>
          <w:i w:val="false"/>
          <w:color w:val="000000"/>
          <w:sz w:val="28"/>
        </w:rPr>
        <w:t>
      68. Не допускается предпринимателю пользоваться услугами эквайера-нерезидента Республики Казахстан.</w:t>
      </w:r>
    </w:p>
    <w:bookmarkEnd w:id="175"/>
    <w:bookmarkStart w:name="z209" w:id="176"/>
    <w:p>
      <w:pPr>
        <w:spacing w:after="0"/>
        <w:ind w:left="0"/>
        <w:jc w:val="left"/>
      </w:pPr>
      <w:r>
        <w:rPr>
          <w:rFonts w:ascii="Times New Roman"/>
          <w:b/>
          <w:i w:val="false"/>
          <w:color w:val="000000"/>
        </w:rPr>
        <w:t xml:space="preserve"> Параграф 3. Отказ в исполнении платежных документов и осуществление возврата денег</w:t>
      </w:r>
    </w:p>
    <w:bookmarkEnd w:id="176"/>
    <w:bookmarkStart w:name="z210" w:id="177"/>
    <w:p>
      <w:pPr>
        <w:spacing w:after="0"/>
        <w:ind w:left="0"/>
        <w:jc w:val="both"/>
      </w:pPr>
      <w:r>
        <w:rPr>
          <w:rFonts w:ascii="Times New Roman"/>
          <w:b w:val="false"/>
          <w:i w:val="false"/>
          <w:color w:val="000000"/>
          <w:sz w:val="28"/>
        </w:rPr>
        <w:t>
      69. Платежный документ не принимается участником системы платежных карточек к исполнению в следующих случаях:</w:t>
      </w:r>
    </w:p>
    <w:bookmarkEnd w:id="177"/>
    <w:bookmarkStart w:name="z211" w:id="178"/>
    <w:p>
      <w:pPr>
        <w:spacing w:after="0"/>
        <w:ind w:left="0"/>
        <w:jc w:val="both"/>
      </w:pPr>
      <w:r>
        <w:rPr>
          <w:rFonts w:ascii="Times New Roman"/>
          <w:b w:val="false"/>
          <w:i w:val="false"/>
          <w:color w:val="000000"/>
          <w:sz w:val="28"/>
        </w:rPr>
        <w:t>
      1) платежный документ составлен с нарушением требований, установленных Правилами, и (или) условий договоров к порядку составления и предъявления платежных документов;</w:t>
      </w:r>
    </w:p>
    <w:bookmarkEnd w:id="178"/>
    <w:bookmarkStart w:name="z212" w:id="179"/>
    <w:p>
      <w:pPr>
        <w:spacing w:after="0"/>
        <w:ind w:left="0"/>
        <w:jc w:val="both"/>
      </w:pPr>
      <w:r>
        <w:rPr>
          <w:rFonts w:ascii="Times New Roman"/>
          <w:b w:val="false"/>
          <w:i w:val="false"/>
          <w:color w:val="000000"/>
          <w:sz w:val="28"/>
        </w:rPr>
        <w:t>
      2) платежный документ содержит признаки подделки;</w:t>
      </w:r>
    </w:p>
    <w:bookmarkEnd w:id="179"/>
    <w:bookmarkStart w:name="z213" w:id="180"/>
    <w:p>
      <w:pPr>
        <w:spacing w:after="0"/>
        <w:ind w:left="0"/>
        <w:jc w:val="both"/>
      </w:pPr>
      <w:r>
        <w:rPr>
          <w:rFonts w:ascii="Times New Roman"/>
          <w:b w:val="false"/>
          <w:i w:val="false"/>
          <w:color w:val="000000"/>
          <w:sz w:val="28"/>
        </w:rPr>
        <w:t xml:space="preserve">
      3) платеж является </w:t>
      </w:r>
      <w:r>
        <w:rPr>
          <w:rFonts w:ascii="Times New Roman"/>
          <w:b w:val="false"/>
          <w:i w:val="false"/>
          <w:color w:val="000000"/>
          <w:sz w:val="28"/>
        </w:rPr>
        <w:t>несанкционированным</w:t>
      </w:r>
      <w:r>
        <w:rPr>
          <w:rFonts w:ascii="Times New Roman"/>
          <w:b w:val="false"/>
          <w:i w:val="false"/>
          <w:color w:val="000000"/>
          <w:sz w:val="28"/>
        </w:rPr>
        <w:t>;</w:t>
      </w:r>
    </w:p>
    <w:bookmarkEnd w:id="180"/>
    <w:bookmarkStart w:name="z214" w:id="181"/>
    <w:p>
      <w:pPr>
        <w:spacing w:after="0"/>
        <w:ind w:left="0"/>
        <w:jc w:val="both"/>
      </w:pPr>
      <w:r>
        <w:rPr>
          <w:rFonts w:ascii="Times New Roman"/>
          <w:b w:val="false"/>
          <w:i w:val="false"/>
          <w:color w:val="000000"/>
          <w:sz w:val="28"/>
        </w:rPr>
        <w:t>
      4) платеж является санкционированным, но платежный документ представлен эмитенту с нарушением требований, установленных в договорах, заключенных между участниками системы платежных карточек.</w:t>
      </w:r>
    </w:p>
    <w:bookmarkEnd w:id="181"/>
    <w:bookmarkStart w:name="z215" w:id="182"/>
    <w:p>
      <w:pPr>
        <w:spacing w:after="0"/>
        <w:ind w:left="0"/>
        <w:jc w:val="both"/>
      </w:pPr>
      <w:r>
        <w:rPr>
          <w:rFonts w:ascii="Times New Roman"/>
          <w:b w:val="false"/>
          <w:i w:val="false"/>
          <w:color w:val="000000"/>
          <w:sz w:val="28"/>
        </w:rPr>
        <w:t>
      70. Отказ эмитента или эквайера в исполнении платежного документа осуществляется не позднее одного операционного дня со дня его получения.</w:t>
      </w:r>
    </w:p>
    <w:bookmarkEnd w:id="182"/>
    <w:bookmarkStart w:name="z216" w:id="183"/>
    <w:p>
      <w:pPr>
        <w:spacing w:after="0"/>
        <w:ind w:left="0"/>
        <w:jc w:val="both"/>
      </w:pPr>
      <w:r>
        <w:rPr>
          <w:rFonts w:ascii="Times New Roman"/>
          <w:b w:val="false"/>
          <w:i w:val="false"/>
          <w:color w:val="000000"/>
          <w:sz w:val="28"/>
        </w:rPr>
        <w:t xml:space="preserve">
      71. В случае отказа держателя платежной карточки от товаров, работ или услуг, приобретенных с использованием платежной карточки, возврат денег держателю платежной карточки производится предпринимателем путем осуществления безналичного платежа в пользу держателя платежной карточки в порядке, предусмотренном договорами, заключенными между участниками системы платежных карточек. </w:t>
      </w:r>
    </w:p>
    <w:bookmarkEnd w:id="183"/>
    <w:bookmarkStart w:name="z217" w:id="184"/>
    <w:p>
      <w:pPr>
        <w:spacing w:after="0"/>
        <w:ind w:left="0"/>
        <w:jc w:val="both"/>
      </w:pPr>
      <w:r>
        <w:rPr>
          <w:rFonts w:ascii="Times New Roman"/>
          <w:b w:val="false"/>
          <w:i w:val="false"/>
          <w:color w:val="000000"/>
          <w:sz w:val="28"/>
        </w:rPr>
        <w:t>
      72. Если в договорах, заключенных между участниками системы платежных карточек, не предусмотрена возможность осуществления предпринимателем возврата денег держателю платежной карточки путем осуществления безналичного платежа, возврат денег производится путем осуществления платежа с использованием наличных денег.</w:t>
      </w:r>
    </w:p>
    <w:bookmarkEnd w:id="184"/>
    <w:bookmarkStart w:name="z218" w:id="185"/>
    <w:p>
      <w:pPr>
        <w:spacing w:after="0"/>
        <w:ind w:left="0"/>
        <w:jc w:val="both"/>
      </w:pPr>
      <w:r>
        <w:rPr>
          <w:rFonts w:ascii="Times New Roman"/>
          <w:b w:val="false"/>
          <w:i w:val="false"/>
          <w:color w:val="000000"/>
          <w:sz w:val="28"/>
        </w:rPr>
        <w:t xml:space="preserve">
      73. При обнаружении ошибочного изъятия денег со своего банковского счета, зачисления денег на свой банковский счет и (или) при совершении несанкционированного </w:t>
      </w:r>
      <w:r>
        <w:rPr>
          <w:rFonts w:ascii="Times New Roman"/>
          <w:b w:val="false"/>
          <w:i w:val="false"/>
          <w:color w:val="000000"/>
          <w:sz w:val="28"/>
        </w:rPr>
        <w:t>платежа</w:t>
      </w:r>
      <w:r>
        <w:rPr>
          <w:rFonts w:ascii="Times New Roman"/>
          <w:b w:val="false"/>
          <w:i w:val="false"/>
          <w:color w:val="000000"/>
          <w:sz w:val="28"/>
        </w:rPr>
        <w:t>, а также утери платежной карточки клиент уведомляет об этом эмитента в порядке, предусмотренном договором о выдаче платежной карточки.</w:t>
      </w:r>
    </w:p>
    <w:bookmarkEnd w:id="185"/>
    <w:bookmarkStart w:name="z219" w:id="186"/>
    <w:p>
      <w:pPr>
        <w:spacing w:after="0"/>
        <w:ind w:left="0"/>
        <w:jc w:val="both"/>
      </w:pPr>
      <w:r>
        <w:rPr>
          <w:rFonts w:ascii="Times New Roman"/>
          <w:b w:val="false"/>
          <w:i w:val="false"/>
          <w:color w:val="000000"/>
          <w:sz w:val="28"/>
        </w:rPr>
        <w:t>
      74. Эмитент при осуществлении ошибочного изъятия с банковского счета клиента или ошибочного зачисления денег на банковский счет клиента, по которым клиент не осуществлял операций с использованием платежной карточки и уведомил о данном факте эмитента, после обнаружения ошибочного изъятия или ошибочного зачисления восстанавливает в течение двадцати четырех часов остаток денег на банковском счете клиента по состоянию до момента ошибочного изъятия или зачисления денег.</w:t>
      </w:r>
    </w:p>
    <w:bookmarkEnd w:id="186"/>
    <w:bookmarkStart w:name="z220" w:id="187"/>
    <w:p>
      <w:pPr>
        <w:spacing w:after="0"/>
        <w:ind w:left="0"/>
        <w:jc w:val="both"/>
      </w:pPr>
      <w:r>
        <w:rPr>
          <w:rFonts w:ascii="Times New Roman"/>
          <w:b w:val="false"/>
          <w:i w:val="false"/>
          <w:color w:val="000000"/>
          <w:sz w:val="28"/>
        </w:rPr>
        <w:t>
      75. При осуществлении переводов денег за пределы Республики Казахстан, срок предъявления платежного документа к исполнению устанавливается договорами, заключенными между участниками системы платежных карточек, в которой осуществлен платеж.</w:t>
      </w:r>
    </w:p>
    <w:bookmarkEnd w:id="187"/>
    <w:bookmarkStart w:name="z221" w:id="188"/>
    <w:p>
      <w:pPr>
        <w:spacing w:after="0"/>
        <w:ind w:left="0"/>
        <w:jc w:val="left"/>
      </w:pPr>
      <w:r>
        <w:rPr>
          <w:rFonts w:ascii="Times New Roman"/>
          <w:b/>
          <w:i w:val="false"/>
          <w:color w:val="000000"/>
        </w:rPr>
        <w:t xml:space="preserve"> Параграф 4. Санкционированные и несанкционированные платежи с использованием платежной карточки</w:t>
      </w:r>
    </w:p>
    <w:bookmarkEnd w:id="188"/>
    <w:bookmarkStart w:name="z222" w:id="189"/>
    <w:p>
      <w:pPr>
        <w:spacing w:after="0"/>
        <w:ind w:left="0"/>
        <w:jc w:val="both"/>
      </w:pPr>
      <w:r>
        <w:rPr>
          <w:rFonts w:ascii="Times New Roman"/>
          <w:b w:val="false"/>
          <w:i w:val="false"/>
          <w:color w:val="000000"/>
          <w:sz w:val="28"/>
        </w:rPr>
        <w:t xml:space="preserve">
      76. Платеж, осуществленный с использованием платежной карточки, является санкционированным, если при осуществлении платежа платежная карточка не заблокирована эмитентом, не истек срок ее действия и платежная карточка использована для осуществления платежа в соответствии с договорами, заключенными между участниками системы платежных карточек, в которой осуществлен платеж. </w:t>
      </w:r>
    </w:p>
    <w:bookmarkEnd w:id="189"/>
    <w:bookmarkStart w:name="z223" w:id="190"/>
    <w:p>
      <w:pPr>
        <w:spacing w:after="0"/>
        <w:ind w:left="0"/>
        <w:jc w:val="both"/>
      </w:pPr>
      <w:r>
        <w:rPr>
          <w:rFonts w:ascii="Times New Roman"/>
          <w:b w:val="false"/>
          <w:i w:val="false"/>
          <w:color w:val="000000"/>
          <w:sz w:val="28"/>
        </w:rPr>
        <w:t>
      77. При осуществлении платежа с использованием бесконтактной платежной карточки эмитент обеспечивает соблюдение процедур безопасности от несанкционированных платежей, предусмотренных договором между эмитентом и держателем бесконтактной платежной карточки.</w:t>
      </w:r>
    </w:p>
    <w:bookmarkEnd w:id="190"/>
    <w:bookmarkStart w:name="z224" w:id="191"/>
    <w:p>
      <w:pPr>
        <w:spacing w:after="0"/>
        <w:ind w:left="0"/>
        <w:jc w:val="both"/>
      </w:pPr>
      <w:r>
        <w:rPr>
          <w:rFonts w:ascii="Times New Roman"/>
          <w:b w:val="false"/>
          <w:i w:val="false"/>
          <w:color w:val="000000"/>
          <w:sz w:val="28"/>
        </w:rPr>
        <w:t>
      78. Не допускается возмещение клиентом несанкционированного платежа, превышающего сумму самого несанкционированного платежа с учетом комиссий эмитента за осуществление платежа.</w:t>
      </w:r>
    </w:p>
    <w:bookmarkEnd w:id="191"/>
    <w:bookmarkStart w:name="z225" w:id="192"/>
    <w:p>
      <w:pPr>
        <w:spacing w:after="0"/>
        <w:ind w:left="0"/>
        <w:jc w:val="both"/>
      </w:pPr>
      <w:r>
        <w:rPr>
          <w:rFonts w:ascii="Times New Roman"/>
          <w:b w:val="false"/>
          <w:i w:val="false"/>
          <w:color w:val="000000"/>
          <w:sz w:val="28"/>
        </w:rPr>
        <w:t xml:space="preserve">
      79. Эмитент по операциям с использованием платежных карточек осуществляет мониторинг по выявлению несанкционированных операций с использованием платежных карточек при помощи соответствующего программного обеспечения либо иным способом, предусмотренным внутренними документами эмитента. </w:t>
      </w:r>
    </w:p>
    <w:bookmarkEnd w:id="192"/>
    <w:bookmarkStart w:name="z226" w:id="193"/>
    <w:p>
      <w:pPr>
        <w:spacing w:after="0"/>
        <w:ind w:left="0"/>
        <w:jc w:val="both"/>
      </w:pPr>
      <w:r>
        <w:rPr>
          <w:rFonts w:ascii="Times New Roman"/>
          <w:b w:val="false"/>
          <w:i w:val="false"/>
          <w:color w:val="000000"/>
          <w:sz w:val="28"/>
        </w:rPr>
        <w:t>
      Допускается передача осуществления мониторинга по выявлению несанкционированных операций с использованием платежных карточек эмитентом процессинговой организации на основании договора между эмитентом и процессинговой организацией.</w:t>
      </w:r>
    </w:p>
    <w:bookmarkEnd w:id="193"/>
    <w:bookmarkStart w:name="z227" w:id="194"/>
    <w:p>
      <w:pPr>
        <w:spacing w:after="0"/>
        <w:ind w:left="0"/>
        <w:jc w:val="left"/>
      </w:pPr>
      <w:r>
        <w:rPr>
          <w:rFonts w:ascii="Times New Roman"/>
          <w:b/>
          <w:i w:val="false"/>
          <w:color w:val="000000"/>
        </w:rPr>
        <w:t xml:space="preserve"> Параграф 5. Блокирование и изъятие платежных карточек</w:t>
      </w:r>
    </w:p>
    <w:bookmarkEnd w:id="194"/>
    <w:bookmarkStart w:name="z228" w:id="195"/>
    <w:p>
      <w:pPr>
        <w:spacing w:after="0"/>
        <w:ind w:left="0"/>
        <w:jc w:val="both"/>
      </w:pPr>
      <w:r>
        <w:rPr>
          <w:rFonts w:ascii="Times New Roman"/>
          <w:b w:val="false"/>
          <w:i w:val="false"/>
          <w:color w:val="000000"/>
          <w:sz w:val="28"/>
        </w:rPr>
        <w:t>
      80. Эмитент блокирует платежную карточку в случаях:</w:t>
      </w:r>
    </w:p>
    <w:bookmarkEnd w:id="195"/>
    <w:bookmarkStart w:name="z229" w:id="196"/>
    <w:p>
      <w:pPr>
        <w:spacing w:after="0"/>
        <w:ind w:left="0"/>
        <w:jc w:val="both"/>
      </w:pPr>
      <w:r>
        <w:rPr>
          <w:rFonts w:ascii="Times New Roman"/>
          <w:b w:val="false"/>
          <w:i w:val="false"/>
          <w:color w:val="000000"/>
          <w:sz w:val="28"/>
        </w:rPr>
        <w:t>
      1) получения уведомления от держателя платежной карточки об утере, краже или несанкционированном использовании платежной карточки;</w:t>
      </w:r>
    </w:p>
    <w:bookmarkEnd w:id="196"/>
    <w:bookmarkStart w:name="z230" w:id="197"/>
    <w:p>
      <w:pPr>
        <w:spacing w:after="0"/>
        <w:ind w:left="0"/>
        <w:jc w:val="both"/>
      </w:pPr>
      <w:r>
        <w:rPr>
          <w:rFonts w:ascii="Times New Roman"/>
          <w:b w:val="false"/>
          <w:i w:val="false"/>
          <w:color w:val="000000"/>
          <w:sz w:val="28"/>
        </w:rPr>
        <w:t>
      2) неисполнения держателем платежной карточки договора о выдаче платежной карточки;</w:t>
      </w:r>
    </w:p>
    <w:bookmarkEnd w:id="197"/>
    <w:bookmarkStart w:name="z231" w:id="198"/>
    <w:p>
      <w:pPr>
        <w:spacing w:after="0"/>
        <w:ind w:left="0"/>
        <w:jc w:val="both"/>
      </w:pPr>
      <w:r>
        <w:rPr>
          <w:rFonts w:ascii="Times New Roman"/>
          <w:b w:val="false"/>
          <w:i w:val="false"/>
          <w:color w:val="000000"/>
          <w:sz w:val="28"/>
        </w:rPr>
        <w:t>
      3) несоблюдения внутреннего документа пользования платежной карточкой, предусмотренного договором между эмитентом и держателем платежной карточки.</w:t>
      </w:r>
    </w:p>
    <w:bookmarkEnd w:id="198"/>
    <w:bookmarkStart w:name="z232" w:id="199"/>
    <w:p>
      <w:pPr>
        <w:spacing w:after="0"/>
        <w:ind w:left="0"/>
        <w:jc w:val="both"/>
      </w:pPr>
      <w:r>
        <w:rPr>
          <w:rFonts w:ascii="Times New Roman"/>
          <w:b w:val="false"/>
          <w:i w:val="false"/>
          <w:color w:val="000000"/>
          <w:sz w:val="28"/>
        </w:rPr>
        <w:t>
      81. Порядок и сроки уведомления держателем платежной карточки эмитента об утере, краже или несанкционированном использовании платежной карточки определяются договором о выдаче платежной карточки.</w:t>
      </w:r>
    </w:p>
    <w:bookmarkEnd w:id="199"/>
    <w:bookmarkStart w:name="z233" w:id="200"/>
    <w:p>
      <w:pPr>
        <w:spacing w:after="0"/>
        <w:ind w:left="0"/>
        <w:jc w:val="both"/>
      </w:pPr>
      <w:r>
        <w:rPr>
          <w:rFonts w:ascii="Times New Roman"/>
          <w:b w:val="false"/>
          <w:i w:val="false"/>
          <w:color w:val="000000"/>
          <w:sz w:val="28"/>
        </w:rPr>
        <w:t>
      82. Если договором о выдаче платежной карточки не определены сроки вступления в силу уведомления об утере, краже или несанкционированном использовании платежной карточки, данное уведомление вступает в силу со дня его получения эмитентом или иным участником системы платежных карточек, который принимает такие уведомления.</w:t>
      </w:r>
    </w:p>
    <w:bookmarkEnd w:id="200"/>
    <w:bookmarkStart w:name="z234" w:id="201"/>
    <w:p>
      <w:pPr>
        <w:spacing w:after="0"/>
        <w:ind w:left="0"/>
        <w:jc w:val="both"/>
      </w:pPr>
      <w:r>
        <w:rPr>
          <w:rFonts w:ascii="Times New Roman"/>
          <w:b w:val="false"/>
          <w:i w:val="false"/>
          <w:color w:val="000000"/>
          <w:sz w:val="28"/>
        </w:rPr>
        <w:t>
      83. Допускается изъятие эмитентом платежной карточки у ее держателя в следующих случаях:</w:t>
      </w:r>
    </w:p>
    <w:bookmarkEnd w:id="201"/>
    <w:bookmarkStart w:name="z235" w:id="202"/>
    <w:p>
      <w:pPr>
        <w:spacing w:after="0"/>
        <w:ind w:left="0"/>
        <w:jc w:val="both"/>
      </w:pPr>
      <w:r>
        <w:rPr>
          <w:rFonts w:ascii="Times New Roman"/>
          <w:b w:val="false"/>
          <w:i w:val="false"/>
          <w:color w:val="000000"/>
          <w:sz w:val="28"/>
        </w:rPr>
        <w:t>
      1) окончание срока действия платежной карточки;</w:t>
      </w:r>
    </w:p>
    <w:bookmarkEnd w:id="202"/>
    <w:bookmarkStart w:name="z236" w:id="203"/>
    <w:p>
      <w:pPr>
        <w:spacing w:after="0"/>
        <w:ind w:left="0"/>
        <w:jc w:val="both"/>
      </w:pPr>
      <w:r>
        <w:rPr>
          <w:rFonts w:ascii="Times New Roman"/>
          <w:b w:val="false"/>
          <w:i w:val="false"/>
          <w:color w:val="000000"/>
          <w:sz w:val="28"/>
        </w:rPr>
        <w:t>
      2) неисполнение держателем платежной карточки договора о выдаче платежной карточки;</w:t>
      </w:r>
    </w:p>
    <w:bookmarkEnd w:id="203"/>
    <w:bookmarkStart w:name="z237" w:id="204"/>
    <w:p>
      <w:pPr>
        <w:spacing w:after="0"/>
        <w:ind w:left="0"/>
        <w:jc w:val="both"/>
      </w:pPr>
      <w:r>
        <w:rPr>
          <w:rFonts w:ascii="Times New Roman"/>
          <w:b w:val="false"/>
          <w:i w:val="false"/>
          <w:color w:val="000000"/>
          <w:sz w:val="28"/>
        </w:rPr>
        <w:t>
      3) отказа держателя платежной карточки от пользования платежной карточкой;</w:t>
      </w:r>
    </w:p>
    <w:bookmarkEnd w:id="204"/>
    <w:bookmarkStart w:name="z238" w:id="205"/>
    <w:p>
      <w:pPr>
        <w:spacing w:after="0"/>
        <w:ind w:left="0"/>
        <w:jc w:val="both"/>
      </w:pPr>
      <w:r>
        <w:rPr>
          <w:rFonts w:ascii="Times New Roman"/>
          <w:b w:val="false"/>
          <w:i w:val="false"/>
          <w:color w:val="000000"/>
          <w:sz w:val="28"/>
        </w:rPr>
        <w:t>
      4) при расторжении договора о выдаче платежной карточки.</w:t>
      </w:r>
    </w:p>
    <w:bookmarkEnd w:id="205"/>
    <w:bookmarkStart w:name="z239" w:id="206"/>
    <w:p>
      <w:pPr>
        <w:spacing w:after="0"/>
        <w:ind w:left="0"/>
        <w:jc w:val="left"/>
      </w:pPr>
      <w:r>
        <w:rPr>
          <w:rFonts w:ascii="Times New Roman"/>
          <w:b/>
          <w:i w:val="false"/>
          <w:color w:val="000000"/>
        </w:rPr>
        <w:t xml:space="preserve"> Параграф 6. Составление и представление выписок по банковскому счету клиента</w:t>
      </w:r>
    </w:p>
    <w:bookmarkEnd w:id="206"/>
    <w:bookmarkStart w:name="z240" w:id="207"/>
    <w:p>
      <w:pPr>
        <w:spacing w:after="0"/>
        <w:ind w:left="0"/>
        <w:jc w:val="both"/>
      </w:pPr>
      <w:r>
        <w:rPr>
          <w:rFonts w:ascii="Times New Roman"/>
          <w:b w:val="false"/>
          <w:i w:val="false"/>
          <w:color w:val="000000"/>
          <w:sz w:val="28"/>
        </w:rPr>
        <w:t>
      84. Документом, подтверждающим осуществление по банковскому счету клиента платежей с использованием платежной карточки, является торговый чек или выписка по банковскому счету клиента, порядок предоставления которой определяется договором о выдаче платежной карточки.</w:t>
      </w:r>
    </w:p>
    <w:bookmarkEnd w:id="207"/>
    <w:bookmarkStart w:name="z241" w:id="208"/>
    <w:p>
      <w:pPr>
        <w:spacing w:after="0"/>
        <w:ind w:left="0"/>
        <w:jc w:val="both"/>
      </w:pPr>
      <w:r>
        <w:rPr>
          <w:rFonts w:ascii="Times New Roman"/>
          <w:b w:val="false"/>
          <w:i w:val="false"/>
          <w:color w:val="000000"/>
          <w:sz w:val="28"/>
        </w:rPr>
        <w:t>
      85. Эмитент по требованию клиента представляет ему выписку по банковскому счету клиента за период времени, указанный клиентом, содержащую информацию о платежах и (или) переводах, осуществленных с использованием платежной карточки в соответствии с договором о выдаче платежной карточки. Выписка представляется на бумажном носителе или электронным способом в соответствии с договором о выдаче платежных карточек и содержит следующую информацию:</w:t>
      </w:r>
    </w:p>
    <w:bookmarkEnd w:id="208"/>
    <w:bookmarkStart w:name="z242" w:id="209"/>
    <w:p>
      <w:pPr>
        <w:spacing w:after="0"/>
        <w:ind w:left="0"/>
        <w:jc w:val="both"/>
      </w:pPr>
      <w:r>
        <w:rPr>
          <w:rFonts w:ascii="Times New Roman"/>
          <w:b w:val="false"/>
          <w:i w:val="false"/>
          <w:color w:val="000000"/>
          <w:sz w:val="28"/>
        </w:rPr>
        <w:t>
      1) номер платежной карточки. Допускается неполное указание номера платежной карточки в соответствии с требованиями систем платежных карточек и заключенных договоров;</w:t>
      </w:r>
    </w:p>
    <w:bookmarkEnd w:id="209"/>
    <w:bookmarkStart w:name="z243" w:id="210"/>
    <w:p>
      <w:pPr>
        <w:spacing w:after="0"/>
        <w:ind w:left="0"/>
        <w:jc w:val="both"/>
      </w:pPr>
      <w:r>
        <w:rPr>
          <w:rFonts w:ascii="Times New Roman"/>
          <w:b w:val="false"/>
          <w:i w:val="false"/>
          <w:color w:val="000000"/>
          <w:sz w:val="28"/>
        </w:rPr>
        <w:t>
      2) начальную и последнюю дату отчетного периода;</w:t>
      </w:r>
    </w:p>
    <w:bookmarkEnd w:id="210"/>
    <w:bookmarkStart w:name="z244" w:id="211"/>
    <w:p>
      <w:pPr>
        <w:spacing w:after="0"/>
        <w:ind w:left="0"/>
        <w:jc w:val="both"/>
      </w:pPr>
      <w:r>
        <w:rPr>
          <w:rFonts w:ascii="Times New Roman"/>
          <w:b w:val="false"/>
          <w:i w:val="false"/>
          <w:color w:val="000000"/>
          <w:sz w:val="28"/>
        </w:rPr>
        <w:t>
      3) сумму и дату осуществления каждого платежа с использованием платежной карточки;</w:t>
      </w:r>
    </w:p>
    <w:bookmarkEnd w:id="211"/>
    <w:bookmarkStart w:name="z245" w:id="212"/>
    <w:p>
      <w:pPr>
        <w:spacing w:after="0"/>
        <w:ind w:left="0"/>
        <w:jc w:val="both"/>
      </w:pPr>
      <w:r>
        <w:rPr>
          <w:rFonts w:ascii="Times New Roman"/>
          <w:b w:val="false"/>
          <w:i w:val="false"/>
          <w:color w:val="000000"/>
          <w:sz w:val="28"/>
        </w:rPr>
        <w:t>
      4) размер комиссий, удержанных с клиента за осуществление платежей с использованием платежной карточки.</w:t>
      </w:r>
    </w:p>
    <w:bookmarkEnd w:id="212"/>
    <w:bookmarkStart w:name="z246" w:id="213"/>
    <w:p>
      <w:pPr>
        <w:spacing w:after="0"/>
        <w:ind w:left="0"/>
        <w:jc w:val="both"/>
      </w:pPr>
      <w:r>
        <w:rPr>
          <w:rFonts w:ascii="Times New Roman"/>
          <w:b w:val="false"/>
          <w:i w:val="false"/>
          <w:color w:val="000000"/>
          <w:sz w:val="28"/>
        </w:rPr>
        <w:t>
      Допускается включение в выписку по банковскому счету клиента дополнительной информации, предусмотренной договором между эмитентом и клиентом.</w:t>
      </w:r>
    </w:p>
    <w:bookmarkEnd w:id="213"/>
    <w:bookmarkStart w:name="z247" w:id="214"/>
    <w:p>
      <w:pPr>
        <w:spacing w:after="0"/>
        <w:ind w:left="0"/>
        <w:jc w:val="both"/>
      </w:pPr>
      <w:r>
        <w:rPr>
          <w:rFonts w:ascii="Times New Roman"/>
          <w:b w:val="false"/>
          <w:i w:val="false"/>
          <w:color w:val="000000"/>
          <w:sz w:val="28"/>
        </w:rPr>
        <w:t>
      86. Выписка по банковскому счету клиента предоставляется эмитентом без взимания платы не менее одного раза в месяц в соответствии с договором о выдаче платежной карточки.</w:t>
      </w:r>
    </w:p>
    <w:bookmarkEnd w:id="214"/>
    <w:bookmarkStart w:name="z248" w:id="215"/>
    <w:p>
      <w:pPr>
        <w:spacing w:after="0"/>
        <w:ind w:left="0"/>
        <w:jc w:val="both"/>
      </w:pPr>
      <w:r>
        <w:rPr>
          <w:rFonts w:ascii="Times New Roman"/>
          <w:b w:val="false"/>
          <w:i w:val="false"/>
          <w:color w:val="000000"/>
          <w:sz w:val="28"/>
        </w:rPr>
        <w:t>
      87. Выписка по банковскому счету клиента, предоставляемая эмитентом клиенту, содержит реквизиты, идентифицирующие эмитента, в соответствии с договором о выдаче платежной карточки.</w:t>
      </w:r>
    </w:p>
    <w:bookmarkEnd w:id="2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Национального Банка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августа 2016 года № 205</w:t>
                  </w:r>
                </w:p>
              </w:tc>
            </w:tr>
          </w:tbl>
          <w:p/>
        </w:tc>
      </w:tr>
    </w:tbl>
    <w:bookmarkStart w:name="z18" w:id="216"/>
    <w:p>
      <w:pPr>
        <w:spacing w:after="0"/>
        <w:ind w:left="0"/>
        <w:jc w:val="left"/>
      </w:pPr>
      <w:r>
        <w:rPr>
          <w:rFonts w:ascii="Times New Roman"/>
          <w:b/>
          <w:i w:val="false"/>
          <w:color w:val="000000"/>
        </w:rPr>
        <w:t xml:space="preserve"> Перечень некоторых постановлений Правления Национального Банка Республики Казахстан, а также структурных элементов некоторых постановлений Правления Национального Банка Республики Казахстан, признанных утратившими силу</w:t>
      </w:r>
    </w:p>
    <w:bookmarkEnd w:id="216"/>
    <w:bookmarkStart w:name="z19" w:id="2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августа 2000 года № 331 "Об утверждении Правил выпуска платежных карточек, а также требований к деятельности по обслуживанию операций с их использованием на территории Республики Казахстан" (зарегистрированное в Реестре государственной регистрации нормативных правовых актов под № 1260, опубликованное 23 октября – 5 ноября 2000 года в Вестнике Национального Банка Казахстана № 22 (193)).</w:t>
      </w:r>
    </w:p>
    <w:bookmarkEnd w:id="217"/>
    <w:bookmarkStart w:name="z20" w:id="2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сентября 2001 года № 328 "О внесении изменений и дополнений в Правила выпуска и использования платежных карточек в Республике Казахстан, утвержденные постановлением Правления Национального Банка Республики Казахстан от 24 августа 2000 года № 331" (зарегистрированное в Реестре государственной регистрации нормативных правовых актов под № 1667, опубликованное в 2001 году в Бюллетене нормативных правовых актов центральных исполнительных и иных государственных органов Республики Казахстан № 36-37).</w:t>
      </w:r>
    </w:p>
    <w:bookmarkEnd w:id="218"/>
    <w:bookmarkStart w:name="z21" w:id="2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 сентября 2002 года № 361 "О внесении изменений в постановление Правления Национального Банка Республики Казахстан от 24 августа 2000 года № 331 "Об утверждении Правил выпуска и использования платежных карточек в Республике Казахстан" (зарегистрированное в Реестре государственной регистрации нормативных правовых актов под № 1984, опубликованное в 2002 году в Бюллетене нормативных правовых актов центральных исполнительных и иных государственных органов Республики Казахстан № 43-44 ст.727).</w:t>
      </w:r>
    </w:p>
    <w:bookmarkEnd w:id="219"/>
    <w:bookmarkStart w:name="z22" w:id="2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Национального Банка Республики Казахстан от 27 октября 2003 года № 370 "О внесении изменений и дополнений в некоторые постановления Правления Национального Банка Республики Казахстан по вопросам использования платежных карточек" (зарегистрированного в Реестре государственной регистрации нормативных правовых актов под № 2582, опубликованного 9 декабря 2003 года в газете "Казахстанская правда" № 353-354 (24293-24294)).</w:t>
      </w:r>
    </w:p>
    <w:bookmarkEnd w:id="220"/>
    <w:bookmarkStart w:name="z23" w:id="2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Национального Банка Республики Казахстан от 27 октября 2003 года № 371 "О внесении изменений и дополнений в постановление Правления Национального Банка Республики Казахстан от 24 августа 2000 года № 331 "Об утверждении Правил выпуска и использования платежных карточек в Республике Казахстан", зарегистрированное в Министерстве юстиции Республики Казахстан под № 1260, а также в постановление Правления Национального Банка Республики Казахстан от 23 декабря 2002 года № 510 "Об утверждении Правил функционирования Национальной межбанковской системы платежных карточек на основе микропроцессорных карточек", зарегистрированное в Министерстве юстиции Республики Казахстан под № 2158" (зарегистрированного в Реестре государственной регистрации нормативных правовых актов под № 2581, опубликованного 4 декабря 2003 года в газете "Казахстанская правда").</w:t>
      </w:r>
    </w:p>
    <w:bookmarkEnd w:id="221"/>
    <w:bookmarkStart w:name="z24" w:id="2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2005 года № 91 "О внесении изменений в постановление Правления Национального Банка Республики Казахстан от 24 августа 2000 года № 331 "Об утверждении Правил выпуска и использования платежных карточек в Республике Казахстан" (зарегистрированное в Реестре государственной регистрации нормативных правовых актов под № 3852).</w:t>
      </w:r>
    </w:p>
    <w:bookmarkEnd w:id="222"/>
    <w:bookmarkStart w:name="z25" w:id="2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октября 2005 года № 138 "О внесении изменений в постановление Правления Национального Банка Республики Казахстан от 24 августа 2000 года № 331 "Об утверждении Правил выпуска и использования платежных карточек в Республике Казахстан" (зарегистрированное в Реестре государственной регистрации нормативных правовых актов под № 3950).</w:t>
      </w:r>
    </w:p>
    <w:bookmarkEnd w:id="223"/>
    <w:bookmarkStart w:name="z26" w:id="22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мая 2007 года № 58 "О внесении изменений и дополнений в постановление Правления Национального Банка Республики Казахстан от 24 августа 2000 года № 331 "Об утверждении Правил выпуска и использования платежных карточек в Республике Казахстан" (зарегистрированное в Реестре государственной регистрации нормативных правовых актов под № 4788, опубликованное в апреле-июне 2007 года в Собрании актов центральных исполнительных и иных центральных государственных органов Республики Казахстан).</w:t>
      </w:r>
    </w:p>
    <w:bookmarkEnd w:id="224"/>
    <w:bookmarkStart w:name="z27" w:id="22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6</w:t>
      </w:r>
      <w:r>
        <w:rPr>
          <w:rFonts w:ascii="Times New Roman"/>
          <w:b w:val="false"/>
          <w:i w:val="false"/>
          <w:color w:val="000000"/>
          <w:sz w:val="28"/>
        </w:rPr>
        <w:t xml:space="preserve"> Перечня постановлений Правления Национального Банка Республики Казахстан, в которые вносятся изменения и дополнения, являющегося приложением к постановлению Правления Национального Банка Республики Казахстан от 24 августа 2009 года № 85 "О внесении изменений и дополнений в некоторые постановления Правления Национального Банка Республики Казахстан" (зарегистрированному в Реестре государственной регистрации нормативных правовых актов под № 5806, опубликованному 30 октября 2009 года в газете "Юридическая газета" № 166 (1763)).</w:t>
      </w:r>
    </w:p>
    <w:bookmarkEnd w:id="225"/>
    <w:bookmarkStart w:name="z28" w:id="22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являющегося приложением 1 к постановлению Правления Национального Банка Республики Казахстан от 1 июля 2011 года № 65 "О внесении изменений в некоторые нормативные правовые акты Национального Банка Республики Казахстан по вопросам идентификационных номеров" (зарегистрированному в Реестре государственной регистрации нормативных правовых актов под № 7122, опубликованному 15 сентября 2011 года в газете "Юридическая газета" № 133 (2123)).</w:t>
      </w:r>
    </w:p>
    <w:bookmarkEnd w:id="226"/>
    <w:bookmarkStart w:name="z29" w:id="22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Национального Банка Республики Казахстан от 26 декабря 2011 года № 205 "О внесении изменений и дополнений в некоторые нормативные правовые акты Национального Банка Республики Казахстан по вопросам осуществления платежей и переводов денег" (зарегистрированного в Реестре государственной регистрации нормативных правовых актов под № 7408, опубликованного 28 апреля 2012 года в газете "Казахстанская правда" № 121-122 (26940-26941)).</w:t>
      </w:r>
    </w:p>
    <w:bookmarkEnd w:id="227"/>
    <w:bookmarkStart w:name="z30" w:id="22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5</w:t>
      </w:r>
      <w:r>
        <w:rPr>
          <w:rFonts w:ascii="Times New Roman"/>
          <w:b w:val="false"/>
          <w:i w:val="false"/>
          <w:color w:val="000000"/>
          <w:sz w:val="28"/>
        </w:rPr>
        <w:t xml:space="preserve"> Изменений, вносимых в некоторые нормативные правовые акты Национального Банка Республики Казахстан по вопросам идентификационных номеров, являющихся приложением 1 к постановлению Правления Национального Банка Республики Казахстан от 26 марта 2012 года № 108 "О внесении изменений в некоторые нормативные правовые акты Национального Банка Республики Казахстан по вопросам идентификационных номеров" (зарегистрированному в Реестре государственной регистрации нормативных правовых актов под № 7625, опубликованному 6 сентября 2012 года в газете "Казахстанская правда" № 299-300 (27118-27119)).</w:t>
      </w:r>
    </w:p>
    <w:bookmarkEnd w:id="228"/>
    <w:bookmarkStart w:name="z31" w:id="22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по вопросам осуществления платежей и переводов денег, в которые вносятся изменения и дополнения, являющегося приложением к постановлению Правления Национального Банка Республики Казахстан от 26 апреля 2013 года № 117 "О внесении изменений и дополнений в некоторые нормативные правовые акты по вопросам осуществления платежей и переводов денег" (зарегистрированному в Реестре государственной регистрации нормативных правовых актов под № 8513, опубликованному 23 июля 2013 года в газете "Юридическая газета" № 107 (2482)).</w:t>
      </w:r>
    </w:p>
    <w:bookmarkEnd w:id="229"/>
    <w:bookmarkStart w:name="z32" w:id="23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2013 года № 232 "О внесении изменений и дополнений в постановление Правления Национального Банка Республики Казахстан от 24 августа 2000 года № 331 "Об утверждении Инструкции по выпуску и использованию платежных карточек" (зарегистрированное в Реестре государственной регистрации нормативных правовых актов под № 8802, опубликованное 28 ноября 2013 года в газете "Казахстанская правда" № 325 (27599)).</w:t>
      </w:r>
    </w:p>
    <w:bookmarkEnd w:id="230"/>
    <w:bookmarkStart w:name="z33" w:id="23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и дополнения, утвержденного постановлением Правления Национального Банка Республики Казахстан от 27 августа 2014 года № 168 "О внесении изменений и дополнений в некоторые нормативные правовые акты Республики Казахстан" (зарегистрированным в Реестре государственной регистрации нормативных правовых актов под № 9796, опубликованным 12 ноября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231"/>
    <w:bookmarkStart w:name="z34" w:id="23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Республики Казахстан по вопросам кардинального улучшения условий для предпринимательской деятельности в Республике Казахстан, в которые вносятся изменения, являющегося приложением к постановлению Правления Национального Банка Республики Казахстан от 25 февраля 2015 года № 28 "О внесении изменений в некоторые нормативные правовые акты Республики Казахстан по вопросам кардинального улучшения условий для предпринимательской деятельности в Республике Казахстан" (зарегистрированному в Реестре государственной регистрации нормативных правовых актов под № 10715, опубликованному 6 мая 2015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232"/>
    <w:bookmarkStart w:name="z35" w:id="23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w:t>
      </w:r>
      <w:r>
        <w:rPr>
          <w:rFonts w:ascii="Times New Roman"/>
          <w:b w:val="false"/>
          <w:i w:val="false"/>
          <w:color w:val="000000"/>
          <w:sz w:val="28"/>
        </w:rPr>
        <w:t xml:space="preserve"> 4 Перечня нормативных правовых актов Национального Банка Республики Казахстан по вопросам платежей и переводов денег и ведения банковских счетов, в которые вносятся изменения, являющегося приложением к постановлению Правления Национального Банка Республики Казахстан от 8 мая 2015 года № 72 "О внесении изменений в некоторые нормативные правовые акты Национального Банка Республики Казахстан по вопросам платежей и переводов денег и ведения банковских счетов" (зарегистрированному в Реестре государственной регистрации нормативных правовых актов под № 11163, опубликованному 2 июня 2015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233"/>
    <w:bookmarkStart w:name="z36" w:id="23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2016 года № 33 "О внесении изменений и дополнений в постановление Правления Национального Банка Республики Казахстан от 24 августа 2000 года № 331 "Об утверждении Инструкции по выпуску и использованию платежных карточек" (зарегистрированное в Реестре государственной регистрации нормативных правовых актов под № 13229, опубликованное 4 апреля 2016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2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