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cbb2c" w14:textId="45cbb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Заместителя Премьер-Министра Республики Казахстан - Министра индустрии и новых технологий Республики Казахстан от 19 июля 2010 года № 169 "Об утверждении Правил ведения электронного учета данных о зарегистрированных декларациях о соответствии, заявлениях-декларациях, выданных сертификатах соответствия, об уклонении заявителей, зарегистрировавших заявления-декларации, от проведения работ по подтверждению соответствия, и об отказах в сертификации"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29 августа 2016 года № 633. Зарегистрирован в Министерстве юстиции Республики Казахстан 6 октября 2016 года № 14302. Утратил силу приказом Министра торговли и интеграции Республики Казахстан от 22 декабря 2021 года № 640-НҚ.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торговли и интеграции РК от 22.12.2021 </w:t>
      </w:r>
      <w:r>
        <w:rPr>
          <w:rFonts w:ascii="Times New Roman"/>
          <w:b w:val="false"/>
          <w:i w:val="false"/>
          <w:color w:val="ff0000"/>
          <w:sz w:val="28"/>
        </w:rPr>
        <w:t>№ 640-НҚ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от 6 апреля 2016 года "О правовых актах"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- Министра индустрии и новых технологий Республики Казахстан от 19 июля 2010 года № 169 "Об утверждении Правил ведения электронного учета данных о зарегистрированных декларациях о соответствии, заявлениях-декларациях, выданных сертификатах соответствия, об уклонении заявителей, зарегистрировавших заявления-декларации, от проведения работ по подтверждению соответствия, и об отказах в сертификации" (зарегистрированный в Реестре государственной регистрации нормативных правовых актов за № 6396, опубликованный 9 сентября 2010 года в газете "Казахстанская правда" № 236 (26297) следующие изменения: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осуществления электронного учета данных о зарегистрированных декларациях о соответствии, выданных сертификатах соответствия, об отказах в сертификации и их передачи";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прилагаемые Правила осуществления электронного учета данных о зарегистрированных декларациях о соответствии, выданных сертификатах соответствия, об отказах в сертификации и их передачи.";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электронного учета данных о зарегистрированных декларациях о соответствии, заявлениях-декларациях, выданных сертификатах соответствия, об уклонении заявителей, зарегистрировавших заявлений декларации, от проведения работ по подтверждению соответствия, и об отказах в сертификации, утвержденные указанным приказом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технического регулирования и метрологии Министерства по инвестициям и развитию Республики Казахстан (Канешев Б.Б.) обеспечить: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приказа в бумажном и электронном виде на официальное опубликование в периодические печатные издания и информационно-правовую систему "Әділет", а также в Эталонный контрольный банк нормативных правовых актов Республики Казахстан в течение десяти календарных дней со дня государственной регистрации в Министерстве юстиции Республики Казахстан;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 настоящего пункта.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937"/>
        <w:gridCol w:w="5363"/>
      </w:tblGrid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инвестициям и развитию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Касымбек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94"/>
        <w:gridCol w:w="12206"/>
      </w:tblGrid>
      <w:tr>
        <w:trPr>
          <w:trHeight w:val="30" w:hRule="atLeast"/>
        </w:trPr>
        <w:tc>
          <w:tcPr>
            <w:tcW w:w="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04"/>
              <w:gridCol w:w="4508"/>
            </w:tblGrid>
            <w:tr>
              <w:trPr>
                <w:trHeight w:val="30" w:hRule="atLeast"/>
              </w:trPr>
              <w:tc>
                <w:tcPr>
                  <w:tcW w:w="760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0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0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0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приказу Министра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0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0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по инвестициям и развитию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0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0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Республики Казахстан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0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0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29 августа 2016 года № 633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04"/>
              <w:gridCol w:w="4508"/>
            </w:tblGrid>
            <w:tr>
              <w:trPr>
                <w:trHeight w:val="30" w:hRule="atLeast"/>
              </w:trPr>
              <w:tc>
                <w:tcPr>
                  <w:tcW w:w="760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0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Утверждены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0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0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приказом Заместителя Премьер-Министра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0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0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Республики Казахстан - Министра индустрии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0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0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и новых технологий Республики Казахстан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0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0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19 июля 2010 года № 169</w:t>
                  </w:r>
                </w:p>
              </w:tc>
            </w:tr>
          </w:tbl>
          <w:p/>
        </w:tc>
      </w:tr>
    </w:tbl>
    <w:bookmarkStart w:name="z2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осуществления электронного учета данных о зарегистрированных декларациях о соответствии, выданных сертификатах соответствия, об отказах в сертификации и их передачи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устанавливают порядок осуществления электронного учета данных о зарегистрированных декларациях о соответствии, выданных сертификатах соответствия, об отказах в сертификации и их передачи (далее - электронный учет).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Электронный учет данных ведут органы по подтверждению соответствия продукции и услуг посредством внесения информации,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пунктах 4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в программное обеспечение, предоставляемое органом по аккредитации.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Все данные по электронному учету предоставляются органу по аккредитации ежедневно по мере выдачи и (или) регистрации декларации соответствия, выданных сертификатов соответствия.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 внесении информации о зарегистрированных декларациях о соответствии в программном обеспечении указывается: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регистрационный номер и дата регистрации декларации о соответствии;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наименование, адрес заявителя (декларанта);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наименование, адрес изготовителя;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информация о продукции, на которую распространяется декларация о соответствии, позволяющая идентифицировать эту продукцию;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код (коды) единой Товарной номенклатуры внешнеэкономической деятельности евразийского экономического союза (далее - ТН ВЭД ЕАЭС);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информация о нормативных правовых актах и нормативных документах, соответствие продукции требованиям которых подтверждается;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сведения о проведенных исследованиях (испытаниях) и измерениях, сертификате системы, а также других документах, являющихся доказательной базой;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срок действия декларации о соответствии;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наименование, адрес органа по сертификации, зарегистрировавшего декларацию о соответствии;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фамилия, имя и отчество (при его наличии) руководителя органа по сертификации, зарегистрировавшего декларацию о соответствии;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сведения о приложении (приложениях) к декларации о соответствии;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учетный номер бланка декларации о соответствии;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фамилия, имя, отчество (при его наличии) лица зарегистрировавшего декларацию о соответствии.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внесении информации о выданных сертификатах соответствия в программном обеспечении указывается: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регистрационный номер сертификата соответствия, срок действия, учетный номер бланка, на котором оформлен сертификат соответствия;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наименование, адрес заявителя;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наименование, адрес изготовителя;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наименование, адрес, номер и дата выдачи аттестата аккредитации органа по подтверждению соответствия, выдавшего сертификат соответствия;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фамилия, имя, отчество (при его наличии) руководителя органа по подтверждению соответствия;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фамилия, имя, отчество (при его наличии) эксперта-аудитора (эксперта);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информация о сертифицированной продукции, позволяющая ее идентифицировать;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код (коды) ТН ВЭД ЕАЭС;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информация о нормативных правовых актах и нормативных документах, на соответствие требованиям которых проводилась сертификация;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информация о документах, представленных заявителем в орган по подтверждению соответствия в качестве доказательства соответствия продукции требованиям нормативных правовых актов, информацию о проведенных исследованиях (испытаниях) и измерениях (дата, номер протокола испытаний, наименование и номер аттестата аккредитации испытательной лаборатории, выдавшей протокол испытаний, дата, номер иностранного сертификата, наименование органа его выдавшего, дата, номер сертификата системы качества (производства);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дополнительная информация, указанная в соответствующей позиции сертификата соответствия;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дата и причина приостановления, возобновления или прекращения действия сертификата соответствия;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дата, срок продления действия сертификата соответствия и основание для его продления;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сведения о приложении (приложениях) к сертификату соответствия;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учетный номер бланка сертификата соответствия, учетный номер приложения к сертификату соответствия (в случае его выдачи);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страна изготовления, наименование предприятия-изготовителя сертифицируемой продукции.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внесении информации об отказах в сертификации в программном обеспечении указываются: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наименование, адрес заявителя;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дата и основание отказа в сертификации;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код продукции по классификатору продукции внешне-экономической деятельности (КП ВЭД), код ТН ВЭД ЕАЭС;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страна и наименование изготовителя;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страна и наименование поставщика;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партия: размер, вес (емкость) единицы продукции.</w:t>
      </w:r>
    </w:p>
    <w:bookmarkEnd w:id="5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