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cb43" w14:textId="f35c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и Перечней документов, подлежащих обязательному хранению, и сроков их хранения профессиональными участниками страхового рынка, страховыми агентами, осуществляющими предпринимательскую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августа 2016 года № 171. Зарегистрировано в Министерстве юстиции Республики Казахстан 7 октября 2016 года № 14309.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подлежащих обязательному хранению, и сроки их хранения профессиональными участниками страхового рынка (страховые (перестраховочные) организации, филиалы страховых (перестраховочных) организаций-нерезидентов Республики Казахстан),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подлежащих обязательному хранению, и сроки их хранения профессиональными участниками страхового рынка (страховые брокеры, филиалы страхового брокера-нерезидента Республики Казахстан),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подлежащих обязательному хранению, и сроки их хранения профессиональными участниками страхового рынка (актуарии),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подлежащих обязательному хранению, и сроки их хранения страховыми агентами, осуществляющими предпринимательскую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2010 года № 182 "Об утверждении Правил хранения документов профессиональными участниками страхового рынка и страховыми агентами, осуществляющими предпринимательскую деятельность" (зарегистрированное в Реестре государственной регистрации нормативных правовых актов под № 6932, опубликованное в 2011 году в Собрании актов центральных исполнительных и иных центральных государственных органов Республики Казахстан № 8);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надзора (Курманов Ж.Б.)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 - ресурсе Национального Банка Республики Казахстан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защиты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Мухамедиулы 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171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документов, подлежащих обязательному хранению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профессиональными участниками страхового рынка, страховыми</w:t>
      </w:r>
      <w:r>
        <w:br/>
      </w:r>
      <w:r>
        <w:rPr>
          <w:rFonts w:ascii="Times New Roman"/>
          <w:b/>
          <w:i w:val="false"/>
          <w:color w:val="000000"/>
        </w:rPr>
        <w:t>агентами, осуществляющими предпринимательскую деятельность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разработаны в соответствии с законами Республики Казахстан от 22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архивах",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 и определяют порядок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 (далее – организации).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Общие требования к порядку оперативного хранения документов и передачи дел в архив организации определены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хранения", зарегистрированным в Реестре государственной регистрации нормативных правовых актов под № 15997 (далее – Типовые правила).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ведение системы по хранению документов, подлежащих обязательному хранению организацией, осуществляются структурным подразделением организации, на которое возложены функции по документационному обеспечению управления в соответствии с Типовыми правилами.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Требования к организации хранения и передачи документов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в архив определены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77 "Об утверждении Правил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требований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Казахстан", зарегистрированным в Реестре государственной регистрации нормативных правовых актов под № 4257.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14.03.2022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Организации, не имеющие правопреемников, при их ликвидации принимают меры по сохранности документов, имеющих значение для истории и культуры Республики Казахстан, социально-правовой защиты граждан, и совместно с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архивами и документацией определяют порядок их дальнейшего хранения.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сдаче дел и документов организации на временное и (или) постоянное хранение в уполномоченный государственный орган по управлению архивами и документацией указываются в отчете о ликвидации.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171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обязательному хранению, и сроки их хранения профессиональными участниками страхового рынка (страховые (перестраховочные) организации, филиалы страховых (перестраховочных) организаций-нерезидентов Республики Казахстан)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14.03.2022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исполнительном органе страховой (перестраховочной) организации, филиала страховой (перестраховочной) организации-нерезидента Республики Казахстан (далее – организация)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и представительствах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заседаний, решения общих собраний акционеров организации и документы к ним (справки, заключения, доклады, информации, докладные записки, сводки, выписки, бюллетени голосования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надобности. Бюллетени голосования - до прекращения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 совета директоров организации, документы к ним (справки, заключения, доклады, информации, докладные записки, сводки, выписки, бюллетени голосования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надобности. Бюллетени голосования - до прекращения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заседаний, постановления исполнительного органа организации, документы к ним (справки, заключения, доклады, информации, докладные записки, сводки, выписки, бюллетени голосования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надобности. Бюллетени голосования - до прекращения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организации и документы к ним (справки, сводки, информации, докладные записки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 (за исключением нормативных правовых приказов);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(подтверждающие трудовую деятельность работников), по аттестации, повышению квалификации, присвоению званий (чинов), изменению фамилий, поощрению, награждению, оплате труда, премированию, выплатам, пособиям, отпускам работников с тяжелыми, вредными (особо вредными) и опасными (особо опасными) условиями труда, ежегодным трудовым отпускам, социальным отпускам, длительным зарубежным командировкам, командировкам работников с тяжелыми, вредными (особо вредными) и опасными (особо опасными) условиями труда;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организационно- распорядительным и административно-хозяйственным вопросам;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краткосрочным внутри республиканским и зарубежным командировкам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приказов, распоряжений руководителя организации, основания к приказам руководителя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(докладные записки, заключения, справки и другие документы) по их разработке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доклады, отчеты, переписка и другие документы) о выполнении приказов, распоряжений руководителя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 консульских документов для работников организации и зарубежных консультантов (заявки, справки, распоряжения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представление интересов организации во взаимоотношениях с третьими лицами и в 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доверенности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применению правил, положений, инструкций, методических указаний, рекомендаций и стандартов менеджмента качества по основным (отраслевым, профильным) направлениям деятельности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органами местного государственного управления по основным (отраслевым, профильным) направлениям деятельности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другими организациями по основным (отраслевым, профильным) направлениям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организации, его структурных подразделений, проводимых уполномоченными государственными органами, аудиторскими организациями и внутренним аудитом (доклады, докладные записки, справки, акты, заключения, отчеты, возражения,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проверок, ревизий (докладные записки, отчеты,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ревизий, проверок, проводимых организацией (акты,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служебным расследованиям (акты,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(исковые заявления, доверенности, акты, ходатайства, жалобы (апелляционные и надзорные), протоколы и другие документы) по судебным разбирательствам, одной из сторон, которых является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решения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(докладные записки, справки, сводки, сведения, обзоры, аналитические справки, переписка) о состоянии работы по рассмотрению обращений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физических и юридических лиц, документы (справки, сведения, переписка и другие документы) по исполнению: 1) содержащие предложения творческого характера, сведения о серьезных недостатках, фактах коррупции и злоупотреблениях;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личного характера;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неоднократного обращения - 5 лет после последнего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оперативного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неоднократного обращения - 5 лет после последнего рассмотрения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приема физических лиц и представителей юридических лиц руководством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(проверок) и контроля за исполнением решений, принятых по результатам осуществленных ревизий (проверок)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организации (учредительный договор, устав, дополнения и изменения к ним)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дочерних организаций организации (устав, учредительный договор, дополнения и изменения к ним)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документы, финансовая отчетность и иные документы акционеров организации (учредительные договоры, уставы, договоры купли-продажи акций)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выданная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лишения лицензии*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лишения передаются в уполномоченный орган по регулированию, контролю и надзору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постоянно действующих комитетах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структурных подразделениях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структурных подразделениях исполнительного органа организации, ее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штатных расписаний, документы (справки, предложения, заключения, расчеты, переписка) по их разработке и изменениям в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организации, изменения к штатным расписаниям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аффилиированных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уполномоченного органа по регулированию, контролю и надзору финансового рынка и финансовых организаций на приобретение статуса крупного участника организации или страхового холдинга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акционерах, реестр акционеров организации и изменения к нему, выписки регистратора из реестра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дела: 1) крупных участников, страховых холдингов организаций;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клиентов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договора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Оригиналы документов, подтверждающих собственность на акции, и сведения о формировании уставного капитала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перехода права собственности на акции 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реорганизации, переименовании, передислокации организации, (постановления, решения, отчеты, справки, докладные записки, акты, заключения, расчеты, переписка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организации и их структурных подразделений по руководящим работникам (справки, акты,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 о задачах, функциях, структуре организации, переписка) по разработке и поддержке интернет-ресурса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командировках (программы, планы-задания, переписка, доклады, справки, отчеты):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внутригосударственных;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зарубежных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начислению дивидендов (расчеты, справки, заключения)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выкупу акций у акционеров организации (заключения,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задолженности физических и юридических лиц (книги учета, расчеты и прочее)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погашения задолженности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(исторические и тематические справки, обзоры, подборки публикаций в средствах массовой информации, фото-фоно-документы, видеодокументы) по истории организации и ее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осуществление аудита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руководителя организации;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должностных, ответственных и материально ответственных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смены должностного, ответственного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акционерами организации по вопросам проведения собраний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вопросам выдачи (отказа в выдаче, отзыва) согласий на назначение (избрание) руководящих работников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дочерними организациями и структурными подразделениями организации по вопросам их основной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центральным депозитарием по вопросам ведения системы реестра держателей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снятия грифа (пометки) ограничения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Правовое обеспечение деятельности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производство по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праве собственности на землю, здания,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Постановления, решения, определения, приговоры судов по вопросам деятельности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(соглашения и контракты) об оказании услуг организации организациями, оказывающими юридические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договора, соглашения, контракта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применения уполномоченным органом по регулированию, контролю и надзору финансового рынка и финансовых организаций мер надзорного реагирования и санкций в отношении организации (докладные записки,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подлинники которых изъяты правоохранительными органами по уголовным и гражданским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юридической экспертизе договоров (заключения,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предписания, переписка и другие документы) по делам об административных правонарушениях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(обзоры, справки, докладные записки, сведения, переписка и другие документы) об организации и состоянии правовой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уполномоченных государственных органов, подтверждающие изъятие документа (дела)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возврата документа, дела или закрытия счета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вопросам, в том числе о разъяснении норм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судами последнего решения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Документирование, управление документацией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хранения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документов с указанием сроков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и примерные номенклатуры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экспертной комиссии и документы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экспертной комиссии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ведомственном (частном) архиве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(исторические справки, листы архивных фондов, завершенных в делопроизводстве, акты приема-передачи дел на постоянное хранение в государственный архив, акты о выделении к уничтожению документов, не подлежащих хранению, акты проверок наличия и состояния дел и документов, акты о неисправимых повреждениях дел и другие документы, отражающие работу с архивным фондом) архивного фонда ведомственного (частного) архива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ведомственного (частного) архива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истории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личному составу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 1) постоянного хранения (утвержденные);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*Структурных подразделений - 3 года после утверждения экспертно-проверочной комиссией местного исполнительного органа, республиканского государственного архива Республики Казахстан годового раздела сводной описи дел. Неутвержденные -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передаются после ликвидации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срока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уничтожения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методическим и организационным вопросам ведения делопроизводства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(заказы) на выдачу документов из ведомственного (частного) архива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(заявления, запросы, справки, переписка)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выдачи документов во временное пользование из ведомственного (частного) архива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возвращения документов в ведомственный (частный) архив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 испорченных, неиспользованных экземпляров печатно-бланочной продукции с изображением логотипа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 печатей (при их наличии), штампов с изображением логотипа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и контроля (электронные данные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приказов, распоряжений руководителя организации по основной (профильной) деятельности;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приказов, распоряжений руководителя организации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приказов, распоряжений руководителя организации по организационно-распорядительным и административно- хозяйственным вопросам;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входящих, исходящих и внутренних документов, в том числе по электронной почте, отправлений почты фельдъегерской связью;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исполнения документов;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телеграмм, телефонограмм, факсов, заявок на переговоры;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аудиовизуальных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поступления и выбытия документов ведомственного (частного) архива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печатей (при их наличии) и штампов с изображением логотипа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(книги), ведомости учета служебных бланков строгой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показаний приборов измерения температуры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планы развития организации, документы об их разработке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планов, бизнес-планов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работы филиалов, представительств и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(графики, справки, сведения, анализы, таблицы, рабочие тетради) о разработке планов, бизнес-планов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прогнозирования и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по бюджету, специальным и прочим средствам исполнительного органа организации, ее филиалам и представительствам: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*Постоянно - по месту составления, в других организациях -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годовых- постоянно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сметы затрат организации, ее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Оперативный и статистический учет и отчетность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статистические, статистические сведения и таблицы по всем основным (профильным) направлениям и видам деятельности организации, документы (информации, докладные записки и другие документы)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 и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годовые и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годовых-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квартальные;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годовых, полугодовых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годовых, полугодовых, квартальных - постоянно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филиалов, представительств, дочерних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по отчетам: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отчетов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расходов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годовых смет расходов организации: 1) по месту составления;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представленные филиалами,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и отдельные финансовые отчетности, отчетность по данным бухгалтерского учета организации и документы к ним (пояснительные записки, приложения, специализированные формы, аудиторские заключения):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вспомогательным направлениям и видам деятельности данной организации, документы (информации, докладные записки и другие документы) к ним, отчеты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 и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годовые и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квартальные;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уполномоченные государственные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3)месячные;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еженедельные;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налоговые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годовых финансовых отчетностей, отчетностей по данным бухгалтерского учета и иных отчетностей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руководителей и работников организации (книги начисления заработной платы):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работников (в том числе штатных страховых агентов);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получателей пенсий, специальных государственных и иных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прекращения выплаты пособий и пенсий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страховых агентов, осуществляющих деятельность на договорных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(расчетно-платежные)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лицевых счетов - 75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(книга "Журнал-главная", журналы-ордера, таблицы)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сумм денег и товарно-материальных ценностей (в том числе аннулированные)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и платежные поручения по перечислению обязательных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 и платежные поручения по перечислению обязательных социальных отчислений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акты, обязательства, переписка) о недостачах, растратах, хищениях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ЭПК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(протоколы, описи, акты, инвентарные номера):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зданий, сооружений;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имущества и товарно- 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расчеты, ведомости, заключения)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(планы, отчеты, протоколы, акты, справки, докладные записки, переписка) о проведении документальных ревизий финансово-хозяйственной деятельности, контрольно-ревизионной работы, аудиторских проверок в том числе, проверке кассы, правильности взимания налогов и других проверок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пенсий, пособий по листкам нетрудоспособности по социальному страхованию, исполнительные листы, переписка по различным удержаниям из заработной платы (решения судов, отчеты, заключения)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 (исполнительные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*Паспорта зданий и сооружений - памятников архитектуры, находящихся под охраной государства - постоянно. После ликвидации зданий, сооружений списания оборудования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указанные в пунктах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договора, соглашения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материально-ответственного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договоров страхования (перестрахования), составленный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обучения" (зарегистрированным в Реестре государственной регистрации нормативных правовых актов под № 6164)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последнего договора страхования (перестрахования) в реестре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представляемые в бухгалтерию на оплату учебных отпусков, получение льгот по налогам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об утверждении и уточнении финансовой отчетности, отчетности по данным бухгалтерского учета и иной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утверждении и уточнении балансов, отчетов об активах и обязательств и отчетов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средств (зданий, сооружений), иного имущества, обязательств;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ликвидации основных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договоров, актов о приеме-передаче имущества;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приходно-расходных кассовых документов (счетов, платежных поручений);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хозяйственного имущества (материальных ценностей);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исполнительных листов;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сумм доходов и подоходного налога работников;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депонированной заработной платы;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доверенностей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годовые фонды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отчеты: по труду, численности работников, их перемещении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сводки, ведомости) по учету наличия, движения, комплектования, использования трудовых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списки, переписка) о премировании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упорядочении и установлении размеров заработной платы, начислении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применении различных форм оплаты труда, установлении должностных окладов, применении тарифных сеток, регулировании и расходовании фонда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Кадровое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комиссий, документы (протоколы счетных комиссий, бюллетени тайного голосования)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предприятиях с тяжелыми, вредными и опасными условиями труда - 75 лет ЭПК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должностей руководящих работников исполнительного органа организации (филиалов и представительств)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(штатно-списочный состав)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получающих персональные ставки и оклады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лицевых счетов -50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анкеты, послужные списки, аттестационные листы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(карточки учета, приема, перемещения и увольнения лиц), работающих по совместительству: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работников, для которых в соответствии с законодательством Республики Казахстан о пенсионном обеспечении совместительство влияет на размер пенсий;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работников, имеющих полный должностной оклад (ставку) по основному месту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 (в том числе временных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докладные записки, служебные записки, выписки из приказов, заявления и другие документы), не вошедшие в состав личных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(анкеты, автобиографии, листки по учету кадров, заявления, резюме и другие документы) лиц, не принятых на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изъятия личных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(представления, ходатайства, анкеты, акты) об установлении персональных ставок, окладов, надбавок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приказов об установлении и изменении окладов - 50 лет ЭПК (50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(доклады, сводки, справки, сведения) о состоянии и проверке работы с кадрами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решения, справки, переписка) об оплате учебных отпусков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установлении и выплате персональных ставок, окладов, надбавок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 (трудовые книжки, аттестаты, удостоверения, свидетельства, трудовые договоры)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*Невостребованные - не менее 50 лет (невостребованные трудовые книжки - 10 лет после достижения работником общеустановленного пенсионного возраста)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личных дел, личных карточек, трудовых договоров (контрактов) трудовых соглашений;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выдачи (учета движения) трудовых книжек и вкладышей к ним;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справок о заработной плате, стаже, месте работы;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лиц, подлежащих воинскому учету;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отпусков;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работников, направленных в командировки;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выдачи командировочных удостоверений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Административно-хозяйственные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Общие вопросы по административно-хозяйственной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распорядка (служебного распорядка)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докладные и служебные записки, переписка) о нарушении правил внутреннего распорядка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докладные и служебные записки, заявки, списки, переписка) о выдаче, утрате удостоверений, пропусков, идентификационных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сроках и размере арендной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(учета выдачи) удостоверений, пропусков, идентификационных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табели регистрации прихода и ухода (местных командировок)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Титульные списки вновь начинаемых строек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(контракты)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договора, 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инженерно-техническим средствам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подрядчиками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о приеме-передаче зданий,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проекты на строительство зданий и сооружений и утвержденная проектно-сметная документация на строительство и реконструкцию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ликвидации здания, сооружения, списания оборудования, после списания с баланса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выполненных работ, справки и счета за выполненные работы, предоставленные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отводе земельных участков для строительства, планы, паспорта земельных участков и документы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эксплуатацию построенных объектов (акты, решения, справки)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финансирования капитальных вложений (лимиты капитальных вложений, уточненные объемы капитальных вложений и строительно-монтажных работ по переходящим стройкам, копии сводных сметных расчетов строительства)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вневедомственной экспертизы по проектам (технико-экономическое обоснование)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Материально-техническое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Сводки, сведения о поступлении, расходовании, остатков сырья, материалов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заключения о качестве поступающих товаров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 поступивших на склад товаров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материалах и оборудовании (лицевые счета, сводные ведомости, таблицы, расчеты, заявки,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маркетинговых исследований рынка на приобретение товаров (работ и услуг) (прайс-листы, газетные обзоры и прочее)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реализации сверхнормативных и неиспользуемых товарно-материальных ценностей и оборудования (ведомости, сведения, переписка, справки)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и оборудованию складских помещений (докладные записки,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(уведомления, переписка и другие документы) о прибытии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(графики, переписка и другие документы) о завозе товаров на склады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(сведения, акты, справки) о движении и остатках товаров и материалов на складе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(сведения, акты, справки) об отпуске товаров со склада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недостаче и растратах товаров, материалов, оборудования (акты, сведения,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изготовлении печатной продукции (заявки, книги учета,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изготовлении бланков строгой отчетности (заказы,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материально-технического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товаров и материалов со склада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Эксплуатация зданий и помещений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зданий, помещений, земельных участков в 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приеме-сдаче зданий, помещений в аренду и расчеты по ним (договоры, соглашения, акты)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эксплуатации зданий, помещений, занимаемых организациями (переписка, доклады, обзоры, справки)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страховании зданий, помещений (соглашения,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техническом, санитарном состоянии зданий, помещений, дворов и прилегающих территорий (акты,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зданий и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Транспортное обслуживание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перевозок и эксплуатации автотранспорта (обзоры, справки, докладные записки, сведения)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(заявки, акты, сведения, переписка и другие документы) о наличии, ремонте, состоянии и эксплуатации автотранспорта, а также об определении потребности в автотранспорте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списания транспортных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Страховой рынок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портфеля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актуарных расчетах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банковских счетов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личных страховых счетов, не полученные страхователями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Справки-подтверждения от страхователей по личным страховым счетам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получение информации о состоянии личного страхового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личным страховым счетам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для расчета пруденциальных нормативов, расчет пруденциальных нормативов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(перестрахования), а также документы, влияющие на изменение данных договоров страхования (перестрахования)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предоставлении организацией займов страхователям в пределах выкупной суммы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(приказы, решения, экономические обоснования, доверенности) на создание и упразднение филиалов и представительств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(технические задания, акты, отчеты, описания) об автоматизированной системе электронного документооборота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соответствующего рейтинга у перестраховочных организаций, филиалов перестраховочных организаций-нерезидентов и страховых брокеров - нерезидентов Республики Казахстан, с которыми (через которых) заключены договоры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подтверждающие поступление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лицензиару, для получения лицензии на осуществление страховой и иной разрешенной деятельности (финансовые документы, правила страхования, положение о внутреннем аудите (контроле), учетная политика, экономическое обоснование)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анкеты, копии личных документов, приказы, выписка из протокола) для согласования кандидатур на должности руководящих работников организации, представленные в уполномоченный орган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письма, справки) по возврату ошибочно зачисленных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(заявления) по переводу, возврату уплаченных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осуществления перевода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страховой выплате (документы, подтверждающие наступление страхового случая, размер причиненного вреда и право на получение страховой выплаты, отказ в страховой выплате)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выплаты или вынесения решения об отказе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подтверждающие сдачу страховыми агентами экзаменов по минимальной программе обучения, утвержденной уполномоченным органом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(ходатайство, решения, прогноз, перечень мероприятий) на реорганизацию и ликвидацию организации (упразднение филиалов и представительств)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связанные с осуществлением финансового мониторинга, со дня прекращения отношений со страхователем, выгодоприобретателем: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данные документа, удостоверяющего личность, индивидуальный идентификационный номер в соответствии с законодательством Республики Казахстан;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данные учредительных документов, регистрационный номер налогоплательщика (при наличии), бизнес-идентификационный номер (за исключением случаев, когда страхователю, выгодоприобретателю не присвоены регистрационный номер налогоплательщика (при наличии), бизнес-идентификационный номер в соответствии с законодательством Республики Казахстан), а также адрес места нахождения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основной деятельности организации, ее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страхователями и получателями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регистрации личных страховых счетов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доверенностей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лицевых страховых счетов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страховых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страховых полисов, выезжающих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договоров по проведению добровольного личного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накопительного (иного долгосрочного)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добровольного имущественного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договоров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договоров о совместной деятельности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договоров со страховыми брокерами, филиалами страховых брокеров-нерезидентов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страховых агентов и их отчетов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отправления уведомлений страхователям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 Отметка "ЭПК" - экспертно-проверочная комиссия означает, что часть таких документов имеет научно-историческое значение и передается в государственные архивы или хранится в организациях, не являющихся источниками комплектования. В последнем случае в номенклатурах дел вместо отметки "ЭПК" применяется отметка "ЭК" - экспертная комиссия.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2016 года № 171 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обязательному хранению, и сроки их хранения профессиональными участниками страхового рынка (страховые брокеры, филиалы страхового брокера-нерезидента Республики Казахстан)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 в исполнительном органе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 руководителя страхового брокера, филиала страхового брокера-нерезидента Республики Казахстан документы к ним (справки, заключения, доклады, информации, докладные записки, сводки, выписки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страховым брокером, филиалом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руководителя страхового брокера, филиала страхового брокера-нерезидента Республики Казахстан и документы к ним (справки, сводки, информации, докладные записки и другие документы):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 (за исключением нормативных правовых приказов);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(подтверждающие трудовую деятельность работников), по аттестации, повышению квалификации, присвоению званий (чинов), изменению фамилий, поощрению, награждению, оплате труда, премированию, выплатам, пособиям, отпускам работников с тяжелыми, вредными (особо вредными) и опасными (особо опасными) условиями труда, ежегодным трудовым отпускам, социальным отпускам, длительным зарубежным командировкам, командировкам работников с тяжелыми, вредными (особо вредными) и опасными (особо опасными) условиями труда;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организационно-распорядительным и административно-хозяйственным вопросам;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краткосрочным внутриреспубликанским и зарубежным командировкам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применению правил, положений, инструкций, методических указаний, рекомендаций и стандартов менеджмента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органами местного государственного управления по основным (отраслевым, профильным) направлениям деятельности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другими организациями по основным (отраслевым, профильным) направлениям деятельности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страхового брокера, филиала страхового брокера-нерезидента Республики Казахстан, проводимых уполномоченными государственными органами, аудиторскими организациями (доклады, докладные записки, справки, акты, заключения, отчеты, возражения, переписка)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(проверок) и контроля за исполнением решений, принятых по результатам осуществленных ревизий (проверок)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проверок, ревизий (докладные записки, отчеты, справки, переписка)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физических и юридических лиц, документы (справки, сведения, переписка и другие документы) по исполнению: 1) содержащие предложения творческого характера, сведения о серьезных недостатках, фактах коррупции и злоупотреблениях;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неоднократного обращения – 5 лет после последнего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оперативного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(докладные записки, справки, сводки, сведения, обзоры, аналитические справки, переписка) о состоянии работы по рассмотрению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страхового брокера, филиала страхового брокера-нерезидента Республики Казахстан, (учредительный договор, устав, дополнения и изменения к ним, положения, регистрационные свидетельства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выданная страховому брокеру, филиалу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лишения лицензии*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лишения передаются в уполномоченный орган по регулированию, контролю и надзору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положений, уставов, документы (справки, докладные записки, предложения)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утверждения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страхового брокера, филиала страхового брокера-нерезидента Республики Казахстан, изменения к штатным расписаниям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должностных, ответственных и материально-ответственных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снятия грифа (пометки) ограничения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Правовое обеспечение управления и производство по делам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праве собственности на землю, здания,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Постановления, решения, определения, приговоры судов по вопросам деятельности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уполномоченных государственных органов, подтверждающие изъятие документа (дела)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возврата документа, дела или закрытия счета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(соглашения и контракты) об оказании услуг страховому брокеру, филиалу страхового брокера-нерезидента Республики Казахстан, организациями, оказывающими юридические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договора, соглашения, контракта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юридической экспертизе договоров (заключения, справки, переписка)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применения уполномоченным органом по регулированию, контролю и надзору финансового рынка и финансовых организаций, ограниченных мер воздействия и санкций в отношении страхового брокера, филиала страхового брокера-нерезидента Республики Казахстан (докладные записки, справки, переписка)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предписания, переписка и другие документы) по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подлинники которых изъяты правоохранительными органами по уголовным и гражданским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судами последнего решения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Документирование, управление документацией и организация архивного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и примерные номенклатуры дел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экспертной комиссии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экспертной комиссии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ведомственном (частном) архиве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(исторические справки, листы архивных фондов, завершенных в делопроизводстве, акты приема-передачи дел на постоянное хранение в государственный архив, акты о выделении к уничтожению документов, не подлежащих хранению, акты проверок наличия и состояния дел и документов, акты о неисправимых повреждениях дел и другие документы, отражающие работу с архивным фондом) архивного фонда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истории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дел*: 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*Неутвержденные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срока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уничтожения дел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и контроля (электронные данные в автоматизированной информационной системе):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приказов, распоряжений руководителя страхового брокера, филиала страхового брокера-нерезидента Республики Казахстан по основной (профильной)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приказов, распоряжений руководителя страхового брокера, филиала страхового брокера-нерезидента Республики Казахстан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приказов, распоряжений руководителя страхового брокера, филиала страхового брокера-нерезидента Республики Казахстан по организационно-распорядительным и административно-хозяйственным вопросам;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входящих, исходящих и внутренних документов, в том числе по электронной почте, отправлений почты фельдъегерской связью;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аудиовизуальных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методическим и организационным вопросам ведения делопроизводства и архивного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(заказы) на выдачу документов из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(заявления, запросы, справки, переписка)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выдачи документов во временное пользование из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возвращения документов в ведомственный (частный) архив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поступления и выбытия документов из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показаний приборов измерения температуры и влажности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планы развития страхового брокера, филиала страхового брокера-нерезидента Республики Казахстан документы об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страхового брокера, филиала страхового брокера-нерезидента Республики Казахстан: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 и их экономические обоснования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по бюджету, специальным и прочим средствам страхового брокера, филиала страхового брокера-нерезидента Республики Казахстан: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сметы затрат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Оперативный и статистический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статистические, статистические сведения и таблицы по всем основным (профильным) направлениям и видам деятельности страхового брокера, филиала страхового брокера-нерезидента Республики Казахстан документы (информации, докладные записки и другие документы) к ним: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 и с большей периодичностью;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годовые и с большей периодичностью;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годовых, полугодовых -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годовых, полугодовых, квартальных - постоянно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по отчетам: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отчетов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расходов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годовых смет расходов организации: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представленные филиалами, представительствами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отчетности страхового брокера, отчетность по данным бухгалтерского учета филиала страхового брокера-нерезидента Республики Казахстан и документы к ним (пояснительные записки, приложения, специализированные формы, аудиторские заключения):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уполномоченные государственные органы: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исчислению и уплате налогов и других обязательных платежей в бюджет: 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годовых финансовых отчетностей, отчетностей по данным бухгалтерского учета и иных отчетностей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руководителей и работников страхового брокера, филиала страхового брокера-нерезидента Республики Казахстан (книги начисления заработной платы):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получателей пенсий, специальных государственных и иных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прекращения выплаты пособий и пенсий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(расчетно-платежные) ведомости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лицевых счетов - 75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и платежные поручения по перечислению обязательных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 и платежные поручения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*Паспорта зданий и сооружений - памятников архитектуры, находящихся под охраной государства - постоянно.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ликвидации основных средств (активов)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пенсий, пособий по листкам нетрудоспособности по социальному страхованию, исполнительные листы, переписка по различным удержаниям из заработной платы (решения судов, отчеты, заключения)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(протоколы, описи, акты, инвентарные номера):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зданий, сооружений;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имущества и товарно-материальных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акты, обязательства, переписка) о недостачах,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ЭПК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(планы, отчеты, протоколы, акты, справки, докладные записки, переписка) о проведении документальных ревизий финансово-хозяйственной деятельности, контрольно-ревизионной работы, аудиторских проверок, в том числе проверки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указанные в пунктах настоящего Перечня.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договора, соглашения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денежных сумм и товарно-материальных ценностей (в том числе аннулированные доверенности)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сумм денег и товарно-материальных ценностей (в том числе аннулированные)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(книга "Журнал-главная", журналы учета ордеров, таблицы)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об утверждении и уточнении финансовой отчетности, отчетности по данным бухгалтерского учета и иной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утверждении и уточнении балансов, отчетов об активах и обязательств и отчетов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материально-ответственных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 (исполнительные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представляемые в бухгалтерию на оплату учебных отпусков, получение льгот по налогам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хозяйственного имущества (материальных ценностей);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сумм доходов и подоходного налога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хозяйственного имущества (материальных ценностей);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сумм доходов и подоходного налога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отчеты: по труду, численности работников, их перемещениями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годовые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сводки, ведомости) по учету наличия, движения, комплектования, использования трудовых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списки, переписка) о премировании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упорядочении и установлении размеров заработной платы, начислении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применении различных форм оплаты труда, установлении должностных окладов, применении тарифных сеток, регулировании и расходовании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Кадровое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комиссий, документы (протоколы счетных комиссий, бюллетени тайного голосования)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предприятиях с тяжелыми, вредными и опасными условиями труда - 75 лет ЭПК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должностей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(штатно-списочный состав)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получающих персональные ставки и оклады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лицевых счетов - 50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 (трудовые книжки, аттестаты, удостоверения, свидетельства, трудовые договоры)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*Невостребованные - не менее 50 лет (невостребованные трудовые книжки - 10 лет после достижения работником общеустановленного пенсионного возраста)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(доклады, сводки, справки, сведения)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(представления, ходатайства, анкеты, акты) об установлении персональных ставок, окладов, надбавок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приказов об установлении и изменении окладов – 50 лет ЭПК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решения, справки, переписка)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докладные записки, служебные записки, выписки из приказов, заявления и другие документы),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(анкеты, автобиографии, листки по учету кадров, заявления, резюме и другие документы)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изъятия личных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анкеты, послужные списки, аттестационные листы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(карточки учета, приема, перемещения и увольнения лиц), работающих по совместительству: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работников, для которых в соответствии с законодательством Республики Казахстан о пенсионном обеспечении совместительство влияет на размер пенсий;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работников, имеющих полный должностной оклад (ставку) по основному месту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 (в том числе временных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установлении и выплате персональных ставок, окладов, надбавок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личных дел, личных карточек, трудовых договоров (контрактов)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отпусков;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работников, направленных в командировки;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выдачи командировочных удостоверений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Административно-хозяйственные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распорядка (служебного распорядка) страхового брокера, филиала страхового брокера-нерезидента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докладные и служебные записки, переписка)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докладные и служебные записки, заявки, списки, переписка)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сроках и размере арендной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табели регистрации прихода и ухода (местных командировок)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Страховой рынок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лицензиару для получения лицензии на право осуществления страховой и иной разрешенной деятельности (финансовые документы, правила страхования, положение о внутреннем аудите (контроле), учетная политика, экономическое обоснование)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анкеты, копии личных документов, приказ, выписка из протокола) для согласования кандидатур на должности руководящих работников страхового брокера, филиала страхового брокера-нерезидента Республики Казахстан представленные в уполномоченный орган по регулированию, контролю и надзору финансового рынка и финансовых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со страховыми (перестраховочными) организациями, филиалами страховой (перестраховочной) организации-нерезидента Республики Казахстан на оказание посреднических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договорам на оказание посреднических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регистрации договоров по оказанию посреднических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договоров со страховыми (перестраховочными) организациями, филиалами страховых (перестраховочных) организации-нерезидентов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имеет научно-историческое значение и передается в государственные архивы или хранится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2016 года № 171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обязательному хранению, и сроки их хранения профессиональными участниками страхового рынка (актуарии)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постановлением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удостоверенные 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осуществление актуарной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лишения*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лишения передаются в уполномоченный орган по регулированию, контролю и надзору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актуарных расчетах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актуария как частного предпринимателя (актуарные заключения, рекомендации по методам и источникам формирования страховых резервов, документы по оказанию консультационных услуг по вопросам актуарных расчетов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страховым резервам: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ежеквартальные;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крупным сделкам: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убыточности: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со страховыми (перестраховочными) организациями, филиалами страховых (перестраховочных) организации-нерезидента Республики Казахстан на проведение актуарных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начислению актуариям заработной платы и по перечислению обязательных пенсионных взносов и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договоров со страховыми (перестраховочными) организациями, филиалами страховых (перестраховочных) организации-нерезидента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2016 года № 171 </w:t>
            </w:r>
          </w:p>
        </w:tc>
      </w:tr>
    </w:tbl>
    <w:bookmarkStart w:name="z3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документов, подлежащих обязательному хранению, и сроки их хранения страховыми агентами, осуществляющими предпринимательскую деятельность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постановлением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электронные 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страховых агентов, осуществляющих деятельность на договорных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страхового агента, осуществляющего предпринимательскую деятельность (договоры поручения, документы по оказанию консультационных услуг по страхованию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документы, подтверждающие поступление страховых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подтверждающие сдачу страховым агентом - физическим лицом либо работниками страховых агентов - юридических лиц экзаменов по минимальной программе обучения, утвержденной уполномоченным органом по регулированию, контролю и надзору финансового рынка и финансовых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перечислению обязательных пенсионных взносов и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со страховыми (перестраховочными) организациями, филиалами страховых (перестраховочных) организации-нерезидента Республики Казахстан на оказание посреднических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страхования, документы, влияющие на изменение данных договора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данных по договорам страхования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договорам на оказание посреднических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бланков строгой отчетности в страховую (перестраховочную) организацию, филиал страховой (перестраховочной) организации-нерезидента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регистрации договоров на оказание посреднических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(книги), ведомости учета бланков строгой отчетности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счетов, кассовых ордеров, доверенностей, платежных поручений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