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18887" w14:textId="57188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рассмотрения документов по проекту строительства многоквартирного жилого дома для заключения договора о предоставлении гарантии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30 сентября 2016 года № 432. Зарегистрирован в Министерстве юстиции Республики Казахстан 7 октября 2016 года № 14312.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индустрии и инфраструктурного развития РК от 30.09.2020 </w:t>
      </w:r>
      <w:r>
        <w:rPr>
          <w:rFonts w:ascii="Times New Roman"/>
          <w:b w:val="false"/>
          <w:i w:val="false"/>
          <w:color w:val="ff0000"/>
          <w:sz w:val="28"/>
        </w:rPr>
        <w:t>№ 504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31 Закона Республики Казахстан от 7 апреля 2016 года "О долевом участии в жилищном строительстве"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рассмотрения документов по проекту строительства многоквартирного жилого дома для заключения договора о предоставлении гарантии.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индустрии и инфраструктурного развития РК от 30.09.2020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делам строительства и жилищно-коммунального хозяйства Министерства национальной экономики Республики Казахстан в установленном законодательством порядке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для включения в эталонный контрольный банк нормативных правовых актов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национальной экономики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 10 октября 2016 года и подлежит официальному опубликованию.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Бишимбаев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2016 года № 432</w:t>
            </w:r>
          </w:p>
        </w:tc>
      </w:tr>
    </w:tbl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рассмотрения документов по проекту строительства многоквартирного жилого дома для заключения договора о предоставлении гарантии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индустрии и инфраструктурного развития РК от 30.09.2020 </w:t>
      </w:r>
      <w:r>
        <w:rPr>
          <w:rFonts w:ascii="Times New Roman"/>
          <w:b w:val="false"/>
          <w:i w:val="false"/>
          <w:color w:val="ff0000"/>
          <w:sz w:val="28"/>
        </w:rPr>
        <w:t>№ 504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5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рассмотрения документов по проекту строительства многоквартирного жилого дома для заключения договора о предоставлении гарантии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апреля 2016 года "О долевом участии в жилищном строительства" (далее – Закон) и регламентируют порядок рассмотрения документов по проекту строительства многоквартирного жилого дома для заключения договора о предоставлении гарантии при организации долевого участия в жилищном строительстве способом получения гарантии Единого оператора жилищного строительства (далее – Единый оператор).</w:t>
      </w:r>
    </w:p>
    <w:bookmarkEnd w:id="7"/>
    <w:bookmarkStart w:name="z5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Требования, предъявляемые к застройщику и уполномоченной компании при организации долевого участия в жилищном строительстве способом получения гарантии Единого оператора определены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8"/>
    <w:bookmarkStart w:name="z5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Прием и учет заявок Застройщика и Уполномоченной компании Единого оператора</w:t>
      </w:r>
    </w:p>
    <w:bookmarkEnd w:id="9"/>
    <w:bookmarkStart w:name="z5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Заявка по проекту строительства от Застройщика и Уполномоченной компании (далее – заявка) принимается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"/>
    <w:bookmarkStart w:name="z5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Прием заявок Единым оператором осуществляется на постоянной основе через информационную систему Единого оператора, за исключением случая, когда достигается пороговое значение норматива достаточности капитала Единого оператора, предусмотренное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Закона, о чем указывается на интернет-ресурсе Единого оператора.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индустрии и инфраструктурного развития РК от 28.12.2022 </w:t>
      </w:r>
      <w:r>
        <w:rPr>
          <w:rFonts w:ascii="Times New Roman"/>
          <w:b w:val="false"/>
          <w:i w:val="false"/>
          <w:color w:val="000000"/>
          <w:sz w:val="28"/>
        </w:rPr>
        <w:t>№ 757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Застройщик и Уполномоченная компания прилагают к заявке перечень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При этом план финансирования проекта строительства составляется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повторном обращении Застройщиком с новым проектом строительства в течение одного года, предоставление документов Единому оператору, указанных в пункте 1, подпункте 1) пункта 2, подпункте 1) пункта 8 и подпункте 3) пункта 9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не требуется. Данное требование не распространяется на документы, в которые были внесены изменения и (или) дополнения до повторного обращения в Единый оператор.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индустрии и инфраструктурного развития РК от 28.12.2022 </w:t>
      </w:r>
      <w:r>
        <w:rPr>
          <w:rFonts w:ascii="Times New Roman"/>
          <w:b w:val="false"/>
          <w:i w:val="false"/>
          <w:color w:val="000000"/>
          <w:sz w:val="28"/>
        </w:rPr>
        <w:t>№ 757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 рассмотрения заявки составляет двадцать рабочих дней со дня обращения застройщика и уполномоченной компании о заключении договора о предоставлении гарантии. Днем обращения застройщика и уполномоченной компании считается день поступления в Единый оператор соответствующей заявки с необходимыми документами.</w:t>
      </w:r>
    </w:p>
    <w:bookmarkEnd w:id="13"/>
    <w:bookmarkStart w:name="z6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замечаний по рассматриваемой заявке Единый оператор направляет на доработку соответствующие документы с установлением срока для устранения замечаний не более пяти рабочих дней. При этом срок рассмотрения заявки приостанавливается.</w:t>
      </w:r>
    </w:p>
    <w:bookmarkEnd w:id="14"/>
    <w:bookmarkStart w:name="z6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рассмотрения заявки Застройщика и Уполномоченной компании при организации долевого участия в жилищном строительстве способом получения гарантии Единого оператора</w:t>
      </w:r>
    </w:p>
    <w:bookmarkEnd w:id="15"/>
    <w:bookmarkStart w:name="z6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Рассмотрение заявки Единым оператором предусматривает следующие этапы:</w:t>
      </w:r>
    </w:p>
    <w:bookmarkEnd w:id="16"/>
    <w:bookmarkStart w:name="z6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проверка полноты предоставленных документов по проекту строительства многоквартирного жилого дома согласно перечню документов, указанных в приложении 2;</w:t>
      </w:r>
    </w:p>
    <w:bookmarkEnd w:id="17"/>
    <w:bookmarkStart w:name="z6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регистрация заявки и анализ предоставленных документов по проекту строительства многоквартирного жилого дома;</w:t>
      </w:r>
    </w:p>
    <w:bookmarkEnd w:id="18"/>
    <w:bookmarkStart w:name="z6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решения о заключении либо о мотивированном отказе в заключении договора о предоставлении гарантии.</w:t>
      </w:r>
    </w:p>
    <w:bookmarkEnd w:id="19"/>
    <w:bookmarkStart w:name="z6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Единого оператора о заключении либо мотивированный отказ в заключении договора о предоставлении гарантии основываются на результатах анализа представленных документов.</w:t>
      </w:r>
    </w:p>
    <w:bookmarkEnd w:id="20"/>
    <w:bookmarkStart w:name="z6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Анализ документов по проекту строительства многоквартирного жилого дома включает в себя финансовую и юридическую оценку.</w:t>
      </w:r>
    </w:p>
    <w:bookmarkEnd w:id="21"/>
    <w:bookmarkStart w:name="z6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Финансовая оценка предусматривает:</w:t>
      </w:r>
    </w:p>
    <w:bookmarkEnd w:id="22"/>
    <w:bookmarkStart w:name="z7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финансовой отчетности, расчет основных показателей, характеризующих финансовое состояние уполномоченной компании и застройщика;</w:t>
      </w:r>
    </w:p>
    <w:bookmarkEnd w:id="23"/>
    <w:bookmarkStart w:name="z7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источников финансирования проекта;</w:t>
      </w:r>
    </w:p>
    <w:bookmarkEnd w:id="24"/>
    <w:bookmarkStart w:name="z7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адекватности ценовой политики уполномоченной компании;</w:t>
      </w:r>
    </w:p>
    <w:bookmarkEnd w:id="25"/>
    <w:bookmarkStart w:name="z7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сопоставление выполненных работ на незавершенном объекте в соответствии с государственными нормативными документами в области архитектуры, градостроительства и строительства.</w:t>
      </w:r>
    </w:p>
    <w:bookmarkEnd w:id="26"/>
    <w:bookmarkStart w:name="z7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Сопоставление выполненных работ по актам с фактически выполненными работами на объекте производится после обмера выполненных объемов работ и обследования инжиниринговой компанией без лабораторных исследований смонтированных конструкций на предмет наличия дефектов;</w:t>
      </w:r>
    </w:p>
    <w:bookmarkEnd w:id="27"/>
    <w:bookmarkStart w:name="z7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оценка полноты необходимых работ для завершения строительства;</w:t>
      </w:r>
    </w:p>
    <w:bookmarkEnd w:id="28"/>
    <w:bookmarkStart w:name="z7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анализ обоснованности бюджета (сметы) строительства: объемов и стоимости строительства.</w:t>
      </w:r>
    </w:p>
    <w:bookmarkEnd w:id="29"/>
    <w:bookmarkStart w:name="z18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10-1. Для расчета показателей и факторов риска, установленных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проводится анализ финансовой отчетности (бухгалтерский баланс, отчет о прибылях и убытках, отчет о движении денежных средств, отчет об изменениях в собственном капитале) застройщика за последний финансовый год.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10-1 в соответствии с приказом и.о. Министра индустрии и инфраструктурного развития РК от 25.04.2023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Юридическая оценка и установление наличия (отсутствия) правовых, репутационных рисков по проекту проводятся путем:</w:t>
      </w:r>
    </w:p>
    <w:bookmarkEnd w:id="31"/>
    <w:bookmarkStart w:name="z7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обзора правоустанавливающих документов Застройщика, Уполномоченной компании;</w:t>
      </w:r>
    </w:p>
    <w:bookmarkEnd w:id="32"/>
    <w:bookmarkStart w:name="z7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обзора документов о корпоративном управлении, решений коллегиальных органов управления и основных доверенностей Уполномоченной компании;</w:t>
      </w:r>
    </w:p>
    <w:bookmarkEnd w:id="33"/>
    <w:bookmarkStart w:name="z8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анализа правоустанавливающих документов на имущество Уполномоченной компании, предполагаемое к передаче в доверительное управление в соответствии со статьей 35 Закона; </w:t>
      </w:r>
    </w:p>
    <w:bookmarkEnd w:id="34"/>
    <w:bookmarkStart w:name="z8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анализа законности формирования уставного капитала Уполномоченной компании, сведений об участниках (акционерах), сведений об аффилиированных лицах Уполномоченной компании;</w:t>
      </w:r>
    </w:p>
    <w:bookmarkEnd w:id="35"/>
    <w:bookmarkStart w:name="z8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наличия необходимых разрешительных документов Уполномоченной компании и подрядчика (генерального подрядчика);</w:t>
      </w:r>
    </w:p>
    <w:bookmarkEnd w:id="36"/>
    <w:bookmarkStart w:name="z8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анализа основных положений договора строительного подряда Уполномоченной компании с подрядчиком (генеральным подрядчиком), с учетом особенностей,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37"/>
    <w:bookmarkStart w:name="z8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наличия или отсутствия неисполненных судебных разбирательств имущественного характера в отношении застройщика и уполномоченной компании;</w:t>
      </w:r>
    </w:p>
    <w:bookmarkEnd w:id="38"/>
    <w:bookmarkStart w:name="z8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изучения информации об Уполномоченной компании, Застройщике из официально признанных источников о наличии (отсутствии) задолженности по налогам и другим обязательным платежам в бюджет.</w:t>
      </w:r>
    </w:p>
    <w:bookmarkEnd w:id="39"/>
    <w:bookmarkStart w:name="z8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Если проект строительства многоквартирного жилого дома реализуется Уполномоченной компанией являющейся участницей специальной экономической зоны – юридическим лицом, осуществляющим на территории специальной экономической зоны приоритетные виды деятельности и включенное в единый реестр участников специальной экономической зоны (далее – участник СЭЗ), договор строительного подряда может содержать приобретение Уполномоченной компанией части материалов и (или) оборудования, предусмотренных проектно-сметной документацией.</w:t>
      </w:r>
    </w:p>
    <w:bookmarkEnd w:id="40"/>
    <w:bookmarkStart w:name="z8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За рассмотрение заявки взимается единовременная комиссия в размере, утверждаемом решением Единого оператора в соответствии с требованиями норм законодательства Республики Казахстан в области защиты конкуренции, путем перечисления на банковский счет Единого оператора. Комиссия за рассмотрение заявки возврату не подлежит. </w:t>
      </w:r>
    </w:p>
    <w:bookmarkEnd w:id="41"/>
    <w:bookmarkStart w:name="z8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Решение о выдаче гарантии</w:t>
      </w:r>
    </w:p>
    <w:bookmarkEnd w:id="42"/>
    <w:bookmarkStart w:name="z8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Единый оператор отказывает в заключении договора о предоставлении гарантии по следующим основаниям:</w:t>
      </w:r>
    </w:p>
    <w:bookmarkEnd w:id="43"/>
    <w:bookmarkStart w:name="z9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несоответствие Застройщика, Уполномоченной компании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4"/>
    <w:bookmarkStart w:name="z9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несвоевременное заключение застройщиком и уполномоченной компанией договоров:</w:t>
      </w:r>
    </w:p>
    <w:bookmarkEnd w:id="45"/>
    <w:bookmarkStart w:name="z9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оказании инжиниринговых услуг в долевом жилищном строительстве между уполномоченной компанией, Единым оператором и инжиниринговой компанией;</w:t>
      </w:r>
    </w:p>
    <w:bookmarkEnd w:id="46"/>
    <w:bookmarkStart w:name="z9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залога земельного участка вместе с объектом незавершенного строительства между уполномоченной компанией и Единым оператором;</w:t>
      </w:r>
    </w:p>
    <w:bookmarkEnd w:id="47"/>
    <w:bookmarkStart w:name="z9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залога голосующих акций (долей участия в уставном капитале) уполномоченной компании между застройщиком и Единым оператором;</w:t>
      </w:r>
    </w:p>
    <w:bookmarkEnd w:id="48"/>
    <w:bookmarkStart w:name="z9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доверительного управления голосующими акциями (долей участия в уставном капитале) уполномоченной компании между застройщиком и Единым оператором;</w:t>
      </w:r>
    </w:p>
    <w:bookmarkEnd w:id="49"/>
    <w:bookmarkStart w:name="z9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непогашенной задолженности по налогам и другим обязательным платежам в бюджет в размере более 6-кратного месячного расчетного показателя на дату подачи заявки;</w:t>
      </w:r>
    </w:p>
    <w:bookmarkEnd w:id="50"/>
    <w:bookmarkStart w:name="z9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судебных решений о возбуждении производства о реабилитации или банкротстве в отношении Застройщика, Уполномоченной компании;</w:t>
      </w:r>
    </w:p>
    <w:bookmarkEnd w:id="51"/>
    <w:bookmarkStart w:name="z9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результатам проверки рассмотрения документов по проекту строительства многоквартирного жилого дома в соответствии с Законом.</w:t>
      </w:r>
    </w:p>
    <w:bookmarkEnd w:id="52"/>
    <w:bookmarkStart w:name="z18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14-1. Для применения ставки гарантийного взноса застройщику необходимо набрать 60 и более баллов по фактору рисков, оцениваемых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14-1 в соответствии с приказом и.о. Министра индустрии и инфраструктурного развития РК от 25.04.2023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принятия положительного решения по выдаче гарантии, Единым оператором утверждается размер гарантийного взноса по проекту в соответствии с Методикой определения размера гарантийного взноса, утвержденной уполномоченным органом в сфере долевого участия в жилищном строительстве согласно подпункту 8) статьи 5 Закона.</w:t>
      </w:r>
    </w:p>
    <w:bookmarkEnd w:id="54"/>
    <w:bookmarkStart w:name="z10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Положительное решение Единого оператора является основанием для заключения Договора о предоставлении гарантии.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рассмотрения документов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проекту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многоквартирного жилого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заключения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предоставлении гарантии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Исх. №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 20___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Руководителю Единого оператора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жилищного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господину (-же)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bookmarkStart w:name="z10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Заявка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застройщика и уполномоченной компании)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просит Вас принять к рассмотрению перечень документов по проекту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(указать наименование проекта, адрес местонахождения)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целью проведения анализа на предмет определения возможности предоставления гарантии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Единым оператором жилищного строительства (далее – Единый оператор) для организации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долевого участия в жилищном строительстве способом получения гарантии Единого оператора.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Подтверждаем, что прилагаемая информация к настоящей заявке достоверна, полная, качественная и соответствует действительности.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предоставляем согласие на сбор и обработку Единым оператором данных, указанных в заявке, а также персональных данных первого руководителя и главного бухгалтера застройщика и уполномоченной компании.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застройщика и уполномоченной компании)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предупреждены об ответственности, предусмотренной законодательством Республики Казахстан за представление ложной, недостоверной, не качественной и неполной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проекту</w:t>
      </w:r>
    </w:p>
    <w:bookmarkStart w:name="z10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 о застройщике: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организации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акционеров/участников (наименование акционера/участника (компания, Ф.И.О (при наличии), БИН/ИИН), доля участия в уставном капитале)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первичной регистрации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(регион, область, район, улица, дом, индекс, телефон, электронный адрес)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 (регион, область, район, улица, дом, индекс, телефон, электронный адрес)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исполнительного органа организации (Ф.И.О. (при наличии), ИИН, должность, опыт работы)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специальных разрешений, лицензий для реализации проекта (наименование, номер и дата выдачи документа, срок действия)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Информация об уполномоченной компании: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организации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акционеров/участников (наименование акционера/участника (компания, Ф.И.О. (при наличии), БИН/ИИН), доля участия в уставном капитале)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первичной регистрации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(регион, область, район, улица, дом, индекс, телефон, email)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 (регион, область, район, улица, дом, индекс, телефон, email)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исполнительного органа организации (Ф.И.О. (при наличии), ИИН, должность, опыт работы)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Информация о проекте: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реализации проекта, статус по земельному участку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реализации проекта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ПСД с положительным заключением комплексной вневедомственной экспертизы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проекта (тысяч тенге)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строительства 1 квадратного метра жилья согласно ПСД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Предполагаемая структура финансирования проекта (механизм финансирования и его параметры, структура обеспечения и другие).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 к заявке (перечень с приложениями).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Застройщик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(при наличии) (место подписи)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(при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Уполномоченная компания 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(при наличии) (место подписи)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(при наличии)".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по 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многоквартирного жилого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заключения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предоставлении гарантии</w:t>
            </w:r>
          </w:p>
        </w:tc>
      </w:tr>
    </w:tbl>
    <w:bookmarkStart w:name="z15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индустрии и инфраструктурного развития РК от 28.12.2022 </w:t>
      </w:r>
      <w:r>
        <w:rPr>
          <w:rFonts w:ascii="Times New Roman"/>
          <w:b w:val="false"/>
          <w:i w:val="false"/>
          <w:color w:val="ff0000"/>
          <w:sz w:val="28"/>
        </w:rPr>
        <w:t>№ 757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15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Учредительные документы застройщика и уполномоченной компании (нотариально удостоверенная копия устава).</w:t>
      </w:r>
    </w:p>
    <w:bookmarkEnd w:id="61"/>
    <w:bookmarkStart w:name="z15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Документы, подтверждающие соответствие застройщика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долевом участии в жилищном строительстве" (далее – Закон):</w:t>
      </w:r>
    </w:p>
    <w:bookmarkEnd w:id="62"/>
    <w:bookmarkStart w:name="z16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актов ввода в эксплуатацию проекта строительства, с учетом сданных квадратных метров, подтверждающие опыт застройщика по возведению многоквартирных жилых домов, в том числе по государственному заказу;</w:t>
      </w:r>
    </w:p>
    <w:bookmarkEnd w:id="63"/>
    <w:bookmarkStart w:name="z16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финансовая отчетность застройщика за последние два финансовых года, подтвержденная аудиторским заключением.</w:t>
      </w:r>
    </w:p>
    <w:bookmarkEnd w:id="64"/>
    <w:bookmarkStart w:name="z16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Документы, подтверждающие выполнение уполномоченной компанией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Закона:</w:t>
      </w:r>
    </w:p>
    <w:bookmarkEnd w:id="65"/>
    <w:bookmarkStart w:name="z16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договор купли-продажи (мены, дарения или иной сделки об отчуждении земельного участка), либо решение местных исполнительных органов или судебных органов о признании права частной собственности на земельный участок, права землепользования и иных вещных прав на землю (нотариально засвидетельствованная копия);</w:t>
      </w:r>
    </w:p>
    <w:bookmarkEnd w:id="66"/>
    <w:bookmarkStart w:name="z16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 на право частной собственности на земельный участок либо акт на право временного (возмездного) землепользования (нотариально засвидетельствованная копия);</w:t>
      </w:r>
    </w:p>
    <w:bookmarkEnd w:id="67"/>
    <w:bookmarkStart w:name="z16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выписка об остатке и движении денег по банковскому счету, подтверждающая наличие денег, планируемых для расходования на цели строительства в размере,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отчет независимой оценочной компании об оценке земельного участка;</w:t>
      </w:r>
    </w:p>
    <w:bookmarkEnd w:id="68"/>
    <w:bookmarkStart w:name="z16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подтверждающие начатое строительство (талон о приеме уведомления о начале строительно-монтажных работ, консервация объекта незавершенного строительства (при наличии), договоры авторского и технического надзора; оригинал отчета либо заключения инжиниринговой компании о техническом обследовании проекта на техническое состояние надежности конструкций и устойчивости зданий и инженерно-коммуникационных систем);</w:t>
      </w:r>
    </w:p>
    <w:bookmarkEnd w:id="69"/>
    <w:bookmarkStart w:name="z16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проектно-сметная документация (в электронном виде в формате PDF (Portable Document Format)) с положительным заключением комплексной вневедомственной экспертизы либо письма-разрешения от правообладателя и автора проекта на получение проектно-сметной документации по заявленному проекту (при прохождении проекта государственной комплексной вневедомственной экспертизы);</w:t>
      </w:r>
    </w:p>
    <w:bookmarkEnd w:id="70"/>
    <w:bookmarkStart w:name="z16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технических условий по обеспечению объекта инженерными сетями и письма о наличии магистральных сетей;</w:t>
      </w:r>
    </w:p>
    <w:bookmarkEnd w:id="71"/>
    <w:bookmarkStart w:name="z16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выписка об остатке и движении денег по банковскому счету, подтверждающая наличие денег на оплату гарантийного взноса по договору о предоставлении гарантии;</w:t>
      </w:r>
    </w:p>
    <w:bookmarkEnd w:id="72"/>
    <w:bookmarkStart w:name="z17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копия договора, заключенного между уполномоченной компанией и подрядчиком (генеральным подрядчиком) с утвержденным планом производства строительно-монтажных работ.</w:t>
      </w:r>
    </w:p>
    <w:bookmarkEnd w:id="73"/>
    <w:bookmarkStart w:name="z17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стороной договора строительного подряда является Уполномоченная компания – участник специальной экономической зоны, к заявке прилагаются информация об объеме приобретаемых материалов и (или) оборудования, источниках финансирования таких приобретений.</w:t>
      </w:r>
    </w:p>
    <w:bookmarkEnd w:id="74"/>
    <w:bookmarkStart w:name="z17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Квитанция об уплате комиссии за рассмотрение заявки.</w:t>
      </w:r>
    </w:p>
    <w:bookmarkEnd w:id="75"/>
    <w:bookmarkStart w:name="z17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План финансирования проекта строительства, подписанный руководителями застройщика и уполномоченной компании, и заверенный их печатями (при наличии), а также в электронном виде в формате xls/xlsx/xlsm.</w:t>
      </w:r>
    </w:p>
    <w:bookmarkEnd w:id="76"/>
    <w:bookmarkStart w:name="z17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подтверждения выполнения уполномоченной компанией требования, предусмотренного пунктом 4 статьи 8 Закона, предоставляется справка о зарегистрированных правах (обременениях) на недвижимое имущество и его технических характеристиках (с портала "электронное правительство").</w:t>
      </w:r>
    </w:p>
    <w:bookmarkEnd w:id="77"/>
    <w:bookmarkStart w:name="z17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Документ, предоставляемый застройщиком/уполномоченной компанией в Единый оператор для проведения финансовой оценки, предусмотренной подпунктом 1)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Закона:</w:t>
      </w:r>
    </w:p>
    <w:bookmarkEnd w:id="78"/>
    <w:bookmarkStart w:name="z17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финансовая отчетность застройщика, уполномоченной компании за последний финансовый период (квартал, полугодие), предшествующий дате подачи заявки, расшифровка статей финансовой отчетности, подписанная руководителем/главным бухгалтером застройщика, уполномоченной компании и заверенная их печатью (при наличии).</w:t>
      </w:r>
    </w:p>
    <w:bookmarkEnd w:id="79"/>
    <w:bookmarkStart w:name="z17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Документ, предоставляемый застройщиком/уполномоченной компанией для проведения юридической оценки, предусмотренной подпунктом 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Закона:</w:t>
      </w:r>
    </w:p>
    <w:bookmarkEnd w:id="80"/>
    <w:bookmarkStart w:name="z17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 государственной регистрации/перерегистрации юридического лица (с портала "электронное правительство") (в случае изменения наименования компании, сведения из Национального реестра бизнес-идентификационных номеров об изменении наименования компании).</w:t>
      </w:r>
    </w:p>
    <w:bookmarkEnd w:id="81"/>
    <w:bookmarkStart w:name="z17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Документы, предоставляемые застройщиком/уполномоченной компанией для проведения юридической оценки, предусмотренной подпунктом 2)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Закона:</w:t>
      </w:r>
    </w:p>
    <w:bookmarkEnd w:id="82"/>
    <w:bookmarkStart w:name="z18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решений уполномоченного органа застройщика о передаче Единому оператору в доверительное управление голосующих акций (долей участия в уставном капитале) уполномоченной компании, а также в залог 100 % голосующих акций (долей участия в уставном капитале) уполномоченной компании (заверенные печатью застройщика (при наличии));</w:t>
      </w:r>
    </w:p>
    <w:bookmarkEnd w:id="83"/>
    <w:bookmarkStart w:name="z18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решения уполномоченного органа уполномоченной компании о передаче Единому оператору в залог земельного участка и/или права землепользования с незавершенным строительством (при наличии) с его детальным описанием (заверенная печатью уполномоченной компании (при наличии));</w:t>
      </w:r>
    </w:p>
    <w:bookmarkEnd w:id="84"/>
    <w:bookmarkStart w:name="z18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документов, подтверждающих полномочия лиц, уполномоченных правом первой и второй подписи от имени застройщика/уполномоченной компании, а также копии документов, удостоверяющие их личность (заверенные печатью (при наличии)).</w:t>
      </w:r>
    </w:p>
    <w:bookmarkEnd w:id="85"/>
    <w:bookmarkStart w:name="z18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Документ, предоставляемый застройщиком/уполномоченной компанией для выполнения требования,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Закона:</w:t>
      </w:r>
    </w:p>
    <w:bookmarkEnd w:id="86"/>
    <w:bookmarkStart w:name="z18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независимой оценочной компании об оценке движимого и недвижимого имущества.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по 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многоквартирного жилого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заключения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предоставлении гарантии</w:t>
            </w:r>
          </w:p>
        </w:tc>
      </w:tr>
    </w:tbl>
    <w:bookmarkStart w:name="z18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финансирования проекта строительства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индустрии и инфраструктурного развития РК от 28.12.2022 </w:t>
      </w:r>
      <w:r>
        <w:rPr>
          <w:rFonts w:ascii="Times New Roman"/>
          <w:b w:val="false"/>
          <w:i w:val="false"/>
          <w:color w:val="ff0000"/>
          <w:sz w:val="28"/>
        </w:rPr>
        <w:t>№ 757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18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План проектных затрат и график финансирования строительства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 по ПСД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по ПСД тысяч тенге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выполненных работ*, тысяч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финансирования строительства,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стоимость понесенных затрат на незавершенное строительство и оплата иных затрат (при начатом строительстве) </w:t>
      </w:r>
    </w:p>
    <w:bookmarkStart w:name="z18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План продаж и сдачи в аренду помещений в многоквартирном жилом доме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помещения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комнат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квадратных метров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продажи/аренды за 1 квадратный метр, тысяч тенге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продаж и сдачи в аренду помещений, ________ год,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машиноместо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коммерческие помещения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продаж и сдачи в аренду помещений составляется на весь срок реализации проекта (с момента получения разрешения на привлечение денежных средств дольщиков до реализации всех видов помещений). В пункте 2 настоящей Формы указываются данные отдельно для каждой единицы вида помещений.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Застройщик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Имя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 подписи)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(при наличии)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Уполномоченная компания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Имя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 подписи)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по 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многоквартирного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жилого дома для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о предоставлении гарантии</w:t>
            </w:r>
          </w:p>
        </w:tc>
      </w:tr>
    </w:tbl>
    <w:bookmarkStart w:name="z191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Многофакторная модель, основанная на оценке показателей и факторов риска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4 в соответствии с приказом и.о. Министра индустрии и инфраструктурного развития РК от 25.04.2023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риска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показателя и балл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Показатели рентабельности (от 0 до 20 баллов)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Коэффициент рентабельности деятельности (чистая прибыль / выручка) отражает степень эффективности использования материальных, трудовых, денежных и других ресурсов от 0 до 7 баллов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0,02 – 0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0,02 до 0,05 – 1 балл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0,05 до 0,08 – 2 балла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0,08 до 0,11 – 3 балла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0,11 до 0,14 – 4 балла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0,14 до 0,17 – 5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0,17 до 0,2 – 6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0,20 – 7 баллов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Коэффициент рентабельности активов (чистая прибыль / активы) показывает способность организации генерировать прибыль без учета структуры его капитала, качество управления активами от 0 до 6 баллов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0 баллов От 0 до 0,02 – 1 балл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0,02 до 0,04 – 2 балла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0,04 до 0,06 – 3 балла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0,06 до 0,08 – 4 балла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0,08 до 0,1 – 5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0,1 – 6 баллов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Коэффициент рентабельности собственного капитала (чистая прибыль / собственный капитал) показывает, насколько эффективно использован вложенный собственный капитал от 0 до 7 баллов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или равно 0 – 0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 до 0,03 – 1 балл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0,03 до 0,06 – 2 балла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0,06 до 0,09 – 3 балла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0,09 до 0,12 – 4 балла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0,12 до 0,15 – 5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0,15 до 0,18 – 6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0,18 – 7 баллов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Показатели ликвидности (от 0 до 10 баллов)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текущей ликвидности (краткосрочные активы / краткосрочные обязательства) показывает уровень покрытия краткосрочных обязательств оборотным капиталом от 0 до 10 баллов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0,70 – 0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0,70 до 0,75 – 1 балл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0,75 до 0,80 – 2 балла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0,80 до 0,85 – 3 балла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0,85 до 0,90 – 4 балла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0,90 до 0,95 – 5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0,95 до 1,00 – 6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1,00 до 1,05 – 7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1,05 до 1,10 – 8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1,10 до 1,20 – 9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1,20 – 10 баллов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Показатели финансовой устойчивости (от 0 до 30 баллов)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Коэффициент автономии ((собственный капитал + резервы) / активы) определяет независимость финансового состояния организации от заемных источников средств от 0 до 10 баллов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0,10 – 0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0,10 до 0,12 – 1 балл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0,12 до 0,14 – 2 балла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0,14 до 0,16 – 3 балла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0,16 до 0,18 – 4 балла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0,18 до 0,20 – 5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0,20 до 0,22 – 6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0,22 до 0,24 – 7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0,24 до 0,28 – 8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0,28 до 0,30 – 9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0,30 – 10 баллов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Коэффициент маневренности (собственные оборотные средства / собственный капитал) показывает способность организации поддерживать уровень собственного оборотного капитала и пополнять оборотные средства в случае необходимости за счет собственных источников от 0 до 10 баллов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0,10 – 0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0,10 до 0,12 – 1 балл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0,12 до 0,14 – 2 балла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0,14 до 0,16 – 3 балла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0,16 до 0,18 – 4 балла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0,18 до 0,20 – 5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0,20 до 0,22 – 6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0,22 до 0,24 – 7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0,24 до 0,28 – 8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0,28 до 0,30 – 9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0,30 – 10 баллов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Коэффициент финансового рычага (краткосрочные и долгосрочные финансовые обязательства / собственный капитал) показывает уровень формирования активов за счет собственного капитала и характеризует степень независимости застройщика от заемных источников. Характеризует независимость предприятия от заемных источников Рекомендуемое значение – не более 4. от 0 до 10 баллов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7,0 – 0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6,0 до 7,0 – 1 балл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5,5 до 6,0 – 2 балла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5,0 до 5,5 – 3 балла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4,5 до 5,0 – 4 балла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4,0 до 4,5 – 5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3,5 до 4,0 – 6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3,0 до 3,5 – 7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2,5 до 3,0 – 8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2,0 до 2,5 – 9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2,0 – 10 баллов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Опыт работы компании-застройщика (от 1 до 10 баллов)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введенной в эксплуатацию площади жилья (квадратных метров) или объем введенного в эксплуатацию жилья (квадратных метров) от 1 до 10 баллов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строительстве в городах республиканского значения, столице, тысяч квадратных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строительстве в иных административно-территориальных единицах, тысяч квадратных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 до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до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до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 до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 до 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до 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до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60 до 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70 до 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35 до 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 до 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 до 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 до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45 до 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Юридические показатели (от 0 до 20 баллов)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неисполненных исполнительных производств имущественного характера в отношении застройщика по требованиям третьих лиц (общая сумма требований / собственный капитал)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 и более – 0 баллов 3 % до 5 % – 5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 до 3 % – 10 баллов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неисполненных исполнительных производств имущественного характера в отношении уполномоченной компании по требованиям третьих лиц (общая сумма требований / собственный капитал)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 и более – 0 баллов 3 % до 5 % – 5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 до 3 % – 10 баллов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Количество выданных гарантий на завершение строительства (от 0 до 10 баллов)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введенных в эксплуатацию объектов, получивших гарантию Единого оператора, за весь срок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0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5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7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 более – 10 баллов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Количество продлений (от (-5) до 0 баллов)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количество продлений сроков по введенным в эксплуатацию объектам, получившим гарантию Единого оператора, за 2 последних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(-5)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(-3) балла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(-1) балл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– 0 баллов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