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475" w14:textId="b5b2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об игорном бизнесе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373. Зарегистрирован в Министерстве юстиции Республики Казахстан 7 октября 2016 года № 14313.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об игорном бизнесе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6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6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залов игровых автоматов,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6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букмекерских контор,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6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тотализаторов,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6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8"/>
    <w:bookmarkStart w:name="z6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6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10"/>
    <w:bookmarkStart w:name="z7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11"/>
    <w:bookmarkStart w:name="z7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12"/>
    <w:bookmarkStart w:name="z7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июня 2015 года № 223 и исполняющего обязанности Министра национальной экономики Республики Казахстан от 30 июня 2015 года № 486 "Об утверждении критериев оценки риска за соблюдением законодательства Республики Казахстан об игорном бизнесе и форм проверочных листов в сфере государственного контроля за соблюдением законодательства Республики Казахстан об игорном бизнесе" (зарегистрированный в Реестре государственной регистрации нормативных правовых актов за № 11840, опубликованный в информационно-правовой системе "Әділет" от 28 августа 2015 года).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             Министр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А. Мухамедиулы             __________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7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7"/>
    <w:bookmarkStart w:name="z7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8"/>
    <w:bookmarkStart w:name="z7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9"/>
    <w:bookmarkStart w:name="z7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0"/>
    <w:bookmarkStart w:name="z7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bookmarkEnd w:id="21"/>
    <w:bookmarkStart w:name="z7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августа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об игорном бизнесе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</w:p>
    <w:bookmarkStart w:name="z7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7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об игорном бизнесе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25"/>
    <w:bookmarkStart w:name="z7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6"/>
    <w:bookmarkStart w:name="z7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– имущество, находящееся на праве собственности или ином законном основании у субъекта контроля, подлежащее контролю;</w:t>
      </w:r>
    </w:p>
    <w:bookmarkEnd w:id="27"/>
    <w:bookmarkStart w:name="z7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юридические лица, осуществляющие деятельность казино, залов игровых автоматов, букмекерских контор, тотализаторов, за деятельностью которых осуществляется контроль;</w:t>
      </w:r>
    </w:p>
    <w:bookmarkEnd w:id="28"/>
    <w:bookmarkStart w:name="z8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балл – количественная мера исчисления риска;</w:t>
      </w:r>
    </w:p>
    <w:bookmarkEnd w:id="29"/>
    <w:bookmarkStart w:name="z7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об игорном бизнесе, несоблюдение которых не влечет за собой угрозу законным интересам физических и юридических лиц, государства;</w:t>
      </w:r>
    </w:p>
    <w:bookmarkEnd w:id="30"/>
    <w:bookmarkStart w:name="z7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 законодательства Республики Казахстан об игорном бизнесе,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31"/>
    <w:bookmarkStart w:name="z8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2"/>
    <w:bookmarkStart w:name="z7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 законодательства Республики Казахстан об игорном бизнесе, которые могут привести к существенным нарушениям прав, законным интересам физических и юридических лиц, государства;</w:t>
      </w:r>
    </w:p>
    <w:bookmarkEnd w:id="33"/>
    <w:bookmarkStart w:name="z7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4"/>
    <w:bookmarkStart w:name="z7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5"/>
    <w:bookmarkStart w:name="z7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36"/>
    <w:bookmarkStart w:name="z7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7"/>
    <w:bookmarkStart w:name="z7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квалификационным требованиям;</w:t>
      </w:r>
    </w:p>
    <w:bookmarkEnd w:id="38"/>
    <w:bookmarkStart w:name="z7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 </w:t>
      </w:r>
    </w:p>
    <w:bookmarkEnd w:id="39"/>
    <w:bookmarkStart w:name="z8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41"/>
    <w:bookmarkStart w:name="z7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42"/>
    <w:bookmarkStart w:name="z7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3"/>
    <w:bookmarkStart w:name="z7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4"/>
    <w:bookmarkStart w:name="z72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</w:t>
      </w:r>
    </w:p>
    <w:bookmarkEnd w:id="45"/>
    <w:bookmarkStart w:name="z7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управления рисками при осуществлении проверки на соответствие квалификационным требованиям и (или) профилактического контроля с посещением субъекта (объекта) контроля,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субъекты (объекты) контроля по объективным критериям относят к одной из следующих степеней риска:</w:t>
      </w:r>
    </w:p>
    <w:bookmarkStart w:name="z8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7"/>
    <w:bookmarkStart w:name="z8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8"/>
    <w:bookmarkStart w:name="z8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степени риска по объективным критериям, проводятся проверка на соответствие квалификационным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проводятся проверка на соответствие квалификационным требованиям, профилактический контроль без посещения субъекта (объекта) контроля и внеплановая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субъекты (объекты) контроля по субъективным критериям относятся к одной из следующих степеней риска:</w:t>
      </w:r>
    </w:p>
    <w:bookmarkStart w:name="z8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0"/>
    <w:bookmarkStart w:name="z8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1"/>
    <w:bookmarkStart w:name="z8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Start w:name="z8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4"/>
    <w:bookmarkStart w:name="z8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5"/>
    <w:bookmarkStart w:name="z8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7"/>
    <w:bookmarkStart w:name="z7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8"/>
    <w:bookmarkStart w:name="z7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59"/>
    <w:bookmarkStart w:name="z7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0"/>
    <w:bookmarkStart w:name="z7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игорного бизнеса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61"/>
    <w:bookmarkStart w:name="z7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следующие субъекты (объекты) контроля:</w:t>
      </w:r>
    </w:p>
    <w:bookmarkEnd w:id="62"/>
    <w:bookmarkStart w:name="z7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казино;</w:t>
      </w:r>
    </w:p>
    <w:bookmarkEnd w:id="63"/>
    <w:bookmarkStart w:name="z7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игровых автоматов;</w:t>
      </w:r>
    </w:p>
    <w:bookmarkEnd w:id="64"/>
    <w:bookmarkStart w:name="z7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букмекерские конторы.</w:t>
      </w:r>
    </w:p>
    <w:bookmarkEnd w:id="65"/>
    <w:bookmarkStart w:name="z7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субъектам (объектам) контроля средней степени риска относятся тотализаторы.</w:t>
      </w:r>
    </w:p>
    <w:bookmarkEnd w:id="66"/>
    <w:bookmarkStart w:name="z7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7"/>
    <w:bookmarkStart w:name="z7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8"/>
    <w:bookmarkStart w:name="z7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9"/>
    <w:bookmarkStart w:name="z7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0"/>
    <w:bookmarkStart w:name="z7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об игорном бизнесе.</w:t>
      </w:r>
    </w:p>
    <w:bookmarkEnd w:id="71"/>
    <w:bookmarkStart w:name="z8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72"/>
    <w:bookmarkStart w:name="z8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профилактического контроля с посещением используются следующие источники информации:</w:t>
      </w:r>
    </w:p>
    <w:bookmarkEnd w:id="73"/>
    <w:bookmarkStart w:name="z8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4"/>
    <w:bookmarkStart w:name="z8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75"/>
    <w:bookmarkStart w:name="z8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76"/>
    <w:bookmarkStart w:name="z8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квалификационным требованиям источниками информации являются:</w:t>
      </w:r>
    </w:p>
    <w:bookmarkEnd w:id="77"/>
    <w:bookmarkStart w:name="z8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8"/>
    <w:bookmarkStart w:name="z8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на соответствие квалификационным требованиям.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0"/>
    <w:bookmarkStart w:name="z7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81"/>
    <w:bookmarkStart w:name="z7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2"/>
    <w:bookmarkStart w:name="z7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83"/>
    <w:bookmarkStart w:name="z76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bookmarkStart w:name="z7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8 настоящих Критериев применяется следующий порядок расчета показателя степени риска.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13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8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8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и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13 настоящих Критериев,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казино и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профилактического контроля с посещением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 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казино и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проверок на соответствие квалификационным требованиям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3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>и тотализаторов для проведения профилактического контроля с посещением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>и тотализаторов для проведения проверок на соответствие квалификационным требованиям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тотализатора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игорном бизнесе в отношении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6" w:id="9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7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79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(в соответствии со статьей 138 Предпринимательского кодекса Республики Казахстан)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9" w:id="9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0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Министра культуры и спорта РК от 23.11.2018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2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идентификации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3" w:id="10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тотализаторов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Министра культуры и спорта РК от 23.11.2018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5" w:id="10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идентификации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6" w:id="10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8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20.12.2022 № 371 и и.о. Министра национальной экономики РК от 21.12.2022 № 133 (вводится в действие с 01.01.2023).</w:t>
      </w:r>
    </w:p>
    <w:p>
      <w:pPr>
        <w:spacing w:after="0"/>
        <w:ind w:left="0"/>
        <w:jc w:val="both"/>
      </w:pPr>
      <w:bookmarkStart w:name="z809" w:id="10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казино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зала игровых автоматов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букмекерских контор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тотализаторов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0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