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f41c" w14:textId="109f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организации отбора кандидатов в Национальное бюро по противодействию коррупции (Антикоррупционную службу) Агентства Республики Казахстан по делам государственной службы и противодействию коррупции и его территориальные органы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7 октября 2016 года № 4. Зарегистрирован в Министерстве юстиции Республики Казахстан 10 октября 2016 года № 14318. Утратил силу приказом Председателя Агентства Республики Казахстан по противодействию коррупции (Антикоррупционной службы) от 6 августа 2019 года № 184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противодействию коррупции (Антикоррупционной службы) от 06.08.2019 </w:t>
      </w:r>
      <w:r>
        <w:rPr>
          <w:rFonts w:ascii="Times New Roman"/>
          <w:b w:val="false"/>
          <w:i w:val="false"/>
          <w:color w:val="ff0000"/>
          <w:sz w:val="28"/>
        </w:rPr>
        <w:t>№ 184</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от 6 января 2011 года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Квалификационные требования к категориям должностей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и его территориальных органов,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и условия проведения конкурса и стажировки в Национальном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и его территориальных органах,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Перечень должностей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и его территориальных органов, замещаемых на конкурсной основе,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Правила и условия вне конкурсного отбора занятия должностей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и его территориальных органов,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xml:space="preserve">
      5) Правила отбора и предварительного изучения кандидатов, принимаемых в антикоррупционную службу,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 w:id="7"/>
    <w:p>
      <w:pPr>
        <w:spacing w:after="0"/>
        <w:ind w:left="0"/>
        <w:jc w:val="both"/>
      </w:pPr>
      <w:r>
        <w:rPr>
          <w:rFonts w:ascii="Times New Roman"/>
          <w:b w:val="false"/>
          <w:i w:val="false"/>
          <w:color w:val="000000"/>
          <w:sz w:val="28"/>
        </w:rPr>
        <w:t xml:space="preserve">
      6) Правила и методы определения профессиональных компетенций, ключевых показателей и расчета показателя конкурентоспособности в антикоррупционной службе,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xml:space="preserve">
      2. Признать утратившими силу некоторые приказы Министра по делам государственной службы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0" w:id="9"/>
    <w:p>
      <w:pPr>
        <w:spacing w:after="0"/>
        <w:ind w:left="0"/>
        <w:jc w:val="both"/>
      </w:pPr>
      <w:r>
        <w:rPr>
          <w:rFonts w:ascii="Times New Roman"/>
          <w:b w:val="false"/>
          <w:i w:val="false"/>
          <w:color w:val="000000"/>
          <w:sz w:val="28"/>
        </w:rPr>
        <w:t>
      3. Национальному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Start w:name="z11" w:id="10"/>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End w:id="10"/>
    <w:bookmarkStart w:name="z12" w:id="11"/>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по делам</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службы 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противодействию коррупции</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7 октября 2016 года № 4</w:t>
            </w:r>
          </w:p>
        </w:tc>
      </w:tr>
    </w:tbl>
    <w:bookmarkStart w:name="z14" w:id="12"/>
    <w:p>
      <w:pPr>
        <w:spacing w:after="0"/>
        <w:ind w:left="0"/>
        <w:jc w:val="left"/>
      </w:pPr>
      <w:r>
        <w:rPr>
          <w:rFonts w:ascii="Times New Roman"/>
          <w:b/>
          <w:i w:val="false"/>
          <w:color w:val="000000"/>
        </w:rPr>
        <w:t xml:space="preserve">  Квалификационные требования к категориям должностей</w:t>
      </w:r>
      <w:r>
        <w:br/>
      </w:r>
      <w:r>
        <w:rPr>
          <w:rFonts w:ascii="Times New Roman"/>
          <w:b/>
          <w:i w:val="false"/>
          <w:color w:val="000000"/>
        </w:rPr>
        <w:t>Национального бюро по противодействию коррупции</w:t>
      </w:r>
      <w:r>
        <w:br/>
      </w:r>
      <w:r>
        <w:rPr>
          <w:rFonts w:ascii="Times New Roman"/>
          <w:b/>
          <w:i w:val="false"/>
          <w:color w:val="000000"/>
        </w:rPr>
        <w:t>(Антикоррупционной службы) Агентства Республики Казахстан</w:t>
      </w:r>
      <w:r>
        <w:br/>
      </w:r>
      <w:r>
        <w:rPr>
          <w:rFonts w:ascii="Times New Roman"/>
          <w:b/>
          <w:i w:val="false"/>
          <w:color w:val="000000"/>
        </w:rPr>
        <w:t>по делам государственной службы и противодействию коррупции</w:t>
      </w:r>
      <w:r>
        <w:br/>
      </w:r>
      <w:r>
        <w:rPr>
          <w:rFonts w:ascii="Times New Roman"/>
          <w:b/>
          <w:i w:val="false"/>
          <w:color w:val="000000"/>
        </w:rPr>
        <w:t>и его территориальных органов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28"/>
        <w:gridCol w:w="540"/>
        <w:gridCol w:w="2496"/>
        <w:gridCol w:w="729"/>
        <w:gridCol w:w="7047"/>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должности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r>
              <w:br/>
            </w:r>
            <w:r>
              <w:rPr>
                <w:rFonts w:ascii="Times New Roman"/>
                <w:b w:val="false"/>
                <w:i w:val="false"/>
                <w:color w:val="000000"/>
                <w:sz w:val="20"/>
              </w:rPr>
              <w:t>
к образованию</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r>
              <w:br/>
            </w:r>
            <w:r>
              <w:rPr>
                <w:rFonts w:ascii="Times New Roman"/>
                <w:b w:val="false"/>
                <w:i w:val="false"/>
                <w:color w:val="000000"/>
                <w:sz w:val="20"/>
              </w:rPr>
              <w:t>
к знаниям</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w:t>
            </w:r>
            <w:r>
              <w:br/>
            </w:r>
            <w:r>
              <w:rPr>
                <w:rFonts w:ascii="Times New Roman"/>
                <w:b w:val="false"/>
                <w:i w:val="false"/>
                <w:color w:val="000000"/>
                <w:sz w:val="20"/>
              </w:rPr>
              <w:t>
навыки и умения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бюро по противодействию коррупции (Антикоррупционная служба) Агентства Республики Казахстан по делам государственной службы и противодействию коррупции</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десяти лет стажа службы в правоохранительных, специальных органах, в том числе не менее четырех лет на руководящих должностях;</w:t>
            </w:r>
            <w:r>
              <w:br/>
            </w:r>
            <w:r>
              <w:rPr>
                <w:rFonts w:ascii="Times New Roman"/>
                <w:b w:val="false"/>
                <w:i w:val="false"/>
                <w:color w:val="000000"/>
                <w:sz w:val="20"/>
              </w:rPr>
              <w:t>
либо не менее шести лет стажа работы судьей;</w:t>
            </w:r>
            <w:r>
              <w:br/>
            </w:r>
            <w:r>
              <w:rPr>
                <w:rFonts w:ascii="Times New Roman"/>
                <w:b w:val="false"/>
                <w:i w:val="false"/>
                <w:color w:val="000000"/>
                <w:sz w:val="20"/>
              </w:rPr>
              <w:t>
либо не менее одиннадцати лет стажа работы на государственной службе, в том числе не менее пяти лет на руководящих должностях;</w:t>
            </w:r>
            <w:r>
              <w:br/>
            </w:r>
            <w:r>
              <w:rPr>
                <w:rFonts w:ascii="Times New Roman"/>
                <w:b w:val="false"/>
                <w:i w:val="false"/>
                <w:color w:val="000000"/>
                <w:sz w:val="20"/>
              </w:rPr>
              <w:t>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и обобщать информацию на стадии принятия и реализации управленческого решения; работать с нормативными правовыми актами, применять их на практике;</w:t>
            </w:r>
            <w:r>
              <w:br/>
            </w:r>
            <w:r>
              <w:rPr>
                <w:rFonts w:ascii="Times New Roman"/>
                <w:b w:val="false"/>
                <w:i w:val="false"/>
                <w:color w:val="000000"/>
                <w:sz w:val="20"/>
              </w:rPr>
              <w:t>
иметь опыт стратегического планирования; адаптироваться к новой ситуации и применять новые подходы к решению возникающих проблем;</w:t>
            </w:r>
            <w:r>
              <w:br/>
            </w:r>
            <w:r>
              <w:rPr>
                <w:rFonts w:ascii="Times New Roman"/>
                <w:b w:val="false"/>
                <w:i w:val="false"/>
                <w:color w:val="000000"/>
                <w:sz w:val="20"/>
              </w:rPr>
              <w:t>
эффективно и последовательно организовывать взаимодействие с другими ведомствами и организациями; контролировать исполнение данных поручений; иметь навыки владения компьютерной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офицер по особым поручениям</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стажа службы в правоохранительных, специальных органах, в том числе не менее двух лет на руководящих должностях или не менее одного года на должностях следующей нижестоящей категории;</w:t>
            </w:r>
            <w:r>
              <w:br/>
            </w:r>
            <w:r>
              <w:rPr>
                <w:rFonts w:ascii="Times New Roman"/>
                <w:b w:val="false"/>
                <w:i w:val="false"/>
                <w:color w:val="000000"/>
                <w:sz w:val="20"/>
              </w:rPr>
              <w:t xml:space="preserve">
либо не менее пяти лет стажа работы судьей; </w:t>
            </w:r>
            <w:r>
              <w:br/>
            </w:r>
            <w:r>
              <w:rPr>
                <w:rFonts w:ascii="Times New Roman"/>
                <w:b w:val="false"/>
                <w:i w:val="false"/>
                <w:color w:val="000000"/>
                <w:sz w:val="20"/>
              </w:rPr>
              <w:t>
либо не менее десяти лет стажа работы на государственной службе, в том числе не менее четырех лет на руководящих должностях;</w:t>
            </w:r>
            <w:r>
              <w:br/>
            </w:r>
            <w:r>
              <w:rPr>
                <w:rFonts w:ascii="Times New Roman"/>
                <w:b w:val="false"/>
                <w:i w:val="false"/>
                <w:color w:val="000000"/>
                <w:sz w:val="20"/>
              </w:rPr>
              <w:t>
либо не менее одиннадцати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руководителей курирующих оперативно-розыскную деятельность и следствие); анализировать курируемую деятельность и вносить предложения по ее совершенствованию; работать с нормативными правовыми актами, применять их на практике; иметь навыки планирования; создавать условия для эффективного и оперативного осуществления принятых решений; эффективно и последовательно организовывать взаимодействие с другими подразделениями; контролировать исполнение данных поручений;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руководитель самостоятельного управления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семи лет стажа работы службы в правоохранительных, специальных органах, в том числе не менее одного года на руководящих должностях либо не менее одного года на должностях равнозначной или следующей нижестоящей категории; </w:t>
            </w:r>
            <w:r>
              <w:br/>
            </w:r>
            <w:r>
              <w:rPr>
                <w:rFonts w:ascii="Times New Roman"/>
                <w:b w:val="false"/>
                <w:i w:val="false"/>
                <w:color w:val="000000"/>
                <w:sz w:val="20"/>
              </w:rPr>
              <w:t xml:space="preserve">
либо не менее четырех лет стажа работы судьей; </w:t>
            </w:r>
            <w:r>
              <w:br/>
            </w:r>
            <w:r>
              <w:rPr>
                <w:rFonts w:ascii="Times New Roman"/>
                <w:b w:val="false"/>
                <w:i w:val="false"/>
                <w:color w:val="000000"/>
                <w:sz w:val="20"/>
              </w:rPr>
              <w:t xml:space="preserve">
либо не менее девяти лет стажа на государственной службе, в том числе не менее трех лет на руководящих должностях; </w:t>
            </w:r>
            <w:r>
              <w:br/>
            </w:r>
            <w:r>
              <w:rPr>
                <w:rFonts w:ascii="Times New Roman"/>
                <w:b w:val="false"/>
                <w:i w:val="false"/>
                <w:color w:val="000000"/>
                <w:sz w:val="20"/>
              </w:rPr>
              <w:t>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руководителей курирующих оперативно-розыскную деятельность и следствие); анализировать и обобщать информацию, по результатам анализа вносить предложения по совершенствованию курируемой деятельности; работать с нормативными правовыми актами, применять их на практике; разрабатывать план конкретных действий; создавать условия для эффективного и оперативного осуществления принятых решений; адаптироваться к новой ситуации и применять новые подходы к решению возникающих проблем; контролировать исполнение данных поручений;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департамента, заместитель руководителя самостоятельного управления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шести лет стажа службы в правоохранительных, специальных органах; </w:t>
            </w:r>
            <w:r>
              <w:br/>
            </w:r>
            <w:r>
              <w:rPr>
                <w:rFonts w:ascii="Times New Roman"/>
                <w:b w:val="false"/>
                <w:i w:val="false"/>
                <w:color w:val="000000"/>
                <w:sz w:val="20"/>
              </w:rPr>
              <w:t xml:space="preserve">
либо не менее трех лет стажа работы судьей; </w:t>
            </w:r>
            <w:r>
              <w:br/>
            </w:r>
            <w:r>
              <w:rPr>
                <w:rFonts w:ascii="Times New Roman"/>
                <w:b w:val="false"/>
                <w:i w:val="false"/>
                <w:color w:val="000000"/>
                <w:sz w:val="20"/>
              </w:rPr>
              <w:t xml:space="preserve">
либо не менее семи лет стажа работы на государственной службе, в том числе не менее трех лет на руководящих должностях; </w:t>
            </w:r>
            <w:r>
              <w:br/>
            </w:r>
            <w:r>
              <w:rPr>
                <w:rFonts w:ascii="Times New Roman"/>
                <w:b w:val="false"/>
                <w:i w:val="false"/>
                <w:color w:val="000000"/>
                <w:sz w:val="20"/>
              </w:rPr>
              <w:t>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руководителей курирующих оперативно-розыскную деятельность и следствие); анализировать и обобщать информацию, по результатам анализа вносить предложения по совершенствованию курируемой деятельности; работать с нормативными правовыми актами, применять их на практике; разрабатывать план конкретных действий; создавать условия для эффективного и оперативного осуществления принятых решений; адаптироваться к новой ситуации и применять новые подходы к решению возникающих проблем; контролировать исполнение данных поручений;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департамента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пяти лет стажа службы в правоохранительных, специальных органах; </w:t>
            </w:r>
            <w:r>
              <w:br/>
            </w:r>
            <w:r>
              <w:rPr>
                <w:rFonts w:ascii="Times New Roman"/>
                <w:b w:val="false"/>
                <w:i w:val="false"/>
                <w:color w:val="000000"/>
                <w:sz w:val="20"/>
              </w:rPr>
              <w:t xml:space="preserve">
либо не менее двух лет стажа работы судьей; </w:t>
            </w:r>
            <w:r>
              <w:br/>
            </w:r>
            <w:r>
              <w:rPr>
                <w:rFonts w:ascii="Times New Roman"/>
                <w:b w:val="false"/>
                <w:i w:val="false"/>
                <w:color w:val="000000"/>
                <w:sz w:val="20"/>
              </w:rPr>
              <w:t xml:space="preserve">
либо не менее шести лет стажа работы на государственной службе; </w:t>
            </w:r>
            <w:r>
              <w:br/>
            </w:r>
            <w:r>
              <w:rPr>
                <w:rFonts w:ascii="Times New Roman"/>
                <w:b w:val="false"/>
                <w:i w:val="false"/>
                <w:color w:val="000000"/>
                <w:sz w:val="20"/>
              </w:rPr>
              <w:t>
либо не менее семи лет стажа работы в сферах, соответствующих функциональным направлениям конкретной должности данной категории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руководителей курирующих оперативно-розыскную деятельность и следствие); иметь опыт учетно-регистрационной дисциплины и соблюдения режимности, охраны объектов (для руководителей дежурной части); анализировать и обобщать информацию; работать с нормативными правовыми актами, применять их на практике; использовать конструктивную критику;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(офицер) по особо важным делам</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четырех лет стажа службы в правоохранительных, специальных органах, в том числе не менее одного года на должностях нижестоящей категории; </w:t>
            </w:r>
            <w:r>
              <w:br/>
            </w:r>
            <w:r>
              <w:rPr>
                <w:rFonts w:ascii="Times New Roman"/>
                <w:b w:val="false"/>
                <w:i w:val="false"/>
                <w:color w:val="000000"/>
                <w:sz w:val="20"/>
              </w:rPr>
              <w:t xml:space="preserve">
либо не менее одного года стажа работы судьей; </w:t>
            </w:r>
            <w:r>
              <w:br/>
            </w:r>
            <w:r>
              <w:rPr>
                <w:rFonts w:ascii="Times New Roman"/>
                <w:b w:val="false"/>
                <w:i w:val="false"/>
                <w:color w:val="000000"/>
                <w:sz w:val="20"/>
              </w:rPr>
              <w:t>
либо не менее пяти лет стажа работы на государственной службе;</w:t>
            </w:r>
            <w:r>
              <w:br/>
            </w:r>
            <w:r>
              <w:rPr>
                <w:rFonts w:ascii="Times New Roman"/>
                <w:b w:val="false"/>
                <w:i w:val="false"/>
                <w:color w:val="000000"/>
                <w:sz w:val="20"/>
              </w:rPr>
              <w:t>
либо не менее шести лет стажа работы в сферах, соответствующих функциональным направлениям конкретной должности данной категории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сотрудников осуществляющих оперативно-розыскную деятельность и следствие); иметь опыт учетно-регистрационной дисциплины и соблюдения режимности, охраны объектов (для сотрудников дежурной части); иметь навыки наставничества; анализировать и обобщать информацию; работать с законодательными и нормативными правовыми актами, применять их на практике; эффективно и оперативно осуществлять данные поручения; правильно распределять рабочее время;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(офицер)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трех лет стажа службы в правоохранительных, специальных органах, в том числе не менее одного года на должностях нижестоящей категории; </w:t>
            </w:r>
            <w:r>
              <w:br/>
            </w:r>
            <w:r>
              <w:rPr>
                <w:rFonts w:ascii="Times New Roman"/>
                <w:b w:val="false"/>
                <w:i w:val="false"/>
                <w:color w:val="000000"/>
                <w:sz w:val="20"/>
              </w:rPr>
              <w:t xml:space="preserve">
либо не менее четырех лет стажа работы на государственной службе; </w:t>
            </w:r>
            <w:r>
              <w:br/>
            </w:r>
            <w:r>
              <w:rPr>
                <w:rFonts w:ascii="Times New Roman"/>
                <w:b w:val="false"/>
                <w:i w:val="false"/>
                <w:color w:val="000000"/>
                <w:sz w:val="20"/>
              </w:rPr>
              <w:t>
либо не менее пяти лет стажа работы в сферах, соответствующих функциональным направлениям конкретной должности данной категории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сотрудников осуществляющих оперативно-розыскную деятельность и следствие); иметь опыт учетно-регистрационной дисциплины и соблюдения режимности, охраны объектов (для сотрудников дежурной части); анализировать и обобщать информацию; работать с законодательными и нормативными правовыми актами, применять их на практике; эффективно и оперативно осуществлять данные поручения; правильно распределять рабочее время;</w:t>
            </w:r>
            <w:r>
              <w:br/>
            </w:r>
            <w:r>
              <w:rPr>
                <w:rFonts w:ascii="Times New Roman"/>
                <w:b w:val="false"/>
                <w:i w:val="false"/>
                <w:color w:val="000000"/>
                <w:sz w:val="20"/>
              </w:rPr>
              <w:t>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(офицер)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одного года стажа службы в правоохранительных, специальных органах; </w:t>
            </w:r>
            <w:r>
              <w:br/>
            </w:r>
            <w:r>
              <w:rPr>
                <w:rFonts w:ascii="Times New Roman"/>
                <w:b w:val="false"/>
                <w:i w:val="false"/>
                <w:color w:val="000000"/>
                <w:sz w:val="20"/>
              </w:rPr>
              <w:t>
либо не менее трех лет стажа работы на государственной службе;</w:t>
            </w:r>
            <w:r>
              <w:br/>
            </w:r>
            <w:r>
              <w:rPr>
                <w:rFonts w:ascii="Times New Roman"/>
                <w:b w:val="false"/>
                <w:i w:val="false"/>
                <w:color w:val="000000"/>
                <w:sz w:val="20"/>
              </w:rPr>
              <w:t>
либо не менее четырех лет стажа работы в сферах, соответствующих функциональным направлениям конкретной должности данной категории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сотрудников осуществляющих оперативно-розыскную деятельность и следствие); иметь опыт учетно-регистрационной дисциплины и соблюдения режимности, охраны объектов (для сотрудников дежурной части); анализировать и обобщать информацию; работать с законодательными и нормативными правовыми актами, применять их на практике; эффективно и оперативно осуществлять данные поручения; правильно распределять рабочее время;</w:t>
            </w:r>
            <w:r>
              <w:br/>
            </w:r>
            <w:r>
              <w:rPr>
                <w:rFonts w:ascii="Times New Roman"/>
                <w:b w:val="false"/>
                <w:i w:val="false"/>
                <w:color w:val="000000"/>
                <w:sz w:val="20"/>
              </w:rPr>
              <w:t>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Национального бюро по противодействию коррупции</w:t>
            </w:r>
            <w:r>
              <w:br/>
            </w:r>
            <w:r>
              <w:rPr>
                <w:rFonts w:ascii="Times New Roman"/>
                <w:b w:val="false"/>
                <w:i w:val="false"/>
                <w:color w:val="000000"/>
                <w:sz w:val="20"/>
              </w:rPr>
              <w:t>
(Антикоррупционной службы) Агентства Республики Казахстан по делам</w:t>
            </w:r>
            <w:r>
              <w:br/>
            </w:r>
            <w:r>
              <w:rPr>
                <w:rFonts w:ascii="Times New Roman"/>
                <w:b w:val="false"/>
                <w:i w:val="false"/>
                <w:color w:val="000000"/>
                <w:sz w:val="20"/>
              </w:rPr>
              <w:t>
государственной службы и противодействию коррупции</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органа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десяти лет стажа службы в правоохранительных, специальных органах, в том числе не менее трех лет стажа работы на руководящих должностях; </w:t>
            </w:r>
            <w:r>
              <w:br/>
            </w:r>
            <w:r>
              <w:rPr>
                <w:rFonts w:ascii="Times New Roman"/>
                <w:b w:val="false"/>
                <w:i w:val="false"/>
                <w:color w:val="000000"/>
                <w:sz w:val="20"/>
              </w:rPr>
              <w:t xml:space="preserve">
либо не менее шести лет стажа работы судьей; </w:t>
            </w:r>
            <w:r>
              <w:br/>
            </w:r>
            <w:r>
              <w:rPr>
                <w:rFonts w:ascii="Times New Roman"/>
                <w:b w:val="false"/>
                <w:i w:val="false"/>
                <w:color w:val="000000"/>
                <w:sz w:val="20"/>
              </w:rPr>
              <w:t>
либо не менее одиннадцати лет стажа работы на государственной службе, в том числе не менее пяти лет на руководящих должностях;</w:t>
            </w:r>
            <w:r>
              <w:br/>
            </w:r>
            <w:r>
              <w:rPr>
                <w:rFonts w:ascii="Times New Roman"/>
                <w:b w:val="false"/>
                <w:i w:val="false"/>
                <w:color w:val="000000"/>
                <w:sz w:val="20"/>
              </w:rPr>
              <w:t>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анализировать курируемую деятельность и вносить предложения по ее совершенствованию; работать с нормативными правовыми актами, применять их на практике; иметь навыки планирования; создавать условия для эффективного и оперативного осуществления принятых решений; эффективно и последовательно организовывать взаимодействие с другими подразделениями; контролировать исполнение данных поручений; использовать конструктивную критику; владеть приемами мотивации и стимулирования подчиненных; правильно подбирать персонал; ставить перед подчиненными достижимые задачи; владеть приемами межличностных отношений;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территориального органа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восьми лет стажа службы в правоохранительных, специальных органах, в том числе не менее двух лет на руководящих должностях или не менее одного года стажа работы на руководящих должностях центрального аппарата правоохранительных, специальных органов; </w:t>
            </w:r>
            <w:r>
              <w:br/>
            </w:r>
            <w:r>
              <w:rPr>
                <w:rFonts w:ascii="Times New Roman"/>
                <w:b w:val="false"/>
                <w:i w:val="false"/>
                <w:color w:val="000000"/>
                <w:sz w:val="20"/>
              </w:rPr>
              <w:t xml:space="preserve">
либо не менее пяти лет стажа работы судьей; </w:t>
            </w:r>
            <w:r>
              <w:br/>
            </w:r>
            <w:r>
              <w:rPr>
                <w:rFonts w:ascii="Times New Roman"/>
                <w:b w:val="false"/>
                <w:i w:val="false"/>
                <w:color w:val="000000"/>
                <w:sz w:val="20"/>
              </w:rPr>
              <w:t>
либо не менее десяти лет стажа работы на государственной службе, в том числе не менее четырех лет на руководящих должностях;</w:t>
            </w:r>
            <w:r>
              <w:br/>
            </w:r>
            <w:r>
              <w:rPr>
                <w:rFonts w:ascii="Times New Roman"/>
                <w:b w:val="false"/>
                <w:i w:val="false"/>
                <w:color w:val="000000"/>
                <w:sz w:val="20"/>
              </w:rPr>
              <w:t>
либо не менее одиннадцати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анализировать и обобщать информацию, по результатам анализа вносить предложения по совершенствованию курируемой деятельности; работать с нормативными правовыми актами, применять их на практике; разрабатывать план конкретных действий; создавать условия для эффективного и оперативного осуществления принятых решений; контролировать исполнение данных поручений; использовать конструктивную критику; владеть приемами мотивации и стимулирования подчиненных; создавать эффективные взаимоотношения в коллективе; ставить перед подчиненными достижимые задачи; владеть приемами межличностных отношений;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территориального органа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шести лет стажа службы в правоохранительных, специальных органах, в том числе не менее одного года на руководящих должностях или должностях центрального аппарата правоохранительных, специальных органов; </w:t>
            </w:r>
            <w:r>
              <w:br/>
            </w:r>
            <w:r>
              <w:rPr>
                <w:rFonts w:ascii="Times New Roman"/>
                <w:b w:val="false"/>
                <w:i w:val="false"/>
                <w:color w:val="000000"/>
                <w:sz w:val="20"/>
              </w:rPr>
              <w:t xml:space="preserve">
либо не менее четырех лет стажа работы судьей; </w:t>
            </w:r>
            <w:r>
              <w:br/>
            </w:r>
            <w:r>
              <w:rPr>
                <w:rFonts w:ascii="Times New Roman"/>
                <w:b w:val="false"/>
                <w:i w:val="false"/>
                <w:color w:val="000000"/>
                <w:sz w:val="20"/>
              </w:rPr>
              <w:t xml:space="preserve">
либо не менее семи лет стажа работы на государственной службе, в том числе не менее трех лет на руководящих должностях; </w:t>
            </w:r>
            <w:r>
              <w:br/>
            </w:r>
            <w:r>
              <w:rPr>
                <w:rFonts w:ascii="Times New Roman"/>
                <w:b w:val="false"/>
                <w:i w:val="false"/>
                <w:color w:val="000000"/>
                <w:sz w:val="20"/>
              </w:rPr>
              <w:t>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руководителей курирующих оперативно-розыскную деятельность и следствие); анализировать и обобщать информацию, по результатам анализа вносить предложения по совершенствованию курируемой деятельности; работать с нормативными правовыми актами, применять их на практике; разрабатывать план конкретных действий; создавать условия для эффективного и оперативного осуществления принятых решений; контролировать исполнение данных поручений; использовать конструктивную критику; владеть приемами мотивации и стимулирования подчиненных; создавать эффективные взаимоотношения в коллективе; ставить перед подчиненными достижимые задачи;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территориального органа, Руководитель самостоятельного отдела территориального органа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пяти лет стажа службы в правоохранительных, специальных органах;</w:t>
            </w:r>
            <w:r>
              <w:br/>
            </w:r>
            <w:r>
              <w:rPr>
                <w:rFonts w:ascii="Times New Roman"/>
                <w:b w:val="false"/>
                <w:i w:val="false"/>
                <w:color w:val="000000"/>
                <w:sz w:val="20"/>
              </w:rPr>
              <w:t xml:space="preserve">
либо не менее трех лет стажа работы судьей; </w:t>
            </w:r>
            <w:r>
              <w:br/>
            </w:r>
            <w:r>
              <w:rPr>
                <w:rFonts w:ascii="Times New Roman"/>
                <w:b w:val="false"/>
                <w:i w:val="false"/>
                <w:color w:val="000000"/>
                <w:sz w:val="20"/>
              </w:rPr>
              <w:t>
либо не менее шести лет стажа работы на государственной службе, в том числе не менее одного года на руководящих должностях;</w:t>
            </w:r>
            <w:r>
              <w:br/>
            </w:r>
            <w:r>
              <w:rPr>
                <w:rFonts w:ascii="Times New Roman"/>
                <w:b w:val="false"/>
                <w:i w:val="false"/>
                <w:color w:val="000000"/>
                <w:sz w:val="20"/>
              </w:rPr>
              <w:t>
либо не менее семи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руководителей курирующих оперативно-розыскную деятельность и следствие); анализировать и обобщать информацию, по результатам анализа вносить предложения по совершенствованию курируемой деятельности; работать с нормативными правовыми актами, применять их на практике; разрабатывать план конкретных действий; создавать условия для эффективного и оперативного осуществления принятых решений; контролировать исполнение данных поручений; использовать конструктивную критику; владеть приемами мотивации и стимулирования подчиненных; создавать эффективные взаимоотношения в коллективе; ставить перед подчиненными достижимые задачи;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управления территориального органа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четырех лет стажа службы в правоохранительных, специальных органах; либо не менее двух лет стажа работы судьей; </w:t>
            </w:r>
            <w:r>
              <w:br/>
            </w:r>
            <w:r>
              <w:rPr>
                <w:rFonts w:ascii="Times New Roman"/>
                <w:b w:val="false"/>
                <w:i w:val="false"/>
                <w:color w:val="000000"/>
                <w:sz w:val="20"/>
              </w:rPr>
              <w:t xml:space="preserve">
либо не менее пяти лет стажа работы в государственных органах; </w:t>
            </w:r>
            <w:r>
              <w:br/>
            </w:r>
            <w:r>
              <w:rPr>
                <w:rFonts w:ascii="Times New Roman"/>
                <w:b w:val="false"/>
                <w:i w:val="false"/>
                <w:color w:val="000000"/>
                <w:sz w:val="20"/>
              </w:rPr>
              <w:t>
либо не менее шести лет стажа работы в сферах, соответствующих функциональным направлениям конкретной должности данной категории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руководителей курирующих оперативно-розыскную деятельность и следствие); иметь опыт учетно-регистрационной дисциплины и соблюдения режимности, охраны объектов (для руководителей дежурной части); иметь навыки наставничества; анализировать и обобщать информацию; работать с нормативными правовыми актами, применять их на практике; использовать конструктивную критику; владеть приемами мотивации и стимулирования подчиненных; создавать эффективные взаимоотношения в коллективе; ставить перед подчиненными достижимые задачи;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(офицер) по особо важным делам</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двух лет стажа службы в правоохранительных, специальных органах; </w:t>
            </w:r>
            <w:r>
              <w:br/>
            </w:r>
            <w:r>
              <w:rPr>
                <w:rFonts w:ascii="Times New Roman"/>
                <w:b w:val="false"/>
                <w:i w:val="false"/>
                <w:color w:val="000000"/>
                <w:sz w:val="20"/>
              </w:rPr>
              <w:t>
либо не менее одного года стажа работы судьей;</w:t>
            </w:r>
            <w:r>
              <w:br/>
            </w:r>
            <w:r>
              <w:rPr>
                <w:rFonts w:ascii="Times New Roman"/>
                <w:b w:val="false"/>
                <w:i w:val="false"/>
                <w:color w:val="000000"/>
                <w:sz w:val="20"/>
              </w:rPr>
              <w:t>
либо не менее трех лет стажа работы на государственной службе;</w:t>
            </w:r>
            <w:r>
              <w:br/>
            </w:r>
            <w:r>
              <w:rPr>
                <w:rFonts w:ascii="Times New Roman"/>
                <w:b w:val="false"/>
                <w:i w:val="false"/>
                <w:color w:val="000000"/>
                <w:sz w:val="20"/>
              </w:rPr>
              <w:t>
либо не менее четырех лет стажа работы в сферах, соответствующих функциональным направлениям конкретной должности данной категории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сотрудников, осуществляющих оперативно-розыскную деятельность и следствие); иметь опыт учетно-регистрационной дисциплины и соблюдения режимности, охраны объектов (для сотрудников дежурной части); анализировать и обобщать информацию; работать с законодательными и нормативными правовыми актами, применять их на практике; эффективно и оперативно осуществлять данные поручения;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(офицер)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одного года стажа службы в правоохранительный, специальных органах; </w:t>
            </w:r>
            <w:r>
              <w:br/>
            </w:r>
            <w:r>
              <w:rPr>
                <w:rFonts w:ascii="Times New Roman"/>
                <w:b w:val="false"/>
                <w:i w:val="false"/>
                <w:color w:val="000000"/>
                <w:sz w:val="20"/>
              </w:rPr>
              <w:t xml:space="preserve">
либо не менее двух лет стажа работы на государственной службе; </w:t>
            </w:r>
            <w:r>
              <w:br/>
            </w:r>
            <w:r>
              <w:rPr>
                <w:rFonts w:ascii="Times New Roman"/>
                <w:b w:val="false"/>
                <w:i w:val="false"/>
                <w:color w:val="000000"/>
                <w:sz w:val="20"/>
              </w:rPr>
              <w:t>
либо не менее трех лет стажа работы в сферах, соответствующих функциональным направлениям конкретной должности данной категории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опыт оперативно-розыскной деятельности и расследования уголовных дел (для сотрудников, осуществляющих оперативно-розыскную деятельность и следствие); иметь опыт учетно-регистрационной дисциплины и соблюдения режимности, охраны объектов (для сотрудников дежурной части); анализировать и обобщать информацию; работать с законодательными и нормативными правовыми актами, применять их на практике; эффективно и оперативно осуществлять данные поручения; правильно распределять рабочее время;</w:t>
            </w:r>
            <w:r>
              <w:br/>
            </w:r>
            <w:r>
              <w:rPr>
                <w:rFonts w:ascii="Times New Roman"/>
                <w:b w:val="false"/>
                <w:i w:val="false"/>
                <w:color w:val="000000"/>
                <w:sz w:val="20"/>
              </w:rPr>
              <w:t>
иметь навыки владения компьютерной и другой оргтехникой, а также иные навыки и умения, необходимые для выполнения поставленных задач</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В-PKО-8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(офицер)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соответствующее функциональным направлениям конкретной должности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функциональных обязанностей по должностям данной категории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и обобщать информацию; работать с законодательными и нормативными правовыми актами, применять их на практике; эффективно и оперативно осуществлять данные поручения; правильно распределять рабочее время;</w:t>
            </w:r>
            <w:r>
              <w:br/>
            </w:r>
            <w:r>
              <w:rPr>
                <w:rFonts w:ascii="Times New Roman"/>
                <w:b w:val="false"/>
                <w:i w:val="false"/>
                <w:color w:val="000000"/>
                <w:sz w:val="20"/>
              </w:rPr>
              <w:t>
иметь навыки владения компьютерной и другой оргтехникой, а также иные навыки и умения, необходимые для выполнения поставленных задач</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7 октября 2016 года № 4</w:t>
            </w:r>
          </w:p>
        </w:tc>
      </w:tr>
    </w:tbl>
    <w:bookmarkStart w:name="z16" w:id="13"/>
    <w:p>
      <w:pPr>
        <w:spacing w:after="0"/>
        <w:ind w:left="0"/>
        <w:jc w:val="left"/>
      </w:pPr>
      <w:r>
        <w:rPr>
          <w:rFonts w:ascii="Times New Roman"/>
          <w:b/>
          <w:i w:val="false"/>
          <w:color w:val="000000"/>
        </w:rPr>
        <w:t xml:space="preserve"> Правила и условия проведения конкурса и стажировки</w:t>
      </w:r>
      <w:r>
        <w:br/>
      </w:r>
      <w:r>
        <w:rPr>
          <w:rFonts w:ascii="Times New Roman"/>
          <w:b/>
          <w:i w:val="false"/>
          <w:color w:val="000000"/>
        </w:rPr>
        <w:t>в Национальном бюро по противодействию коррупции</w:t>
      </w:r>
      <w:r>
        <w:br/>
      </w:r>
      <w:r>
        <w:rPr>
          <w:rFonts w:ascii="Times New Roman"/>
          <w:b/>
          <w:i w:val="false"/>
          <w:color w:val="000000"/>
        </w:rPr>
        <w:t>(Антикоррупционной службе) Агентства Республики Казахстан</w:t>
      </w:r>
      <w:r>
        <w:br/>
      </w:r>
      <w:r>
        <w:rPr>
          <w:rFonts w:ascii="Times New Roman"/>
          <w:b/>
          <w:i w:val="false"/>
          <w:color w:val="000000"/>
        </w:rPr>
        <w:t>по делам государственной службы и противодействию коррупции</w:t>
      </w:r>
      <w:r>
        <w:br/>
      </w:r>
      <w:r>
        <w:rPr>
          <w:rFonts w:ascii="Times New Roman"/>
          <w:b/>
          <w:i w:val="false"/>
          <w:color w:val="000000"/>
        </w:rPr>
        <w:t>и его территориальных органах</w:t>
      </w:r>
      <w:r>
        <w:br/>
      </w:r>
      <w:r>
        <w:rPr>
          <w:rFonts w:ascii="Times New Roman"/>
          <w:b/>
          <w:i w:val="false"/>
          <w:color w:val="000000"/>
        </w:rPr>
        <w:t>Глава 1. Общие положения</w:t>
      </w:r>
    </w:p>
    <w:bookmarkEnd w:id="13"/>
    <w:bookmarkStart w:name="z18" w:id="14"/>
    <w:p>
      <w:pPr>
        <w:spacing w:after="0"/>
        <w:ind w:left="0"/>
        <w:jc w:val="both"/>
      </w:pPr>
      <w:r>
        <w:rPr>
          <w:rFonts w:ascii="Times New Roman"/>
          <w:b w:val="false"/>
          <w:i w:val="false"/>
          <w:color w:val="000000"/>
          <w:sz w:val="28"/>
        </w:rPr>
        <w:t xml:space="preserve">
      1. Настоящие Правила и условия проведения конкурса и стажировки в Национальном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и его территориальных органах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и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 правоохранительной службе" (далее – Закон) и определяют порядок и условия проведения конкурса и стажировки в Национальном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(далее – Бюро) и его </w:t>
      </w:r>
      <w:r>
        <w:rPr>
          <w:rFonts w:ascii="Times New Roman"/>
          <w:b w:val="false"/>
          <w:i w:val="false"/>
          <w:color w:val="000000"/>
          <w:sz w:val="28"/>
        </w:rPr>
        <w:t>территориальных органов</w:t>
      </w:r>
      <w:r>
        <w:rPr>
          <w:rFonts w:ascii="Times New Roman"/>
          <w:b w:val="false"/>
          <w:i w:val="false"/>
          <w:color w:val="000000"/>
          <w:sz w:val="28"/>
        </w:rPr>
        <w:t>.</w:t>
      </w:r>
    </w:p>
    <w:bookmarkEnd w:id="14"/>
    <w:bookmarkStart w:name="z19" w:id="15"/>
    <w:p>
      <w:pPr>
        <w:spacing w:after="0"/>
        <w:ind w:left="0"/>
        <w:jc w:val="left"/>
      </w:pPr>
      <w:r>
        <w:rPr>
          <w:rFonts w:ascii="Times New Roman"/>
          <w:b/>
          <w:i w:val="false"/>
          <w:color w:val="000000"/>
        </w:rPr>
        <w:t xml:space="preserve"> Глава 2. Порядок проведения конкурса</w:t>
      </w:r>
    </w:p>
    <w:bookmarkEnd w:id="15"/>
    <w:bookmarkStart w:name="z20" w:id="16"/>
    <w:p>
      <w:pPr>
        <w:spacing w:after="0"/>
        <w:ind w:left="0"/>
        <w:jc w:val="both"/>
      </w:pPr>
      <w:r>
        <w:rPr>
          <w:rFonts w:ascii="Times New Roman"/>
          <w:b w:val="false"/>
          <w:i w:val="false"/>
          <w:color w:val="000000"/>
          <w:sz w:val="28"/>
        </w:rPr>
        <w:t>
      2. Конкурс проводится Бюро и его территориальными органами, имеющими вакантные и временно вакантные должности (далее – вакантные должности).</w:t>
      </w:r>
    </w:p>
    <w:bookmarkEnd w:id="16"/>
    <w:bookmarkStart w:name="z21" w:id="17"/>
    <w:p>
      <w:pPr>
        <w:spacing w:after="0"/>
        <w:ind w:left="0"/>
        <w:jc w:val="both"/>
      </w:pPr>
      <w:r>
        <w:rPr>
          <w:rFonts w:ascii="Times New Roman"/>
          <w:b w:val="false"/>
          <w:i w:val="false"/>
          <w:color w:val="000000"/>
          <w:sz w:val="28"/>
        </w:rPr>
        <w:t>
      3. Конкурс на занятие вакантных должностей Бюро, руководителей территориальных органов, их заместителей, а также в случае необходимости вакантных должностей подразделений внутренней безопасности проводится Бюро.</w:t>
      </w:r>
    </w:p>
    <w:bookmarkEnd w:id="17"/>
    <w:bookmarkStart w:name="z22" w:id="18"/>
    <w:p>
      <w:pPr>
        <w:spacing w:after="0"/>
        <w:ind w:left="0"/>
        <w:jc w:val="both"/>
      </w:pPr>
      <w:r>
        <w:rPr>
          <w:rFonts w:ascii="Times New Roman"/>
          <w:b w:val="false"/>
          <w:i w:val="false"/>
          <w:color w:val="000000"/>
          <w:sz w:val="28"/>
        </w:rPr>
        <w:t>
      4. Конкурс включает в себя ряд последовательных этапов:</w:t>
      </w:r>
    </w:p>
    <w:bookmarkEnd w:id="18"/>
    <w:p>
      <w:pPr>
        <w:spacing w:after="0"/>
        <w:ind w:left="0"/>
        <w:jc w:val="both"/>
      </w:pPr>
      <w:r>
        <w:rPr>
          <w:rFonts w:ascii="Times New Roman"/>
          <w:b w:val="false"/>
          <w:i w:val="false"/>
          <w:color w:val="000000"/>
          <w:sz w:val="28"/>
        </w:rPr>
        <w:t>
      1) публикацию объявления о проведении конкурса;</w:t>
      </w:r>
    </w:p>
    <w:p>
      <w:pPr>
        <w:spacing w:after="0"/>
        <w:ind w:left="0"/>
        <w:jc w:val="both"/>
      </w:pPr>
      <w:r>
        <w:rPr>
          <w:rFonts w:ascii="Times New Roman"/>
          <w:b w:val="false"/>
          <w:i w:val="false"/>
          <w:color w:val="000000"/>
          <w:sz w:val="28"/>
        </w:rPr>
        <w:t>
      2) формирование конкурсной комиссии;</w:t>
      </w:r>
    </w:p>
    <w:p>
      <w:pPr>
        <w:spacing w:after="0"/>
        <w:ind w:left="0"/>
        <w:jc w:val="both"/>
      </w:pPr>
      <w:r>
        <w:rPr>
          <w:rFonts w:ascii="Times New Roman"/>
          <w:b w:val="false"/>
          <w:i w:val="false"/>
          <w:color w:val="000000"/>
          <w:sz w:val="28"/>
        </w:rPr>
        <w:t>
      3) прием документов от граждан, желающих принять участие в конкурсе;</w:t>
      </w:r>
    </w:p>
    <w:p>
      <w:pPr>
        <w:spacing w:after="0"/>
        <w:ind w:left="0"/>
        <w:jc w:val="both"/>
      </w:pPr>
      <w:r>
        <w:rPr>
          <w:rFonts w:ascii="Times New Roman"/>
          <w:b w:val="false"/>
          <w:i w:val="false"/>
          <w:color w:val="000000"/>
          <w:sz w:val="28"/>
        </w:rPr>
        <w:t xml:space="preserve">
      4) рассмотрение конкурсной комиссией документов участников конкурса на соответствие установленным требованиям,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и </w:t>
      </w:r>
      <w:r>
        <w:rPr>
          <w:rFonts w:ascii="Times New Roman"/>
          <w:b w:val="false"/>
          <w:i w:val="false"/>
          <w:color w:val="000000"/>
          <w:sz w:val="28"/>
        </w:rPr>
        <w:t>статье 10</w:t>
      </w:r>
      <w:r>
        <w:rPr>
          <w:rFonts w:ascii="Times New Roman"/>
          <w:b w:val="false"/>
          <w:i w:val="false"/>
          <w:color w:val="000000"/>
          <w:sz w:val="28"/>
        </w:rPr>
        <w:t xml:space="preserve"> Закона, </w:t>
      </w:r>
      <w:r>
        <w:rPr>
          <w:rFonts w:ascii="Times New Roman"/>
          <w:b w:val="false"/>
          <w:i w:val="false"/>
          <w:color w:val="000000"/>
          <w:sz w:val="28"/>
        </w:rPr>
        <w:t>квалификационным требованиям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медицинское </w:t>
      </w:r>
      <w:r>
        <w:rPr>
          <w:rFonts w:ascii="Times New Roman"/>
          <w:b w:val="false"/>
          <w:i w:val="false"/>
          <w:color w:val="000000"/>
          <w:sz w:val="28"/>
        </w:rPr>
        <w:t>освидетельствование</w:t>
      </w:r>
      <w:r>
        <w:rPr>
          <w:rFonts w:ascii="Times New Roman"/>
          <w:b w:val="false"/>
          <w:i w:val="false"/>
          <w:color w:val="000000"/>
          <w:sz w:val="28"/>
        </w:rPr>
        <w:t>;</w:t>
      </w:r>
    </w:p>
    <w:p>
      <w:pPr>
        <w:spacing w:after="0"/>
        <w:ind w:left="0"/>
        <w:jc w:val="both"/>
      </w:pPr>
      <w:r>
        <w:rPr>
          <w:rFonts w:ascii="Times New Roman"/>
          <w:b w:val="false"/>
          <w:i w:val="false"/>
          <w:color w:val="000000"/>
          <w:sz w:val="28"/>
        </w:rPr>
        <w:t>
      7) полиграфологическое исследование;</w:t>
      </w:r>
    </w:p>
    <w:p>
      <w:pPr>
        <w:spacing w:after="0"/>
        <w:ind w:left="0"/>
        <w:jc w:val="both"/>
      </w:pPr>
      <w:r>
        <w:rPr>
          <w:rFonts w:ascii="Times New Roman"/>
          <w:b w:val="false"/>
          <w:i w:val="false"/>
          <w:color w:val="000000"/>
          <w:sz w:val="28"/>
        </w:rPr>
        <w:t xml:space="preserve">
      8) сдачу </w:t>
      </w:r>
      <w:r>
        <w:rPr>
          <w:rFonts w:ascii="Times New Roman"/>
          <w:b w:val="false"/>
          <w:i w:val="false"/>
          <w:color w:val="000000"/>
          <w:sz w:val="28"/>
        </w:rPr>
        <w:t>нормативов</w:t>
      </w:r>
      <w:r>
        <w:rPr>
          <w:rFonts w:ascii="Times New Roman"/>
          <w:b w:val="false"/>
          <w:i w:val="false"/>
          <w:color w:val="000000"/>
          <w:sz w:val="28"/>
        </w:rPr>
        <w:t xml:space="preserve"> по физической подготовке;</w:t>
      </w:r>
    </w:p>
    <w:p>
      <w:pPr>
        <w:spacing w:after="0"/>
        <w:ind w:left="0"/>
        <w:jc w:val="both"/>
      </w:pPr>
      <w:r>
        <w:rPr>
          <w:rFonts w:ascii="Times New Roman"/>
          <w:b w:val="false"/>
          <w:i w:val="false"/>
          <w:color w:val="000000"/>
          <w:sz w:val="28"/>
        </w:rPr>
        <w:t>
      9) собеседование с кандидатами;</w:t>
      </w:r>
    </w:p>
    <w:p>
      <w:pPr>
        <w:spacing w:after="0"/>
        <w:ind w:left="0"/>
        <w:jc w:val="both"/>
      </w:pPr>
      <w:r>
        <w:rPr>
          <w:rFonts w:ascii="Times New Roman"/>
          <w:b w:val="false"/>
          <w:i w:val="false"/>
          <w:color w:val="000000"/>
          <w:sz w:val="28"/>
        </w:rPr>
        <w:t>
      10) заключительное заседание конкурсной комиссии.</w:t>
      </w:r>
    </w:p>
    <w:p>
      <w:pPr>
        <w:spacing w:after="0"/>
        <w:ind w:left="0"/>
        <w:jc w:val="both"/>
      </w:pPr>
      <w:r>
        <w:rPr>
          <w:rFonts w:ascii="Times New Roman"/>
          <w:b w:val="false"/>
          <w:i w:val="false"/>
          <w:color w:val="000000"/>
          <w:sz w:val="28"/>
        </w:rPr>
        <w:t>
      В случаях реорганизации или упразднения (ликвидации) Бюро или его территориального органа, объявленный конкурс подлежит отмене на любом этапе его проведения с обязательным оповещением об этом в средствах массовой информации.</w:t>
      </w:r>
    </w:p>
    <w:bookmarkStart w:name="z23" w:id="19"/>
    <w:p>
      <w:pPr>
        <w:spacing w:after="0"/>
        <w:ind w:left="0"/>
        <w:jc w:val="both"/>
      </w:pPr>
      <w:r>
        <w:rPr>
          <w:rFonts w:ascii="Times New Roman"/>
          <w:b w:val="false"/>
          <w:i w:val="false"/>
          <w:color w:val="000000"/>
          <w:sz w:val="28"/>
        </w:rPr>
        <w:t xml:space="preserve">
      5. В конкурсе принимают участие граждане Республики Казахстан соответствующие требованиям,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и </w:t>
      </w:r>
      <w:r>
        <w:rPr>
          <w:rFonts w:ascii="Times New Roman"/>
          <w:b w:val="false"/>
          <w:i w:val="false"/>
          <w:color w:val="000000"/>
          <w:sz w:val="28"/>
        </w:rPr>
        <w:t>статье 10</w:t>
      </w:r>
      <w:r>
        <w:rPr>
          <w:rFonts w:ascii="Times New Roman"/>
          <w:b w:val="false"/>
          <w:i w:val="false"/>
          <w:color w:val="000000"/>
          <w:sz w:val="28"/>
        </w:rPr>
        <w:t xml:space="preserve"> Закона, и подавшие документы, указанные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в кадровые службы Бюро и его территориальных органов после опубликования объявления о конкурсе.</w:t>
      </w:r>
    </w:p>
    <w:bookmarkEnd w:id="19"/>
    <w:bookmarkStart w:name="z24" w:id="20"/>
    <w:p>
      <w:pPr>
        <w:spacing w:after="0"/>
        <w:ind w:left="0"/>
        <w:jc w:val="both"/>
      </w:pPr>
      <w:r>
        <w:rPr>
          <w:rFonts w:ascii="Times New Roman"/>
          <w:b w:val="false"/>
          <w:i w:val="false"/>
          <w:color w:val="000000"/>
          <w:sz w:val="28"/>
        </w:rPr>
        <w:t>
      6. Кандидаты допускаются к последующим этапам конкурса (медицинское освидетельствование, полиграфологическое исследование, сдача, нормативов по физической подготовке, собеседование) при условии прохождения предыдущих этапов конкурса.</w:t>
      </w:r>
    </w:p>
    <w:bookmarkEnd w:id="20"/>
    <w:p>
      <w:pPr>
        <w:spacing w:after="0"/>
        <w:ind w:left="0"/>
        <w:jc w:val="both"/>
      </w:pPr>
      <w:r>
        <w:rPr>
          <w:rFonts w:ascii="Times New Roman"/>
          <w:b w:val="false"/>
          <w:i w:val="false"/>
          <w:color w:val="000000"/>
          <w:sz w:val="28"/>
        </w:rPr>
        <w:t>
      Кандидаты, допущенные к следующим этапам конкурса, в течение трех рабочих дней уведомляются секретарем конкурсной комиссии о дате проведения этапов конкурса по телефону, либо посредством направления информации на электронные адреса и их мобильные телефоны.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7. 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кандидаты производят за счет собственных средств.</w:t>
      </w:r>
    </w:p>
    <w:bookmarkEnd w:id="21"/>
    <w:bookmarkStart w:name="z26" w:id="22"/>
    <w:p>
      <w:pPr>
        <w:spacing w:after="0"/>
        <w:ind w:left="0"/>
        <w:jc w:val="both"/>
      </w:pPr>
      <w:r>
        <w:rPr>
          <w:rFonts w:ascii="Times New Roman"/>
          <w:b w:val="false"/>
          <w:i w:val="false"/>
          <w:color w:val="000000"/>
          <w:sz w:val="28"/>
        </w:rPr>
        <w:t>
      8. При проведении конкурса в Бюро объявления публикуются в периодических печатных изданиях, распространяемых на всей территории Республики Казахстан. Объявления о проведении конкурса в территориальных органах публикуются в периодических изданиях, распространяемых на территории соответствующей административно-территориальной единицы. Объявление также публикуется на интернет-ресурсе Бюро.</w:t>
      </w:r>
    </w:p>
    <w:bookmarkEnd w:id="22"/>
    <w:bookmarkStart w:name="z198" w:id="23"/>
    <w:p>
      <w:pPr>
        <w:spacing w:after="0"/>
        <w:ind w:left="0"/>
        <w:jc w:val="both"/>
      </w:pPr>
      <w:r>
        <w:rPr>
          <w:rFonts w:ascii="Times New Roman"/>
          <w:b w:val="false"/>
          <w:i w:val="false"/>
          <w:color w:val="000000"/>
          <w:sz w:val="28"/>
        </w:rPr>
        <w:t>
      8-1. Объявление о проведении конкурса включает следующие сведения:</w:t>
      </w:r>
    </w:p>
    <w:bookmarkEnd w:id="23"/>
    <w:bookmarkStart w:name="z199" w:id="24"/>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адреса электронной почты;</w:t>
      </w:r>
    </w:p>
    <w:bookmarkEnd w:id="24"/>
    <w:bookmarkStart w:name="z200" w:id="25"/>
    <w:p>
      <w:pPr>
        <w:spacing w:after="0"/>
        <w:ind w:left="0"/>
        <w:jc w:val="both"/>
      </w:pPr>
      <w:r>
        <w:rPr>
          <w:rFonts w:ascii="Times New Roman"/>
          <w:b w:val="false"/>
          <w:i w:val="false"/>
          <w:color w:val="000000"/>
          <w:sz w:val="28"/>
        </w:rPr>
        <w:t>
      2) наименование вакантных должностей с указанием основных функциональных обязанностей;</w:t>
      </w:r>
    </w:p>
    <w:bookmarkEnd w:id="25"/>
    <w:bookmarkStart w:name="z201" w:id="26"/>
    <w:p>
      <w:pPr>
        <w:spacing w:after="0"/>
        <w:ind w:left="0"/>
        <w:jc w:val="both"/>
      </w:pPr>
      <w:r>
        <w:rPr>
          <w:rFonts w:ascii="Times New Roman"/>
          <w:b w:val="false"/>
          <w:i w:val="false"/>
          <w:color w:val="000000"/>
          <w:sz w:val="28"/>
        </w:rPr>
        <w:t>
      3) основные требования к участнику конкурса в соответствии с квалификационными требованиями;</w:t>
      </w:r>
    </w:p>
    <w:bookmarkEnd w:id="26"/>
    <w:bookmarkStart w:name="z202" w:id="27"/>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27"/>
    <w:bookmarkStart w:name="z203" w:id="28"/>
    <w:p>
      <w:pPr>
        <w:spacing w:after="0"/>
        <w:ind w:left="0"/>
        <w:jc w:val="both"/>
      </w:pPr>
      <w:r>
        <w:rPr>
          <w:rFonts w:ascii="Times New Roman"/>
          <w:b w:val="false"/>
          <w:i w:val="false"/>
          <w:color w:val="000000"/>
          <w:sz w:val="28"/>
        </w:rPr>
        <w:t xml:space="preserve">
      5) перечень необходимых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28"/>
    <w:bookmarkStart w:name="z204" w:id="29"/>
    <w:p>
      <w:pPr>
        <w:spacing w:after="0"/>
        <w:ind w:left="0"/>
        <w:jc w:val="both"/>
      </w:pPr>
      <w:r>
        <w:rPr>
          <w:rFonts w:ascii="Times New Roman"/>
          <w:b w:val="false"/>
          <w:i w:val="false"/>
          <w:color w:val="000000"/>
          <w:sz w:val="28"/>
        </w:rPr>
        <w:t>
      6) информацию касательно присутствия наблюдателей на заседании конкурсной комиссии;</w:t>
      </w:r>
    </w:p>
    <w:bookmarkEnd w:id="29"/>
    <w:bookmarkStart w:name="z205" w:id="30"/>
    <w:p>
      <w:pPr>
        <w:spacing w:after="0"/>
        <w:ind w:left="0"/>
        <w:jc w:val="both"/>
      </w:pPr>
      <w:r>
        <w:rPr>
          <w:rFonts w:ascii="Times New Roman"/>
          <w:b w:val="false"/>
          <w:i w:val="false"/>
          <w:color w:val="000000"/>
          <w:sz w:val="28"/>
        </w:rPr>
        <w:t>
      7) формы заявления, анкеты и автобиографии для участия в конкурсе (при опубликовании объявления на интернет-ресурсе Бюро).</w:t>
      </w:r>
    </w:p>
    <w:bookmarkEnd w:id="30"/>
    <w:bookmarkStart w:name="z206" w:id="31"/>
    <w:p>
      <w:pPr>
        <w:spacing w:after="0"/>
        <w:ind w:left="0"/>
        <w:jc w:val="both"/>
      </w:pPr>
      <w:r>
        <w:rPr>
          <w:rFonts w:ascii="Times New Roman"/>
          <w:b w:val="false"/>
          <w:i w:val="false"/>
          <w:color w:val="000000"/>
          <w:sz w:val="28"/>
        </w:rPr>
        <w:t>
      Если конкурс проводится на временно вакантную должность, данное условие указывается в объявлении о проведении конкурса.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xml:space="preserve">
      9.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Закона, а также лиц, находящихся в кадровом резерве антикоррупционной службы, до окончания конкурсных процедур не допускается.</w:t>
      </w:r>
    </w:p>
    <w:bookmarkEnd w:id="32"/>
    <w:bookmarkStart w:name="z28" w:id="33"/>
    <w:p>
      <w:pPr>
        <w:spacing w:after="0"/>
        <w:ind w:left="0"/>
        <w:jc w:val="both"/>
      </w:pPr>
      <w:r>
        <w:rPr>
          <w:rFonts w:ascii="Times New Roman"/>
          <w:b w:val="false"/>
          <w:i w:val="false"/>
          <w:color w:val="000000"/>
          <w:sz w:val="28"/>
        </w:rPr>
        <w:t>
      10. Конкурсная комиссия в Бюро формируется руководителем Бюро, в территориальных органах – руководителем территориального органа Бюро (далее – уполномоченный руководитель) для осуществления отбора кандидатов на занятие вакантной должности.</w:t>
      </w:r>
    </w:p>
    <w:bookmarkEnd w:id="33"/>
    <w:bookmarkStart w:name="z29" w:id="34"/>
    <w:p>
      <w:pPr>
        <w:spacing w:after="0"/>
        <w:ind w:left="0"/>
        <w:jc w:val="both"/>
      </w:pPr>
      <w:r>
        <w:rPr>
          <w:rFonts w:ascii="Times New Roman"/>
          <w:b w:val="false"/>
          <w:i w:val="false"/>
          <w:color w:val="000000"/>
          <w:sz w:val="28"/>
        </w:rPr>
        <w:t>
      11. Конкурсная комиссия является коллегиальным органом, который рассматривает поданные участниками конкурса документы, проводит собеседование с кандидатами и осуществляет отбор кандидатов на занятие вакантных должностей.</w:t>
      </w:r>
    </w:p>
    <w:bookmarkEnd w:id="34"/>
    <w:bookmarkStart w:name="z30" w:id="35"/>
    <w:p>
      <w:pPr>
        <w:spacing w:after="0"/>
        <w:ind w:left="0"/>
        <w:jc w:val="both"/>
      </w:pPr>
      <w:r>
        <w:rPr>
          <w:rFonts w:ascii="Times New Roman"/>
          <w:b w:val="false"/>
          <w:i w:val="false"/>
          <w:color w:val="000000"/>
          <w:sz w:val="28"/>
        </w:rPr>
        <w:t>
      12. В состав конкурсной комиссии входит не менее пяти членов.</w:t>
      </w:r>
    </w:p>
    <w:bookmarkEnd w:id="35"/>
    <w:p>
      <w:pPr>
        <w:spacing w:after="0"/>
        <w:ind w:left="0"/>
        <w:jc w:val="both"/>
      </w:pPr>
      <w:r>
        <w:rPr>
          <w:rFonts w:ascii="Times New Roman"/>
          <w:b w:val="false"/>
          <w:i w:val="false"/>
          <w:color w:val="000000"/>
          <w:sz w:val="28"/>
        </w:rPr>
        <w:t>
      В состав конкурсной комиссии включаются руководители структурных подразделений антикоррупционной службы.</w:t>
      </w:r>
    </w:p>
    <w:p>
      <w:pPr>
        <w:spacing w:after="0"/>
        <w:ind w:left="0"/>
        <w:jc w:val="both"/>
      </w:pPr>
      <w:r>
        <w:rPr>
          <w:rFonts w:ascii="Times New Roman"/>
          <w:b w:val="false"/>
          <w:i w:val="false"/>
          <w:color w:val="000000"/>
          <w:sz w:val="28"/>
        </w:rPr>
        <w:t>
      Секретарем конкурсной комиссии является сотрудник кадровой службы, который осуществляет организационное обеспечение ее работы и не принимает участие в голосовании.</w:t>
      </w:r>
    </w:p>
    <w:p>
      <w:pPr>
        <w:spacing w:after="0"/>
        <w:ind w:left="0"/>
        <w:jc w:val="both"/>
      </w:pPr>
      <w:r>
        <w:rPr>
          <w:rFonts w:ascii="Times New Roman"/>
          <w:b w:val="false"/>
          <w:i w:val="false"/>
          <w:color w:val="000000"/>
          <w:sz w:val="28"/>
        </w:rPr>
        <w:t>
      Замещение отсутствующих членов конкурсной комиссии не допускается.</w:t>
      </w:r>
    </w:p>
    <w:bookmarkStart w:name="z31" w:id="36"/>
    <w:p>
      <w:pPr>
        <w:spacing w:after="0"/>
        <w:ind w:left="0"/>
        <w:jc w:val="both"/>
      </w:pPr>
      <w:r>
        <w:rPr>
          <w:rFonts w:ascii="Times New Roman"/>
          <w:b w:val="false"/>
          <w:i w:val="false"/>
          <w:color w:val="000000"/>
          <w:sz w:val="28"/>
        </w:rPr>
        <w:t>
      13. Участник конкурса не может быть членом конкурсной комиссии.</w:t>
      </w:r>
    </w:p>
    <w:bookmarkEnd w:id="36"/>
    <w:bookmarkStart w:name="z32" w:id="37"/>
    <w:p>
      <w:pPr>
        <w:spacing w:after="0"/>
        <w:ind w:left="0"/>
        <w:jc w:val="both"/>
      </w:pPr>
      <w:r>
        <w:rPr>
          <w:rFonts w:ascii="Times New Roman"/>
          <w:b w:val="false"/>
          <w:i w:val="false"/>
          <w:color w:val="000000"/>
          <w:sz w:val="28"/>
        </w:rPr>
        <w:t>
      14. Граждане, желающие принять участие в конкурсе, подают в кадровую службу следующие документы:</w:t>
      </w:r>
    </w:p>
    <w:bookmarkEnd w:id="37"/>
    <w:bookmarkStart w:name="z208" w:id="3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209" w:id="39"/>
    <w:p>
      <w:pPr>
        <w:spacing w:after="0"/>
        <w:ind w:left="0"/>
        <w:jc w:val="both"/>
      </w:pPr>
      <w:r>
        <w:rPr>
          <w:rFonts w:ascii="Times New Roman"/>
          <w:b w:val="false"/>
          <w:i w:val="false"/>
          <w:color w:val="000000"/>
          <w:sz w:val="28"/>
        </w:rPr>
        <w:t xml:space="preserve">
      2) анкету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bookmarkStart w:name="z210" w:id="40"/>
    <w:p>
      <w:pPr>
        <w:spacing w:after="0"/>
        <w:ind w:left="0"/>
        <w:jc w:val="both"/>
      </w:pPr>
      <w:r>
        <w:rPr>
          <w:rFonts w:ascii="Times New Roman"/>
          <w:b w:val="false"/>
          <w:i w:val="false"/>
          <w:color w:val="000000"/>
          <w:sz w:val="28"/>
        </w:rPr>
        <w:t xml:space="preserve">
      3) автобиографию (заполненную собственноручно)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0"/>
    <w:bookmarkStart w:name="z211" w:id="41"/>
    <w:p>
      <w:pPr>
        <w:spacing w:after="0"/>
        <w:ind w:left="0"/>
        <w:jc w:val="both"/>
      </w:pPr>
      <w:r>
        <w:rPr>
          <w:rFonts w:ascii="Times New Roman"/>
          <w:b w:val="false"/>
          <w:i w:val="false"/>
          <w:color w:val="000000"/>
          <w:sz w:val="28"/>
        </w:rPr>
        <w:t>
      4) оригинал и копию документа, удостоверяющего личность гражданина Республики Казахстан;</w:t>
      </w:r>
    </w:p>
    <w:bookmarkEnd w:id="41"/>
    <w:bookmarkStart w:name="z212" w:id="42"/>
    <w:p>
      <w:pPr>
        <w:spacing w:after="0"/>
        <w:ind w:left="0"/>
        <w:jc w:val="both"/>
      </w:pPr>
      <w:r>
        <w:rPr>
          <w:rFonts w:ascii="Times New Roman"/>
          <w:b w:val="false"/>
          <w:i w:val="false"/>
          <w:color w:val="000000"/>
          <w:sz w:val="28"/>
        </w:rPr>
        <w:t xml:space="preserve">
      5) оригиналы и копии документов об образовании, а также документы, подтверждающие прохождение процедуры нострификации или признание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(для дипломов, выданных зарубежными образовательными учреждениями);</w:t>
      </w:r>
    </w:p>
    <w:bookmarkEnd w:id="42"/>
    <w:bookmarkStart w:name="z213" w:id="43"/>
    <w:p>
      <w:pPr>
        <w:spacing w:after="0"/>
        <w:ind w:left="0"/>
        <w:jc w:val="both"/>
      </w:pPr>
      <w:r>
        <w:rPr>
          <w:rFonts w:ascii="Times New Roman"/>
          <w:b w:val="false"/>
          <w:i w:val="false"/>
          <w:color w:val="000000"/>
          <w:sz w:val="28"/>
        </w:rPr>
        <w:t>
      6) оригинал и копии документа, подтверждающего трудовую деятельность;</w:t>
      </w:r>
    </w:p>
    <w:bookmarkEnd w:id="43"/>
    <w:bookmarkStart w:name="z214" w:id="44"/>
    <w:p>
      <w:pPr>
        <w:spacing w:after="0"/>
        <w:ind w:left="0"/>
        <w:jc w:val="both"/>
      </w:pPr>
      <w:r>
        <w:rPr>
          <w:rFonts w:ascii="Times New Roman"/>
          <w:b w:val="false"/>
          <w:i w:val="false"/>
          <w:color w:val="000000"/>
          <w:sz w:val="28"/>
        </w:rPr>
        <w:t>
      7) послужной список (предоставляется бывшими сотрудниками правоохранительных органов);</w:t>
      </w:r>
    </w:p>
    <w:bookmarkEnd w:id="44"/>
    <w:bookmarkStart w:name="z215" w:id="45"/>
    <w:p>
      <w:pPr>
        <w:spacing w:after="0"/>
        <w:ind w:left="0"/>
        <w:jc w:val="both"/>
      </w:pPr>
      <w:r>
        <w:rPr>
          <w:rFonts w:ascii="Times New Roman"/>
          <w:b w:val="false"/>
          <w:i w:val="false"/>
          <w:color w:val="000000"/>
          <w:sz w:val="28"/>
        </w:rPr>
        <w:t>
      8) оригинал и копию сертификата о прохождении тестирования на знание государственного языка и законодательства Республики Казахстан с результатами не ниже значений, указанных в программах тестирования, действительного на момент подачи документов (предоставляется гражданами, впервые поступающими на службу в правоохранительные органы);</w:t>
      </w:r>
    </w:p>
    <w:bookmarkEnd w:id="45"/>
    <w:bookmarkStart w:name="z216" w:id="46"/>
    <w:p>
      <w:pPr>
        <w:spacing w:after="0"/>
        <w:ind w:left="0"/>
        <w:jc w:val="both"/>
      </w:pPr>
      <w:r>
        <w:rPr>
          <w:rFonts w:ascii="Times New Roman"/>
          <w:b w:val="false"/>
          <w:i w:val="false"/>
          <w:color w:val="000000"/>
          <w:sz w:val="28"/>
        </w:rPr>
        <w:t>
      9) оригинал и копию заключения по результатам тестирования на оценку личных качеств кандидата на должность правоохранительной службы, действительного на момент подачи документов (предоставляется гражданами, впервые поступающими на службу в правоохранительные органы);</w:t>
      </w:r>
    </w:p>
    <w:bookmarkEnd w:id="46"/>
    <w:bookmarkStart w:name="z217" w:id="47"/>
    <w:p>
      <w:pPr>
        <w:spacing w:after="0"/>
        <w:ind w:left="0"/>
        <w:jc w:val="both"/>
      </w:pPr>
      <w:r>
        <w:rPr>
          <w:rFonts w:ascii="Times New Roman"/>
          <w:b w:val="false"/>
          <w:i w:val="false"/>
          <w:color w:val="000000"/>
          <w:sz w:val="28"/>
        </w:rPr>
        <w:t xml:space="preserve">
      10) оригинал и копию документа, подтверждающего прохождение воинской службы или военной подготовки в специализированных организациях Министерства обороны по подготовке военно-обученного резерва, а также освобождение или отсрочку от призыва на срочную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47"/>
    <w:bookmarkStart w:name="z218" w:id="48"/>
    <w:p>
      <w:pPr>
        <w:spacing w:after="0"/>
        <w:ind w:left="0"/>
        <w:jc w:val="both"/>
      </w:pPr>
      <w:r>
        <w:rPr>
          <w:rFonts w:ascii="Times New Roman"/>
          <w:b w:val="false"/>
          <w:i w:val="false"/>
          <w:color w:val="000000"/>
          <w:sz w:val="28"/>
        </w:rPr>
        <w:t>
      11) фотографию размером 3х4 (4 штуки).</w:t>
      </w:r>
    </w:p>
    <w:bookmarkEnd w:id="48"/>
    <w:bookmarkStart w:name="z219" w:id="49"/>
    <w:p>
      <w:pPr>
        <w:spacing w:after="0"/>
        <w:ind w:left="0"/>
        <w:jc w:val="both"/>
      </w:pPr>
      <w:r>
        <w:rPr>
          <w:rFonts w:ascii="Times New Roman"/>
          <w:b w:val="false"/>
          <w:i w:val="false"/>
          <w:color w:val="000000"/>
          <w:sz w:val="28"/>
        </w:rPr>
        <w:t>
      Оригиналы документов, перечисленных в подпунктах 4), 5), 6), 8), 9), 10) настоящего пункта Правил, после сверки с копиями, возвращаются кандидату.</w:t>
      </w:r>
    </w:p>
    <w:bookmarkEnd w:id="49"/>
    <w:bookmarkStart w:name="z220" w:id="50"/>
    <w:p>
      <w:pPr>
        <w:spacing w:after="0"/>
        <w:ind w:left="0"/>
        <w:jc w:val="both"/>
      </w:pPr>
      <w:r>
        <w:rPr>
          <w:rFonts w:ascii="Times New Roman"/>
          <w:b w:val="false"/>
          <w:i w:val="false"/>
          <w:color w:val="000000"/>
          <w:sz w:val="28"/>
        </w:rPr>
        <w:t xml:space="preserve">
      Не требуется предоставление документа, подтверждающего трудовую деятельность, в случаях, если гражданин не осуществлял трудовую деятельность и, если стаж работы не требуется по вакантной должности, на которую объявлен конкурс. </w:t>
      </w:r>
    </w:p>
    <w:bookmarkEnd w:id="50"/>
    <w:bookmarkStart w:name="z221" w:id="51"/>
    <w:p>
      <w:pPr>
        <w:spacing w:after="0"/>
        <w:ind w:left="0"/>
        <w:jc w:val="both"/>
      </w:pPr>
      <w:r>
        <w:rPr>
          <w:rFonts w:ascii="Times New Roman"/>
          <w:b w:val="false"/>
          <w:i w:val="false"/>
          <w:color w:val="000000"/>
          <w:sz w:val="28"/>
        </w:rPr>
        <w:t>
      Представление неполного пакета документов является основанием для отказа в их рассмотрении конкурсной комиссией.</w:t>
      </w:r>
    </w:p>
    <w:bookmarkEnd w:id="51"/>
    <w:bookmarkStart w:name="z222" w:id="52"/>
    <w:p>
      <w:pPr>
        <w:spacing w:after="0"/>
        <w:ind w:left="0"/>
        <w:jc w:val="both"/>
      </w:pPr>
      <w:r>
        <w:rPr>
          <w:rFonts w:ascii="Times New Roman"/>
          <w:b w:val="false"/>
          <w:i w:val="false"/>
          <w:color w:val="000000"/>
          <w:sz w:val="28"/>
        </w:rPr>
        <w:t>
      Лица, представившие неполный пакет документов, не допускаются к последующим этапам конкурса.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3"/>
    <w:p>
      <w:pPr>
        <w:spacing w:after="0"/>
        <w:ind w:left="0"/>
        <w:jc w:val="both"/>
      </w:pPr>
      <w:r>
        <w:rPr>
          <w:rFonts w:ascii="Times New Roman"/>
          <w:b w:val="false"/>
          <w:i w:val="false"/>
          <w:color w:val="000000"/>
          <w:sz w:val="28"/>
        </w:rPr>
        <w:t>
       15. Граждане по их желанию предоставляют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53"/>
    <w:bookmarkStart w:name="z34"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Граждане представляют документы, перечисленные в пункте 14 настоящих Правил, вложенные в скоросшиватель, нарочно или по электронной почте в течение семи рабочих дней со следующего рабочего дня после последней публикации объявления о проведении конкурса.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55"/>
    <w:p>
      <w:pPr>
        <w:spacing w:after="0"/>
        <w:ind w:left="0"/>
        <w:jc w:val="both"/>
      </w:pPr>
      <w:r>
        <w:rPr>
          <w:rFonts w:ascii="Times New Roman"/>
          <w:b w:val="false"/>
          <w:i w:val="false"/>
          <w:color w:val="000000"/>
          <w:sz w:val="28"/>
        </w:rPr>
        <w:t xml:space="preserve">
      17. Граждане по их желанию подают документы, перечисленные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в электронном (сканированном) виде на адрес электронной почты, указанный в объявлении.</w:t>
      </w:r>
    </w:p>
    <w:bookmarkEnd w:id="55"/>
    <w:p>
      <w:pPr>
        <w:spacing w:after="0"/>
        <w:ind w:left="0"/>
        <w:jc w:val="both"/>
      </w:pPr>
      <w:r>
        <w:rPr>
          <w:rFonts w:ascii="Times New Roman"/>
          <w:b w:val="false"/>
          <w:i w:val="false"/>
          <w:color w:val="000000"/>
          <w:sz w:val="28"/>
        </w:rPr>
        <w:t xml:space="preserve">
      Граждане, подавшие документы для участия в конкурсе по электронной почте, представляют для сверки оригиналы документов, перечисленных в подпунктах 4), 5), 6), 8), 9), 10) </w:t>
      </w:r>
      <w:r>
        <w:rPr>
          <w:rFonts w:ascii="Times New Roman"/>
          <w:b w:val="false"/>
          <w:i w:val="false"/>
          <w:color w:val="000000"/>
          <w:sz w:val="28"/>
        </w:rPr>
        <w:t>пункта 14</w:t>
      </w:r>
      <w:r>
        <w:rPr>
          <w:rFonts w:ascii="Times New Roman"/>
          <w:b w:val="false"/>
          <w:i w:val="false"/>
          <w:color w:val="000000"/>
          <w:sz w:val="28"/>
        </w:rPr>
        <w:t xml:space="preserve"> настоящих Правил, не позднее, чем за два часа до начала собеседования.</w:t>
      </w:r>
    </w:p>
    <w:p>
      <w:pPr>
        <w:spacing w:after="0"/>
        <w:ind w:left="0"/>
        <w:jc w:val="both"/>
      </w:pPr>
      <w:r>
        <w:rPr>
          <w:rFonts w:ascii="Times New Roman"/>
          <w:b w:val="false"/>
          <w:i w:val="false"/>
          <w:color w:val="000000"/>
          <w:sz w:val="28"/>
        </w:rPr>
        <w:t xml:space="preserve">
      При непредставлении оригиналов документов, перечисленных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в установленный срок, лицо не допускается к собеседованию.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6"/>
    <w:p>
      <w:pPr>
        <w:spacing w:after="0"/>
        <w:ind w:left="0"/>
        <w:jc w:val="both"/>
      </w:pPr>
      <w:r>
        <w:rPr>
          <w:rFonts w:ascii="Times New Roman"/>
          <w:b w:val="false"/>
          <w:i w:val="false"/>
          <w:color w:val="000000"/>
          <w:sz w:val="28"/>
        </w:rPr>
        <w:t>
       18. При приеме документов нарочно кандидату выдается талон с указанием даты и времени, фамилии и инициалов лица, их принявшего. При подаче документов в электронном виде, кандидату службой контроля и документооборота направляется подтверждение о получении документов.</w:t>
      </w:r>
    </w:p>
    <w:bookmarkEnd w:id="56"/>
    <w:bookmarkStart w:name="z37" w:id="57"/>
    <w:p>
      <w:pPr>
        <w:spacing w:after="0"/>
        <w:ind w:left="0"/>
        <w:jc w:val="both"/>
      </w:pPr>
      <w:r>
        <w:rPr>
          <w:rFonts w:ascii="Times New Roman"/>
          <w:b w:val="false"/>
          <w:i w:val="false"/>
          <w:color w:val="000000"/>
          <w:sz w:val="28"/>
        </w:rPr>
        <w:t>
      19. Материалы конкурсной комиссии, в том числе зафиксированные с помощью технических средств записи, документы участников конкурса, получивших положительное заключение конкурсной комиссии, а также лиц, не прошедших конкурсный отбор, хранятся в кадровой службе в течение одного года.</w:t>
      </w:r>
    </w:p>
    <w:bookmarkEnd w:id="57"/>
    <w:p>
      <w:pPr>
        <w:spacing w:after="0"/>
        <w:ind w:left="0"/>
        <w:jc w:val="both"/>
      </w:pPr>
      <w:r>
        <w:rPr>
          <w:rFonts w:ascii="Times New Roman"/>
          <w:b w:val="false"/>
          <w:i w:val="false"/>
          <w:color w:val="000000"/>
          <w:sz w:val="28"/>
        </w:rPr>
        <w:t>
      Материалы конкурсной комиссии, в том числе зафиксированные с помощью технических средств записи, а также документы лиц, не прошедших конкурсный отбор, могут быть ими истребованы в течение указанного срока хранения на основании заявления.</w:t>
      </w:r>
    </w:p>
    <w:p>
      <w:pPr>
        <w:spacing w:after="0"/>
        <w:ind w:left="0"/>
        <w:jc w:val="both"/>
      </w:pPr>
      <w:r>
        <w:rPr>
          <w:rFonts w:ascii="Times New Roman"/>
          <w:b w:val="false"/>
          <w:i w:val="false"/>
          <w:color w:val="000000"/>
          <w:sz w:val="28"/>
        </w:rPr>
        <w:t>
      По истечению указанного срока хранения материалы конкурсной комиссии, в том числе зафиксированные с помощью технических средств записи, а также документы лиц, не прошедших конкурсный отбор, уничтожаются.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8"/>
    <w:p>
      <w:pPr>
        <w:spacing w:after="0"/>
        <w:ind w:left="0"/>
        <w:jc w:val="both"/>
      </w:pPr>
      <w:r>
        <w:rPr>
          <w:rFonts w:ascii="Times New Roman"/>
          <w:b w:val="false"/>
          <w:i w:val="false"/>
          <w:color w:val="000000"/>
          <w:sz w:val="28"/>
        </w:rPr>
        <w:t>
      20. Рассмотрение документов участников конкурса осуществляет конкурсная комиссия после окончания приема документов.</w:t>
      </w:r>
    </w:p>
    <w:bookmarkEnd w:id="58"/>
    <w:bookmarkStart w:name="z39" w:id="59"/>
    <w:p>
      <w:pPr>
        <w:spacing w:after="0"/>
        <w:ind w:left="0"/>
        <w:jc w:val="both"/>
      </w:pPr>
      <w:r>
        <w:rPr>
          <w:rFonts w:ascii="Times New Roman"/>
          <w:b w:val="false"/>
          <w:i w:val="false"/>
          <w:color w:val="000000"/>
          <w:sz w:val="28"/>
        </w:rPr>
        <w:t xml:space="preserve">
      21. Конкурсная комиссия рассматривает представленные документы на соответствие квалификационным требованиям и требованиям,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и </w:t>
      </w:r>
      <w:r>
        <w:rPr>
          <w:rFonts w:ascii="Times New Roman"/>
          <w:b w:val="false"/>
          <w:i w:val="false"/>
          <w:color w:val="000000"/>
          <w:sz w:val="28"/>
        </w:rPr>
        <w:t>статье 10</w:t>
      </w:r>
      <w:r>
        <w:rPr>
          <w:rFonts w:ascii="Times New Roman"/>
          <w:b w:val="false"/>
          <w:i w:val="false"/>
          <w:color w:val="000000"/>
          <w:sz w:val="28"/>
        </w:rPr>
        <w:t xml:space="preserve"> Закона.</w:t>
      </w:r>
    </w:p>
    <w:bookmarkEnd w:id="59"/>
    <w:bookmarkStart w:name="z40" w:id="60"/>
    <w:p>
      <w:pPr>
        <w:spacing w:after="0"/>
        <w:ind w:left="0"/>
        <w:jc w:val="both"/>
      </w:pPr>
      <w:r>
        <w:rPr>
          <w:rFonts w:ascii="Times New Roman"/>
          <w:b w:val="false"/>
          <w:i w:val="false"/>
          <w:color w:val="000000"/>
          <w:sz w:val="28"/>
        </w:rPr>
        <w:t>
      22. По результатам рассмотрения представленных документов конкурсная комиссия в течение трех рабочих дней после окончания срока приема документов принимает решение о допуске кандидатов к последующим этапам конкурса либо мотивированно отказывает в допуске.</w:t>
      </w:r>
    </w:p>
    <w:bookmarkEnd w:id="60"/>
    <w:p>
      <w:pPr>
        <w:spacing w:after="0"/>
        <w:ind w:left="0"/>
        <w:jc w:val="both"/>
      </w:pPr>
      <w:r>
        <w:rPr>
          <w:rFonts w:ascii="Times New Roman"/>
          <w:b w:val="false"/>
          <w:i w:val="false"/>
          <w:color w:val="000000"/>
          <w:sz w:val="28"/>
        </w:rPr>
        <w:t>
      Решение оформляется в виде протокола и подписывается председателем, членами и секретарем конкурсной комиссии.</w:t>
      </w:r>
    </w:p>
    <w:p>
      <w:pPr>
        <w:spacing w:after="0"/>
        <w:ind w:left="0"/>
        <w:jc w:val="both"/>
      </w:pPr>
      <w:r>
        <w:rPr>
          <w:rFonts w:ascii="Times New Roman"/>
          <w:b w:val="false"/>
          <w:i w:val="false"/>
          <w:color w:val="000000"/>
          <w:sz w:val="28"/>
        </w:rPr>
        <w:t>
      Список кандидатов, допущенных к конкурсу, направляется для проведения проверки в подразделения внутренней безопасности Бюро, его территориальных органов.</w:t>
      </w:r>
    </w:p>
    <w:bookmarkStart w:name="z41" w:id="61"/>
    <w:p>
      <w:pPr>
        <w:spacing w:after="0"/>
        <w:ind w:left="0"/>
        <w:jc w:val="both"/>
      </w:pPr>
      <w:r>
        <w:rPr>
          <w:rFonts w:ascii="Times New Roman"/>
          <w:b w:val="false"/>
          <w:i w:val="false"/>
          <w:color w:val="000000"/>
          <w:sz w:val="28"/>
        </w:rPr>
        <w:t>
      23. Кадровая служба составляет графики прохождения этапов конкурса, а также список кандидатов, допущенных к собеседованию, которые размещаются на интернет-ресурсе Бюро и в здании Бюро или его территориальных органов, объявивших конкурс, в местах, доступных для всеобщего обозрения.</w:t>
      </w:r>
    </w:p>
    <w:bookmarkEnd w:id="61"/>
    <w:bookmarkStart w:name="z42"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Исключен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bookmarkEnd w:id="62"/>
    <w:bookmarkStart w:name="z43"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Исключен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bookmarkEnd w:id="63"/>
    <w:bookmarkStart w:name="z44"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Исключен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bookmarkEnd w:id="64"/>
    <w:bookmarkStart w:name="z191"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Исключен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bookmarkEnd w:id="65"/>
    <w:bookmarkStart w:name="z45"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Исключен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bookmarkEnd w:id="66"/>
    <w:bookmarkStart w:name="z46"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Исключен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bookmarkEnd w:id="67"/>
    <w:bookmarkStart w:name="z47"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Исключен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bookmarkEnd w:id="68"/>
    <w:bookmarkStart w:name="z48" w:id="69"/>
    <w:p>
      <w:pPr>
        <w:spacing w:after="0"/>
        <w:ind w:left="0"/>
        <w:jc w:val="both"/>
      </w:pPr>
      <w:r>
        <w:rPr>
          <w:rFonts w:ascii="Times New Roman"/>
          <w:b w:val="false"/>
          <w:i w:val="false"/>
          <w:color w:val="000000"/>
          <w:sz w:val="28"/>
        </w:rPr>
        <w:t xml:space="preserve">
      31. Медицинское освидетельствование кандидатов осуществляется на основании </w:t>
      </w:r>
      <w:r>
        <w:rPr>
          <w:rFonts w:ascii="Times New Roman"/>
          <w:b w:val="false"/>
          <w:i w:val="false"/>
          <w:color w:val="000000"/>
          <w:sz w:val="28"/>
        </w:rPr>
        <w:t>статьи 6</w:t>
      </w:r>
      <w:r>
        <w:rPr>
          <w:rFonts w:ascii="Times New Roman"/>
          <w:b w:val="false"/>
          <w:i w:val="false"/>
          <w:color w:val="000000"/>
          <w:sz w:val="28"/>
        </w:rPr>
        <w:t xml:space="preserve"> Закона, в соответствии с Требованиями, предъявляемыми к соответствию состояния здоровья лиц для службы в органах внутренних дел,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марта 2010 года № 132 (зарегистрирован в Реестре государственной регистрации нормативных правовых актов за № 6175).</w:t>
      </w:r>
    </w:p>
    <w:bookmarkEnd w:id="69"/>
    <w:bookmarkStart w:name="z225" w:id="70"/>
    <w:p>
      <w:pPr>
        <w:spacing w:after="0"/>
        <w:ind w:left="0"/>
        <w:jc w:val="both"/>
      </w:pPr>
      <w:r>
        <w:rPr>
          <w:rFonts w:ascii="Times New Roman"/>
          <w:b w:val="false"/>
          <w:i w:val="false"/>
          <w:color w:val="000000"/>
          <w:sz w:val="28"/>
        </w:rPr>
        <w:t>
      Организация проведения медицинского освидетельствования возлагается на кадровую службу.</w:t>
      </w:r>
    </w:p>
    <w:bookmarkEnd w:id="70"/>
    <w:bookmarkStart w:name="z226" w:id="71"/>
    <w:p>
      <w:pPr>
        <w:spacing w:after="0"/>
        <w:ind w:left="0"/>
        <w:jc w:val="both"/>
      </w:pPr>
      <w:r>
        <w:rPr>
          <w:rFonts w:ascii="Times New Roman"/>
          <w:b w:val="false"/>
          <w:i w:val="false"/>
          <w:color w:val="000000"/>
          <w:sz w:val="28"/>
        </w:rPr>
        <w:t>
      Кадровая служба выдает кандидатам направление на медицинское освидетельствование в срок, не превышающий три рабочих дня со дня принятия конкурсной комиссией решения о допуске кандидатов к последующим этапам конкурса.</w:t>
      </w:r>
    </w:p>
    <w:bookmarkEnd w:id="71"/>
    <w:bookmarkStart w:name="z227" w:id="72"/>
    <w:p>
      <w:pPr>
        <w:spacing w:after="0"/>
        <w:ind w:left="0"/>
        <w:jc w:val="both"/>
      </w:pPr>
      <w:r>
        <w:rPr>
          <w:rFonts w:ascii="Times New Roman"/>
          <w:b w:val="false"/>
          <w:i w:val="false"/>
          <w:color w:val="000000"/>
          <w:sz w:val="28"/>
        </w:rPr>
        <w:t>
      Медицинское освидетельствование кандидаты проходят в срок, не превышающий тридцати календарных дней со дня выдачи направления.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73"/>
    <w:p>
      <w:pPr>
        <w:spacing w:after="0"/>
        <w:ind w:left="0"/>
        <w:jc w:val="both"/>
      </w:pPr>
      <w:r>
        <w:rPr>
          <w:rFonts w:ascii="Times New Roman"/>
          <w:b w:val="false"/>
          <w:i w:val="false"/>
          <w:color w:val="000000"/>
          <w:sz w:val="28"/>
        </w:rPr>
        <w:t>
      32. Кандидатам, признанным по результатам медицинского освидетельствования годными к службе, выдается направление на прохождение полиграфологического исследования в соответствующих подразделениях антикоррупционной службы.</w:t>
      </w:r>
    </w:p>
    <w:bookmarkEnd w:id="73"/>
    <w:bookmarkStart w:name="z229" w:id="74"/>
    <w:p>
      <w:pPr>
        <w:spacing w:after="0"/>
        <w:ind w:left="0"/>
        <w:jc w:val="both"/>
      </w:pPr>
      <w:r>
        <w:rPr>
          <w:rFonts w:ascii="Times New Roman"/>
          <w:b w:val="false"/>
          <w:i w:val="false"/>
          <w:color w:val="000000"/>
          <w:sz w:val="28"/>
        </w:rPr>
        <w:t>
      Полиграфологическое исследование кандидаты проходят в срок, не превышающий двадцати календарных дней со дня признания по результатам медицинского освидетельствования годными к службе.</w:t>
      </w:r>
    </w:p>
    <w:bookmarkEnd w:id="74"/>
    <w:bookmarkStart w:name="z230" w:id="75"/>
    <w:p>
      <w:pPr>
        <w:spacing w:after="0"/>
        <w:ind w:left="0"/>
        <w:jc w:val="both"/>
      </w:pPr>
      <w:r>
        <w:rPr>
          <w:rFonts w:ascii="Times New Roman"/>
          <w:b w:val="false"/>
          <w:i w:val="false"/>
          <w:color w:val="000000"/>
          <w:sz w:val="28"/>
        </w:rPr>
        <w:t>
      Кандидат, не прошедший медицинское освидетельствование, а также признанный военно-врачебный комиссией негодными к службе, к следующему этапу конкурсу не допускается.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Нормативы по физической подготовке, установленные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сдают кандидаты, признанные по результатам медицинского освидетельствования годными к службе, в срок, не превышающий пятнадцати календарных дней со дня прохождения полиграфологического исследования.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7"/>
    <w:p>
      <w:pPr>
        <w:spacing w:after="0"/>
        <w:ind w:left="0"/>
        <w:jc w:val="both"/>
      </w:pPr>
      <w:r>
        <w:rPr>
          <w:rFonts w:ascii="Times New Roman"/>
          <w:b w:val="false"/>
          <w:i w:val="false"/>
          <w:color w:val="000000"/>
          <w:sz w:val="28"/>
        </w:rPr>
        <w:t>
      34. Непосредственно перед началом сдачи нормативов по физической подготовке лица, ответственные за прием нормативов, проводят инструктаж кандидатов под роспись.</w:t>
      </w:r>
    </w:p>
    <w:bookmarkEnd w:id="77"/>
    <w:bookmarkStart w:name="z52" w:id="78"/>
    <w:p>
      <w:pPr>
        <w:spacing w:after="0"/>
        <w:ind w:left="0"/>
        <w:jc w:val="both"/>
      </w:pPr>
      <w:r>
        <w:rPr>
          <w:rFonts w:ascii="Times New Roman"/>
          <w:b w:val="false"/>
          <w:i w:val="false"/>
          <w:color w:val="000000"/>
          <w:sz w:val="28"/>
        </w:rPr>
        <w:t>
      35. Каждый вид спортивных упражнений, включенный в нормативы по физической подготовке, сдается отдельно.</w:t>
      </w:r>
    </w:p>
    <w:bookmarkEnd w:id="78"/>
    <w:bookmarkStart w:name="z53" w:id="79"/>
    <w:p>
      <w:pPr>
        <w:spacing w:after="0"/>
        <w:ind w:left="0"/>
        <w:jc w:val="both"/>
      </w:pPr>
      <w:r>
        <w:rPr>
          <w:rFonts w:ascii="Times New Roman"/>
          <w:b w:val="false"/>
          <w:i w:val="false"/>
          <w:color w:val="000000"/>
          <w:sz w:val="28"/>
        </w:rPr>
        <w:t>
      36. Оценка результатов сдачи нормативов осуществляется отдельно для мужчин и женщин.</w:t>
      </w:r>
    </w:p>
    <w:bookmarkEnd w:id="79"/>
    <w:bookmarkStart w:name="z54"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Результаты сдачи нормативов по физической подготовке вносятся в Ведомость сдачи нормативов по физической подготовке кандидатов, поступающих в антикоррупционную службу,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которая после ознакомления участников под роспись, передается конкурсной комиссии.</w:t>
      </w:r>
    </w:p>
    <w:bookmarkEnd w:id="80"/>
    <w:p>
      <w:pPr>
        <w:spacing w:after="0"/>
        <w:ind w:left="0"/>
        <w:jc w:val="both"/>
      </w:pPr>
      <w:r>
        <w:rPr>
          <w:rFonts w:ascii="Times New Roman"/>
          <w:b w:val="false"/>
          <w:i w:val="false"/>
          <w:color w:val="000000"/>
          <w:sz w:val="28"/>
        </w:rPr>
        <w:t>
      После фиксации результатов выполнения спортивного упражнения пересдача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81"/>
    <w:p>
      <w:pPr>
        <w:spacing w:after="0"/>
        <w:ind w:left="0"/>
        <w:jc w:val="both"/>
      </w:pPr>
      <w:r>
        <w:rPr>
          <w:rFonts w:ascii="Times New Roman"/>
          <w:b w:val="false"/>
          <w:i w:val="false"/>
          <w:color w:val="000000"/>
          <w:sz w:val="28"/>
        </w:rPr>
        <w:t>
      38. Кадровая служба на основе результатов предыдущих этапов конкурса проводит расчет показателя конкуретноспособности кандидатов.</w:t>
      </w:r>
    </w:p>
    <w:bookmarkEnd w:id="81"/>
    <w:bookmarkStart w:name="z56" w:id="82"/>
    <w:p>
      <w:pPr>
        <w:spacing w:after="0"/>
        <w:ind w:left="0"/>
        <w:jc w:val="both"/>
      </w:pPr>
      <w:r>
        <w:rPr>
          <w:rFonts w:ascii="Times New Roman"/>
          <w:b w:val="false"/>
          <w:i w:val="false"/>
          <w:color w:val="000000"/>
          <w:sz w:val="28"/>
        </w:rPr>
        <w:t xml:space="preserve">
      39. Собеседование проводится в течение пяти рабочих дней после сдачи </w:t>
      </w:r>
      <w:r>
        <w:rPr>
          <w:rFonts w:ascii="Times New Roman"/>
          <w:b w:val="false"/>
          <w:i w:val="false"/>
          <w:color w:val="000000"/>
          <w:sz w:val="28"/>
        </w:rPr>
        <w:t>нормативов</w:t>
      </w:r>
      <w:r>
        <w:rPr>
          <w:rFonts w:ascii="Times New Roman"/>
          <w:b w:val="false"/>
          <w:i w:val="false"/>
          <w:color w:val="000000"/>
          <w:sz w:val="28"/>
        </w:rPr>
        <w:t xml:space="preserve"> по физической подготовке.</w:t>
      </w:r>
    </w:p>
    <w:bookmarkEnd w:id="82"/>
    <w:p>
      <w:pPr>
        <w:spacing w:after="0"/>
        <w:ind w:left="0"/>
        <w:jc w:val="both"/>
      </w:pPr>
      <w:r>
        <w:rPr>
          <w:rFonts w:ascii="Times New Roman"/>
          <w:b w:val="false"/>
          <w:i w:val="false"/>
          <w:color w:val="000000"/>
          <w:sz w:val="28"/>
        </w:rPr>
        <w:t>
      Целью собеседования является оценка профессиональных, деловых и личностных качеств кандидатов.</w:t>
      </w:r>
    </w:p>
    <w:bookmarkStart w:name="z57" w:id="83"/>
    <w:p>
      <w:pPr>
        <w:spacing w:after="0"/>
        <w:ind w:left="0"/>
        <w:jc w:val="both"/>
      </w:pPr>
      <w:r>
        <w:rPr>
          <w:rFonts w:ascii="Times New Roman"/>
          <w:b w:val="false"/>
          <w:i w:val="false"/>
          <w:color w:val="000000"/>
          <w:sz w:val="28"/>
        </w:rPr>
        <w:t>
      40. Кандидаты, допущенные к собеседованию, проходят его в органе антикоррупционной службы, объявившем конкурс, в соответствии с графиком, размещаемым на интернет-ресурсе.</w:t>
      </w:r>
    </w:p>
    <w:bookmarkEnd w:id="83"/>
    <w:bookmarkStart w:name="z125" w:id="84"/>
    <w:p>
      <w:pPr>
        <w:spacing w:after="0"/>
        <w:ind w:left="0"/>
        <w:jc w:val="both"/>
      </w:pPr>
      <w:r>
        <w:rPr>
          <w:rFonts w:ascii="Times New Roman"/>
          <w:b w:val="false"/>
          <w:i w:val="false"/>
          <w:color w:val="000000"/>
          <w:sz w:val="28"/>
        </w:rPr>
        <w:t>
      40-1. Для обеспечения прозрачности и объективности работы конкурсной комиссии на ее заседание приглашаются наблюдатели.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92" w:id="85"/>
    <w:p>
      <w:pPr>
        <w:spacing w:after="0"/>
        <w:ind w:left="0"/>
        <w:jc w:val="both"/>
      </w:pPr>
      <w:r>
        <w:rPr>
          <w:rFonts w:ascii="Times New Roman"/>
          <w:b w:val="false"/>
          <w:i w:val="false"/>
          <w:color w:val="000000"/>
          <w:sz w:val="28"/>
        </w:rPr>
        <w:t>
       40-2. В качестве наблюдателей на заседании конкурной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по делам государственной службы и противодействию коррупции.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40-2 в соответствии с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93" w:id="86"/>
    <w:p>
      <w:pPr>
        <w:spacing w:after="0"/>
        <w:ind w:left="0"/>
        <w:jc w:val="both"/>
      </w:pPr>
      <w:r>
        <w:rPr>
          <w:rFonts w:ascii="Times New Roman"/>
          <w:b w:val="false"/>
          <w:i w:val="false"/>
          <w:color w:val="000000"/>
          <w:sz w:val="28"/>
        </w:rPr>
        <w:t>
       40-3. Для присутствия на заседании конкурсной комиссии в качестве наблюдателя лицо регистрируется в кадровой службе не позднее одного рабочего дня до начала проведения собеседования. Для регистрации лицо предоставляет в кадровую службу копию документа, удостоверяющего личность.</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40-3 в соответствии с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94" w:id="87"/>
    <w:p>
      <w:pPr>
        <w:spacing w:after="0"/>
        <w:ind w:left="0"/>
        <w:jc w:val="both"/>
      </w:pPr>
      <w:r>
        <w:rPr>
          <w:rFonts w:ascii="Times New Roman"/>
          <w:b w:val="false"/>
          <w:i w:val="false"/>
          <w:color w:val="000000"/>
          <w:sz w:val="28"/>
        </w:rPr>
        <w:t>
       40-4.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40-4 в соответствии с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95" w:id="88"/>
    <w:p>
      <w:pPr>
        <w:spacing w:after="0"/>
        <w:ind w:left="0"/>
        <w:jc w:val="both"/>
      </w:pPr>
      <w:r>
        <w:rPr>
          <w:rFonts w:ascii="Times New Roman"/>
          <w:b w:val="false"/>
          <w:i w:val="false"/>
          <w:color w:val="000000"/>
          <w:sz w:val="28"/>
        </w:rPr>
        <w:t xml:space="preserve">
       40-5. До начала проведения собеседования секретарь конкурсной комиссии ознакамливает наблюдателей с памяткой для наблюдателя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40-5 в соответствии с приказом Председателя Агентства РК по делам государственной службы и противодействию коррупции от 29.12.2016 </w:t>
      </w:r>
      <w:r>
        <w:rPr>
          <w:rFonts w:ascii="Times New Roman"/>
          <w:b w:val="false"/>
          <w:i w:val="false"/>
          <w:color w:val="00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89"/>
    <w:p>
      <w:pPr>
        <w:spacing w:after="0"/>
        <w:ind w:left="0"/>
        <w:jc w:val="both"/>
      </w:pPr>
      <w:r>
        <w:rPr>
          <w:rFonts w:ascii="Times New Roman"/>
          <w:b w:val="false"/>
          <w:i w:val="false"/>
          <w:color w:val="000000"/>
          <w:sz w:val="28"/>
        </w:rPr>
        <w:t xml:space="preserve">
       41. При оценке профессиональных, деловых и личностных качеств кандидатов конкурсная комиссия исходит из </w:t>
      </w:r>
      <w:r>
        <w:rPr>
          <w:rFonts w:ascii="Times New Roman"/>
          <w:b w:val="false"/>
          <w:i w:val="false"/>
          <w:color w:val="000000"/>
          <w:sz w:val="28"/>
        </w:rPr>
        <w:t>квалификационных требований</w:t>
      </w:r>
      <w:r>
        <w:rPr>
          <w:rFonts w:ascii="Times New Roman"/>
          <w:b w:val="false"/>
          <w:i w:val="false"/>
          <w:color w:val="000000"/>
          <w:sz w:val="28"/>
        </w:rPr>
        <w:t xml:space="preserve"> и должностной инструкции соответствующей вакантной должности.</w:t>
      </w:r>
    </w:p>
    <w:bookmarkEnd w:id="89"/>
    <w:p>
      <w:pPr>
        <w:spacing w:after="0"/>
        <w:ind w:left="0"/>
        <w:jc w:val="both"/>
      </w:pPr>
      <w:r>
        <w:rPr>
          <w:rFonts w:ascii="Times New Roman"/>
          <w:b w:val="false"/>
          <w:i w:val="false"/>
          <w:color w:val="000000"/>
          <w:sz w:val="28"/>
        </w:rPr>
        <w:t>
      Перед началом собеседования секретарь конкурсной комиссии знакомит кандидатов с порядком проведения предстоящей процедуры собеседования.</w:t>
      </w:r>
    </w:p>
    <w:bookmarkStart w:name="z59" w:id="90"/>
    <w:p>
      <w:pPr>
        <w:spacing w:after="0"/>
        <w:ind w:left="0"/>
        <w:jc w:val="both"/>
      </w:pPr>
      <w:r>
        <w:rPr>
          <w:rFonts w:ascii="Times New Roman"/>
          <w:b w:val="false"/>
          <w:i w:val="false"/>
          <w:color w:val="000000"/>
          <w:sz w:val="28"/>
        </w:rPr>
        <w:t>
      42. В процессе собеседования кандидату задаются профильные, мотивационные вопросы, вопросы по компетенциям и для установления коммуникативных навыков кандидата, а также ситуационные задачи.</w:t>
      </w:r>
    </w:p>
    <w:bookmarkEnd w:id="90"/>
    <w:p>
      <w:pPr>
        <w:spacing w:after="0"/>
        <w:ind w:left="0"/>
        <w:jc w:val="both"/>
      </w:pPr>
      <w:r>
        <w:rPr>
          <w:rFonts w:ascii="Times New Roman"/>
          <w:b w:val="false"/>
          <w:i w:val="false"/>
          <w:color w:val="000000"/>
          <w:sz w:val="28"/>
        </w:rPr>
        <w:t>
      Каждому кандидату, претендующему на одну и ту же должность, задается равное количество вопросов.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Оценка ответов кандидатов проводится по пятибалльной шкале и вносится в листы собеседования с кандидатами на занятие вакантных должностей антикоррупционной службы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92"/>
    <w:p>
      <w:pPr>
        <w:spacing w:after="0"/>
        <w:ind w:left="0"/>
        <w:jc w:val="both"/>
      </w:pPr>
      <w:r>
        <w:rPr>
          <w:rFonts w:ascii="Times New Roman"/>
          <w:b w:val="false"/>
          <w:i w:val="false"/>
          <w:color w:val="000000"/>
          <w:sz w:val="28"/>
        </w:rPr>
        <w:t xml:space="preserve">
      44. Ход собеседования с кандидатами оформляется в виде протокола собеседования с кандидатами на занятие вакантной должности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подписывается председателем, членами и секретарем конкурсной комиссии, а также кандидатом.</w:t>
      </w:r>
    </w:p>
    <w:bookmarkEnd w:id="92"/>
    <w:bookmarkStart w:name="z235" w:id="93"/>
    <w:p>
      <w:pPr>
        <w:spacing w:after="0"/>
        <w:ind w:left="0"/>
        <w:jc w:val="both"/>
      </w:pPr>
      <w:r>
        <w:rPr>
          <w:rFonts w:ascii="Times New Roman"/>
          <w:b w:val="false"/>
          <w:i w:val="false"/>
          <w:color w:val="000000"/>
          <w:sz w:val="28"/>
        </w:rPr>
        <w:t>
      Собеседование проводится индивидуально с каждым кандидатом и фиксируется с помощью технических средств записи, о чем предупреждается кандидат.</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На заключительном заседании, которое проводится не позднее трех рабочих дней после окончания собеседования, конкурсная комиссия оценивает кандидатов на основании представленных документов, результатов тестирования, оценки личных качеств, медицинского освидетельствования, полиграфологических исследований, сдачи нормативов по физической подготовке, показателя конкурентоспособности, проведенного собеседования и осуществляет отбор из их числа для занятия вакантной должности.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95"/>
    <w:p>
      <w:pPr>
        <w:spacing w:after="0"/>
        <w:ind w:left="0"/>
        <w:jc w:val="both"/>
      </w:pPr>
      <w:r>
        <w:rPr>
          <w:rFonts w:ascii="Times New Roman"/>
          <w:b w:val="false"/>
          <w:i w:val="false"/>
          <w:color w:val="000000"/>
          <w:sz w:val="28"/>
        </w:rPr>
        <w:t>
      46. Решение конкурсной комиссии принимается в отсутствие кандидата путем открытого голосования.</w:t>
      </w:r>
    </w:p>
    <w:bookmarkEnd w:id="95"/>
    <w:p>
      <w:pPr>
        <w:spacing w:after="0"/>
        <w:ind w:left="0"/>
        <w:jc w:val="both"/>
      </w:pPr>
      <w:r>
        <w:rPr>
          <w:rFonts w:ascii="Times New Roman"/>
          <w:b w:val="false"/>
          <w:i w:val="false"/>
          <w:color w:val="000000"/>
          <w:sz w:val="28"/>
        </w:rPr>
        <w:t>
      Комиссия принимает одно из решений:</w:t>
      </w:r>
    </w:p>
    <w:p>
      <w:pPr>
        <w:spacing w:after="0"/>
        <w:ind w:left="0"/>
        <w:jc w:val="both"/>
      </w:pPr>
      <w:r>
        <w:rPr>
          <w:rFonts w:ascii="Times New Roman"/>
          <w:b w:val="false"/>
          <w:i w:val="false"/>
          <w:color w:val="000000"/>
          <w:sz w:val="28"/>
        </w:rPr>
        <w:t>
      1) рекомендовать к назначению на объявленную вакантную должность;</w:t>
      </w:r>
    </w:p>
    <w:p>
      <w:pPr>
        <w:spacing w:after="0"/>
        <w:ind w:left="0"/>
        <w:jc w:val="both"/>
      </w:pPr>
      <w:r>
        <w:rPr>
          <w:rFonts w:ascii="Times New Roman"/>
          <w:b w:val="false"/>
          <w:i w:val="false"/>
          <w:color w:val="000000"/>
          <w:sz w:val="28"/>
        </w:rPr>
        <w:t>
      2) рекомендовать для зачисления в кадровый резерв Бюро, территориального органа;</w:t>
      </w:r>
    </w:p>
    <w:p>
      <w:pPr>
        <w:spacing w:after="0"/>
        <w:ind w:left="0"/>
        <w:jc w:val="both"/>
      </w:pPr>
      <w:r>
        <w:rPr>
          <w:rFonts w:ascii="Times New Roman"/>
          <w:b w:val="false"/>
          <w:i w:val="false"/>
          <w:color w:val="000000"/>
          <w:sz w:val="28"/>
        </w:rPr>
        <w:t>
      3) отказать в назначении на объявленную вакантную должность и зачислении в кадровый резерв.</w:t>
      </w:r>
    </w:p>
    <w:bookmarkStart w:name="z64" w:id="96"/>
    <w:p>
      <w:pPr>
        <w:spacing w:after="0"/>
        <w:ind w:left="0"/>
        <w:jc w:val="both"/>
      </w:pPr>
      <w:r>
        <w:rPr>
          <w:rFonts w:ascii="Times New Roman"/>
          <w:b w:val="false"/>
          <w:i w:val="false"/>
          <w:color w:val="000000"/>
          <w:sz w:val="28"/>
        </w:rPr>
        <w:t>
      47. Решение конкурсной комиссии считается правомочным, если на заседании присутствует не менее 2/3 от ее состава.</w:t>
      </w:r>
    </w:p>
    <w:bookmarkEnd w:id="96"/>
    <w:bookmarkStart w:name="z65" w:id="97"/>
    <w:p>
      <w:pPr>
        <w:spacing w:after="0"/>
        <w:ind w:left="0"/>
        <w:jc w:val="both"/>
      </w:pPr>
      <w:r>
        <w:rPr>
          <w:rFonts w:ascii="Times New Roman"/>
          <w:b w:val="false"/>
          <w:i w:val="false"/>
          <w:color w:val="000000"/>
          <w:sz w:val="28"/>
        </w:rPr>
        <w:t>
      48. Кандидат получает положительное заключение конкурсной комиссии в случае, если за него проголосовало большинство присутствующих из состава конкурсной комиссии. В случае равенства голосов решающим является голос председателя конкурсной комиссии.</w:t>
      </w:r>
    </w:p>
    <w:bookmarkEnd w:id="97"/>
    <w:bookmarkStart w:name="z66" w:id="98"/>
    <w:p>
      <w:pPr>
        <w:spacing w:after="0"/>
        <w:ind w:left="0"/>
        <w:jc w:val="both"/>
      </w:pPr>
      <w:r>
        <w:rPr>
          <w:rFonts w:ascii="Times New Roman"/>
          <w:b w:val="false"/>
          <w:i w:val="false"/>
          <w:color w:val="000000"/>
          <w:sz w:val="28"/>
        </w:rPr>
        <w:t>
      49. Кандидаты, рекомендованные конкурсной комиссией в кадровый резерв Бюро, его территориального органа, в течение года с момента прохождения конкурса назначаются в соответствующем органе антикоррупционной службы в случае наличия вакантной должности после прохождения стажировки.</w:t>
      </w:r>
    </w:p>
    <w:bookmarkEnd w:id="98"/>
    <w:p>
      <w:pPr>
        <w:spacing w:after="0"/>
        <w:ind w:left="0"/>
        <w:jc w:val="both"/>
      </w:pPr>
      <w:r>
        <w:rPr>
          <w:rFonts w:ascii="Times New Roman"/>
          <w:b w:val="false"/>
          <w:i w:val="false"/>
          <w:color w:val="000000"/>
          <w:sz w:val="28"/>
        </w:rPr>
        <w:t>
      В кадровый резерв зачисляются не более двух кандидатов по каждой объявленной вакантной должности.</w:t>
      </w:r>
    </w:p>
    <w:bookmarkStart w:name="z67" w:id="99"/>
    <w:p>
      <w:pPr>
        <w:spacing w:after="0"/>
        <w:ind w:left="0"/>
        <w:jc w:val="both"/>
      </w:pPr>
      <w:r>
        <w:rPr>
          <w:rFonts w:ascii="Times New Roman"/>
          <w:b w:val="false"/>
          <w:i w:val="false"/>
          <w:color w:val="000000"/>
          <w:sz w:val="28"/>
        </w:rPr>
        <w:t>
      50. Ход обсуждения на заключительном заседании и принятое конкурсной комиссией решение фиксируется в протоколе, который подписывается председателем и членами конкурсной комиссии, а также секретарем.</w:t>
      </w:r>
    </w:p>
    <w:bookmarkEnd w:id="99"/>
    <w:bookmarkStart w:name="z68" w:id="100"/>
    <w:p>
      <w:pPr>
        <w:spacing w:after="0"/>
        <w:ind w:left="0"/>
        <w:jc w:val="both"/>
      </w:pPr>
      <w:r>
        <w:rPr>
          <w:rFonts w:ascii="Times New Roman"/>
          <w:b w:val="false"/>
          <w:i w:val="false"/>
          <w:color w:val="000000"/>
          <w:sz w:val="28"/>
        </w:rPr>
        <w:t>
      51. Кандидаты, в отношении которых конкурсной комиссией принято положительное решение о приеме в антикоррупционную службу, за исключением лиц, ранее являвшихся сотрудниками правоохранительных органов, направляются для прохождения стажировки в соответствующее структурное подразделение антикоррупционной службы. Материалы кандидата направляются для проведения специальной проверки в органы национальной безопасности.</w:t>
      </w:r>
    </w:p>
    <w:bookmarkEnd w:id="100"/>
    <w:p>
      <w:pPr>
        <w:spacing w:after="0"/>
        <w:ind w:left="0"/>
        <w:jc w:val="both"/>
      </w:pPr>
      <w:r>
        <w:rPr>
          <w:rFonts w:ascii="Times New Roman"/>
          <w:b w:val="false"/>
          <w:i w:val="false"/>
          <w:color w:val="000000"/>
          <w:sz w:val="28"/>
        </w:rPr>
        <w:t>
      До получения результатов специальной проверки кандидат временно исполняет обязанности по вакантной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01"/>
    <w:p>
      <w:pPr>
        <w:spacing w:after="0"/>
        <w:ind w:left="0"/>
        <w:jc w:val="both"/>
      </w:pPr>
      <w:r>
        <w:rPr>
          <w:rFonts w:ascii="Times New Roman"/>
          <w:b w:val="false"/>
          <w:i w:val="false"/>
          <w:color w:val="000000"/>
          <w:sz w:val="28"/>
        </w:rPr>
        <w:t>
      52. Решение конкурсной комиссии может быть обжаловано в вышестоящий орган антикоррупционной службы либо в судебном порядке.</w:t>
      </w:r>
    </w:p>
    <w:bookmarkEnd w:id="101"/>
    <w:bookmarkStart w:name="z70" w:id="102"/>
    <w:p>
      <w:pPr>
        <w:spacing w:after="0"/>
        <w:ind w:left="0"/>
        <w:jc w:val="both"/>
      </w:pPr>
      <w:r>
        <w:rPr>
          <w:rFonts w:ascii="Times New Roman"/>
          <w:b w:val="false"/>
          <w:i w:val="false"/>
          <w:color w:val="000000"/>
          <w:sz w:val="28"/>
        </w:rPr>
        <w:t>
      53. Отмена конкурсной комиссией ранее принятого решения и вынесение нового является основанием для изменения или принятия соответствующего решения руководителем Бюро, уполномоченным руководителем.</w:t>
      </w:r>
    </w:p>
    <w:bookmarkEnd w:id="102"/>
    <w:bookmarkStart w:name="z71" w:id="103"/>
    <w:p>
      <w:pPr>
        <w:spacing w:after="0"/>
        <w:ind w:left="0"/>
        <w:jc w:val="left"/>
      </w:pPr>
      <w:r>
        <w:rPr>
          <w:rFonts w:ascii="Times New Roman"/>
          <w:b/>
          <w:i w:val="false"/>
          <w:color w:val="000000"/>
        </w:rPr>
        <w:t xml:space="preserve"> Глава 3. Порядок прохождения стажировки</w:t>
      </w:r>
    </w:p>
    <w:bookmarkEnd w:id="103"/>
    <w:bookmarkStart w:name="z72" w:id="104"/>
    <w:p>
      <w:pPr>
        <w:spacing w:after="0"/>
        <w:ind w:left="0"/>
        <w:jc w:val="both"/>
      </w:pPr>
      <w:r>
        <w:rPr>
          <w:rFonts w:ascii="Times New Roman"/>
          <w:b w:val="false"/>
          <w:i w:val="false"/>
          <w:color w:val="000000"/>
          <w:sz w:val="28"/>
        </w:rPr>
        <w:t>
      54. Основной задачей прохождения стажировки кандидатом является изучение специфики деятельности антикоррупционной службы, приобретение необходимых практических навыков для работы в должности.</w:t>
      </w:r>
    </w:p>
    <w:bookmarkEnd w:id="104"/>
    <w:p>
      <w:pPr>
        <w:spacing w:after="0"/>
        <w:ind w:left="0"/>
        <w:jc w:val="both"/>
      </w:pPr>
      <w:r>
        <w:rPr>
          <w:rFonts w:ascii="Times New Roman"/>
          <w:b w:val="false"/>
          <w:i w:val="false"/>
          <w:color w:val="000000"/>
          <w:sz w:val="28"/>
        </w:rPr>
        <w:t>
      Прохождение стажировки осуществляется в целях изучения профессиональных, деловых и личностных качеств кандидата.</w:t>
      </w:r>
    </w:p>
    <w:bookmarkStart w:name="z73" w:id="105"/>
    <w:p>
      <w:pPr>
        <w:spacing w:after="0"/>
        <w:ind w:left="0"/>
        <w:jc w:val="both"/>
      </w:pPr>
      <w:r>
        <w:rPr>
          <w:rFonts w:ascii="Times New Roman"/>
          <w:b w:val="false"/>
          <w:i w:val="false"/>
          <w:color w:val="000000"/>
          <w:sz w:val="28"/>
        </w:rPr>
        <w:t>
      55. Стажировке подлежит кандидат, впервые принимаемый на правоохранительную службу, получивший положительное заключение конкурсной комиссии.</w:t>
      </w:r>
    </w:p>
    <w:bookmarkEnd w:id="105"/>
    <w:p>
      <w:pPr>
        <w:spacing w:after="0"/>
        <w:ind w:left="0"/>
        <w:jc w:val="both"/>
      </w:pPr>
      <w:r>
        <w:rPr>
          <w:rFonts w:ascii="Times New Roman"/>
          <w:b w:val="false"/>
          <w:i w:val="false"/>
          <w:color w:val="000000"/>
          <w:sz w:val="28"/>
        </w:rPr>
        <w:t>
      Кандидаты на службу, за исключением лиц, ранее являвшихся сотрудниками правоохранительных органов, проходят стажировку.</w:t>
      </w:r>
    </w:p>
    <w:bookmarkStart w:name="z74" w:id="106"/>
    <w:p>
      <w:pPr>
        <w:spacing w:after="0"/>
        <w:ind w:left="0"/>
        <w:jc w:val="both"/>
      </w:pPr>
      <w:r>
        <w:rPr>
          <w:rFonts w:ascii="Times New Roman"/>
          <w:b w:val="false"/>
          <w:i w:val="false"/>
          <w:color w:val="000000"/>
          <w:sz w:val="28"/>
        </w:rPr>
        <w:t>
      56. Срок стажировки составляет тридцать календарных дней, в который не засчитываются периоды отсутствия кандидата на стажировке по уважительным причинам (по семейным обстоятельствам, состоянию здоровья).</w:t>
      </w:r>
    </w:p>
    <w:bookmarkEnd w:id="106"/>
    <w:p>
      <w:pPr>
        <w:spacing w:after="0"/>
        <w:ind w:left="0"/>
        <w:jc w:val="both"/>
      </w:pPr>
      <w:r>
        <w:rPr>
          <w:rFonts w:ascii="Times New Roman"/>
          <w:b w:val="false"/>
          <w:i w:val="false"/>
          <w:color w:val="000000"/>
          <w:sz w:val="28"/>
        </w:rPr>
        <w:t>
      На период прохождения стажировки с кандидатом заключается индивидуальный трудовой договор.</w:t>
      </w:r>
    </w:p>
    <w:bookmarkStart w:name="z75" w:id="107"/>
    <w:p>
      <w:pPr>
        <w:spacing w:after="0"/>
        <w:ind w:left="0"/>
        <w:jc w:val="both"/>
      </w:pPr>
      <w:r>
        <w:rPr>
          <w:rFonts w:ascii="Times New Roman"/>
          <w:b w:val="false"/>
          <w:i w:val="false"/>
          <w:color w:val="000000"/>
          <w:sz w:val="28"/>
        </w:rPr>
        <w:t>
      57. Кандидат проходит стажировку по той вакантной должности структурного подразделения антикоррупционной службы, на занятие которой он получил положительное заключение конкурсной комиссии.</w:t>
      </w:r>
    </w:p>
    <w:bookmarkEnd w:id="107"/>
    <w:p>
      <w:pPr>
        <w:spacing w:after="0"/>
        <w:ind w:left="0"/>
        <w:jc w:val="both"/>
      </w:pPr>
      <w:r>
        <w:rPr>
          <w:rFonts w:ascii="Times New Roman"/>
          <w:b w:val="false"/>
          <w:i w:val="false"/>
          <w:color w:val="000000"/>
          <w:sz w:val="28"/>
        </w:rPr>
        <w:t>
      Руководитель структурного подразделения определяет руководителя стажировки, на которого возлагается организация и контроль за прохождением кандидатом стажировки.</w:t>
      </w:r>
    </w:p>
    <w:bookmarkStart w:name="z76" w:id="108"/>
    <w:p>
      <w:pPr>
        <w:spacing w:after="0"/>
        <w:ind w:left="0"/>
        <w:jc w:val="both"/>
      </w:pPr>
      <w:r>
        <w:rPr>
          <w:rFonts w:ascii="Times New Roman"/>
          <w:b w:val="false"/>
          <w:i w:val="false"/>
          <w:color w:val="000000"/>
          <w:sz w:val="28"/>
        </w:rPr>
        <w:t>
      58. Стажировка организуется по индивидуальному плану, утвержденному руководителем структурного подразделения по согласованию с руководителем стажировки.</w:t>
      </w:r>
    </w:p>
    <w:bookmarkEnd w:id="108"/>
    <w:bookmarkStart w:name="z77" w:id="109"/>
    <w:p>
      <w:pPr>
        <w:spacing w:after="0"/>
        <w:ind w:left="0"/>
        <w:jc w:val="both"/>
      </w:pPr>
      <w:r>
        <w:rPr>
          <w:rFonts w:ascii="Times New Roman"/>
          <w:b w:val="false"/>
          <w:i w:val="false"/>
          <w:color w:val="000000"/>
          <w:sz w:val="28"/>
        </w:rPr>
        <w:t>
      59. Руководитель стажировки:</w:t>
      </w:r>
    </w:p>
    <w:bookmarkEnd w:id="109"/>
    <w:p>
      <w:pPr>
        <w:spacing w:after="0"/>
        <w:ind w:left="0"/>
        <w:jc w:val="both"/>
      </w:pPr>
      <w:r>
        <w:rPr>
          <w:rFonts w:ascii="Times New Roman"/>
          <w:b w:val="false"/>
          <w:i w:val="false"/>
          <w:color w:val="000000"/>
          <w:sz w:val="28"/>
        </w:rPr>
        <w:t>
      1) совместно со стажером разрабатывает индивидуальный план стажировки, обеспечивает его выполнение;</w:t>
      </w:r>
    </w:p>
    <w:p>
      <w:pPr>
        <w:spacing w:after="0"/>
        <w:ind w:left="0"/>
        <w:jc w:val="both"/>
      </w:pPr>
      <w:r>
        <w:rPr>
          <w:rFonts w:ascii="Times New Roman"/>
          <w:b w:val="false"/>
          <w:i w:val="false"/>
          <w:color w:val="000000"/>
          <w:sz w:val="28"/>
        </w:rPr>
        <w:t>
      2) оказывает необходимую методическую и практическую помощь в изучении вопросов, предусмотренных индивидуальным планом стажировки.</w:t>
      </w:r>
    </w:p>
    <w:bookmarkStart w:name="z78" w:id="110"/>
    <w:p>
      <w:pPr>
        <w:spacing w:after="0"/>
        <w:ind w:left="0"/>
        <w:jc w:val="both"/>
      </w:pPr>
      <w:r>
        <w:rPr>
          <w:rFonts w:ascii="Times New Roman"/>
          <w:b w:val="false"/>
          <w:i w:val="false"/>
          <w:color w:val="000000"/>
          <w:sz w:val="28"/>
        </w:rPr>
        <w:t>
      60. Кандидат при прохождении стажировки выполняет функции, направленные на обеспечение деятельности по стажируемой должности, в том числе:</w:t>
      </w:r>
    </w:p>
    <w:bookmarkEnd w:id="110"/>
    <w:p>
      <w:pPr>
        <w:spacing w:after="0"/>
        <w:ind w:left="0"/>
        <w:jc w:val="both"/>
      </w:pPr>
      <w:r>
        <w:rPr>
          <w:rFonts w:ascii="Times New Roman"/>
          <w:b w:val="false"/>
          <w:i w:val="false"/>
          <w:color w:val="000000"/>
          <w:sz w:val="28"/>
        </w:rPr>
        <w:t>
      1) в установленные сроки выполняет мероприятия, предусмотренные индивидуальным планом стажировки;</w:t>
      </w:r>
    </w:p>
    <w:p>
      <w:pPr>
        <w:spacing w:after="0"/>
        <w:ind w:left="0"/>
        <w:jc w:val="both"/>
      </w:pPr>
      <w:r>
        <w:rPr>
          <w:rFonts w:ascii="Times New Roman"/>
          <w:b w:val="false"/>
          <w:i w:val="false"/>
          <w:color w:val="000000"/>
          <w:sz w:val="28"/>
        </w:rPr>
        <w:t>
      2) соблюдает трудовой распорядок дня и дисциплину органа антикоррупционной службы;</w:t>
      </w:r>
    </w:p>
    <w:p>
      <w:pPr>
        <w:spacing w:after="0"/>
        <w:ind w:left="0"/>
        <w:jc w:val="both"/>
      </w:pPr>
      <w:r>
        <w:rPr>
          <w:rFonts w:ascii="Times New Roman"/>
          <w:b w:val="false"/>
          <w:i w:val="false"/>
          <w:color w:val="000000"/>
          <w:sz w:val="28"/>
        </w:rPr>
        <w:t>
      3) не разглашает сведения, полученные в процессе стажировки;</w:t>
      </w:r>
    </w:p>
    <w:p>
      <w:pPr>
        <w:spacing w:after="0"/>
        <w:ind w:left="0"/>
        <w:jc w:val="both"/>
      </w:pPr>
      <w:r>
        <w:rPr>
          <w:rFonts w:ascii="Times New Roman"/>
          <w:b w:val="false"/>
          <w:i w:val="false"/>
          <w:color w:val="000000"/>
          <w:sz w:val="28"/>
        </w:rPr>
        <w:t>
      4) ведет учет проделанной работы;</w:t>
      </w:r>
    </w:p>
    <w:p>
      <w:pPr>
        <w:spacing w:after="0"/>
        <w:ind w:left="0"/>
        <w:jc w:val="both"/>
      </w:pPr>
      <w:r>
        <w:rPr>
          <w:rFonts w:ascii="Times New Roman"/>
          <w:b w:val="false"/>
          <w:i w:val="false"/>
          <w:color w:val="000000"/>
          <w:sz w:val="28"/>
        </w:rPr>
        <w:t>
      5) бережно относится к служебному имуществу и техническим средствам;</w:t>
      </w:r>
    </w:p>
    <w:p>
      <w:pPr>
        <w:spacing w:after="0"/>
        <w:ind w:left="0"/>
        <w:jc w:val="both"/>
      </w:pPr>
      <w:r>
        <w:rPr>
          <w:rFonts w:ascii="Times New Roman"/>
          <w:b w:val="false"/>
          <w:i w:val="false"/>
          <w:color w:val="000000"/>
          <w:sz w:val="28"/>
        </w:rPr>
        <w:t>
      6) придерживается делового стиля в одежде.</w:t>
      </w:r>
    </w:p>
    <w:bookmarkStart w:name="z79" w:id="111"/>
    <w:p>
      <w:pPr>
        <w:spacing w:after="0"/>
        <w:ind w:left="0"/>
        <w:jc w:val="both"/>
      </w:pPr>
      <w:r>
        <w:rPr>
          <w:rFonts w:ascii="Times New Roman"/>
          <w:b w:val="false"/>
          <w:i w:val="false"/>
          <w:color w:val="000000"/>
          <w:sz w:val="28"/>
        </w:rPr>
        <w:t>
      61. Завершающим этапом стажировки является характеристика, подписанная руководителем стажировки. В характеристике указывается объем и уровень полученных стажером знаний и практических навыков, а также оценка деловых и личностных качеств, способностей кандидата самостоятельно принимать конкретные решения.</w:t>
      </w:r>
    </w:p>
    <w:bookmarkEnd w:id="111"/>
    <w:bookmarkStart w:name="z80" w:id="112"/>
    <w:p>
      <w:pPr>
        <w:spacing w:after="0"/>
        <w:ind w:left="0"/>
        <w:jc w:val="both"/>
      </w:pPr>
      <w:r>
        <w:rPr>
          <w:rFonts w:ascii="Times New Roman"/>
          <w:b w:val="false"/>
          <w:i w:val="false"/>
          <w:color w:val="000000"/>
          <w:sz w:val="28"/>
        </w:rPr>
        <w:t>
      62. В случае невыполнения стажером возложенных на него обязанностей руководитель стажировки по согласованию с руководителем структурного подразделения имеет право освободить его от дальнейшего прохождения стажировки путем внесения представления руководству Бюро, руководителю территориального органа Бюро.</w:t>
      </w:r>
    </w:p>
    <w:bookmarkEnd w:id="112"/>
    <w:p>
      <w:pPr>
        <w:spacing w:after="0"/>
        <w:ind w:left="0"/>
        <w:jc w:val="both"/>
      </w:pPr>
      <w:r>
        <w:rPr>
          <w:rFonts w:ascii="Times New Roman"/>
          <w:b w:val="false"/>
          <w:i w:val="false"/>
          <w:color w:val="000000"/>
          <w:sz w:val="28"/>
        </w:rPr>
        <w:t xml:space="preserve">
      В представлении указывается причина прекращения стажировки. В случае согласия руководства указанное представление является основанием для расторжения индивидуального трудового договора в соответствии с действующим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81" w:id="113"/>
    <w:p>
      <w:pPr>
        <w:spacing w:after="0"/>
        <w:ind w:left="0"/>
        <w:jc w:val="both"/>
      </w:pPr>
      <w:r>
        <w:rPr>
          <w:rFonts w:ascii="Times New Roman"/>
          <w:b w:val="false"/>
          <w:i w:val="false"/>
          <w:color w:val="000000"/>
          <w:sz w:val="28"/>
        </w:rPr>
        <w:t>
      63. Кандидатам в антикоррупционную службу в соответствии с трудовым договором за время прохождения стажировки выплачивается должностной оклад, предусмотренный по занимаемой должности штатным расписанием.</w:t>
      </w:r>
    </w:p>
    <w:bookmarkEnd w:id="113"/>
    <w:bookmarkStart w:name="z82" w:id="114"/>
    <w:p>
      <w:pPr>
        <w:spacing w:after="0"/>
        <w:ind w:left="0"/>
        <w:jc w:val="both"/>
      </w:pPr>
      <w:r>
        <w:rPr>
          <w:rFonts w:ascii="Times New Roman"/>
          <w:b w:val="false"/>
          <w:i w:val="false"/>
          <w:color w:val="000000"/>
          <w:sz w:val="28"/>
        </w:rPr>
        <w:t>
      64. Индивидуальный план стажировки с отметками о его выполнении, письменный отчет кандидата об итогах прохождения стажировки, а также характеристика на кандидата представляются руководителем структурного подразделения в кадровую службу.</w:t>
      </w:r>
    </w:p>
    <w:bookmarkEnd w:id="114"/>
    <w:bookmarkStart w:name="z83" w:id="115"/>
    <w:p>
      <w:pPr>
        <w:spacing w:after="0"/>
        <w:ind w:left="0"/>
        <w:jc w:val="both"/>
      </w:pPr>
      <w:r>
        <w:rPr>
          <w:rFonts w:ascii="Times New Roman"/>
          <w:b w:val="false"/>
          <w:i w:val="false"/>
          <w:color w:val="000000"/>
          <w:sz w:val="28"/>
        </w:rPr>
        <w:t xml:space="preserve">
      65. В период стажировки кандидату не разрешается ношение и хранение огнестрельного оружия и </w:t>
      </w:r>
      <w:r>
        <w:rPr>
          <w:rFonts w:ascii="Times New Roman"/>
          <w:b w:val="false"/>
          <w:i w:val="false"/>
          <w:color w:val="000000"/>
          <w:sz w:val="28"/>
        </w:rPr>
        <w:t>специальных средств</w:t>
      </w:r>
      <w:r>
        <w:rPr>
          <w:rFonts w:ascii="Times New Roman"/>
          <w:b w:val="false"/>
          <w:i w:val="false"/>
          <w:color w:val="000000"/>
          <w:sz w:val="28"/>
        </w:rPr>
        <w:t>.</w:t>
      </w:r>
    </w:p>
    <w:bookmarkEnd w:id="115"/>
    <w:p>
      <w:pPr>
        <w:spacing w:after="0"/>
        <w:ind w:left="0"/>
        <w:jc w:val="both"/>
      </w:pPr>
      <w:r>
        <w:rPr>
          <w:rFonts w:ascii="Times New Roman"/>
          <w:b w:val="false"/>
          <w:i w:val="false"/>
          <w:color w:val="000000"/>
          <w:sz w:val="28"/>
        </w:rPr>
        <w:t>
      Не допускается использовать кандидата в оперативных мероприятиях, в случаях возникновения угрозы его жизни либо когда его самостоятельные действия и решения в силу профессиональной неподготовленности приведут к нарушению законности, ущемлению прав, свобод и законных интересов граждан.</w:t>
      </w:r>
    </w:p>
    <w:p>
      <w:pPr>
        <w:spacing w:after="0"/>
        <w:ind w:left="0"/>
        <w:jc w:val="both"/>
      </w:pPr>
      <w:r>
        <w:rPr>
          <w:rFonts w:ascii="Times New Roman"/>
          <w:b w:val="false"/>
          <w:i w:val="false"/>
          <w:color w:val="000000"/>
          <w:sz w:val="28"/>
        </w:rPr>
        <w:t>
      Кандидат не привлекается к работе с документами ограниченного пользования.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 проведения</w:t>
            </w:r>
            <w:r>
              <w:br/>
            </w:r>
            <w:r>
              <w:rPr>
                <w:rFonts w:ascii="Times New Roman"/>
                <w:b w:val="false"/>
                <w:i w:val="false"/>
                <w:color w:val="000000"/>
                <w:sz w:val="20"/>
              </w:rPr>
              <w:t>конкурса и стажировки</w:t>
            </w:r>
            <w:r>
              <w:br/>
            </w:r>
            <w:r>
              <w:rPr>
                <w:rFonts w:ascii="Times New Roman"/>
                <w:b w:val="false"/>
                <w:i w:val="false"/>
                <w:color w:val="000000"/>
                <w:sz w:val="20"/>
              </w:rPr>
              <w:t>в Национальном бюро</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службе)</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и его территориальных органах</w:t>
            </w:r>
          </w:p>
        </w:tc>
      </w:tr>
    </w:tbl>
    <w:p>
      <w:pPr>
        <w:spacing w:after="0"/>
        <w:ind w:left="0"/>
        <w:jc w:val="both"/>
      </w:pPr>
      <w:r>
        <w:rPr>
          <w:rFonts w:ascii="Times New Roman"/>
          <w:b w:val="false"/>
          <w:i w:val="false"/>
          <w:color w:val="ff0000"/>
          <w:sz w:val="28"/>
        </w:rPr>
        <w:t xml:space="preserve">
      Сноска. Приложение 1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(руководителю органа</w:t>
            </w:r>
            <w:r>
              <w:br/>
            </w:r>
            <w:r>
              <w:rPr>
                <w:rFonts w:ascii="Times New Roman"/>
                <w:b w:val="false"/>
                <w:i w:val="false"/>
                <w:color w:val="000000"/>
                <w:sz w:val="20"/>
              </w:rPr>
              <w:t>антикоррупционной службы)</w:t>
            </w:r>
          </w:p>
        </w:tc>
      </w:tr>
    </w:tbl>
    <w:bookmarkStart w:name="z239" w:id="116"/>
    <w:p>
      <w:pPr>
        <w:spacing w:after="0"/>
        <w:ind w:left="0"/>
        <w:jc w:val="left"/>
      </w:pPr>
      <w:r>
        <w:rPr>
          <w:rFonts w:ascii="Times New Roman"/>
          <w:b/>
          <w:i w:val="false"/>
          <w:color w:val="000000"/>
        </w:rPr>
        <w:t xml:space="preserve"> Заявление</w:t>
      </w:r>
    </w:p>
    <w:bookmarkEnd w:id="116"/>
    <w:bookmarkStart w:name="z240" w:id="117"/>
    <w:p>
      <w:pPr>
        <w:spacing w:after="0"/>
        <w:ind w:left="0"/>
        <w:jc w:val="both"/>
      </w:pPr>
      <w:r>
        <w:rPr>
          <w:rFonts w:ascii="Times New Roman"/>
          <w:b w:val="false"/>
          <w:i w:val="false"/>
          <w:color w:val="000000"/>
          <w:sz w:val="28"/>
        </w:rPr>
        <w:t>
             Прошу допустить меня к участию в конкурсе на занятие вакантной должности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 требованиями Правил и условий проведения конкурса и стажировки в Национальном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и его территориальных органах, ознакомлен (ознакомлена), согласен (согласна) и обязуюсь их выполнять.</w:t>
      </w:r>
      <w:r>
        <w:br/>
      </w:r>
      <w:r>
        <w:rPr>
          <w:rFonts w:ascii="Times New Roman"/>
          <w:b w:val="false"/>
          <w:i w:val="false"/>
          <w:color w:val="000000"/>
          <w:sz w:val="28"/>
        </w:rPr>
        <w:t xml:space="preserve">       Подлинность представленных документов и сведений подтверждаю.</w:t>
      </w:r>
      <w:r>
        <w:br/>
      </w:r>
      <w:r>
        <w:rPr>
          <w:rFonts w:ascii="Times New Roman"/>
          <w:b w:val="false"/>
          <w:i w:val="false"/>
          <w:color w:val="000000"/>
          <w:sz w:val="28"/>
        </w:rPr>
        <w:t xml:space="preserve">       Мне известно, что недостоверные сведения, сообщенные мною, могут повлечь отказ в принятии или увольнении из антикоррупционной службы.</w:t>
      </w:r>
      <w:r>
        <w:br/>
      </w:r>
      <w:r>
        <w:rPr>
          <w:rFonts w:ascii="Times New Roman"/>
          <w:b w:val="false"/>
          <w:i w:val="false"/>
          <w:color w:val="000000"/>
          <w:sz w:val="28"/>
        </w:rPr>
        <w:t xml:space="preserve">       Согласен (согласна) на проведение в отношении меня проверочных мероприятий.</w:t>
      </w:r>
      <w:r>
        <w:br/>
      </w:r>
      <w:r>
        <w:rPr>
          <w:rFonts w:ascii="Times New Roman"/>
          <w:b w:val="false"/>
          <w:i w:val="false"/>
          <w:color w:val="000000"/>
          <w:sz w:val="28"/>
        </w:rPr>
        <w:t xml:space="preserve">       Прилагаемые документы:</w:t>
      </w:r>
      <w:r>
        <w:br/>
      </w:r>
      <w:r>
        <w:rPr>
          <w:rFonts w:ascii="Times New Roman"/>
          <w:b w:val="false"/>
          <w:i w:val="false"/>
          <w:color w:val="000000"/>
          <w:sz w:val="28"/>
        </w:rPr>
        <w:t xml:space="preserve">       1) _________________________________________________________;</w:t>
      </w:r>
      <w:r>
        <w:br/>
      </w:r>
      <w:r>
        <w:rPr>
          <w:rFonts w:ascii="Times New Roman"/>
          <w:b w:val="false"/>
          <w:i w:val="false"/>
          <w:color w:val="000000"/>
          <w:sz w:val="28"/>
        </w:rPr>
        <w:t xml:space="preserve">       2) 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"____" _______________ 20__ г.</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 проведения</w:t>
            </w:r>
            <w:r>
              <w:br/>
            </w:r>
            <w:r>
              <w:rPr>
                <w:rFonts w:ascii="Times New Roman"/>
                <w:b w:val="false"/>
                <w:i w:val="false"/>
                <w:color w:val="000000"/>
                <w:sz w:val="20"/>
              </w:rPr>
              <w:t>конкурса и стажировки</w:t>
            </w:r>
            <w:r>
              <w:br/>
            </w:r>
            <w:r>
              <w:rPr>
                <w:rFonts w:ascii="Times New Roman"/>
                <w:b w:val="false"/>
                <w:i w:val="false"/>
                <w:color w:val="000000"/>
                <w:sz w:val="20"/>
              </w:rPr>
              <w:t>в Национальном бюро</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службе)</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и его территориальных органах</w:t>
            </w:r>
          </w:p>
        </w:tc>
      </w:tr>
    </w:tbl>
    <w:p>
      <w:pPr>
        <w:spacing w:after="0"/>
        <w:ind w:left="0"/>
        <w:jc w:val="both"/>
      </w:pPr>
      <w:r>
        <w:rPr>
          <w:rFonts w:ascii="Times New Roman"/>
          <w:b w:val="false"/>
          <w:i w:val="false"/>
          <w:color w:val="ff0000"/>
          <w:sz w:val="28"/>
        </w:rPr>
        <w:t xml:space="preserve">
      Сноска. Приложение 2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18"/>
    <w:p>
      <w:pPr>
        <w:spacing w:after="0"/>
        <w:ind w:left="0"/>
        <w:jc w:val="left"/>
      </w:pPr>
      <w:r>
        <w:rPr>
          <w:rFonts w:ascii="Times New Roman"/>
          <w:b/>
          <w:i w:val="false"/>
          <w:color w:val="000000"/>
        </w:rPr>
        <w:t xml:space="preserve"> Анкета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7"/>
        <w:gridCol w:w="323"/>
      </w:tblGrid>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9"/>
          <w:p>
            <w:pPr>
              <w:spacing w:after="20"/>
              <w:ind w:left="20"/>
              <w:jc w:val="both"/>
            </w:pPr>
            <w:r>
              <w:rPr>
                <w:rFonts w:ascii="Times New Roman"/>
                <w:b w:val="false"/>
                <w:i w:val="false"/>
                <w:color w:val="000000"/>
                <w:sz w:val="20"/>
              </w:rPr>
              <w:t>
</w:t>
            </w:r>
            <w:r>
              <w:rPr>
                <w:rFonts w:ascii="Times New Roman"/>
                <w:b w:val="false"/>
                <w:i w:val="false"/>
                <w:color w:val="000000"/>
                <w:sz w:val="20"/>
              </w:rPr>
              <w:t>Вопросы</w:t>
            </w:r>
          </w:p>
          <w:bookmarkEnd w:id="11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0"/>
          <w:p>
            <w:pPr>
              <w:spacing w:after="20"/>
              <w:ind w:left="20"/>
              <w:jc w:val="both"/>
            </w:pPr>
            <w:r>
              <w:rPr>
                <w:rFonts w:ascii="Times New Roman"/>
                <w:b w:val="false"/>
                <w:i w:val="false"/>
                <w:color w:val="000000"/>
                <w:sz w:val="20"/>
              </w:rPr>
              <w:t>
</w:t>
            </w:r>
            <w:r>
              <w:rPr>
                <w:rFonts w:ascii="Times New Roman"/>
                <w:b w:val="false"/>
                <w:i w:val="false"/>
                <w:color w:val="000000"/>
                <w:sz w:val="20"/>
              </w:rPr>
              <w:t>1. Фамилия, имя, отчество (при его наличии)</w:t>
            </w:r>
          </w:p>
          <w:bookmarkEnd w:id="12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1"/>
          <w:p>
            <w:pPr>
              <w:spacing w:after="20"/>
              <w:ind w:left="20"/>
              <w:jc w:val="both"/>
            </w:pPr>
            <w:r>
              <w:rPr>
                <w:rFonts w:ascii="Times New Roman"/>
                <w:b w:val="false"/>
                <w:i w:val="false"/>
                <w:color w:val="000000"/>
                <w:sz w:val="20"/>
              </w:rPr>
              <w:t>
</w:t>
            </w:r>
            <w:r>
              <w:rPr>
                <w:rFonts w:ascii="Times New Roman"/>
                <w:b w:val="false"/>
                <w:i w:val="false"/>
                <w:color w:val="000000"/>
                <w:sz w:val="20"/>
              </w:rPr>
              <w:t>2. Если изменяли фамилию, имя или отчество (при его наличии), укажите их, а также когда, где и по какой причине изменял(а).</w:t>
            </w:r>
          </w:p>
          <w:bookmarkEnd w:id="12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2"/>
          <w:p>
            <w:pPr>
              <w:spacing w:after="20"/>
              <w:ind w:left="20"/>
              <w:jc w:val="both"/>
            </w:pPr>
            <w:r>
              <w:rPr>
                <w:rFonts w:ascii="Times New Roman"/>
                <w:b w:val="false"/>
                <w:i w:val="false"/>
                <w:color w:val="000000"/>
                <w:sz w:val="20"/>
              </w:rPr>
              <w:t>
</w:t>
            </w:r>
            <w:r>
              <w:rPr>
                <w:rFonts w:ascii="Times New Roman"/>
                <w:b w:val="false"/>
                <w:i w:val="false"/>
                <w:color w:val="000000"/>
                <w:sz w:val="20"/>
              </w:rPr>
              <w:t>3. Год, число, месяц и место рождения (село, город, район, область, республика).</w:t>
            </w:r>
          </w:p>
          <w:bookmarkEnd w:id="12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3"/>
          <w:p>
            <w:pPr>
              <w:spacing w:after="20"/>
              <w:ind w:left="20"/>
              <w:jc w:val="both"/>
            </w:pPr>
            <w:r>
              <w:rPr>
                <w:rFonts w:ascii="Times New Roman"/>
                <w:b w:val="false"/>
                <w:i w:val="false"/>
                <w:color w:val="000000"/>
                <w:sz w:val="20"/>
              </w:rPr>
              <w:t>
</w:t>
            </w:r>
            <w:r>
              <w:rPr>
                <w:rFonts w:ascii="Times New Roman"/>
                <w:b w:val="false"/>
                <w:i w:val="false"/>
                <w:color w:val="000000"/>
                <w:sz w:val="20"/>
              </w:rPr>
              <w:t>4. Национальность, гражданство (если изменяли, то укажите, когда и по какой причине).</w:t>
            </w:r>
          </w:p>
          <w:bookmarkEnd w:id="12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4"/>
          <w:p>
            <w:pPr>
              <w:spacing w:after="20"/>
              <w:ind w:left="20"/>
              <w:jc w:val="both"/>
            </w:pPr>
            <w:r>
              <w:rPr>
                <w:rFonts w:ascii="Times New Roman"/>
                <w:b w:val="false"/>
                <w:i w:val="false"/>
                <w:color w:val="000000"/>
                <w:sz w:val="20"/>
              </w:rPr>
              <w:t>
</w:t>
            </w:r>
            <w:r>
              <w:rPr>
                <w:rFonts w:ascii="Times New Roman"/>
                <w:b w:val="false"/>
                <w:i w:val="false"/>
                <w:color w:val="000000"/>
                <w:sz w:val="20"/>
              </w:rPr>
              <w:t>5. Образование (когда и какие учебные заведения окончили, номера дипломов), специальность и квалификация по диплому.</w:t>
            </w:r>
          </w:p>
          <w:bookmarkEnd w:id="12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5"/>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об ученой степени, ученом звании (когда присвоено, номер диплома), научных трудах и изобретениях.</w:t>
            </w:r>
          </w:p>
          <w:bookmarkEnd w:id="12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6"/>
          <w:p>
            <w:pPr>
              <w:spacing w:after="20"/>
              <w:ind w:left="20"/>
              <w:jc w:val="both"/>
            </w:pPr>
            <w:r>
              <w:rPr>
                <w:rFonts w:ascii="Times New Roman"/>
                <w:b w:val="false"/>
                <w:i w:val="false"/>
                <w:color w:val="000000"/>
                <w:sz w:val="20"/>
              </w:rPr>
              <w:t>
</w:t>
            </w:r>
            <w:r>
              <w:rPr>
                <w:rFonts w:ascii="Times New Roman"/>
                <w:b w:val="false"/>
                <w:i w:val="false"/>
                <w:color w:val="000000"/>
                <w:sz w:val="20"/>
              </w:rPr>
              <w:t>7. Родной язык, какими другими языками владеете и в какой степени?</w:t>
            </w:r>
          </w:p>
          <w:bookmarkEnd w:id="12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7"/>
          <w:p>
            <w:pPr>
              <w:spacing w:after="20"/>
              <w:ind w:left="20"/>
              <w:jc w:val="both"/>
            </w:pPr>
            <w:r>
              <w:rPr>
                <w:rFonts w:ascii="Times New Roman"/>
                <w:b w:val="false"/>
                <w:i w:val="false"/>
                <w:color w:val="000000"/>
                <w:sz w:val="20"/>
              </w:rPr>
              <w:t>
</w:t>
            </w:r>
            <w:r>
              <w:rPr>
                <w:rFonts w:ascii="Times New Roman"/>
                <w:b w:val="false"/>
                <w:i w:val="false"/>
                <w:color w:val="000000"/>
                <w:sz w:val="20"/>
              </w:rPr>
              <w:t>8. Признавались ли Вы в судебном порядке недееспособным или ограниченно дееспособным?</w:t>
            </w:r>
          </w:p>
          <w:bookmarkEnd w:id="12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8"/>
          <w:p>
            <w:pPr>
              <w:spacing w:after="20"/>
              <w:ind w:left="20"/>
              <w:jc w:val="both"/>
            </w:pPr>
            <w:r>
              <w:rPr>
                <w:rFonts w:ascii="Times New Roman"/>
                <w:b w:val="false"/>
                <w:i w:val="false"/>
                <w:color w:val="000000"/>
                <w:sz w:val="20"/>
              </w:rPr>
              <w:t>
</w:t>
            </w:r>
            <w:r>
              <w:rPr>
                <w:rFonts w:ascii="Times New Roman"/>
                <w:b w:val="false"/>
                <w:i w:val="false"/>
                <w:color w:val="000000"/>
                <w:sz w:val="20"/>
              </w:rPr>
              <w:t>9. Привлекались ли Вы перед поступлением на правоохранительную службу к дисциплинарной ответственности за совершение коррупционного правонарушения?</w:t>
            </w:r>
          </w:p>
          <w:bookmarkEnd w:id="12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29"/>
          <w:p>
            <w:pPr>
              <w:spacing w:after="20"/>
              <w:ind w:left="20"/>
              <w:jc w:val="both"/>
            </w:pPr>
            <w:r>
              <w:rPr>
                <w:rFonts w:ascii="Times New Roman"/>
                <w:b w:val="false"/>
                <w:i w:val="false"/>
                <w:color w:val="000000"/>
                <w:sz w:val="20"/>
              </w:rPr>
              <w:t>
</w:t>
            </w:r>
            <w:r>
              <w:rPr>
                <w:rFonts w:ascii="Times New Roman"/>
                <w:b w:val="false"/>
                <w:i w:val="false"/>
                <w:color w:val="000000"/>
                <w:sz w:val="20"/>
              </w:rPr>
              <w:t>10. Налагалось ли на Вас в судебном порядке административное взыскание за умышленное правонарушение перед поступлением на правоохранительную службу?</w:t>
            </w:r>
          </w:p>
          <w:bookmarkEnd w:id="12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0"/>
          <w:p>
            <w:pPr>
              <w:spacing w:after="20"/>
              <w:ind w:left="20"/>
              <w:jc w:val="both"/>
            </w:pPr>
            <w:r>
              <w:rPr>
                <w:rFonts w:ascii="Times New Roman"/>
                <w:b w:val="false"/>
                <w:i w:val="false"/>
                <w:color w:val="000000"/>
                <w:sz w:val="20"/>
              </w:rPr>
              <w:t>
</w:t>
            </w:r>
            <w:r>
              <w:rPr>
                <w:rFonts w:ascii="Times New Roman"/>
                <w:b w:val="false"/>
                <w:i w:val="false"/>
                <w:color w:val="000000"/>
                <w:sz w:val="20"/>
              </w:rPr>
              <w:t>11. Налагалось ли на Вас в судебном порядке административное взыскание за совершение коррупционного правонарушения до поступления на правоохранительную службу?</w:t>
            </w:r>
          </w:p>
          <w:bookmarkEnd w:id="13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1"/>
          <w:p>
            <w:pPr>
              <w:spacing w:after="20"/>
              <w:ind w:left="20"/>
              <w:jc w:val="both"/>
            </w:pPr>
            <w:r>
              <w:rPr>
                <w:rFonts w:ascii="Times New Roman"/>
                <w:b w:val="false"/>
                <w:i w:val="false"/>
                <w:color w:val="000000"/>
                <w:sz w:val="20"/>
              </w:rPr>
              <w:t>
</w:t>
            </w:r>
            <w:r>
              <w:rPr>
                <w:rFonts w:ascii="Times New Roman"/>
                <w:b w:val="false"/>
                <w:i w:val="false"/>
                <w:color w:val="000000"/>
                <w:sz w:val="20"/>
              </w:rPr>
              <w:t>12. Были ли Вы ранее судимы или освобождены от уголовной ответственности по нереабилитирующим основаниям, а также уволены по отрицательным мотивам с государственной службы, из иных правоохранительных органов, судов и органов юстиции?</w:t>
            </w:r>
          </w:p>
          <w:bookmarkEnd w:id="13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2"/>
          <w:p>
            <w:pPr>
              <w:spacing w:after="20"/>
              <w:ind w:left="20"/>
              <w:jc w:val="both"/>
            </w:pPr>
            <w:r>
              <w:rPr>
                <w:rFonts w:ascii="Times New Roman"/>
                <w:b w:val="false"/>
                <w:i w:val="false"/>
                <w:color w:val="000000"/>
                <w:sz w:val="20"/>
              </w:rPr>
              <w:t>
</w:t>
            </w:r>
            <w:r>
              <w:rPr>
                <w:rFonts w:ascii="Times New Roman"/>
                <w:b w:val="false"/>
                <w:i w:val="false"/>
                <w:color w:val="000000"/>
                <w:sz w:val="20"/>
              </w:rPr>
              <w:t>13. Были ли Ваши близкие родственники судимы (когда и за что)?</w:t>
            </w:r>
          </w:p>
          <w:bookmarkEnd w:id="13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33"/>
          <w:p>
            <w:pPr>
              <w:spacing w:after="20"/>
              <w:ind w:left="20"/>
              <w:jc w:val="both"/>
            </w:pPr>
            <w:r>
              <w:rPr>
                <w:rFonts w:ascii="Times New Roman"/>
                <w:b w:val="false"/>
                <w:i w:val="false"/>
                <w:color w:val="000000"/>
                <w:sz w:val="20"/>
              </w:rPr>
              <w:t>
</w:t>
            </w:r>
            <w:r>
              <w:rPr>
                <w:rFonts w:ascii="Times New Roman"/>
                <w:b w:val="false"/>
                <w:i w:val="false"/>
                <w:color w:val="000000"/>
                <w:sz w:val="20"/>
              </w:rPr>
              <w:t>14. Были ли Вы и Ваши близкие родственники за границей, когда и с какой целью?</w:t>
            </w:r>
          </w:p>
          <w:bookmarkEnd w:id="13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34"/>
          <w:p>
            <w:pPr>
              <w:spacing w:after="20"/>
              <w:ind w:left="20"/>
              <w:jc w:val="both"/>
            </w:pPr>
            <w:r>
              <w:rPr>
                <w:rFonts w:ascii="Times New Roman"/>
                <w:b w:val="false"/>
                <w:i w:val="false"/>
                <w:color w:val="000000"/>
                <w:sz w:val="20"/>
              </w:rPr>
              <w:t>
</w:t>
            </w:r>
            <w:r>
              <w:rPr>
                <w:rFonts w:ascii="Times New Roman"/>
                <w:b w:val="false"/>
                <w:i w:val="false"/>
                <w:color w:val="000000"/>
                <w:sz w:val="20"/>
              </w:rPr>
              <w:t>15. Имеются ли у Вас или супруги (супруга) родственники, постоянно проживающие за границей (фамилия, имя, отчество (при его наличии), дата рождения, степень родства, место жительства, страна проживания, с какого времени проживают за границей, чем занимаются)?</w:t>
            </w:r>
          </w:p>
          <w:bookmarkEnd w:id="13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5"/>
          <w:p>
            <w:pPr>
              <w:spacing w:after="20"/>
              <w:ind w:left="20"/>
              <w:jc w:val="both"/>
            </w:pPr>
            <w:r>
              <w:rPr>
                <w:rFonts w:ascii="Times New Roman"/>
                <w:b w:val="false"/>
                <w:i w:val="false"/>
                <w:color w:val="000000"/>
                <w:sz w:val="20"/>
              </w:rPr>
              <w:t>
</w:t>
            </w:r>
            <w:r>
              <w:rPr>
                <w:rFonts w:ascii="Times New Roman"/>
                <w:b w:val="false"/>
                <w:i w:val="false"/>
                <w:color w:val="000000"/>
                <w:sz w:val="20"/>
              </w:rPr>
              <w:t>16. Являетесь ли Вы близким родственником (родителем, сыном, дочерью, усыновителем, усыновленным, полнородным или неполнородным братом или сестрой, дедушкой, бабушкой, внуком, супругом или супругой) государственного служащего, занимающего должность, находящуюся в непосредственной подчиненности должности, на которую Вы претендуете?</w:t>
            </w:r>
          </w:p>
          <w:bookmarkEnd w:id="13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36"/>
          <w:p>
            <w:pPr>
              <w:spacing w:after="20"/>
              <w:ind w:left="20"/>
              <w:jc w:val="both"/>
            </w:pPr>
            <w:r>
              <w:rPr>
                <w:rFonts w:ascii="Times New Roman"/>
                <w:b w:val="false"/>
                <w:i w:val="false"/>
                <w:color w:val="000000"/>
                <w:sz w:val="20"/>
              </w:rPr>
              <w:t>
</w:t>
            </w:r>
            <w:r>
              <w:rPr>
                <w:rFonts w:ascii="Times New Roman"/>
                <w:b w:val="false"/>
                <w:i w:val="false"/>
                <w:color w:val="000000"/>
                <w:sz w:val="20"/>
              </w:rPr>
              <w:t>17. Являетесь ли Вы близким родственником (родителем, сыном, дочерью, усыновителем, усыновленным, полнородным или неполнородным братом или сестрой, дедушкой, бабушкой, внуком, супругом или супругой) государственного служащего, занимающего должность в непосредственной подчиненности к которой находится должность, на которую Вы претендуете?</w:t>
            </w:r>
          </w:p>
          <w:bookmarkEnd w:id="13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137"/>
    <w:p>
      <w:pPr>
        <w:spacing w:after="0"/>
        <w:ind w:left="0"/>
        <w:jc w:val="both"/>
      </w:pPr>
      <w:r>
        <w:rPr>
          <w:rFonts w:ascii="Times New Roman"/>
          <w:b w:val="false"/>
          <w:i w:val="false"/>
          <w:color w:val="000000"/>
          <w:sz w:val="28"/>
        </w:rPr>
        <w:t>
             18. Ваши близкие родственники (отец, мать, полнородные и неполнородные братья и сестры, супруг (супруга), дети) и близкие родственники супруга (супруги) (отец, мать, полнородные и неполнородные братья и сестры, дети), а также бывший супруг (супруга)*: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5398"/>
        <w:gridCol w:w="2205"/>
        <w:gridCol w:w="2205"/>
        <w:gridCol w:w="1247"/>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38"/>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родства</w:t>
            </w:r>
          </w:p>
          <w:bookmarkEnd w:id="138"/>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139"/>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если родственники изменяли фамилию, имя, отчество (при его наличии), то необходимо указать их прежние фамилию, имя, отчество (при его наличии).</w:t>
      </w:r>
      <w:r>
        <w:br/>
      </w:r>
      <w:r>
        <w:rPr>
          <w:rFonts w:ascii="Times New Roman"/>
          <w:b w:val="false"/>
          <w:i w:val="false"/>
          <w:color w:val="000000"/>
          <w:sz w:val="28"/>
        </w:rPr>
        <w:t xml:space="preserve">       19. Выполняемая работа с начала трудовой деятельности (включая учебу на очных отделениях в высших и средних специальных учебных заведениях, военную службу и работу по совместительству, предпринимательскую деятельность и т.п.).</w:t>
      </w:r>
      <w:r>
        <w:br/>
      </w:r>
      <w:r>
        <w:rPr>
          <w:rFonts w:ascii="Times New Roman"/>
          <w:b w:val="false"/>
          <w:i w:val="false"/>
          <w:color w:val="000000"/>
          <w:sz w:val="28"/>
        </w:rPr>
        <w:t xml:space="preserve">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номера воинской части и места дислокации.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182"/>
        <w:gridCol w:w="5627"/>
        <w:gridCol w:w="4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0"/>
          <w:p>
            <w:pPr>
              <w:spacing w:after="20"/>
              <w:ind w:left="20"/>
              <w:jc w:val="both"/>
            </w:pPr>
            <w:r>
              <w:rPr>
                <w:rFonts w:ascii="Times New Roman"/>
                <w:b w:val="false"/>
                <w:i w:val="false"/>
                <w:color w:val="000000"/>
                <w:sz w:val="20"/>
              </w:rPr>
              <w:t>
</w:t>
            </w:r>
            <w:r>
              <w:rPr>
                <w:rFonts w:ascii="Times New Roman"/>
                <w:b w:val="false"/>
                <w:i w:val="false"/>
                <w:color w:val="000000"/>
                <w:sz w:val="20"/>
              </w:rPr>
              <w:t>Месяц и год</w:t>
            </w:r>
          </w:p>
          <w:bookmarkEnd w:id="140"/>
        </w:tc>
        <w:tc>
          <w:tcPr>
            <w:tcW w:w="5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учреждения, организации, предприятия</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1"/>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w:t>
            </w:r>
          </w:p>
          <w:bookmarkEnd w:id="14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142"/>
    <w:p>
      <w:pPr>
        <w:spacing w:after="0"/>
        <w:ind w:left="0"/>
        <w:jc w:val="both"/>
      </w:pPr>
      <w:r>
        <w:rPr>
          <w:rFonts w:ascii="Times New Roman"/>
          <w:b w:val="false"/>
          <w:i w:val="false"/>
          <w:color w:val="000000"/>
          <w:sz w:val="28"/>
        </w:rPr>
        <w:t>
             20. Отношение к воинской обязанности и воинское звание 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21. Домашний адрес (адрес фактической прописки и адрес проживания), номер домашнего телефона, сотового телефона 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22. Паспорт, удостоверение личности 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(серия, номер, кем и когда выдан)</w:t>
      </w:r>
      <w:r>
        <w:br/>
      </w:r>
      <w:r>
        <w:rPr>
          <w:rFonts w:ascii="Times New Roman"/>
          <w:b w:val="false"/>
          <w:i w:val="false"/>
          <w:color w:val="000000"/>
          <w:sz w:val="28"/>
        </w:rPr>
        <w:t xml:space="preserve">       23. Дополнительные сведения (государственные награды, участие в выборных представительных органах, а также другая информация, которую кандидат желает сообщить о себе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24. Мне известно, что заведомо ложные сведения, изложенные в анкете, могут повлечь отказ в оформлении на службу в антикоррупционную службу. На проведение в отношении меня проверочных мероприятий _____________________________ согласен (на).</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       ПРИМЕЧАНИЕ: лицо, заполняющее настоящую анкету, обо всех дальнейших изменениях в указанных о себе данных своевременно сообщает в кадровую службу.</w:t>
      </w:r>
      <w:r>
        <w:br/>
      </w:r>
      <w:r>
        <w:rPr>
          <w:rFonts w:ascii="Times New Roman"/>
          <w:b w:val="false"/>
          <w:i w:val="false"/>
          <w:color w:val="000000"/>
          <w:sz w:val="28"/>
        </w:rPr>
        <w:t xml:space="preserve">       "__"_________20__ г.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Фамилия, имя, отчество (при его наличии) и данные лица соответствует документам, удостоверяющим личность, записям в трудовой книжке, документам об образовании и воинской службе.</w:t>
      </w:r>
      <w:r>
        <w:br/>
      </w:r>
      <w:r>
        <w:rPr>
          <w:rFonts w:ascii="Times New Roman"/>
          <w:b w:val="false"/>
          <w:i w:val="false"/>
          <w:color w:val="000000"/>
          <w:sz w:val="28"/>
        </w:rPr>
        <w:t xml:space="preserve">       "__"_________20__ г.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сотрудника кадровой службы)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 проведения</w:t>
            </w:r>
            <w:r>
              <w:br/>
            </w:r>
            <w:r>
              <w:rPr>
                <w:rFonts w:ascii="Times New Roman"/>
                <w:b w:val="false"/>
                <w:i w:val="false"/>
                <w:color w:val="000000"/>
                <w:sz w:val="20"/>
              </w:rPr>
              <w:t>конкурса и стажировки</w:t>
            </w:r>
            <w:r>
              <w:br/>
            </w:r>
            <w:r>
              <w:rPr>
                <w:rFonts w:ascii="Times New Roman"/>
                <w:b w:val="false"/>
                <w:i w:val="false"/>
                <w:color w:val="000000"/>
                <w:sz w:val="20"/>
              </w:rPr>
              <w:t>в Национальном бюро</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службе)</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и его территориальных органах</w:t>
            </w:r>
          </w:p>
        </w:tc>
      </w:tr>
    </w:tbl>
    <w:p>
      <w:pPr>
        <w:spacing w:after="0"/>
        <w:ind w:left="0"/>
        <w:jc w:val="both"/>
      </w:pPr>
      <w:r>
        <w:rPr>
          <w:rFonts w:ascii="Times New Roman"/>
          <w:b w:val="false"/>
          <w:i w:val="false"/>
          <w:color w:val="ff0000"/>
          <w:sz w:val="28"/>
        </w:rPr>
        <w:t xml:space="preserve">
      Сноска. Приложение 3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143"/>
    <w:p>
      <w:pPr>
        <w:spacing w:after="0"/>
        <w:ind w:left="0"/>
        <w:jc w:val="left"/>
      </w:pPr>
      <w:r>
        <w:rPr>
          <w:rFonts w:ascii="Times New Roman"/>
          <w:b/>
          <w:i w:val="false"/>
          <w:color w:val="000000"/>
        </w:rPr>
        <w:t xml:space="preserve"> АВТОБИОГРАФИЯ</w:t>
      </w:r>
    </w:p>
    <w:bookmarkEnd w:id="143"/>
    <w:bookmarkStart w:name="z344" w:id="144"/>
    <w:p>
      <w:pPr>
        <w:spacing w:after="0"/>
        <w:ind w:left="0"/>
        <w:jc w:val="left"/>
      </w:pPr>
      <w:r>
        <w:rPr>
          <w:rFonts w:ascii="Times New Roman"/>
          <w:b/>
          <w:i w:val="false"/>
          <w:color w:val="000000"/>
        </w:rPr>
        <w:t xml:space="preserve"> (заполняется собственноручно)</w:t>
      </w:r>
    </w:p>
    <w:bookmarkEnd w:id="144"/>
    <w:bookmarkStart w:name="z345" w:id="145"/>
    <w:p>
      <w:pPr>
        <w:spacing w:after="0"/>
        <w:ind w:left="0"/>
        <w:jc w:val="both"/>
      </w:pPr>
      <w:r>
        <w:rPr>
          <w:rFonts w:ascii="Times New Roman"/>
          <w:b w:val="false"/>
          <w:i w:val="false"/>
          <w:color w:val="000000"/>
          <w:sz w:val="28"/>
        </w:rPr>
        <w:t>
             Автобиография пишется участником конкурса собственноручно, в произвольной форме, без помарок и исправлений, с обязательным указанием следующих сведений:</w:t>
      </w:r>
      <w:r>
        <w:br/>
      </w:r>
      <w:r>
        <w:rPr>
          <w:rFonts w:ascii="Times New Roman"/>
          <w:b w:val="false"/>
          <w:i w:val="false"/>
          <w:color w:val="000000"/>
          <w:sz w:val="28"/>
        </w:rPr>
        <w:t xml:space="preserve">       фамилия, имя, отчество (при его наличии), дата и месторождения, национальность, родной язык, какими языками еще владеет;</w:t>
      </w:r>
      <w:r>
        <w:br/>
      </w:r>
      <w:r>
        <w:rPr>
          <w:rFonts w:ascii="Times New Roman"/>
          <w:b w:val="false"/>
          <w:i w:val="false"/>
          <w:color w:val="000000"/>
          <w:sz w:val="28"/>
        </w:rPr>
        <w:t xml:space="preserve">       когда, где, в каких учебных заведениях учился, специальность по образованию;</w:t>
      </w:r>
      <w:r>
        <w:br/>
      </w:r>
      <w:r>
        <w:rPr>
          <w:rFonts w:ascii="Times New Roman"/>
          <w:b w:val="false"/>
          <w:i w:val="false"/>
          <w:color w:val="000000"/>
          <w:sz w:val="28"/>
        </w:rPr>
        <w:t xml:space="preserve">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административного, материального или общественного воздействия, если да, то когда, кем, за что (мера воздействия);</w:t>
      </w:r>
      <w:r>
        <w:br/>
      </w:r>
      <w:r>
        <w:rPr>
          <w:rFonts w:ascii="Times New Roman"/>
          <w:b w:val="false"/>
          <w:i w:val="false"/>
          <w:color w:val="000000"/>
          <w:sz w:val="28"/>
        </w:rPr>
        <w:t xml:space="preserve">       отношение к воинской обязанности: когда и кем призван на действительную военную службу (если не призывался, то указать причину), в каких воинских частях (указать номер) и в качестве кого проходил службу, когда и с какой должности уволен в запас Вооруженных Сил, воинское звание;</w:t>
      </w:r>
      <w:r>
        <w:br/>
      </w:r>
      <w:r>
        <w:rPr>
          <w:rFonts w:ascii="Times New Roman"/>
          <w:b w:val="false"/>
          <w:i w:val="false"/>
          <w:color w:val="000000"/>
          <w:sz w:val="28"/>
        </w:rPr>
        <w:t xml:space="preserve">       семейное положение: когда вступил в брак, фамилия, имя, отчество (при его наличии), дата и место рождения, национальность; место работы и должность, место жительства супруга (супруги); такие же сведения на близких родственников кандидата и его супруга (супруги) (отец, мать, полнородные и неполнородные братья и сестры, супруг (супруга), дети) и близкие родственники супруга (супруги) (отец, мать, полнородные и неполнородные братья и сестры, дети), а также на бывшего супруга (супруги), с указанием номера свидетельства о расторжении брака; если кандидат, его супруг (супруга) или их близкие родственники изменяли фамилию, имя, отчество (при его наличии), то указывается и их прежние установочные данные; служит ли кто из родственников в правоохранительных органах (степень родства, фамилия, имя, отчество (при его наличии), где служит, должность, специальное звание);</w:t>
      </w:r>
      <w:r>
        <w:br/>
      </w:r>
      <w:r>
        <w:rPr>
          <w:rFonts w:ascii="Times New Roman"/>
          <w:b w:val="false"/>
          <w:i w:val="false"/>
          <w:color w:val="000000"/>
          <w:sz w:val="28"/>
        </w:rPr>
        <w:t xml:space="preserve">       состоял или состоит ли участник конкурса, его супруга (супруг) или кто-нибудь из их родственников в иностранном гражданстве (кто, степень родства), кто из них был за границей (где, когда, с какой целью) или ходатайствовал о выезде за границу на постоянное место жительства (когда, по какой причине), имеются ли родственники и знакомые из числа иностранцев, родственники и знакомые из числа казахстанских граждан, проживающих за границей (фамилия, имя, отчество (при его наличии), степень родства, род занятий, где проживают), в чем выражается связь с ними; привлекался ли участник, его супруга (супруг) или кто-либо из их близких родственников к уголовной ответственности (когда, за что, мера наказания).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"____" ____________________ 20____ г.</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 проведения</w:t>
            </w:r>
            <w:r>
              <w:br/>
            </w:r>
            <w:r>
              <w:rPr>
                <w:rFonts w:ascii="Times New Roman"/>
                <w:b w:val="false"/>
                <w:i w:val="false"/>
                <w:color w:val="000000"/>
                <w:sz w:val="20"/>
              </w:rPr>
              <w:t>конкурса и стажировки</w:t>
            </w:r>
            <w:r>
              <w:br/>
            </w:r>
            <w:r>
              <w:rPr>
                <w:rFonts w:ascii="Times New Roman"/>
                <w:b w:val="false"/>
                <w:i w:val="false"/>
                <w:color w:val="000000"/>
                <w:sz w:val="20"/>
              </w:rPr>
              <w:t>в Национальном бюро</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службе)</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и его территориальных органах</w:t>
            </w:r>
          </w:p>
        </w:tc>
      </w:tr>
    </w:tbl>
    <w:p>
      <w:pPr>
        <w:spacing w:after="0"/>
        <w:ind w:left="0"/>
        <w:jc w:val="both"/>
      </w:pPr>
      <w:r>
        <w:rPr>
          <w:rFonts w:ascii="Times New Roman"/>
          <w:b w:val="false"/>
          <w:i w:val="false"/>
          <w:color w:val="ff0000"/>
          <w:sz w:val="28"/>
        </w:rPr>
        <w:t xml:space="preserve">
      Сноска. Приложение 4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6" w:id="146"/>
    <w:p>
      <w:pPr>
        <w:spacing w:after="0"/>
        <w:ind w:left="0"/>
        <w:jc w:val="left"/>
      </w:pPr>
      <w:r>
        <w:rPr>
          <w:rFonts w:ascii="Times New Roman"/>
          <w:b/>
          <w:i w:val="false"/>
          <w:color w:val="000000"/>
        </w:rPr>
        <w:t xml:space="preserve"> Нормативы по физической подготовке</w:t>
      </w:r>
    </w:p>
    <w:bookmarkEnd w:id="146"/>
    <w:bookmarkStart w:name="z347" w:id="147"/>
    <w:p>
      <w:pPr>
        <w:spacing w:after="0"/>
        <w:ind w:left="0"/>
        <w:jc w:val="both"/>
      </w:pPr>
      <w:r>
        <w:rPr>
          <w:rFonts w:ascii="Times New Roman"/>
          <w:b w:val="false"/>
          <w:i w:val="false"/>
          <w:color w:val="000000"/>
          <w:sz w:val="28"/>
        </w:rPr>
        <w:t>
      Для мужчин</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252"/>
        <w:gridCol w:w="1720"/>
        <w:gridCol w:w="1720"/>
        <w:gridCol w:w="1720"/>
        <w:gridCol w:w="1721"/>
        <w:gridCol w:w="1721"/>
        <w:gridCol w:w="1356"/>
      </w:tblGrid>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упражнения</w:t>
            </w:r>
          </w:p>
          <w:bookmarkEnd w:id="148"/>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старше</w:t>
            </w:r>
          </w:p>
        </w:tc>
      </w:tr>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9"/>
          <w:p>
            <w:pPr>
              <w:spacing w:after="20"/>
              <w:ind w:left="20"/>
              <w:jc w:val="both"/>
            </w:pPr>
            <w:r>
              <w:rPr>
                <w:rFonts w:ascii="Times New Roman"/>
                <w:b w:val="false"/>
                <w:i w:val="false"/>
                <w:color w:val="000000"/>
                <w:sz w:val="20"/>
              </w:rPr>
              <w:t>
</w:t>
            </w:r>
            <w:r>
              <w:rPr>
                <w:rFonts w:ascii="Times New Roman"/>
                <w:b w:val="false"/>
                <w:i w:val="false"/>
                <w:color w:val="000000"/>
                <w:sz w:val="20"/>
              </w:rPr>
              <w:t>Бег 100 м (с)</w:t>
            </w:r>
          </w:p>
          <w:bookmarkEnd w:id="149"/>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0"/>
          <w:p>
            <w:pPr>
              <w:spacing w:after="20"/>
              <w:ind w:left="20"/>
              <w:jc w:val="both"/>
            </w:pPr>
            <w:r>
              <w:rPr>
                <w:rFonts w:ascii="Times New Roman"/>
                <w:b w:val="false"/>
                <w:i w:val="false"/>
                <w:color w:val="000000"/>
                <w:sz w:val="20"/>
              </w:rPr>
              <w:t>
</w:t>
            </w:r>
            <w:r>
              <w:rPr>
                <w:rFonts w:ascii="Times New Roman"/>
                <w:b w:val="false"/>
                <w:i w:val="false"/>
                <w:color w:val="000000"/>
                <w:sz w:val="20"/>
              </w:rPr>
              <w:t>Бег 60 м (с)</w:t>
            </w:r>
          </w:p>
          <w:bookmarkEnd w:id="150"/>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1"/>
          <w:p>
            <w:pPr>
              <w:spacing w:after="20"/>
              <w:ind w:left="20"/>
              <w:jc w:val="both"/>
            </w:pPr>
            <w:r>
              <w:rPr>
                <w:rFonts w:ascii="Times New Roman"/>
                <w:b w:val="false"/>
                <w:i w:val="false"/>
                <w:color w:val="000000"/>
                <w:sz w:val="20"/>
              </w:rPr>
              <w:t>
</w:t>
            </w:r>
            <w:r>
              <w:rPr>
                <w:rFonts w:ascii="Times New Roman"/>
                <w:b w:val="false"/>
                <w:i w:val="false"/>
                <w:color w:val="000000"/>
                <w:sz w:val="20"/>
              </w:rPr>
              <w:t>Сгибание и разгибание рук в упоре лежа</w:t>
            </w:r>
          </w:p>
          <w:bookmarkEnd w:id="151"/>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52"/>
          <w:p>
            <w:pPr>
              <w:spacing w:after="20"/>
              <w:ind w:left="20"/>
              <w:jc w:val="both"/>
            </w:pPr>
            <w:r>
              <w:rPr>
                <w:rFonts w:ascii="Times New Roman"/>
                <w:b w:val="false"/>
                <w:i w:val="false"/>
                <w:color w:val="000000"/>
                <w:sz w:val="20"/>
              </w:rPr>
              <w:t>
</w:t>
            </w:r>
            <w:r>
              <w:rPr>
                <w:rFonts w:ascii="Times New Roman"/>
                <w:b w:val="false"/>
                <w:i w:val="false"/>
                <w:color w:val="000000"/>
                <w:sz w:val="20"/>
              </w:rPr>
              <w:t>Подтягивание (кол-во раз)</w:t>
            </w:r>
          </w:p>
          <w:bookmarkEnd w:id="152"/>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69" w:id="153"/>
    <w:p>
      <w:pPr>
        <w:spacing w:after="0"/>
        <w:ind w:left="0"/>
        <w:jc w:val="both"/>
      </w:pPr>
      <w:r>
        <w:rPr>
          <w:rFonts w:ascii="Times New Roman"/>
          <w:b w:val="false"/>
          <w:i w:val="false"/>
          <w:color w:val="000000"/>
          <w:sz w:val="28"/>
        </w:rPr>
        <w:t>
      Для женщин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291"/>
        <w:gridCol w:w="1990"/>
        <w:gridCol w:w="1990"/>
        <w:gridCol w:w="1990"/>
        <w:gridCol w:w="1990"/>
        <w:gridCol w:w="1569"/>
      </w:tblGrid>
      <w:tr>
        <w:trPr>
          <w:trHeight w:val="3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5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упражнения</w:t>
            </w:r>
          </w:p>
          <w:bookmarkEnd w:id="154"/>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 старше</w:t>
            </w:r>
          </w:p>
        </w:tc>
      </w:tr>
      <w:tr>
        <w:trPr>
          <w:trHeight w:val="3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55"/>
          <w:p>
            <w:pPr>
              <w:spacing w:after="20"/>
              <w:ind w:left="20"/>
              <w:jc w:val="both"/>
            </w:pPr>
            <w:r>
              <w:rPr>
                <w:rFonts w:ascii="Times New Roman"/>
                <w:b w:val="false"/>
                <w:i w:val="false"/>
                <w:color w:val="000000"/>
                <w:sz w:val="20"/>
              </w:rPr>
              <w:t>
</w:t>
            </w:r>
            <w:r>
              <w:rPr>
                <w:rFonts w:ascii="Times New Roman"/>
                <w:b w:val="false"/>
                <w:i w:val="false"/>
                <w:color w:val="000000"/>
                <w:sz w:val="20"/>
              </w:rPr>
              <w:t>Бег 100 м (с)</w:t>
            </w:r>
          </w:p>
          <w:bookmarkEnd w:id="155"/>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56"/>
          <w:p>
            <w:pPr>
              <w:spacing w:after="20"/>
              <w:ind w:left="20"/>
              <w:jc w:val="both"/>
            </w:pPr>
            <w:r>
              <w:rPr>
                <w:rFonts w:ascii="Times New Roman"/>
                <w:b w:val="false"/>
                <w:i w:val="false"/>
                <w:color w:val="000000"/>
                <w:sz w:val="20"/>
              </w:rPr>
              <w:t>
</w:t>
            </w:r>
            <w:r>
              <w:rPr>
                <w:rFonts w:ascii="Times New Roman"/>
                <w:b w:val="false"/>
                <w:i w:val="false"/>
                <w:color w:val="000000"/>
                <w:sz w:val="20"/>
              </w:rPr>
              <w:t>Бег 60 м (с)</w:t>
            </w:r>
          </w:p>
          <w:bookmarkEnd w:id="156"/>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57"/>
          <w:p>
            <w:pPr>
              <w:spacing w:after="20"/>
              <w:ind w:left="20"/>
              <w:jc w:val="both"/>
            </w:pPr>
            <w:r>
              <w:rPr>
                <w:rFonts w:ascii="Times New Roman"/>
                <w:b w:val="false"/>
                <w:i w:val="false"/>
                <w:color w:val="000000"/>
                <w:sz w:val="20"/>
              </w:rPr>
              <w:t>
</w:t>
            </w:r>
            <w:r>
              <w:rPr>
                <w:rFonts w:ascii="Times New Roman"/>
                <w:b w:val="false"/>
                <w:i w:val="false"/>
                <w:color w:val="000000"/>
                <w:sz w:val="20"/>
              </w:rPr>
              <w:t>Подъем туловища из положения лежа на спине (кол-во раз)</w:t>
            </w:r>
          </w:p>
          <w:bookmarkEnd w:id="157"/>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54" w:id="158"/>
    <w:p>
      <w:pPr>
        <w:spacing w:after="0"/>
        <w:ind w:left="0"/>
        <w:jc w:val="both"/>
      </w:pPr>
      <w:r>
        <w:rPr>
          <w:rFonts w:ascii="Times New Roman"/>
          <w:b w:val="false"/>
          <w:i w:val="false"/>
          <w:color w:val="000000"/>
          <w:sz w:val="28"/>
        </w:rPr>
        <w:t>
      Примечание: в случаях отсутствия крытых спортивных и других объектов, приспособленных для принятия норматива по бегу на 100 метров в зимний период проведения конкурса, допускается принятие норматива по бегу на 60 метров.</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w:t>
            </w:r>
            <w:r>
              <w:br/>
            </w:r>
            <w:r>
              <w:rPr>
                <w:rFonts w:ascii="Times New Roman"/>
                <w:b w:val="false"/>
                <w:i w:val="false"/>
                <w:color w:val="000000"/>
                <w:sz w:val="20"/>
              </w:rPr>
              <w:t>к Правилам и условиям проведения</w:t>
            </w:r>
            <w:r>
              <w:br/>
            </w:r>
            <w:r>
              <w:rPr>
                <w:rFonts w:ascii="Times New Roman"/>
                <w:b w:val="false"/>
                <w:i w:val="false"/>
                <w:color w:val="000000"/>
                <w:sz w:val="20"/>
              </w:rPr>
              <w:t>конкурса и стажировки</w:t>
            </w:r>
            <w:r>
              <w:br/>
            </w:r>
            <w:r>
              <w:rPr>
                <w:rFonts w:ascii="Times New Roman"/>
                <w:b w:val="false"/>
                <w:i w:val="false"/>
                <w:color w:val="000000"/>
                <w:sz w:val="20"/>
              </w:rPr>
              <w:t>в Национальном бюро</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службе)</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и его территориальных органах</w:t>
            </w:r>
          </w:p>
        </w:tc>
      </w:tr>
    </w:tbl>
    <w:p>
      <w:pPr>
        <w:spacing w:after="0"/>
        <w:ind w:left="0"/>
        <w:jc w:val="both"/>
      </w:pPr>
      <w:r>
        <w:rPr>
          <w:rFonts w:ascii="Times New Roman"/>
          <w:b w:val="false"/>
          <w:i w:val="false"/>
          <w:color w:val="ff0000"/>
          <w:sz w:val="28"/>
        </w:rPr>
        <w:t xml:space="preserve">
      Сноска. Приложение 5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6" w:id="159"/>
    <w:p>
      <w:pPr>
        <w:spacing w:after="0"/>
        <w:ind w:left="0"/>
        <w:jc w:val="left"/>
      </w:pPr>
      <w:r>
        <w:rPr>
          <w:rFonts w:ascii="Times New Roman"/>
          <w:b/>
          <w:i w:val="false"/>
          <w:color w:val="000000"/>
        </w:rPr>
        <w:t xml:space="preserve"> Ведомость сдачи нормативов по физической подготовке кандидатов, поступающих в антикоррупционную службу</w:t>
      </w:r>
    </w:p>
    <w:bookmarkEnd w:id="159"/>
    <w:bookmarkStart w:name="z557" w:id="160"/>
    <w:p>
      <w:pPr>
        <w:spacing w:after="0"/>
        <w:ind w:left="0"/>
        <w:jc w:val="left"/>
      </w:pPr>
      <w:r>
        <w:rPr>
          <w:rFonts w:ascii="Times New Roman"/>
          <w:b/>
          <w:i w:val="false"/>
          <w:color w:val="000000"/>
        </w:rPr>
        <w:t xml:space="preserve"> _________________________________________________________________</w:t>
      </w:r>
    </w:p>
    <w:bookmarkEnd w:id="160"/>
    <w:bookmarkStart w:name="z558" w:id="161"/>
    <w:p>
      <w:pPr>
        <w:spacing w:after="0"/>
        <w:ind w:left="0"/>
        <w:jc w:val="left"/>
      </w:pPr>
      <w:r>
        <w:rPr>
          <w:rFonts w:ascii="Times New Roman"/>
          <w:b/>
          <w:i w:val="false"/>
          <w:color w:val="000000"/>
        </w:rPr>
        <w:t xml:space="preserve"> (указывается место проведения, время начала и окончания приема зачетов)</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3243"/>
        <w:gridCol w:w="422"/>
        <w:gridCol w:w="3353"/>
        <w:gridCol w:w="422"/>
        <w:gridCol w:w="422"/>
        <w:gridCol w:w="422"/>
        <w:gridCol w:w="1482"/>
        <w:gridCol w:w="423"/>
        <w:gridCol w:w="1128"/>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6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2"/>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участника конкурса</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r>
              <w:br/>
            </w:r>
            <w:r>
              <w:rPr>
                <w:rFonts w:ascii="Times New Roman"/>
                <w:b w:val="false"/>
                <w:i w:val="false"/>
                <w:color w:val="000000"/>
                <w:sz w:val="20"/>
              </w:rPr>
              <w:t>метров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63"/>
          <w:p>
            <w:pPr>
              <w:spacing w:after="20"/>
              <w:ind w:left="20"/>
              <w:jc w:val="both"/>
            </w:pPr>
            <w:r>
              <w:rPr>
                <w:rFonts w:ascii="Times New Roman"/>
                <w:b w:val="false"/>
                <w:i w:val="false"/>
                <w:color w:val="000000"/>
                <w:sz w:val="20"/>
              </w:rPr>
              <w:t>
подтяги</w:t>
            </w:r>
            <w:r>
              <w:br/>
            </w:r>
            <w:r>
              <w:rPr>
                <w:rFonts w:ascii="Times New Roman"/>
                <w:b w:val="false"/>
                <w:i w:val="false"/>
                <w:color w:val="000000"/>
                <w:sz w:val="20"/>
              </w:rPr>
              <w:t>
вание</w:t>
            </w:r>
          </w:p>
          <w:bookmarkEnd w:id="163"/>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64"/>
          <w:p>
            <w:pPr>
              <w:spacing w:after="20"/>
              <w:ind w:left="20"/>
              <w:jc w:val="both"/>
            </w:pPr>
            <w:r>
              <w:rPr>
                <w:rFonts w:ascii="Times New Roman"/>
                <w:b w:val="false"/>
                <w:i w:val="false"/>
                <w:color w:val="000000"/>
                <w:sz w:val="20"/>
              </w:rPr>
              <w:t>
сгибание и разги</w:t>
            </w:r>
            <w:r>
              <w:br/>
            </w:r>
            <w:r>
              <w:rPr>
                <w:rFonts w:ascii="Times New Roman"/>
                <w:b w:val="false"/>
                <w:i w:val="false"/>
                <w:color w:val="000000"/>
                <w:sz w:val="20"/>
              </w:rPr>
              <w:t>
бание рук в упоре лежа</w:t>
            </w:r>
          </w:p>
          <w:bookmarkEnd w:id="164"/>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2" w:id="165"/>
    <w:p>
      <w:pPr>
        <w:spacing w:after="0"/>
        <w:ind w:left="0"/>
        <w:jc w:val="both"/>
      </w:pPr>
      <w:r>
        <w:rPr>
          <w:rFonts w:ascii="Times New Roman"/>
          <w:b w:val="false"/>
          <w:i w:val="false"/>
          <w:color w:val="000000"/>
          <w:sz w:val="28"/>
        </w:rPr>
        <w:t>
             Кто принимал: 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"___" ______________20____г.</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 проведения</w:t>
            </w:r>
            <w:r>
              <w:br/>
            </w:r>
            <w:r>
              <w:rPr>
                <w:rFonts w:ascii="Times New Roman"/>
                <w:b w:val="false"/>
                <w:i w:val="false"/>
                <w:color w:val="000000"/>
                <w:sz w:val="20"/>
              </w:rPr>
              <w:t>конкурса и стажировки</w:t>
            </w:r>
            <w:r>
              <w:br/>
            </w:r>
            <w:r>
              <w:rPr>
                <w:rFonts w:ascii="Times New Roman"/>
                <w:b w:val="false"/>
                <w:i w:val="false"/>
                <w:color w:val="000000"/>
                <w:sz w:val="20"/>
              </w:rPr>
              <w:t>в Национальном бюро</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службе)</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и его территориальных органах</w:t>
            </w:r>
          </w:p>
        </w:tc>
      </w:tr>
    </w:tbl>
    <w:p>
      <w:pPr>
        <w:spacing w:after="0"/>
        <w:ind w:left="0"/>
        <w:jc w:val="both"/>
      </w:pPr>
      <w:r>
        <w:rPr>
          <w:rFonts w:ascii="Times New Roman"/>
          <w:b w:val="false"/>
          <w:i w:val="false"/>
          <w:color w:val="ff0000"/>
          <w:sz w:val="28"/>
        </w:rPr>
        <w:t xml:space="preserve">
      Сноска. Приложение 6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4" w:id="166"/>
    <w:p>
      <w:pPr>
        <w:spacing w:after="0"/>
        <w:ind w:left="0"/>
        <w:jc w:val="left"/>
      </w:pPr>
      <w:r>
        <w:rPr>
          <w:rFonts w:ascii="Times New Roman"/>
          <w:b/>
          <w:i w:val="false"/>
          <w:color w:val="000000"/>
        </w:rPr>
        <w:t xml:space="preserve"> Памятка для наблюдателя</w:t>
      </w:r>
    </w:p>
    <w:bookmarkEnd w:id="166"/>
    <w:bookmarkStart w:name="z625" w:id="167"/>
    <w:p>
      <w:pPr>
        <w:spacing w:after="0"/>
        <w:ind w:left="0"/>
        <w:jc w:val="both"/>
      </w:pPr>
      <w:r>
        <w:rPr>
          <w:rFonts w:ascii="Times New Roman"/>
          <w:b w:val="false"/>
          <w:i w:val="false"/>
          <w:color w:val="000000"/>
          <w:sz w:val="28"/>
        </w:rPr>
        <w:t>
             Наблюдатель имеет возможность:</w:t>
      </w:r>
      <w:r>
        <w:br/>
      </w:r>
      <w:r>
        <w:rPr>
          <w:rFonts w:ascii="Times New Roman"/>
          <w:b w:val="false"/>
          <w:i w:val="false"/>
          <w:color w:val="000000"/>
          <w:sz w:val="28"/>
        </w:rPr>
        <w:t xml:space="preserve">       знакомиться с информацией об участниках конкурса;</w:t>
      </w:r>
      <w:r>
        <w:br/>
      </w:r>
      <w:r>
        <w:rPr>
          <w:rFonts w:ascii="Times New Roman"/>
          <w:b w:val="false"/>
          <w:i w:val="false"/>
          <w:color w:val="000000"/>
          <w:sz w:val="28"/>
        </w:rPr>
        <w:t xml:space="preserve">       присутствовать при собеседовании с ними;</w:t>
      </w:r>
      <w:r>
        <w:br/>
      </w:r>
      <w:r>
        <w:rPr>
          <w:rFonts w:ascii="Times New Roman"/>
          <w:b w:val="false"/>
          <w:i w:val="false"/>
          <w:color w:val="000000"/>
          <w:sz w:val="28"/>
        </w:rPr>
        <w:t xml:space="preserve">       высказывать свое мнение о процедуре проведения собеседования после его завершения;</w:t>
      </w:r>
      <w:r>
        <w:br/>
      </w:r>
      <w:r>
        <w:rPr>
          <w:rFonts w:ascii="Times New Roman"/>
          <w:b w:val="false"/>
          <w:i w:val="false"/>
          <w:color w:val="000000"/>
          <w:sz w:val="28"/>
        </w:rPr>
        <w:t xml:space="preserve">       давать оценку в целом о ходе проведения собеседования;</w:t>
      </w:r>
      <w:r>
        <w:br/>
      </w:r>
      <w:r>
        <w:rPr>
          <w:rFonts w:ascii="Times New Roman"/>
          <w:b w:val="false"/>
          <w:i w:val="false"/>
          <w:color w:val="000000"/>
          <w:sz w:val="28"/>
        </w:rPr>
        <w:t xml:space="preserve">       знакомиться c протоколами заседаний конкурсной комиссии;</w:t>
      </w:r>
      <w:r>
        <w:br/>
      </w:r>
      <w:r>
        <w:rPr>
          <w:rFonts w:ascii="Times New Roman"/>
          <w:b w:val="false"/>
          <w:i w:val="false"/>
          <w:color w:val="000000"/>
          <w:sz w:val="28"/>
        </w:rPr>
        <w:t xml:space="preserve">       представлять свое мнение о работе конкурсной комиссии в письменной форме руководству правоохранительного органа и уполномоченному органу по делам государственной службы и противодействию коррупции.</w:t>
      </w:r>
      <w:r>
        <w:br/>
      </w:r>
      <w:r>
        <w:rPr>
          <w:rFonts w:ascii="Times New Roman"/>
          <w:b w:val="false"/>
          <w:i w:val="false"/>
          <w:color w:val="000000"/>
          <w:sz w:val="28"/>
        </w:rPr>
        <w:t xml:space="preserve">       Наблюдатель:</w:t>
      </w:r>
      <w:r>
        <w:br/>
      </w:r>
      <w:r>
        <w:rPr>
          <w:rFonts w:ascii="Times New Roman"/>
          <w:b w:val="false"/>
          <w:i w:val="false"/>
          <w:color w:val="000000"/>
          <w:sz w:val="28"/>
        </w:rPr>
        <w:t xml:space="preserve">       не разглашает персональные данные участников конкурса;</w:t>
      </w:r>
      <w:r>
        <w:br/>
      </w:r>
      <w:r>
        <w:rPr>
          <w:rFonts w:ascii="Times New Roman"/>
          <w:b w:val="false"/>
          <w:i w:val="false"/>
          <w:color w:val="000000"/>
          <w:sz w:val="28"/>
        </w:rPr>
        <w:t xml:space="preserve">       не вмешивается в процесс проведения собеседования, не препятствует ходу заседания конкурсной комиссии;</w:t>
      </w:r>
      <w:r>
        <w:br/>
      </w:r>
      <w:r>
        <w:rPr>
          <w:rFonts w:ascii="Times New Roman"/>
          <w:b w:val="false"/>
          <w:i w:val="false"/>
          <w:color w:val="000000"/>
          <w:sz w:val="28"/>
        </w:rPr>
        <w:t xml:space="preserve">       не оказывает какое-либо содействие участникам конкурса;</w:t>
      </w:r>
      <w:r>
        <w:br/>
      </w:r>
      <w:r>
        <w:rPr>
          <w:rFonts w:ascii="Times New Roman"/>
          <w:b w:val="false"/>
          <w:i w:val="false"/>
          <w:color w:val="000000"/>
          <w:sz w:val="28"/>
        </w:rPr>
        <w:t xml:space="preserve">       не воздействует на членов конкурсной комиссии при принятии ими решений;</w:t>
      </w:r>
      <w:r>
        <w:br/>
      </w:r>
      <w:r>
        <w:rPr>
          <w:rFonts w:ascii="Times New Roman"/>
          <w:b w:val="false"/>
          <w:i w:val="false"/>
          <w:color w:val="000000"/>
          <w:sz w:val="28"/>
        </w:rPr>
        <w:t xml:space="preserve">       публично не оценивает и не выражает мнение о конкретных участниках конкурса, их личных качествах.</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(должность, орган (организация), подпись, фамилия, имя, отчество (при его наличии))</w:t>
      </w:r>
      <w:r>
        <w:br/>
      </w:r>
      <w:r>
        <w:rPr>
          <w:rFonts w:ascii="Times New Roman"/>
          <w:b w:val="false"/>
          <w:i w:val="false"/>
          <w:color w:val="000000"/>
          <w:sz w:val="28"/>
        </w:rPr>
        <w:t xml:space="preserve">       "____" _______________ 20____ г.</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 проведения</w:t>
            </w:r>
            <w:r>
              <w:br/>
            </w:r>
            <w:r>
              <w:rPr>
                <w:rFonts w:ascii="Times New Roman"/>
                <w:b w:val="false"/>
                <w:i w:val="false"/>
                <w:color w:val="000000"/>
                <w:sz w:val="20"/>
              </w:rPr>
              <w:t>конкурса и стажировки</w:t>
            </w:r>
            <w:r>
              <w:br/>
            </w:r>
            <w:r>
              <w:rPr>
                <w:rFonts w:ascii="Times New Roman"/>
                <w:b w:val="false"/>
                <w:i w:val="false"/>
                <w:color w:val="000000"/>
                <w:sz w:val="20"/>
              </w:rPr>
              <w:t>в Национальном бюро</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службе)</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и его территориальных органах</w:t>
            </w:r>
          </w:p>
        </w:tc>
      </w:tr>
    </w:tbl>
    <w:p>
      <w:pPr>
        <w:spacing w:after="0"/>
        <w:ind w:left="0"/>
        <w:jc w:val="both"/>
      </w:pPr>
      <w:r>
        <w:rPr>
          <w:rFonts w:ascii="Times New Roman"/>
          <w:b w:val="false"/>
          <w:i w:val="false"/>
          <w:color w:val="ff0000"/>
          <w:sz w:val="28"/>
        </w:rPr>
        <w:t xml:space="preserve">
      Сноска. Приложение 7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7" w:id="168"/>
    <w:p>
      <w:pPr>
        <w:spacing w:after="0"/>
        <w:ind w:left="0"/>
        <w:jc w:val="left"/>
      </w:pPr>
      <w:r>
        <w:rPr>
          <w:rFonts w:ascii="Times New Roman"/>
          <w:b/>
          <w:i w:val="false"/>
          <w:color w:val="000000"/>
        </w:rPr>
        <w:t xml:space="preserve"> Лист собеседования с кандидатами на занятие вакантных должностей антикоррупционной службы</w:t>
      </w:r>
    </w:p>
    <w:bookmarkEnd w:id="168"/>
    <w:bookmarkStart w:name="z628" w:id="169"/>
    <w:p>
      <w:pPr>
        <w:spacing w:after="0"/>
        <w:ind w:left="0"/>
        <w:jc w:val="both"/>
      </w:pPr>
      <w:r>
        <w:rPr>
          <w:rFonts w:ascii="Times New Roman"/>
          <w:b w:val="false"/>
          <w:i w:val="false"/>
          <w:color w:val="000000"/>
          <w:sz w:val="28"/>
        </w:rPr>
        <w:t>
             Ответы на вопросы оцениваются по 5 бальной шкале:</w:t>
      </w:r>
      <w:r>
        <w:br/>
      </w:r>
      <w:r>
        <w:rPr>
          <w:rFonts w:ascii="Times New Roman"/>
          <w:b w:val="false"/>
          <w:i w:val="false"/>
          <w:color w:val="000000"/>
          <w:sz w:val="28"/>
        </w:rPr>
        <w:t xml:space="preserve">       по специфике и ситуационные задачи:</w:t>
      </w:r>
      <w:r>
        <w:br/>
      </w:r>
      <w:r>
        <w:rPr>
          <w:rFonts w:ascii="Times New Roman"/>
          <w:b w:val="false"/>
          <w:i w:val="false"/>
          <w:color w:val="000000"/>
          <w:sz w:val="28"/>
        </w:rPr>
        <w:t xml:space="preserve">       1 - отсутствие профессионального мастерства;</w:t>
      </w:r>
      <w:r>
        <w:br/>
      </w:r>
      <w:r>
        <w:rPr>
          <w:rFonts w:ascii="Times New Roman"/>
          <w:b w:val="false"/>
          <w:i w:val="false"/>
          <w:color w:val="000000"/>
          <w:sz w:val="28"/>
        </w:rPr>
        <w:t xml:space="preserve">       2 - базовые знания;</w:t>
      </w:r>
      <w:r>
        <w:br/>
      </w:r>
      <w:r>
        <w:rPr>
          <w:rFonts w:ascii="Times New Roman"/>
          <w:b w:val="false"/>
          <w:i w:val="false"/>
          <w:color w:val="000000"/>
          <w:sz w:val="28"/>
        </w:rPr>
        <w:t xml:space="preserve">       3 - хорошие знания и умения;</w:t>
      </w:r>
      <w:r>
        <w:br/>
      </w:r>
      <w:r>
        <w:rPr>
          <w:rFonts w:ascii="Times New Roman"/>
          <w:b w:val="false"/>
          <w:i w:val="false"/>
          <w:color w:val="000000"/>
          <w:sz w:val="28"/>
        </w:rPr>
        <w:t xml:space="preserve">       4 - высокопрофессиональные знания;</w:t>
      </w:r>
      <w:r>
        <w:br/>
      </w:r>
      <w:r>
        <w:rPr>
          <w:rFonts w:ascii="Times New Roman"/>
          <w:b w:val="false"/>
          <w:i w:val="false"/>
          <w:color w:val="000000"/>
          <w:sz w:val="28"/>
        </w:rPr>
        <w:t xml:space="preserve">       5 - исключительные знания.</w:t>
      </w:r>
      <w:r>
        <w:br/>
      </w:r>
      <w:r>
        <w:rPr>
          <w:rFonts w:ascii="Times New Roman"/>
          <w:b w:val="false"/>
          <w:i w:val="false"/>
          <w:color w:val="000000"/>
          <w:sz w:val="28"/>
        </w:rPr>
        <w:t xml:space="preserve">       по мотивации и компетенциям:</w:t>
      </w:r>
      <w:r>
        <w:br/>
      </w:r>
      <w:r>
        <w:rPr>
          <w:rFonts w:ascii="Times New Roman"/>
          <w:b w:val="false"/>
          <w:i w:val="false"/>
          <w:color w:val="000000"/>
          <w:sz w:val="28"/>
        </w:rPr>
        <w:t xml:space="preserve">       1 – низкий результат;</w:t>
      </w:r>
      <w:r>
        <w:br/>
      </w:r>
      <w:r>
        <w:rPr>
          <w:rFonts w:ascii="Times New Roman"/>
          <w:b w:val="false"/>
          <w:i w:val="false"/>
          <w:color w:val="000000"/>
          <w:sz w:val="28"/>
        </w:rPr>
        <w:t xml:space="preserve">       2 – результат ниже среднего;</w:t>
      </w:r>
      <w:r>
        <w:br/>
      </w:r>
      <w:r>
        <w:rPr>
          <w:rFonts w:ascii="Times New Roman"/>
          <w:b w:val="false"/>
          <w:i w:val="false"/>
          <w:color w:val="000000"/>
          <w:sz w:val="28"/>
        </w:rPr>
        <w:t xml:space="preserve">       3 – средний результат;</w:t>
      </w:r>
      <w:r>
        <w:br/>
      </w:r>
      <w:r>
        <w:rPr>
          <w:rFonts w:ascii="Times New Roman"/>
          <w:b w:val="false"/>
          <w:i w:val="false"/>
          <w:color w:val="000000"/>
          <w:sz w:val="28"/>
        </w:rPr>
        <w:t xml:space="preserve">       4 – результат выше среднего;</w:t>
      </w:r>
      <w:r>
        <w:br/>
      </w:r>
      <w:r>
        <w:rPr>
          <w:rFonts w:ascii="Times New Roman"/>
          <w:b w:val="false"/>
          <w:i w:val="false"/>
          <w:color w:val="000000"/>
          <w:sz w:val="28"/>
        </w:rPr>
        <w:t xml:space="preserve">       5 – высокий результат.</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06"/>
        <w:gridCol w:w="1208"/>
        <w:gridCol w:w="1208"/>
        <w:gridCol w:w="1208"/>
        <w:gridCol w:w="403"/>
        <w:gridCol w:w="403"/>
        <w:gridCol w:w="403"/>
        <w:gridCol w:w="1209"/>
        <w:gridCol w:w="1209"/>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0"/>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участника конкурса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ответов на вопросы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мотивации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компетенции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Ситуационная задача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Член комиссии: 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"___" ______________20____г.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и условиям проведения</w:t>
            </w:r>
            <w:r>
              <w:br/>
            </w:r>
            <w:r>
              <w:rPr>
                <w:rFonts w:ascii="Times New Roman"/>
                <w:b w:val="false"/>
                <w:i w:val="false"/>
                <w:color w:val="000000"/>
                <w:sz w:val="20"/>
              </w:rPr>
              <w:t>конкурса и стажировки</w:t>
            </w:r>
            <w:r>
              <w:br/>
            </w:r>
            <w:r>
              <w:rPr>
                <w:rFonts w:ascii="Times New Roman"/>
                <w:b w:val="false"/>
                <w:i w:val="false"/>
                <w:color w:val="000000"/>
                <w:sz w:val="20"/>
              </w:rPr>
              <w:t>в Национальном бюро по</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(Антикоррупционной службе)</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 и</w:t>
            </w:r>
            <w:r>
              <w:br/>
            </w:r>
            <w:r>
              <w:rPr>
                <w:rFonts w:ascii="Times New Roman"/>
                <w:b w:val="false"/>
                <w:i w:val="false"/>
                <w:color w:val="000000"/>
                <w:sz w:val="20"/>
              </w:rPr>
              <w:t>противодействию коррупции и</w:t>
            </w:r>
            <w:r>
              <w:br/>
            </w:r>
            <w:r>
              <w:rPr>
                <w:rFonts w:ascii="Times New Roman"/>
                <w:b w:val="false"/>
                <w:i w:val="false"/>
                <w:color w:val="000000"/>
                <w:sz w:val="20"/>
              </w:rPr>
              <w:t>его территориальных органах</w:t>
            </w:r>
          </w:p>
        </w:tc>
      </w:tr>
    </w:tbl>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Председателя Агентства РК по делам государственной службы и противодействию коррупции от 29.12.2016 </w:t>
      </w:r>
      <w:r>
        <w:rPr>
          <w:rFonts w:ascii="Times New Roman"/>
          <w:b w:val="false"/>
          <w:i w:val="false"/>
          <w:color w:val="ff0000"/>
          <w:sz w:val="28"/>
        </w:rPr>
        <w:t>№ 108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8" w:id="171"/>
    <w:p>
      <w:pPr>
        <w:spacing w:after="0"/>
        <w:ind w:left="0"/>
        <w:jc w:val="left"/>
      </w:pPr>
      <w:r>
        <w:rPr>
          <w:rFonts w:ascii="Times New Roman"/>
          <w:b/>
          <w:i w:val="false"/>
          <w:color w:val="000000"/>
        </w:rPr>
        <w:t xml:space="preserve"> Памятка для наблюдателя</w:t>
      </w:r>
    </w:p>
    <w:bookmarkEnd w:id="171"/>
    <w:bookmarkStart w:name="z1159" w:id="172"/>
    <w:p>
      <w:pPr>
        <w:spacing w:after="0"/>
        <w:ind w:left="0"/>
        <w:jc w:val="both"/>
      </w:pPr>
      <w:r>
        <w:rPr>
          <w:rFonts w:ascii="Times New Roman"/>
          <w:b w:val="false"/>
          <w:i w:val="false"/>
          <w:color w:val="000000"/>
          <w:sz w:val="28"/>
        </w:rPr>
        <w:t>
      Наблюдатель имеет возможность:</w:t>
      </w:r>
    </w:p>
    <w:bookmarkEnd w:id="172"/>
    <w:bookmarkStart w:name="z1160" w:id="173"/>
    <w:p>
      <w:pPr>
        <w:spacing w:after="0"/>
        <w:ind w:left="0"/>
        <w:jc w:val="both"/>
      </w:pPr>
      <w:r>
        <w:rPr>
          <w:rFonts w:ascii="Times New Roman"/>
          <w:b w:val="false"/>
          <w:i w:val="false"/>
          <w:color w:val="000000"/>
          <w:sz w:val="28"/>
        </w:rPr>
        <w:t>
      знакомиться с информацией об участниках конкурса;</w:t>
      </w:r>
    </w:p>
    <w:bookmarkEnd w:id="173"/>
    <w:bookmarkStart w:name="z1161" w:id="174"/>
    <w:p>
      <w:pPr>
        <w:spacing w:after="0"/>
        <w:ind w:left="0"/>
        <w:jc w:val="both"/>
      </w:pPr>
      <w:r>
        <w:rPr>
          <w:rFonts w:ascii="Times New Roman"/>
          <w:b w:val="false"/>
          <w:i w:val="false"/>
          <w:color w:val="000000"/>
          <w:sz w:val="28"/>
        </w:rPr>
        <w:t>
      присутствовать при собеседовании с ними;</w:t>
      </w:r>
    </w:p>
    <w:bookmarkEnd w:id="174"/>
    <w:bookmarkStart w:name="z1162" w:id="175"/>
    <w:p>
      <w:pPr>
        <w:spacing w:after="0"/>
        <w:ind w:left="0"/>
        <w:jc w:val="both"/>
      </w:pPr>
      <w:r>
        <w:rPr>
          <w:rFonts w:ascii="Times New Roman"/>
          <w:b w:val="false"/>
          <w:i w:val="false"/>
          <w:color w:val="000000"/>
          <w:sz w:val="28"/>
        </w:rPr>
        <w:t>
      высказывать свое мнение о процедуре проведения собеседования</w:t>
      </w:r>
    </w:p>
    <w:bookmarkEnd w:id="175"/>
    <w:bookmarkStart w:name="z1163" w:id="176"/>
    <w:p>
      <w:pPr>
        <w:spacing w:after="0"/>
        <w:ind w:left="0"/>
        <w:jc w:val="both"/>
      </w:pPr>
      <w:r>
        <w:rPr>
          <w:rFonts w:ascii="Times New Roman"/>
          <w:b w:val="false"/>
          <w:i w:val="false"/>
          <w:color w:val="000000"/>
          <w:sz w:val="28"/>
        </w:rPr>
        <w:t>
      после его завершения;</w:t>
      </w:r>
    </w:p>
    <w:bookmarkEnd w:id="176"/>
    <w:bookmarkStart w:name="z1164" w:id="177"/>
    <w:p>
      <w:pPr>
        <w:spacing w:after="0"/>
        <w:ind w:left="0"/>
        <w:jc w:val="both"/>
      </w:pPr>
      <w:r>
        <w:rPr>
          <w:rFonts w:ascii="Times New Roman"/>
          <w:b w:val="false"/>
          <w:i w:val="false"/>
          <w:color w:val="000000"/>
          <w:sz w:val="28"/>
        </w:rPr>
        <w:t>
      давать оценку в целом о ходе проведения собеседования;</w:t>
      </w:r>
    </w:p>
    <w:bookmarkEnd w:id="177"/>
    <w:bookmarkStart w:name="z1165" w:id="178"/>
    <w:p>
      <w:pPr>
        <w:spacing w:after="0"/>
        <w:ind w:left="0"/>
        <w:jc w:val="both"/>
      </w:pPr>
      <w:r>
        <w:rPr>
          <w:rFonts w:ascii="Times New Roman"/>
          <w:b w:val="false"/>
          <w:i w:val="false"/>
          <w:color w:val="000000"/>
          <w:sz w:val="28"/>
        </w:rPr>
        <w:t>
      знакомиться c протоколами заседаний конкурсной комиссии;</w:t>
      </w:r>
    </w:p>
    <w:bookmarkEnd w:id="178"/>
    <w:bookmarkStart w:name="z1166" w:id="179"/>
    <w:p>
      <w:pPr>
        <w:spacing w:after="0"/>
        <w:ind w:left="0"/>
        <w:jc w:val="both"/>
      </w:pPr>
      <w:r>
        <w:rPr>
          <w:rFonts w:ascii="Times New Roman"/>
          <w:b w:val="false"/>
          <w:i w:val="false"/>
          <w:color w:val="000000"/>
          <w:sz w:val="28"/>
        </w:rPr>
        <w:t>
      представлять свое мнение о работе конкурсной комиссии в</w:t>
      </w:r>
    </w:p>
    <w:bookmarkEnd w:id="179"/>
    <w:bookmarkStart w:name="z1167" w:id="180"/>
    <w:p>
      <w:pPr>
        <w:spacing w:after="0"/>
        <w:ind w:left="0"/>
        <w:jc w:val="both"/>
      </w:pPr>
      <w:r>
        <w:rPr>
          <w:rFonts w:ascii="Times New Roman"/>
          <w:b w:val="false"/>
          <w:i w:val="false"/>
          <w:color w:val="000000"/>
          <w:sz w:val="28"/>
        </w:rPr>
        <w:t>
      письменной форме руководству правоохранительного органа и</w:t>
      </w:r>
    </w:p>
    <w:bookmarkEnd w:id="180"/>
    <w:bookmarkStart w:name="z1168" w:id="181"/>
    <w:p>
      <w:pPr>
        <w:spacing w:after="0"/>
        <w:ind w:left="0"/>
        <w:jc w:val="both"/>
      </w:pPr>
      <w:r>
        <w:rPr>
          <w:rFonts w:ascii="Times New Roman"/>
          <w:b w:val="false"/>
          <w:i w:val="false"/>
          <w:color w:val="000000"/>
          <w:sz w:val="28"/>
        </w:rPr>
        <w:t>
      уполномоченному органу по делам государственной службы и</w:t>
      </w:r>
    </w:p>
    <w:bookmarkEnd w:id="181"/>
    <w:bookmarkStart w:name="z1169" w:id="182"/>
    <w:p>
      <w:pPr>
        <w:spacing w:after="0"/>
        <w:ind w:left="0"/>
        <w:jc w:val="both"/>
      </w:pPr>
      <w:r>
        <w:rPr>
          <w:rFonts w:ascii="Times New Roman"/>
          <w:b w:val="false"/>
          <w:i w:val="false"/>
          <w:color w:val="000000"/>
          <w:sz w:val="28"/>
        </w:rPr>
        <w:t>
      противодействию коррупции.</w:t>
      </w:r>
    </w:p>
    <w:bookmarkEnd w:id="182"/>
    <w:bookmarkStart w:name="z1170" w:id="183"/>
    <w:p>
      <w:pPr>
        <w:spacing w:after="0"/>
        <w:ind w:left="0"/>
        <w:jc w:val="both"/>
      </w:pPr>
      <w:r>
        <w:rPr>
          <w:rFonts w:ascii="Times New Roman"/>
          <w:b w:val="false"/>
          <w:i w:val="false"/>
          <w:color w:val="000000"/>
          <w:sz w:val="28"/>
        </w:rPr>
        <w:t>
      Наблюдатель:</w:t>
      </w:r>
    </w:p>
    <w:bookmarkEnd w:id="183"/>
    <w:bookmarkStart w:name="z1171" w:id="184"/>
    <w:p>
      <w:pPr>
        <w:spacing w:after="0"/>
        <w:ind w:left="0"/>
        <w:jc w:val="both"/>
      </w:pPr>
      <w:r>
        <w:rPr>
          <w:rFonts w:ascii="Times New Roman"/>
          <w:b w:val="false"/>
          <w:i w:val="false"/>
          <w:color w:val="000000"/>
          <w:sz w:val="28"/>
        </w:rPr>
        <w:t>
      не разглашает персональные данные участников конкурса;</w:t>
      </w:r>
    </w:p>
    <w:bookmarkEnd w:id="184"/>
    <w:bookmarkStart w:name="z1172" w:id="185"/>
    <w:p>
      <w:pPr>
        <w:spacing w:after="0"/>
        <w:ind w:left="0"/>
        <w:jc w:val="both"/>
      </w:pPr>
      <w:r>
        <w:rPr>
          <w:rFonts w:ascii="Times New Roman"/>
          <w:b w:val="false"/>
          <w:i w:val="false"/>
          <w:color w:val="000000"/>
          <w:sz w:val="28"/>
        </w:rPr>
        <w:t>
      не вмешивается в процесс проведения собеседования, не</w:t>
      </w:r>
    </w:p>
    <w:bookmarkEnd w:id="185"/>
    <w:bookmarkStart w:name="z1173" w:id="186"/>
    <w:p>
      <w:pPr>
        <w:spacing w:after="0"/>
        <w:ind w:left="0"/>
        <w:jc w:val="both"/>
      </w:pPr>
      <w:r>
        <w:rPr>
          <w:rFonts w:ascii="Times New Roman"/>
          <w:b w:val="false"/>
          <w:i w:val="false"/>
          <w:color w:val="000000"/>
          <w:sz w:val="28"/>
        </w:rPr>
        <w:t>
      препятствует ходу заседания конкурсной комиссии;</w:t>
      </w:r>
    </w:p>
    <w:bookmarkEnd w:id="186"/>
    <w:bookmarkStart w:name="z1174" w:id="187"/>
    <w:p>
      <w:pPr>
        <w:spacing w:after="0"/>
        <w:ind w:left="0"/>
        <w:jc w:val="both"/>
      </w:pPr>
      <w:r>
        <w:rPr>
          <w:rFonts w:ascii="Times New Roman"/>
          <w:b w:val="false"/>
          <w:i w:val="false"/>
          <w:color w:val="000000"/>
          <w:sz w:val="28"/>
        </w:rPr>
        <w:t>
      не оказывает какое-либо содействие участникам конкурса;</w:t>
      </w:r>
    </w:p>
    <w:bookmarkEnd w:id="187"/>
    <w:bookmarkStart w:name="z1175" w:id="188"/>
    <w:p>
      <w:pPr>
        <w:spacing w:after="0"/>
        <w:ind w:left="0"/>
        <w:jc w:val="both"/>
      </w:pPr>
      <w:r>
        <w:rPr>
          <w:rFonts w:ascii="Times New Roman"/>
          <w:b w:val="false"/>
          <w:i w:val="false"/>
          <w:color w:val="000000"/>
          <w:sz w:val="28"/>
        </w:rPr>
        <w:t>
      не воздействует на членов конкурсной комиссии при принятии ими</w:t>
      </w:r>
    </w:p>
    <w:bookmarkEnd w:id="188"/>
    <w:bookmarkStart w:name="z1176" w:id="189"/>
    <w:p>
      <w:pPr>
        <w:spacing w:after="0"/>
        <w:ind w:left="0"/>
        <w:jc w:val="both"/>
      </w:pPr>
      <w:r>
        <w:rPr>
          <w:rFonts w:ascii="Times New Roman"/>
          <w:b w:val="false"/>
          <w:i w:val="false"/>
          <w:color w:val="000000"/>
          <w:sz w:val="28"/>
        </w:rPr>
        <w:t>
      решений;</w:t>
      </w:r>
    </w:p>
    <w:bookmarkEnd w:id="189"/>
    <w:bookmarkStart w:name="z1177" w:id="190"/>
    <w:p>
      <w:pPr>
        <w:spacing w:after="0"/>
        <w:ind w:left="0"/>
        <w:jc w:val="both"/>
      </w:pPr>
      <w:r>
        <w:rPr>
          <w:rFonts w:ascii="Times New Roman"/>
          <w:b w:val="false"/>
          <w:i w:val="false"/>
          <w:color w:val="000000"/>
          <w:sz w:val="28"/>
        </w:rPr>
        <w:t>
      публично не оценивает и не выражает мнение о конкретных</w:t>
      </w:r>
    </w:p>
    <w:bookmarkEnd w:id="190"/>
    <w:bookmarkStart w:name="z1178" w:id="191"/>
    <w:p>
      <w:pPr>
        <w:spacing w:after="0"/>
        <w:ind w:left="0"/>
        <w:jc w:val="both"/>
      </w:pPr>
      <w:r>
        <w:rPr>
          <w:rFonts w:ascii="Times New Roman"/>
          <w:b w:val="false"/>
          <w:i w:val="false"/>
          <w:color w:val="000000"/>
          <w:sz w:val="28"/>
        </w:rPr>
        <w:t>
      участниках конкурса, их личных качествах.</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 проведения</w:t>
            </w:r>
            <w:r>
              <w:br/>
            </w:r>
            <w:r>
              <w:rPr>
                <w:rFonts w:ascii="Times New Roman"/>
                <w:b w:val="false"/>
                <w:i w:val="false"/>
                <w:color w:val="000000"/>
                <w:sz w:val="20"/>
              </w:rPr>
              <w:t>конкурса и стажировки</w:t>
            </w:r>
            <w:r>
              <w:br/>
            </w:r>
            <w:r>
              <w:rPr>
                <w:rFonts w:ascii="Times New Roman"/>
                <w:b w:val="false"/>
                <w:i w:val="false"/>
                <w:color w:val="000000"/>
                <w:sz w:val="20"/>
              </w:rPr>
              <w:t>в Национальном бюро по</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(Антикоррупционной службе)</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 и</w:t>
            </w:r>
            <w:r>
              <w:br/>
            </w:r>
            <w:r>
              <w:rPr>
                <w:rFonts w:ascii="Times New Roman"/>
                <w:b w:val="false"/>
                <w:i w:val="false"/>
                <w:color w:val="000000"/>
                <w:sz w:val="20"/>
              </w:rPr>
              <w:t>противодействию коррупции и</w:t>
            </w:r>
            <w:r>
              <w:br/>
            </w:r>
            <w:r>
              <w:rPr>
                <w:rFonts w:ascii="Times New Roman"/>
                <w:b w:val="false"/>
                <w:i w:val="false"/>
                <w:color w:val="000000"/>
                <w:sz w:val="20"/>
              </w:rPr>
              <w:t>его территориальных органах</w:t>
            </w:r>
          </w:p>
        </w:tc>
      </w:tr>
    </w:tbl>
    <w:p>
      <w:pPr>
        <w:spacing w:after="0"/>
        <w:ind w:left="0"/>
        <w:jc w:val="both"/>
      </w:pPr>
      <w:r>
        <w:rPr>
          <w:rFonts w:ascii="Times New Roman"/>
          <w:b w:val="false"/>
          <w:i w:val="false"/>
          <w:color w:val="ff0000"/>
          <w:sz w:val="28"/>
        </w:rPr>
        <w:t xml:space="preserve">
      Сноска. Приложение 8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7" w:id="192"/>
    <w:p>
      <w:pPr>
        <w:spacing w:after="0"/>
        <w:ind w:left="0"/>
        <w:jc w:val="left"/>
      </w:pPr>
      <w:r>
        <w:rPr>
          <w:rFonts w:ascii="Times New Roman"/>
          <w:b/>
          <w:i w:val="false"/>
          <w:color w:val="000000"/>
        </w:rPr>
        <w:t xml:space="preserve"> ПРОТОКОЛ № ___</w:t>
      </w:r>
    </w:p>
    <w:bookmarkEnd w:id="192"/>
    <w:bookmarkStart w:name="z658" w:id="193"/>
    <w:p>
      <w:pPr>
        <w:spacing w:after="0"/>
        <w:ind w:left="0"/>
        <w:jc w:val="left"/>
      </w:pPr>
      <w:r>
        <w:rPr>
          <w:rFonts w:ascii="Times New Roman"/>
          <w:b/>
          <w:i w:val="false"/>
          <w:color w:val="000000"/>
        </w:rPr>
        <w:t xml:space="preserve"> собеседования с кандидатами на занятие вакантной должности</w:t>
      </w:r>
    </w:p>
    <w:bookmarkEnd w:id="193"/>
    <w:bookmarkStart w:name="z659" w:id="194"/>
    <w:p>
      <w:pPr>
        <w:spacing w:after="0"/>
        <w:ind w:left="0"/>
        <w:jc w:val="both"/>
      </w:pPr>
      <w:r>
        <w:rPr>
          <w:rFonts w:ascii="Times New Roman"/>
          <w:b w:val="false"/>
          <w:i w:val="false"/>
          <w:color w:val="000000"/>
          <w:sz w:val="28"/>
        </w:rPr>
        <w:t>
             г. ______________                                           "__" _________20__г.</w:t>
      </w:r>
      <w:r>
        <w:br/>
      </w:r>
      <w:r>
        <w:rPr>
          <w:rFonts w:ascii="Times New Roman"/>
          <w:b w:val="false"/>
          <w:i w:val="false"/>
          <w:color w:val="000000"/>
          <w:sz w:val="28"/>
        </w:rPr>
        <w:t xml:space="preserve">       Процесс собеседования проведен с использованием технических средств записи.</w:t>
      </w:r>
    </w:p>
    <w:bookmarkEnd w:id="194"/>
    <w:bookmarkStart w:name="z660" w:id="195"/>
    <w:p>
      <w:pPr>
        <w:spacing w:after="0"/>
        <w:ind w:left="0"/>
        <w:jc w:val="left"/>
      </w:pPr>
      <w:r>
        <w:rPr>
          <w:rFonts w:ascii="Times New Roman"/>
          <w:b/>
          <w:i w:val="false"/>
          <w:color w:val="000000"/>
        </w:rPr>
        <w:t xml:space="preserve"> ПОВЕСТКА ДНЯ</w:t>
      </w:r>
    </w:p>
    <w:bookmarkEnd w:id="195"/>
    <w:bookmarkStart w:name="z661" w:id="196"/>
    <w:p>
      <w:pPr>
        <w:spacing w:after="0"/>
        <w:ind w:left="0"/>
        <w:jc w:val="both"/>
      </w:pPr>
      <w:r>
        <w:rPr>
          <w:rFonts w:ascii="Times New Roman"/>
          <w:b w:val="false"/>
          <w:i w:val="false"/>
          <w:color w:val="000000"/>
          <w:sz w:val="28"/>
        </w:rPr>
        <w:t>
             Собеседование с кандидатами на занятие вакантной должности ___________________.</w:t>
      </w:r>
      <w:r>
        <w:br/>
      </w:r>
      <w:r>
        <w:rPr>
          <w:rFonts w:ascii="Times New Roman"/>
          <w:b w:val="false"/>
          <w:i w:val="false"/>
          <w:color w:val="000000"/>
          <w:sz w:val="28"/>
        </w:rPr>
        <w:t xml:space="preserve">                                                 (наименование вакантной должности)</w:t>
      </w:r>
      <w:r>
        <w:br/>
      </w:r>
      <w:r>
        <w:rPr>
          <w:rFonts w:ascii="Times New Roman"/>
          <w:b w:val="false"/>
          <w:i w:val="false"/>
          <w:color w:val="000000"/>
          <w:sz w:val="28"/>
        </w:rPr>
        <w:t xml:space="preserve">       На основании результатов проведенного собеседования конкурсная комиссия провела оценку кандидатов:</w:t>
      </w:r>
      <w:r>
        <w:br/>
      </w:r>
      <w:r>
        <w:rPr>
          <w:rFonts w:ascii="Times New Roman"/>
          <w:b w:val="false"/>
          <w:i w:val="false"/>
          <w:color w:val="000000"/>
          <w:sz w:val="28"/>
        </w:rPr>
        <w:t xml:space="preserve">       ________________________________________________ - ____ баллов (итоговый балл)</w:t>
      </w:r>
      <w:r>
        <w:br/>
      </w:r>
      <w:r>
        <w:rPr>
          <w:rFonts w:ascii="Times New Roman"/>
          <w:b w:val="false"/>
          <w:i w:val="false"/>
          <w:color w:val="000000"/>
          <w:sz w:val="28"/>
        </w:rPr>
        <w:t xml:space="preserve">       (фамилия, имя, отчество (при его наличии) кандидата)</w:t>
      </w:r>
      <w:r>
        <w:br/>
      </w:r>
      <w:r>
        <w:rPr>
          <w:rFonts w:ascii="Times New Roman"/>
          <w:b w:val="false"/>
          <w:i w:val="false"/>
          <w:color w:val="000000"/>
          <w:sz w:val="28"/>
        </w:rPr>
        <w:t xml:space="preserve">       ________________________________________________ - ____ баллов (итоговый балл)</w:t>
      </w:r>
      <w:r>
        <w:br/>
      </w:r>
      <w:r>
        <w:rPr>
          <w:rFonts w:ascii="Times New Roman"/>
          <w:b w:val="false"/>
          <w:i w:val="false"/>
          <w:color w:val="000000"/>
          <w:sz w:val="28"/>
        </w:rPr>
        <w:t xml:space="preserve">       (фамилия, имя, отчество (при его наличии) кандидата)</w:t>
      </w:r>
      <w:r>
        <w:br/>
      </w:r>
      <w:r>
        <w:rPr>
          <w:rFonts w:ascii="Times New Roman"/>
          <w:b w:val="false"/>
          <w:i w:val="false"/>
          <w:color w:val="000000"/>
          <w:sz w:val="28"/>
        </w:rPr>
        <w:t xml:space="preserve">       Председатель комиссии:_____________________________________________________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 xml:space="preserve">       Члены комиссии:___________________________________________________________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 xml:space="preserve">       Секретарь комиссии:________________________________________________________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 xml:space="preserve">       Кандидат__________________________________________________________________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7 октября 2016 года № 4</w:t>
            </w:r>
          </w:p>
        </w:tc>
      </w:tr>
    </w:tbl>
    <w:bookmarkStart w:name="z105" w:id="197"/>
    <w:p>
      <w:pPr>
        <w:spacing w:after="0"/>
        <w:ind w:left="0"/>
        <w:jc w:val="left"/>
      </w:pPr>
      <w:r>
        <w:rPr>
          <w:rFonts w:ascii="Times New Roman"/>
          <w:b/>
          <w:i w:val="false"/>
          <w:color w:val="000000"/>
        </w:rPr>
        <w:t xml:space="preserve">  Перечень должностей</w:t>
      </w:r>
      <w:r>
        <w:br/>
      </w:r>
      <w:r>
        <w:rPr>
          <w:rFonts w:ascii="Times New Roman"/>
          <w:b/>
          <w:i w:val="false"/>
          <w:color w:val="000000"/>
        </w:rPr>
        <w:t>Национального бюро по противодействию коррупции</w:t>
      </w:r>
      <w:r>
        <w:br/>
      </w:r>
      <w:r>
        <w:rPr>
          <w:rFonts w:ascii="Times New Roman"/>
          <w:b/>
          <w:i w:val="false"/>
          <w:color w:val="000000"/>
        </w:rPr>
        <w:t>(Антикоррупционной службы) Агентства Республики Казахстан</w:t>
      </w:r>
      <w:r>
        <w:br/>
      </w:r>
      <w:r>
        <w:rPr>
          <w:rFonts w:ascii="Times New Roman"/>
          <w:b/>
          <w:i w:val="false"/>
          <w:color w:val="000000"/>
        </w:rPr>
        <w:t>по делам государственной службы и противодействию коррупции</w:t>
      </w:r>
      <w:r>
        <w:br/>
      </w:r>
      <w:r>
        <w:rPr>
          <w:rFonts w:ascii="Times New Roman"/>
          <w:b/>
          <w:i w:val="false"/>
          <w:color w:val="000000"/>
        </w:rPr>
        <w:t>и его территориальных органов, замещаемых на конкурсной</w:t>
      </w:r>
      <w:r>
        <w:br/>
      </w:r>
      <w:r>
        <w:rPr>
          <w:rFonts w:ascii="Times New Roman"/>
          <w:b/>
          <w:i w:val="false"/>
          <w:color w:val="000000"/>
        </w:rPr>
        <w:t>основе</w:t>
      </w:r>
      <w:r>
        <w:br/>
      </w:r>
      <w:r>
        <w:rPr>
          <w:rFonts w:ascii="Times New Roman"/>
          <w:b/>
          <w:i w:val="false"/>
          <w:color w:val="000000"/>
        </w:rPr>
        <w:t>Центральный аппарат Национального бюро по противодействию</w:t>
      </w:r>
      <w:r>
        <w:br/>
      </w:r>
      <w:r>
        <w:rPr>
          <w:rFonts w:ascii="Times New Roman"/>
          <w:b/>
          <w:i w:val="false"/>
          <w:color w:val="000000"/>
        </w:rPr>
        <w:t>коррупции (Антикоррупционной службы) Агентства Республики</w:t>
      </w:r>
      <w:r>
        <w:br/>
      </w:r>
      <w:r>
        <w:rPr>
          <w:rFonts w:ascii="Times New Roman"/>
          <w:b/>
          <w:i w:val="false"/>
          <w:color w:val="000000"/>
        </w:rPr>
        <w:t>Казахстан по делам государственной службы и</w:t>
      </w:r>
      <w:r>
        <w:br/>
      </w:r>
      <w:r>
        <w:rPr>
          <w:rFonts w:ascii="Times New Roman"/>
          <w:b/>
          <w:i w:val="false"/>
          <w:color w:val="000000"/>
        </w:rPr>
        <w:t>противодействию коррупции (далее – Бюро)</w:t>
      </w:r>
    </w:p>
    <w:bookmarkEnd w:id="197"/>
    <w:p>
      <w:pPr>
        <w:spacing w:after="0"/>
        <w:ind w:left="0"/>
        <w:jc w:val="both"/>
      </w:pPr>
      <w:r>
        <w:rPr>
          <w:rFonts w:ascii="Times New Roman"/>
          <w:b w:val="false"/>
          <w:i w:val="false"/>
          <w:color w:val="000000"/>
          <w:sz w:val="28"/>
        </w:rPr>
        <w:t>
      Руководитель департамента Бюро;</w:t>
      </w:r>
    </w:p>
    <w:p>
      <w:pPr>
        <w:spacing w:after="0"/>
        <w:ind w:left="0"/>
        <w:jc w:val="both"/>
      </w:pPr>
      <w:r>
        <w:rPr>
          <w:rFonts w:ascii="Times New Roman"/>
          <w:b w:val="false"/>
          <w:i w:val="false"/>
          <w:color w:val="000000"/>
          <w:sz w:val="28"/>
        </w:rPr>
        <w:t>
      Заместитель руководителя департамента Бюро;</w:t>
      </w:r>
    </w:p>
    <w:p>
      <w:pPr>
        <w:spacing w:after="0"/>
        <w:ind w:left="0"/>
        <w:jc w:val="both"/>
      </w:pPr>
      <w:r>
        <w:rPr>
          <w:rFonts w:ascii="Times New Roman"/>
          <w:b w:val="false"/>
          <w:i w:val="false"/>
          <w:color w:val="000000"/>
          <w:sz w:val="28"/>
        </w:rPr>
        <w:t>
      Руководитель самостоятельного управления Бюро;</w:t>
      </w:r>
    </w:p>
    <w:p>
      <w:pPr>
        <w:spacing w:after="0"/>
        <w:ind w:left="0"/>
        <w:jc w:val="both"/>
      </w:pPr>
      <w:r>
        <w:rPr>
          <w:rFonts w:ascii="Times New Roman"/>
          <w:b w:val="false"/>
          <w:i w:val="false"/>
          <w:color w:val="000000"/>
          <w:sz w:val="28"/>
        </w:rPr>
        <w:t>
      Заместитель руководителя самостоятельного управления Бюро;</w:t>
      </w:r>
    </w:p>
    <w:p>
      <w:pPr>
        <w:spacing w:after="0"/>
        <w:ind w:left="0"/>
        <w:jc w:val="both"/>
      </w:pPr>
      <w:r>
        <w:rPr>
          <w:rFonts w:ascii="Times New Roman"/>
          <w:b w:val="false"/>
          <w:i w:val="false"/>
          <w:color w:val="000000"/>
          <w:sz w:val="28"/>
        </w:rPr>
        <w:t>
      Руководитель управления департамента Бюро;</w:t>
      </w:r>
    </w:p>
    <w:p>
      <w:pPr>
        <w:spacing w:after="0"/>
        <w:ind w:left="0"/>
        <w:jc w:val="both"/>
      </w:pPr>
      <w:r>
        <w:rPr>
          <w:rFonts w:ascii="Times New Roman"/>
          <w:b w:val="false"/>
          <w:i w:val="false"/>
          <w:color w:val="000000"/>
          <w:sz w:val="28"/>
        </w:rPr>
        <w:t>
      Заместитель руководителя управления департамента Бюро;</w:t>
      </w:r>
    </w:p>
    <w:p>
      <w:pPr>
        <w:spacing w:after="0"/>
        <w:ind w:left="0"/>
        <w:jc w:val="both"/>
      </w:pPr>
      <w:r>
        <w:rPr>
          <w:rFonts w:ascii="Times New Roman"/>
          <w:b w:val="false"/>
          <w:i w:val="false"/>
          <w:color w:val="000000"/>
          <w:sz w:val="28"/>
        </w:rPr>
        <w:t>
      Следователь (офицер) по особо важным делам Бюро;</w:t>
      </w:r>
    </w:p>
    <w:p>
      <w:pPr>
        <w:spacing w:after="0"/>
        <w:ind w:left="0"/>
        <w:jc w:val="both"/>
      </w:pPr>
      <w:r>
        <w:rPr>
          <w:rFonts w:ascii="Times New Roman"/>
          <w:b w:val="false"/>
          <w:i w:val="false"/>
          <w:color w:val="000000"/>
          <w:sz w:val="28"/>
        </w:rPr>
        <w:t>
      Старший следователь (офицер) Бюро;</w:t>
      </w:r>
    </w:p>
    <w:p>
      <w:pPr>
        <w:spacing w:after="0"/>
        <w:ind w:left="0"/>
        <w:jc w:val="both"/>
      </w:pPr>
      <w:r>
        <w:rPr>
          <w:rFonts w:ascii="Times New Roman"/>
          <w:b w:val="false"/>
          <w:i w:val="false"/>
          <w:color w:val="000000"/>
          <w:sz w:val="28"/>
        </w:rPr>
        <w:t>
      Следователь (офицер) Бюро;</w:t>
      </w:r>
    </w:p>
    <w:p>
      <w:pPr>
        <w:spacing w:after="0"/>
        <w:ind w:left="0"/>
        <w:jc w:val="left"/>
      </w:pPr>
      <w:r>
        <w:rPr>
          <w:rFonts w:ascii="Times New Roman"/>
          <w:b/>
          <w:i w:val="false"/>
          <w:color w:val="000000"/>
        </w:rPr>
        <w:t xml:space="preserve"> Территориальные органы Бюро</w:t>
      </w:r>
    </w:p>
    <w:p>
      <w:pPr>
        <w:spacing w:after="0"/>
        <w:ind w:left="0"/>
        <w:jc w:val="both"/>
      </w:pPr>
      <w:r>
        <w:rPr>
          <w:rFonts w:ascii="Times New Roman"/>
          <w:b w:val="false"/>
          <w:i w:val="false"/>
          <w:color w:val="000000"/>
          <w:sz w:val="28"/>
        </w:rPr>
        <w:t>
      Руководитель территориального органа Бюро;</w:t>
      </w:r>
    </w:p>
    <w:p>
      <w:pPr>
        <w:spacing w:after="0"/>
        <w:ind w:left="0"/>
        <w:jc w:val="both"/>
      </w:pPr>
      <w:r>
        <w:rPr>
          <w:rFonts w:ascii="Times New Roman"/>
          <w:b w:val="false"/>
          <w:i w:val="false"/>
          <w:color w:val="000000"/>
          <w:sz w:val="28"/>
        </w:rPr>
        <w:t>
      Заместитель руководителя территориального органа Бюро;</w:t>
      </w:r>
    </w:p>
    <w:p>
      <w:pPr>
        <w:spacing w:after="0"/>
        <w:ind w:left="0"/>
        <w:jc w:val="both"/>
      </w:pPr>
      <w:r>
        <w:rPr>
          <w:rFonts w:ascii="Times New Roman"/>
          <w:b w:val="false"/>
          <w:i w:val="false"/>
          <w:color w:val="000000"/>
          <w:sz w:val="28"/>
        </w:rPr>
        <w:t>
      Руководитель управления территориального органа Бюро;</w:t>
      </w:r>
    </w:p>
    <w:p>
      <w:pPr>
        <w:spacing w:after="0"/>
        <w:ind w:left="0"/>
        <w:jc w:val="both"/>
      </w:pPr>
      <w:r>
        <w:rPr>
          <w:rFonts w:ascii="Times New Roman"/>
          <w:b w:val="false"/>
          <w:i w:val="false"/>
          <w:color w:val="000000"/>
          <w:sz w:val="28"/>
        </w:rPr>
        <w:t>
      Заместитель руководителя управления территориального Бюро;</w:t>
      </w:r>
    </w:p>
    <w:p>
      <w:pPr>
        <w:spacing w:after="0"/>
        <w:ind w:left="0"/>
        <w:jc w:val="both"/>
      </w:pPr>
      <w:r>
        <w:rPr>
          <w:rFonts w:ascii="Times New Roman"/>
          <w:b w:val="false"/>
          <w:i w:val="false"/>
          <w:color w:val="000000"/>
          <w:sz w:val="28"/>
        </w:rPr>
        <w:t>
      Руководитель самостоятельного отдела территориального органа Бюро;</w:t>
      </w:r>
    </w:p>
    <w:p>
      <w:pPr>
        <w:spacing w:after="0"/>
        <w:ind w:left="0"/>
        <w:jc w:val="both"/>
      </w:pPr>
      <w:r>
        <w:rPr>
          <w:rFonts w:ascii="Times New Roman"/>
          <w:b w:val="false"/>
          <w:i w:val="false"/>
          <w:color w:val="000000"/>
          <w:sz w:val="28"/>
        </w:rPr>
        <w:t>
      Руководитель отдела управления территориального органа Бюро;</w:t>
      </w:r>
    </w:p>
    <w:p>
      <w:pPr>
        <w:spacing w:after="0"/>
        <w:ind w:left="0"/>
        <w:jc w:val="both"/>
      </w:pPr>
      <w:r>
        <w:rPr>
          <w:rFonts w:ascii="Times New Roman"/>
          <w:b w:val="false"/>
          <w:i w:val="false"/>
          <w:color w:val="000000"/>
          <w:sz w:val="28"/>
        </w:rPr>
        <w:t>
      Следователь (офицер) по особо важным делам территориального органа Бюро;</w:t>
      </w:r>
    </w:p>
    <w:p>
      <w:pPr>
        <w:spacing w:after="0"/>
        <w:ind w:left="0"/>
        <w:jc w:val="both"/>
      </w:pPr>
      <w:r>
        <w:rPr>
          <w:rFonts w:ascii="Times New Roman"/>
          <w:b w:val="false"/>
          <w:i w:val="false"/>
          <w:color w:val="000000"/>
          <w:sz w:val="28"/>
        </w:rPr>
        <w:t>
      Старший следователь (офицер) территориального органа Бюро;</w:t>
      </w:r>
    </w:p>
    <w:p>
      <w:pPr>
        <w:spacing w:after="0"/>
        <w:ind w:left="0"/>
        <w:jc w:val="both"/>
      </w:pPr>
      <w:r>
        <w:rPr>
          <w:rFonts w:ascii="Times New Roman"/>
          <w:b w:val="false"/>
          <w:i w:val="false"/>
          <w:color w:val="000000"/>
          <w:sz w:val="28"/>
        </w:rPr>
        <w:t>
      Следователь (офицер) территориального органа Бюро.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7 октября 2016 года № 4</w:t>
            </w:r>
          </w:p>
        </w:tc>
      </w:tr>
    </w:tbl>
    <w:bookmarkStart w:name="z107" w:id="198"/>
    <w:p>
      <w:pPr>
        <w:spacing w:after="0"/>
        <w:ind w:left="0"/>
        <w:jc w:val="left"/>
      </w:pPr>
      <w:r>
        <w:rPr>
          <w:rFonts w:ascii="Times New Roman"/>
          <w:b/>
          <w:i w:val="false"/>
          <w:color w:val="000000"/>
        </w:rPr>
        <w:t xml:space="preserve"> Правила и условия вне конкурсного отбора занятия</w:t>
      </w:r>
      <w:r>
        <w:br/>
      </w:r>
      <w:r>
        <w:rPr>
          <w:rFonts w:ascii="Times New Roman"/>
          <w:b/>
          <w:i w:val="false"/>
          <w:color w:val="000000"/>
        </w:rPr>
        <w:t>должностей Национального бюро по противодействию коррупции</w:t>
      </w:r>
      <w:r>
        <w:br/>
      </w:r>
      <w:r>
        <w:rPr>
          <w:rFonts w:ascii="Times New Roman"/>
          <w:b/>
          <w:i w:val="false"/>
          <w:color w:val="000000"/>
        </w:rPr>
        <w:t>(Антикоррупционной службы) Агентства Республики Казахстан</w:t>
      </w:r>
      <w:r>
        <w:br/>
      </w:r>
      <w:r>
        <w:rPr>
          <w:rFonts w:ascii="Times New Roman"/>
          <w:b/>
          <w:i w:val="false"/>
          <w:color w:val="000000"/>
        </w:rPr>
        <w:t>по делам государственной службы и противодействию коррупции</w:t>
      </w:r>
      <w:r>
        <w:br/>
      </w:r>
      <w:r>
        <w:rPr>
          <w:rFonts w:ascii="Times New Roman"/>
          <w:b/>
          <w:i w:val="false"/>
          <w:color w:val="000000"/>
        </w:rPr>
        <w:t>и его территориальных органов</w:t>
      </w:r>
      <w:r>
        <w:br/>
      </w:r>
      <w:r>
        <w:rPr>
          <w:rFonts w:ascii="Times New Roman"/>
          <w:b/>
          <w:i w:val="false"/>
          <w:color w:val="000000"/>
        </w:rPr>
        <w:t>Глава 1. Общие положения</w:t>
      </w:r>
    </w:p>
    <w:bookmarkEnd w:id="198"/>
    <w:bookmarkStart w:name="z109" w:id="199"/>
    <w:p>
      <w:pPr>
        <w:spacing w:after="0"/>
        <w:ind w:left="0"/>
        <w:jc w:val="both"/>
      </w:pPr>
      <w:r>
        <w:rPr>
          <w:rFonts w:ascii="Times New Roman"/>
          <w:b w:val="false"/>
          <w:i w:val="false"/>
          <w:color w:val="000000"/>
          <w:sz w:val="28"/>
        </w:rPr>
        <w:t xml:space="preserve">
      1. Настоящие Правила и условия вне конкурсного отбора занятия должностей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и его территориальных органов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Закона Республики Казахстан "О правоохранительной службе" (далее – Закон) и определяют порядок и условия внеконкурсного отбора занятия должностей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(далее – Бюро) и его </w:t>
      </w:r>
      <w:r>
        <w:rPr>
          <w:rFonts w:ascii="Times New Roman"/>
          <w:b w:val="false"/>
          <w:i w:val="false"/>
          <w:color w:val="000000"/>
          <w:sz w:val="28"/>
        </w:rPr>
        <w:t>территориальных органов</w:t>
      </w:r>
      <w:r>
        <w:rPr>
          <w:rFonts w:ascii="Times New Roman"/>
          <w:b w:val="false"/>
          <w:i w:val="false"/>
          <w:color w:val="000000"/>
          <w:sz w:val="28"/>
        </w:rPr>
        <w:t>.</w:t>
      </w:r>
    </w:p>
    <w:bookmarkEnd w:id="199"/>
    <w:bookmarkStart w:name="z110" w:id="200"/>
    <w:p>
      <w:pPr>
        <w:spacing w:after="0"/>
        <w:ind w:left="0"/>
        <w:jc w:val="left"/>
      </w:pPr>
      <w:r>
        <w:rPr>
          <w:rFonts w:ascii="Times New Roman"/>
          <w:b/>
          <w:i w:val="false"/>
          <w:color w:val="000000"/>
        </w:rPr>
        <w:t xml:space="preserve"> Глава 2. Порядок и условия внеконкурсного занятия должностей Бюро и его территориальных органов</w:t>
      </w:r>
    </w:p>
    <w:bookmarkEnd w:id="200"/>
    <w:bookmarkStart w:name="z111" w:id="201"/>
    <w:p>
      <w:pPr>
        <w:spacing w:after="0"/>
        <w:ind w:left="0"/>
        <w:jc w:val="both"/>
      </w:pPr>
      <w:r>
        <w:rPr>
          <w:rFonts w:ascii="Times New Roman"/>
          <w:b w:val="false"/>
          <w:i w:val="false"/>
          <w:color w:val="000000"/>
          <w:sz w:val="28"/>
        </w:rPr>
        <w:t xml:space="preserve">
      2. Право внеконкурсного занятия должностей в антикоррупционной службе, при соответствии предъявляемым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имеют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7 Закона Республики Казахстан "О правоохранительной службе", за исключением лиц, уволенных либо прекративших свои полномочия по </w:t>
      </w:r>
      <w:r>
        <w:rPr>
          <w:rFonts w:ascii="Times New Roman"/>
          <w:b w:val="false"/>
          <w:i w:val="false"/>
          <w:color w:val="000000"/>
          <w:sz w:val="28"/>
        </w:rPr>
        <w:t>отрицательным мотивам</w:t>
      </w:r>
      <w:r>
        <w:rPr>
          <w:rFonts w:ascii="Times New Roman"/>
          <w:b w:val="false"/>
          <w:i w:val="false"/>
          <w:color w:val="000000"/>
          <w:sz w:val="28"/>
        </w:rPr>
        <w:t>.</w:t>
      </w:r>
    </w:p>
    <w:bookmarkEnd w:id="201"/>
    <w:bookmarkStart w:name="z112" w:id="202"/>
    <w:p>
      <w:pPr>
        <w:spacing w:after="0"/>
        <w:ind w:left="0"/>
        <w:jc w:val="both"/>
      </w:pPr>
      <w:r>
        <w:rPr>
          <w:rFonts w:ascii="Times New Roman"/>
          <w:b w:val="false"/>
          <w:i w:val="false"/>
          <w:color w:val="000000"/>
          <w:sz w:val="28"/>
        </w:rPr>
        <w:t>
      3. В период прохождения правоохранительной службы занятие сотрудником правоохранительного органа вакантной должности на внеконкурсной основе осуществляется в порядке перевода в случае его соответствия предъявляемым квалификационным требованиям к соответствующей вакантной должности и с его согласия.</w:t>
      </w:r>
    </w:p>
    <w:bookmarkEnd w:id="202"/>
    <w:bookmarkStart w:name="z113" w:id="203"/>
    <w:p>
      <w:pPr>
        <w:spacing w:after="0"/>
        <w:ind w:left="0"/>
        <w:jc w:val="both"/>
      </w:pPr>
      <w:r>
        <w:rPr>
          <w:rFonts w:ascii="Times New Roman"/>
          <w:b w:val="false"/>
          <w:i w:val="false"/>
          <w:color w:val="000000"/>
          <w:sz w:val="28"/>
        </w:rPr>
        <w:t>
      4. Кандидаты, претендующие на занятие вакантной должности вне конкурсного отбора, подают в антикоррупционную службу заявление в произвольной форме о приеме на службу вне конкурсного отбора.</w:t>
      </w:r>
    </w:p>
    <w:bookmarkEnd w:id="203"/>
    <w:p>
      <w:pPr>
        <w:spacing w:after="0"/>
        <w:ind w:left="0"/>
        <w:jc w:val="both"/>
      </w:pPr>
      <w:r>
        <w:rPr>
          <w:rFonts w:ascii="Times New Roman"/>
          <w:b w:val="false"/>
          <w:i w:val="false"/>
          <w:color w:val="000000"/>
          <w:sz w:val="28"/>
        </w:rPr>
        <w:t xml:space="preserve">
      Для принятия решения о приеме на службу вне конкурсного отбора руководитель Бюро, руководители территориальных органов Бюро </w:t>
      </w:r>
    </w:p>
    <w:p>
      <w:pPr>
        <w:spacing w:after="0"/>
        <w:ind w:left="0"/>
        <w:jc w:val="both"/>
      </w:pPr>
      <w:r>
        <w:rPr>
          <w:rFonts w:ascii="Times New Roman"/>
          <w:b w:val="false"/>
          <w:i w:val="false"/>
          <w:color w:val="000000"/>
          <w:sz w:val="28"/>
        </w:rPr>
        <w:t>
      (далее – уполномоченные руководители) или по их поручению руководители структурных подразделений, в которые предполагается назначение кандидата, в течение десяти рабочих дней со дня регистрации заявления (о приеме на службу), проводят собеседование, разъясняют характер предстоящей работы и должностные обязанности.</w:t>
      </w:r>
    </w:p>
    <w:bookmarkStart w:name="z114" w:id="204"/>
    <w:p>
      <w:pPr>
        <w:spacing w:after="0"/>
        <w:ind w:left="0"/>
        <w:jc w:val="both"/>
      </w:pPr>
      <w:r>
        <w:rPr>
          <w:rFonts w:ascii="Times New Roman"/>
          <w:b w:val="false"/>
          <w:i w:val="false"/>
          <w:color w:val="000000"/>
          <w:sz w:val="28"/>
        </w:rPr>
        <w:t>
      5. При получении положительного решения о приеме, а также переводе на службу кандидат после прохождения собеседования, в течение пяти рабочих дней предоставляет в кадровую службу следующие документы:</w:t>
      </w:r>
    </w:p>
    <w:bookmarkEnd w:id="204"/>
    <w:bookmarkStart w:name="z115" w:id="20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5"/>
    <w:bookmarkStart w:name="z116" w:id="206"/>
    <w:p>
      <w:pPr>
        <w:spacing w:after="0"/>
        <w:ind w:left="0"/>
        <w:jc w:val="both"/>
      </w:pPr>
      <w:r>
        <w:rPr>
          <w:rFonts w:ascii="Times New Roman"/>
          <w:b w:val="false"/>
          <w:i w:val="false"/>
          <w:color w:val="000000"/>
          <w:sz w:val="28"/>
        </w:rPr>
        <w:t xml:space="preserve">
      2) анкету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6"/>
    <w:bookmarkStart w:name="z117" w:id="207"/>
    <w:p>
      <w:pPr>
        <w:spacing w:after="0"/>
        <w:ind w:left="0"/>
        <w:jc w:val="both"/>
      </w:pPr>
      <w:r>
        <w:rPr>
          <w:rFonts w:ascii="Times New Roman"/>
          <w:b w:val="false"/>
          <w:i w:val="false"/>
          <w:color w:val="000000"/>
          <w:sz w:val="28"/>
        </w:rPr>
        <w:t xml:space="preserve">
      3) автобиографию (заполненную собственноручно)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7"/>
    <w:bookmarkStart w:name="z118" w:id="208"/>
    <w:p>
      <w:pPr>
        <w:spacing w:after="0"/>
        <w:ind w:left="0"/>
        <w:jc w:val="both"/>
      </w:pPr>
      <w:r>
        <w:rPr>
          <w:rFonts w:ascii="Times New Roman"/>
          <w:b w:val="false"/>
          <w:i w:val="false"/>
          <w:color w:val="000000"/>
          <w:sz w:val="28"/>
        </w:rPr>
        <w:t xml:space="preserve">
      4) оригинал и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гражданина Республики Казахстан;</w:t>
      </w:r>
    </w:p>
    <w:bookmarkEnd w:id="208"/>
    <w:bookmarkStart w:name="z119" w:id="209"/>
    <w:p>
      <w:pPr>
        <w:spacing w:after="0"/>
        <w:ind w:left="0"/>
        <w:jc w:val="both"/>
      </w:pPr>
      <w:r>
        <w:rPr>
          <w:rFonts w:ascii="Times New Roman"/>
          <w:b w:val="false"/>
          <w:i w:val="false"/>
          <w:color w:val="000000"/>
          <w:sz w:val="28"/>
        </w:rPr>
        <w:t xml:space="preserve">
      5) оригиналы и копии </w:t>
      </w:r>
      <w:r>
        <w:rPr>
          <w:rFonts w:ascii="Times New Roman"/>
          <w:b w:val="false"/>
          <w:i w:val="false"/>
          <w:color w:val="000000"/>
          <w:sz w:val="28"/>
        </w:rPr>
        <w:t>документов</w:t>
      </w:r>
      <w:r>
        <w:rPr>
          <w:rFonts w:ascii="Times New Roman"/>
          <w:b w:val="false"/>
          <w:i w:val="false"/>
          <w:color w:val="000000"/>
          <w:sz w:val="28"/>
        </w:rPr>
        <w:t xml:space="preserve"> об образовании, а также документы, подтверждающие прохождение </w:t>
      </w:r>
      <w:r>
        <w:rPr>
          <w:rFonts w:ascii="Times New Roman"/>
          <w:b w:val="false"/>
          <w:i w:val="false"/>
          <w:color w:val="000000"/>
          <w:sz w:val="28"/>
        </w:rPr>
        <w:t>процедуры</w:t>
      </w:r>
      <w:r>
        <w:rPr>
          <w:rFonts w:ascii="Times New Roman"/>
          <w:b w:val="false"/>
          <w:i w:val="false"/>
          <w:color w:val="000000"/>
          <w:sz w:val="28"/>
        </w:rPr>
        <w:t xml:space="preserve"> нострификации или признание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(для дипломов, выданных зарубежными образовательными учреждениями);</w:t>
      </w:r>
    </w:p>
    <w:bookmarkEnd w:id="209"/>
    <w:bookmarkStart w:name="z120" w:id="210"/>
    <w:p>
      <w:pPr>
        <w:spacing w:after="0"/>
        <w:ind w:left="0"/>
        <w:jc w:val="both"/>
      </w:pPr>
      <w:r>
        <w:rPr>
          <w:rFonts w:ascii="Times New Roman"/>
          <w:b w:val="false"/>
          <w:i w:val="false"/>
          <w:color w:val="000000"/>
          <w:sz w:val="28"/>
        </w:rPr>
        <w:t xml:space="preserve">
      6) оригинал и копию </w:t>
      </w:r>
      <w:r>
        <w:rPr>
          <w:rFonts w:ascii="Times New Roman"/>
          <w:b w:val="false"/>
          <w:i w:val="false"/>
          <w:color w:val="000000"/>
          <w:sz w:val="28"/>
        </w:rPr>
        <w:t>документа</w:t>
      </w:r>
      <w:r>
        <w:rPr>
          <w:rFonts w:ascii="Times New Roman"/>
          <w:b w:val="false"/>
          <w:i w:val="false"/>
          <w:color w:val="000000"/>
          <w:sz w:val="28"/>
        </w:rPr>
        <w:t>, подтверждающего трудовую деятельность, заверенного кадровыми службами государственного (правоохранительного) органа, в котором работает кандидат;</w:t>
      </w:r>
    </w:p>
    <w:bookmarkEnd w:id="210"/>
    <w:bookmarkStart w:name="z121" w:id="211"/>
    <w:p>
      <w:pPr>
        <w:spacing w:after="0"/>
        <w:ind w:left="0"/>
        <w:jc w:val="both"/>
      </w:pPr>
      <w:r>
        <w:rPr>
          <w:rFonts w:ascii="Times New Roman"/>
          <w:b w:val="false"/>
          <w:i w:val="false"/>
          <w:color w:val="000000"/>
          <w:sz w:val="28"/>
        </w:rPr>
        <w:t>
      7) послужной список (предоставляется бывшими сотрудниками правоохранительных органов);</w:t>
      </w:r>
    </w:p>
    <w:bookmarkEnd w:id="211"/>
    <w:bookmarkStart w:name="z122" w:id="212"/>
    <w:p>
      <w:pPr>
        <w:spacing w:after="0"/>
        <w:ind w:left="0"/>
        <w:jc w:val="both"/>
      </w:pPr>
      <w:r>
        <w:rPr>
          <w:rFonts w:ascii="Times New Roman"/>
          <w:b w:val="false"/>
          <w:i w:val="false"/>
          <w:color w:val="000000"/>
          <w:sz w:val="28"/>
        </w:rPr>
        <w:t xml:space="preserve">
      8) оригинал и копию документа, подтверждающего прохождение воинской службы или военной подготовки в специализированных организациях Министерства обороны по подготовке военно-обученного резерва, а также </w:t>
      </w:r>
      <w:r>
        <w:rPr>
          <w:rFonts w:ascii="Times New Roman"/>
          <w:b w:val="false"/>
          <w:i w:val="false"/>
          <w:color w:val="000000"/>
          <w:sz w:val="28"/>
        </w:rPr>
        <w:t>освобождение</w:t>
      </w:r>
      <w:r>
        <w:rPr>
          <w:rFonts w:ascii="Times New Roman"/>
          <w:b w:val="false"/>
          <w:i w:val="false"/>
          <w:color w:val="000000"/>
          <w:sz w:val="28"/>
        </w:rPr>
        <w:t xml:space="preserve"> или </w:t>
      </w:r>
      <w:r>
        <w:rPr>
          <w:rFonts w:ascii="Times New Roman"/>
          <w:b w:val="false"/>
          <w:i w:val="false"/>
          <w:color w:val="000000"/>
          <w:sz w:val="28"/>
        </w:rPr>
        <w:t>отсрочку</w:t>
      </w:r>
      <w:r>
        <w:rPr>
          <w:rFonts w:ascii="Times New Roman"/>
          <w:b w:val="false"/>
          <w:i w:val="false"/>
          <w:color w:val="000000"/>
          <w:sz w:val="28"/>
        </w:rPr>
        <w:t xml:space="preserve"> от призыва на срочную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212"/>
    <w:bookmarkStart w:name="z123" w:id="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фотографии размером 3х4 (4 штуки), 9х12 (1 штука);</w:t>
      </w:r>
    </w:p>
    <w:bookmarkEnd w:id="213"/>
    <w:bookmarkStart w:name="z124" w:id="214"/>
    <w:p>
      <w:pPr>
        <w:spacing w:after="0"/>
        <w:ind w:left="0"/>
        <w:jc w:val="both"/>
      </w:pPr>
      <w:r>
        <w:rPr>
          <w:rFonts w:ascii="Times New Roman"/>
          <w:b w:val="false"/>
          <w:i w:val="false"/>
          <w:color w:val="000000"/>
          <w:sz w:val="28"/>
        </w:rPr>
        <w:t>
      10) документы, подтверждающие предоставление кандидатом и его супругой (супругом) в органы государственных доходов по месту жительства декларации о доходах и имуществе.</w:t>
      </w:r>
    </w:p>
    <w:bookmarkEnd w:id="214"/>
    <w:p>
      <w:pPr>
        <w:spacing w:after="0"/>
        <w:ind w:left="0"/>
        <w:jc w:val="both"/>
      </w:pPr>
      <w:r>
        <w:rPr>
          <w:rFonts w:ascii="Times New Roman"/>
          <w:b w:val="false"/>
          <w:i w:val="false"/>
          <w:color w:val="000000"/>
          <w:sz w:val="28"/>
        </w:rPr>
        <w:t>
      Оригиналы документов перечисленных в подпунктах 4), 5), 6), 8) после сверки с копиями, возвращаются кандидату.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215"/>
    <w:p>
      <w:pPr>
        <w:spacing w:after="0"/>
        <w:ind w:left="0"/>
        <w:jc w:val="both"/>
      </w:pPr>
      <w:r>
        <w:rPr>
          <w:rFonts w:ascii="Times New Roman"/>
          <w:b w:val="false"/>
          <w:i w:val="false"/>
          <w:color w:val="000000"/>
          <w:sz w:val="28"/>
        </w:rPr>
        <w:t>
      7. Организация работы по приему документов и изучению кандидатов осуществляется кадровой службой.</w:t>
      </w:r>
    </w:p>
    <w:bookmarkEnd w:id="215"/>
    <w:p>
      <w:pPr>
        <w:spacing w:after="0"/>
        <w:ind w:left="0"/>
        <w:jc w:val="both"/>
      </w:pPr>
      <w:r>
        <w:rPr>
          <w:rFonts w:ascii="Times New Roman"/>
          <w:b w:val="false"/>
          <w:i w:val="false"/>
          <w:color w:val="000000"/>
          <w:sz w:val="28"/>
        </w:rPr>
        <w:t xml:space="preserve">
      Кадровая служба в течение трех рабочих дней со дня получения документов, указанных в пункте 6 настоящих Правил, рассматривает их, осуществляет проверку соответствия кандидата </w:t>
      </w:r>
      <w:r>
        <w:rPr>
          <w:rFonts w:ascii="Times New Roman"/>
          <w:b w:val="false"/>
          <w:i w:val="false"/>
          <w:color w:val="000000"/>
          <w:sz w:val="28"/>
        </w:rPr>
        <w:t>квалификационным требованиям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 представлении неполного перечня документов,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ненадлежащем их оформлении они подлежат возврату для устранения недостатков с указанием причин возврата.</w:t>
      </w:r>
    </w:p>
    <w:p>
      <w:pPr>
        <w:spacing w:after="0"/>
        <w:ind w:left="0"/>
        <w:jc w:val="both"/>
      </w:pPr>
      <w:r>
        <w:rPr>
          <w:rFonts w:ascii="Times New Roman"/>
          <w:b w:val="false"/>
          <w:i w:val="false"/>
          <w:color w:val="000000"/>
          <w:sz w:val="28"/>
        </w:rPr>
        <w:t xml:space="preserve">
      Непредставление или искажение сведений, указанных в представленных документах, перечисленных в подпунктах 1), 2), 3), 4), 5), 6), 7), 8), 10) </w:t>
      </w:r>
      <w:r>
        <w:rPr>
          <w:rFonts w:ascii="Times New Roman"/>
          <w:b w:val="false"/>
          <w:i w:val="false"/>
          <w:color w:val="000000"/>
          <w:sz w:val="28"/>
        </w:rPr>
        <w:t>пункта 5</w:t>
      </w:r>
      <w:r>
        <w:rPr>
          <w:rFonts w:ascii="Times New Roman"/>
          <w:b w:val="false"/>
          <w:i w:val="false"/>
          <w:color w:val="000000"/>
          <w:sz w:val="28"/>
        </w:rPr>
        <w:t xml:space="preserve"> настоящих Правил, является основанием для отказа в их рассмотрении.</w:t>
      </w:r>
    </w:p>
    <w:bookmarkStart w:name="z127" w:id="216"/>
    <w:p>
      <w:pPr>
        <w:spacing w:after="0"/>
        <w:ind w:left="0"/>
        <w:jc w:val="both"/>
      </w:pPr>
      <w:r>
        <w:rPr>
          <w:rFonts w:ascii="Times New Roman"/>
          <w:b w:val="false"/>
          <w:i w:val="false"/>
          <w:color w:val="000000"/>
          <w:sz w:val="28"/>
        </w:rPr>
        <w:t xml:space="preserve">
      8. После завершения проверки документов, представленных кандидатом, кадровой службой, ему выдается направление на медицинское </w:t>
      </w:r>
      <w:r>
        <w:rPr>
          <w:rFonts w:ascii="Times New Roman"/>
          <w:b w:val="false"/>
          <w:i w:val="false"/>
          <w:color w:val="000000"/>
          <w:sz w:val="28"/>
        </w:rPr>
        <w:t>освидетельствование</w:t>
      </w:r>
      <w:r>
        <w:rPr>
          <w:rFonts w:ascii="Times New Roman"/>
          <w:b w:val="false"/>
          <w:i w:val="false"/>
          <w:color w:val="000000"/>
          <w:sz w:val="28"/>
        </w:rPr>
        <w:t xml:space="preserve">, полиграфологическое </w:t>
      </w:r>
      <w:r>
        <w:rPr>
          <w:rFonts w:ascii="Times New Roman"/>
          <w:b w:val="false"/>
          <w:i w:val="false"/>
          <w:color w:val="000000"/>
          <w:sz w:val="28"/>
        </w:rPr>
        <w:t>исследование</w:t>
      </w:r>
      <w:r>
        <w:rPr>
          <w:rFonts w:ascii="Times New Roman"/>
          <w:b w:val="false"/>
          <w:i w:val="false"/>
          <w:color w:val="000000"/>
          <w:sz w:val="28"/>
        </w:rPr>
        <w:t xml:space="preserve"> для определения пригодности к службе, прохождение тестирования для определения показателя конкуретноспособности.</w:t>
      </w:r>
    </w:p>
    <w:bookmarkEnd w:id="216"/>
    <w:bookmarkStart w:name="z128" w:id="217"/>
    <w:p>
      <w:pPr>
        <w:spacing w:after="0"/>
        <w:ind w:left="0"/>
        <w:jc w:val="both"/>
      </w:pPr>
      <w:r>
        <w:rPr>
          <w:rFonts w:ascii="Times New Roman"/>
          <w:b w:val="false"/>
          <w:i w:val="false"/>
          <w:color w:val="000000"/>
          <w:sz w:val="28"/>
        </w:rPr>
        <w:t>
      9. В случае отсутствия результатов специальной проверки кадровая служба направляет в отношении кандидата материалы в органы национальной безопасности для проведения специальной проверки.</w:t>
      </w:r>
    </w:p>
    <w:bookmarkEnd w:id="217"/>
    <w:p>
      <w:pPr>
        <w:spacing w:after="0"/>
        <w:ind w:left="0"/>
        <w:jc w:val="both"/>
      </w:pPr>
      <w:r>
        <w:rPr>
          <w:rFonts w:ascii="Times New Roman"/>
          <w:b w:val="false"/>
          <w:i w:val="false"/>
          <w:color w:val="000000"/>
          <w:sz w:val="28"/>
        </w:rPr>
        <w:t>
      До получения результатов специальной проверки кандидат временно исполняет обязанности по вакантной должности.</w:t>
      </w:r>
    </w:p>
    <w:bookmarkStart w:name="z129" w:id="218"/>
    <w:p>
      <w:pPr>
        <w:spacing w:after="0"/>
        <w:ind w:left="0"/>
        <w:jc w:val="both"/>
      </w:pPr>
      <w:r>
        <w:rPr>
          <w:rFonts w:ascii="Times New Roman"/>
          <w:b w:val="false"/>
          <w:i w:val="false"/>
          <w:color w:val="000000"/>
          <w:sz w:val="28"/>
        </w:rPr>
        <w:t>
      10. Прием в антикоррупционную службу кандидатов на занятие вакантных должностей осуществляется после совместной проверки службой внутренней безопасности и кадровой службой.</w:t>
      </w:r>
    </w:p>
    <w:bookmarkEnd w:id="218"/>
    <w:bookmarkStart w:name="z130" w:id="219"/>
    <w:p>
      <w:pPr>
        <w:spacing w:after="0"/>
        <w:ind w:left="0"/>
        <w:jc w:val="both"/>
      </w:pPr>
      <w:r>
        <w:rPr>
          <w:rFonts w:ascii="Times New Roman"/>
          <w:b w:val="false"/>
          <w:i w:val="false"/>
          <w:color w:val="000000"/>
          <w:sz w:val="28"/>
        </w:rPr>
        <w:t xml:space="preserve">
      11. При приеме на службу бывших сотрудников органов финансовой полиции, органов по делам государственной службы и противодействию коррупции, а также других правоохранительных органов, кадровая служба изучает архивное личное дело и прикладывает обновленные документы,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bookmarkEnd w:id="219"/>
    <w:bookmarkStart w:name="z131" w:id="220"/>
    <w:p>
      <w:pPr>
        <w:spacing w:after="0"/>
        <w:ind w:left="0"/>
        <w:jc w:val="both"/>
      </w:pPr>
      <w:r>
        <w:rPr>
          <w:rFonts w:ascii="Times New Roman"/>
          <w:b w:val="false"/>
          <w:i w:val="false"/>
          <w:color w:val="000000"/>
          <w:sz w:val="28"/>
        </w:rPr>
        <w:t xml:space="preserve">
      12. После предоставления кадровой службой документов с учетом положений </w:t>
      </w:r>
      <w:r>
        <w:rPr>
          <w:rFonts w:ascii="Times New Roman"/>
          <w:b w:val="false"/>
          <w:i w:val="false"/>
          <w:color w:val="000000"/>
          <w:sz w:val="28"/>
        </w:rPr>
        <w:t>пунктов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настоящих Правил, руководитель Бюро, уполномоченный руководитель принимает одно из следующих решений:</w:t>
      </w:r>
    </w:p>
    <w:bookmarkEnd w:id="220"/>
    <w:p>
      <w:pPr>
        <w:spacing w:after="0"/>
        <w:ind w:left="0"/>
        <w:jc w:val="both"/>
      </w:pPr>
      <w:r>
        <w:rPr>
          <w:rFonts w:ascii="Times New Roman"/>
          <w:b w:val="false"/>
          <w:i w:val="false"/>
          <w:color w:val="000000"/>
          <w:sz w:val="28"/>
        </w:rPr>
        <w:t>
      1) дает согласие о приеме на службу;</w:t>
      </w:r>
    </w:p>
    <w:p>
      <w:pPr>
        <w:spacing w:after="0"/>
        <w:ind w:left="0"/>
        <w:jc w:val="both"/>
      </w:pPr>
      <w:r>
        <w:rPr>
          <w:rFonts w:ascii="Times New Roman"/>
          <w:b w:val="false"/>
          <w:i w:val="false"/>
          <w:color w:val="000000"/>
          <w:sz w:val="28"/>
        </w:rPr>
        <w:t>
      2) отказывает в приеме на службу.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вне конкурсного отбора занятия</w:t>
            </w:r>
            <w:r>
              <w:br/>
            </w:r>
            <w:r>
              <w:rPr>
                <w:rFonts w:ascii="Times New Roman"/>
                <w:b w:val="false"/>
                <w:i w:val="false"/>
                <w:color w:val="000000"/>
                <w:sz w:val="20"/>
              </w:rPr>
              <w:t>должностей Национального бюро</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службы)</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и его территориальных органов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(руководителю органа      </w:t>
      </w:r>
    </w:p>
    <w:p>
      <w:pPr>
        <w:spacing w:after="0"/>
        <w:ind w:left="0"/>
        <w:jc w:val="both"/>
      </w:pPr>
      <w:r>
        <w:rPr>
          <w:rFonts w:ascii="Times New Roman"/>
          <w:b w:val="false"/>
          <w:i w:val="false"/>
          <w:color w:val="000000"/>
          <w:sz w:val="28"/>
        </w:rPr>
        <w:t xml:space="preserve">
      антикоррупционной службы)   </w:t>
      </w:r>
    </w:p>
    <w:bookmarkStart w:name="z133" w:id="221"/>
    <w:p>
      <w:pPr>
        <w:spacing w:after="0"/>
        <w:ind w:left="0"/>
        <w:jc w:val="left"/>
      </w:pPr>
      <w:r>
        <w:rPr>
          <w:rFonts w:ascii="Times New Roman"/>
          <w:b/>
          <w:i w:val="false"/>
          <w:color w:val="000000"/>
        </w:rPr>
        <w:t xml:space="preserve">  Заявление       Прошу принять меня в антикоррупционную службу на вакантную должность _______________________________________________________</w:t>
      </w:r>
    </w:p>
    <w:bookmarkEnd w:id="22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 требованиями Правил и условий вне конкурсного отбора занятия</w:t>
      </w:r>
    </w:p>
    <w:p>
      <w:pPr>
        <w:spacing w:after="0"/>
        <w:ind w:left="0"/>
        <w:jc w:val="both"/>
      </w:pPr>
      <w:r>
        <w:rPr>
          <w:rFonts w:ascii="Times New Roman"/>
          <w:b w:val="false"/>
          <w:i w:val="false"/>
          <w:color w:val="000000"/>
          <w:sz w:val="28"/>
        </w:rPr>
        <w:t>
      должностей Национального бюро по противодействию коррупции</w:t>
      </w:r>
    </w:p>
    <w:p>
      <w:pPr>
        <w:spacing w:after="0"/>
        <w:ind w:left="0"/>
        <w:jc w:val="both"/>
      </w:pPr>
      <w:r>
        <w:rPr>
          <w:rFonts w:ascii="Times New Roman"/>
          <w:b w:val="false"/>
          <w:i w:val="false"/>
          <w:color w:val="000000"/>
          <w:sz w:val="28"/>
        </w:rPr>
        <w:t>
      (Антикоррупционной службы) Агентства Республики Казахстан по делам</w:t>
      </w:r>
    </w:p>
    <w:p>
      <w:pPr>
        <w:spacing w:after="0"/>
        <w:ind w:left="0"/>
        <w:jc w:val="both"/>
      </w:pPr>
      <w:r>
        <w:rPr>
          <w:rFonts w:ascii="Times New Roman"/>
          <w:b w:val="false"/>
          <w:i w:val="false"/>
          <w:color w:val="000000"/>
          <w:sz w:val="28"/>
        </w:rPr>
        <w:t>
      государственной службы и противодействию коррупции и его</w:t>
      </w:r>
    </w:p>
    <w:p>
      <w:pPr>
        <w:spacing w:after="0"/>
        <w:ind w:left="0"/>
        <w:jc w:val="both"/>
      </w:pPr>
      <w:r>
        <w:rPr>
          <w:rFonts w:ascii="Times New Roman"/>
          <w:b w:val="false"/>
          <w:i w:val="false"/>
          <w:color w:val="000000"/>
          <w:sz w:val="28"/>
        </w:rPr>
        <w:t>
      территориальных органах ознакомлен (ознакомлена), согласен (согласна)</w:t>
      </w:r>
    </w:p>
    <w:p>
      <w:pPr>
        <w:spacing w:after="0"/>
        <w:ind w:left="0"/>
        <w:jc w:val="both"/>
      </w:pPr>
      <w:r>
        <w:rPr>
          <w:rFonts w:ascii="Times New Roman"/>
          <w:b w:val="false"/>
          <w:i w:val="false"/>
          <w:color w:val="000000"/>
          <w:sz w:val="28"/>
        </w:rPr>
        <w:t>
      и обязуюсь их выполнять.</w:t>
      </w:r>
    </w:p>
    <w:p>
      <w:pPr>
        <w:spacing w:after="0"/>
        <w:ind w:left="0"/>
        <w:jc w:val="both"/>
      </w:pPr>
      <w:r>
        <w:rPr>
          <w:rFonts w:ascii="Times New Roman"/>
          <w:b w:val="false"/>
          <w:i w:val="false"/>
          <w:color w:val="000000"/>
          <w:sz w:val="28"/>
        </w:rPr>
        <w:t>
      Подлинность представленных документов и сведений подтверждаю.</w:t>
      </w:r>
    </w:p>
    <w:p>
      <w:pPr>
        <w:spacing w:after="0"/>
        <w:ind w:left="0"/>
        <w:jc w:val="both"/>
      </w:pPr>
      <w:r>
        <w:rPr>
          <w:rFonts w:ascii="Times New Roman"/>
          <w:b w:val="false"/>
          <w:i w:val="false"/>
          <w:color w:val="000000"/>
          <w:sz w:val="28"/>
        </w:rPr>
        <w:t>
      Мне известно, что недостоверные сведения, сообщенные мною,</w:t>
      </w:r>
    </w:p>
    <w:p>
      <w:pPr>
        <w:spacing w:after="0"/>
        <w:ind w:left="0"/>
        <w:jc w:val="both"/>
      </w:pPr>
      <w:r>
        <w:rPr>
          <w:rFonts w:ascii="Times New Roman"/>
          <w:b w:val="false"/>
          <w:i w:val="false"/>
          <w:color w:val="000000"/>
          <w:sz w:val="28"/>
        </w:rPr>
        <w:t>
      могут повлечь отказ в принятии либо увольнении из антикоррупционной</w:t>
      </w:r>
    </w:p>
    <w:p>
      <w:pPr>
        <w:spacing w:after="0"/>
        <w:ind w:left="0"/>
        <w:jc w:val="both"/>
      </w:pPr>
      <w:r>
        <w:rPr>
          <w:rFonts w:ascii="Times New Roman"/>
          <w:b w:val="false"/>
          <w:i w:val="false"/>
          <w:color w:val="000000"/>
          <w:sz w:val="28"/>
        </w:rPr>
        <w:t>
      службы.</w:t>
      </w:r>
    </w:p>
    <w:p>
      <w:pPr>
        <w:spacing w:after="0"/>
        <w:ind w:left="0"/>
        <w:jc w:val="both"/>
      </w:pPr>
      <w:r>
        <w:rPr>
          <w:rFonts w:ascii="Times New Roman"/>
          <w:b w:val="false"/>
          <w:i w:val="false"/>
          <w:color w:val="000000"/>
          <w:sz w:val="28"/>
        </w:rPr>
        <w:t>
      Согласен (согласна) на проведение в отношении меня проверочных</w:t>
      </w:r>
    </w:p>
    <w:p>
      <w:pPr>
        <w:spacing w:after="0"/>
        <w:ind w:left="0"/>
        <w:jc w:val="both"/>
      </w:pPr>
      <w:r>
        <w:rPr>
          <w:rFonts w:ascii="Times New Roman"/>
          <w:b w:val="false"/>
          <w:i w:val="false"/>
          <w:color w:val="000000"/>
          <w:sz w:val="28"/>
        </w:rPr>
        <w:t>
      мероприятий.</w:t>
      </w:r>
    </w:p>
    <w:p>
      <w:pPr>
        <w:spacing w:after="0"/>
        <w:ind w:left="0"/>
        <w:jc w:val="both"/>
      </w:pPr>
      <w:r>
        <w:rPr>
          <w:rFonts w:ascii="Times New Roman"/>
          <w:b w:val="false"/>
          <w:i w:val="false"/>
          <w:color w:val="000000"/>
          <w:sz w:val="28"/>
        </w:rPr>
        <w:t>
      Прилагаемые документы: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вне конкурсного отбора занятия</w:t>
            </w:r>
            <w:r>
              <w:br/>
            </w:r>
            <w:r>
              <w:rPr>
                <w:rFonts w:ascii="Times New Roman"/>
                <w:b w:val="false"/>
                <w:i w:val="false"/>
                <w:color w:val="000000"/>
                <w:sz w:val="20"/>
              </w:rPr>
              <w:t>должностей Национального бюро</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службы)</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и его территориальных органов</w:t>
            </w:r>
          </w:p>
        </w:tc>
      </w:tr>
    </w:tbl>
    <w:p>
      <w:pPr>
        <w:spacing w:after="0"/>
        <w:ind w:left="0"/>
        <w:jc w:val="both"/>
      </w:pPr>
      <w:r>
        <w:rPr>
          <w:rFonts w:ascii="Times New Roman"/>
          <w:b w:val="false"/>
          <w:i w:val="false"/>
          <w:color w:val="000000"/>
          <w:sz w:val="28"/>
        </w:rPr>
        <w:t>
      Форма</w:t>
      </w:r>
    </w:p>
    <w:bookmarkStart w:name="z135" w:id="222"/>
    <w:p>
      <w:pPr>
        <w:spacing w:after="0"/>
        <w:ind w:left="0"/>
        <w:jc w:val="left"/>
      </w:pPr>
      <w:r>
        <w:rPr>
          <w:rFonts w:ascii="Times New Roman"/>
          <w:b/>
          <w:i w:val="false"/>
          <w:color w:val="000000"/>
        </w:rPr>
        <w:t xml:space="preserve">  Анкета</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7"/>
        <w:gridCol w:w="323"/>
      </w:tblGrid>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Вопросы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Ответы</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 (при его наличии)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изменяли фамилию, имя или отчество (при его наличии), укажите их, а также когда, где и по какой причине изменял(а).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 число, месяц и место рождения (село, город, район, область, республика).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Национальность, гражданство (если изменяли, то укажите, когда и по какой причине).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Образование (когда и какие учебные заведения окончили, номера дипломов), специальность и квалификация по диплому.</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Сведения об ученой степени, ученом звании (когда присвоено, номер диплома), научных трудах и изобретениях.</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Родной язык, какими другими языками владеете и в какой степени?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Признавались ли Вы в судебном порядке недееспособным или ограниченно дееспособным?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Привлекались ли Вы перед поступлением на правоохранительную службу к дисциплинарной ответственности за совершение коррупционного правонарушения?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Налагалось ли на Вас в судебном порядке административное взыскание за умышленное правонарушение перед поступлением на правоохранительную службу?</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Налагалось ли на Вас в судебном порядке административное взыскание за совершение коррупционного правонарушения до поступления на правоохранительную службу?</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Были ли Вы ранее судимы или освобождены от уголовной ответственности по нереабилитирующим основаниям, а также уволены по отрицательным мотивам с государственной службы, из иных правоохранительных органов, судов и органов юстиции?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Были ли Ваши близкие родственники судимы (когда и за что)?</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Были ли Вы и Ваши близкие родственники за границей, когда и с какой целью?</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Имеются ли у Вас или супруги (супруга) родственники, постоянно проживающие за границей (фамилия, имя, отчество (при его наличии), дата рождения, степень родства, место жительства, страна проживания, с какого времени проживают за границей, чем занимаются)?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Являетесь ли Вы близким родственником (родителем, сыном, дочерью, усыновителем, усыновленным, полнородным или неполнородным братом или сестрой, дедушкой, бабушкой, внуком, супругом или супругой) государственного служащего, занимающего должность, находящуюся в непосредственной подчиненности должности, на которую Вы претендуете?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Являетесь ли Вы близким родственником (родителем, сыном, дочерью, усыновителем, усыновленным, полнородным или неполнородным братом или сестрой, дедушкой, бабушкой, внуком, супругом или супругой) государственного служащего, занимающего должность в непосредственной подчиненности к которой находится должность, на которую Вы претендуете?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18. Ваши близкие родственники (отец, мать, полнородные и</w:t>
      </w:r>
    </w:p>
    <w:p>
      <w:pPr>
        <w:spacing w:after="0"/>
        <w:ind w:left="0"/>
        <w:jc w:val="both"/>
      </w:pPr>
      <w:r>
        <w:rPr>
          <w:rFonts w:ascii="Times New Roman"/>
          <w:b w:val="false"/>
          <w:i w:val="false"/>
          <w:color w:val="000000"/>
          <w:sz w:val="28"/>
        </w:rPr>
        <w:t>
      неполнородные братья и сестры, супруг (супруга), дети) и близкие</w:t>
      </w:r>
    </w:p>
    <w:p>
      <w:pPr>
        <w:spacing w:after="0"/>
        <w:ind w:left="0"/>
        <w:jc w:val="both"/>
      </w:pPr>
      <w:r>
        <w:rPr>
          <w:rFonts w:ascii="Times New Roman"/>
          <w:b w:val="false"/>
          <w:i w:val="false"/>
          <w:color w:val="000000"/>
          <w:sz w:val="28"/>
        </w:rPr>
        <w:t>
      родственники супруга (супруги) (отец, мать, полнородные и</w:t>
      </w:r>
    </w:p>
    <w:p>
      <w:pPr>
        <w:spacing w:after="0"/>
        <w:ind w:left="0"/>
        <w:jc w:val="both"/>
      </w:pPr>
      <w:r>
        <w:rPr>
          <w:rFonts w:ascii="Times New Roman"/>
          <w:b w:val="false"/>
          <w:i w:val="false"/>
          <w:color w:val="000000"/>
          <w:sz w:val="28"/>
        </w:rPr>
        <w:t>
      неполнородные братья и сестры, дети), а также бывший супруг</w:t>
      </w:r>
    </w:p>
    <w:p>
      <w:pPr>
        <w:spacing w:after="0"/>
        <w:ind w:left="0"/>
        <w:jc w:val="both"/>
      </w:pPr>
      <w:r>
        <w:rPr>
          <w:rFonts w:ascii="Times New Roman"/>
          <w:b w:val="false"/>
          <w:i w:val="false"/>
          <w:color w:val="000000"/>
          <w:sz w:val="28"/>
        </w:rPr>
        <w:t>
      (супруга)*: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4918"/>
        <w:gridCol w:w="2828"/>
        <w:gridCol w:w="2042"/>
        <w:gridCol w:w="1257"/>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родства</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 его наличии)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w:t>
            </w:r>
          </w:p>
          <w:p>
            <w:pPr>
              <w:spacing w:after="20"/>
              <w:ind w:left="20"/>
              <w:jc w:val="both"/>
            </w:pPr>
            <w:r>
              <w:rPr>
                <w:rFonts w:ascii="Times New Roman"/>
                <w:b w:val="false"/>
                <w:i w:val="false"/>
                <w:color w:val="000000"/>
                <w:sz w:val="20"/>
              </w:rPr>
              <w:t>
рождения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p>
            <w:pPr>
              <w:spacing w:after="20"/>
              <w:ind w:left="20"/>
              <w:jc w:val="both"/>
            </w:pPr>
            <w:r>
              <w:rPr>
                <w:rFonts w:ascii="Times New Roman"/>
                <w:b w:val="false"/>
                <w:i w:val="false"/>
                <w:color w:val="000000"/>
                <w:sz w:val="20"/>
              </w:rPr>
              <w:t>
и должность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местожительства</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если родственники изменяли фамилию, имя, отчество (при его</w:t>
      </w:r>
    </w:p>
    <w:p>
      <w:pPr>
        <w:spacing w:after="0"/>
        <w:ind w:left="0"/>
        <w:jc w:val="both"/>
      </w:pPr>
      <w:r>
        <w:rPr>
          <w:rFonts w:ascii="Times New Roman"/>
          <w:b w:val="false"/>
          <w:i w:val="false"/>
          <w:color w:val="000000"/>
          <w:sz w:val="28"/>
        </w:rPr>
        <w:t>
      наличии), то необходимо указать их прежние фамилию,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19. Выполняемая работа с начала трудовой деятельности (включая</w:t>
      </w:r>
    </w:p>
    <w:p>
      <w:pPr>
        <w:spacing w:after="0"/>
        <w:ind w:left="0"/>
        <w:jc w:val="both"/>
      </w:pPr>
      <w:r>
        <w:rPr>
          <w:rFonts w:ascii="Times New Roman"/>
          <w:b w:val="false"/>
          <w:i w:val="false"/>
          <w:color w:val="000000"/>
          <w:sz w:val="28"/>
        </w:rPr>
        <w:t>
      учебу на очных отделениях в высших и средних специальных учебных</w:t>
      </w:r>
    </w:p>
    <w:p>
      <w:pPr>
        <w:spacing w:after="0"/>
        <w:ind w:left="0"/>
        <w:jc w:val="both"/>
      </w:pPr>
      <w:r>
        <w:rPr>
          <w:rFonts w:ascii="Times New Roman"/>
          <w:b w:val="false"/>
          <w:i w:val="false"/>
          <w:color w:val="000000"/>
          <w:sz w:val="28"/>
        </w:rPr>
        <w:t>
      заведениях, военную службу и работу по совместительству,</w:t>
      </w:r>
    </w:p>
    <w:p>
      <w:pPr>
        <w:spacing w:after="0"/>
        <w:ind w:left="0"/>
        <w:jc w:val="both"/>
      </w:pPr>
      <w:r>
        <w:rPr>
          <w:rFonts w:ascii="Times New Roman"/>
          <w:b w:val="false"/>
          <w:i w:val="false"/>
          <w:color w:val="000000"/>
          <w:sz w:val="28"/>
        </w:rPr>
        <w:t>
      предпринимательскую деятельность и т.п.).</w:t>
      </w:r>
    </w:p>
    <w:p>
      <w:pPr>
        <w:spacing w:after="0"/>
        <w:ind w:left="0"/>
        <w:jc w:val="both"/>
      </w:pPr>
      <w:r>
        <w:rPr>
          <w:rFonts w:ascii="Times New Roman"/>
          <w:b w:val="false"/>
          <w:i w:val="false"/>
          <w:color w:val="000000"/>
          <w:sz w:val="28"/>
        </w:rPr>
        <w:t>
      При заполнении данного пункта учреждения, организации и</w:t>
      </w:r>
    </w:p>
    <w:p>
      <w:pPr>
        <w:spacing w:after="0"/>
        <w:ind w:left="0"/>
        <w:jc w:val="both"/>
      </w:pPr>
      <w:r>
        <w:rPr>
          <w:rFonts w:ascii="Times New Roman"/>
          <w:b w:val="false"/>
          <w:i w:val="false"/>
          <w:color w:val="000000"/>
          <w:sz w:val="28"/>
        </w:rPr>
        <w:t>
      предприятия необходимо именовать так, как они назывались в свое</w:t>
      </w:r>
    </w:p>
    <w:p>
      <w:pPr>
        <w:spacing w:after="0"/>
        <w:ind w:left="0"/>
        <w:jc w:val="both"/>
      </w:pPr>
      <w:r>
        <w:rPr>
          <w:rFonts w:ascii="Times New Roman"/>
          <w:b w:val="false"/>
          <w:i w:val="false"/>
          <w:color w:val="000000"/>
          <w:sz w:val="28"/>
        </w:rPr>
        <w:t>
      время. Военную службу записывать с указанием должности, номера</w:t>
      </w:r>
    </w:p>
    <w:p>
      <w:pPr>
        <w:spacing w:after="0"/>
        <w:ind w:left="0"/>
        <w:jc w:val="both"/>
      </w:pPr>
      <w:r>
        <w:rPr>
          <w:rFonts w:ascii="Times New Roman"/>
          <w:b w:val="false"/>
          <w:i w:val="false"/>
          <w:color w:val="000000"/>
          <w:sz w:val="28"/>
        </w:rPr>
        <w:t>
      воинской части и места дислокации.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058"/>
        <w:gridCol w:w="5240"/>
        <w:gridCol w:w="29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w:t>
            </w:r>
          </w:p>
          <w:p>
            <w:pPr>
              <w:spacing w:after="20"/>
              <w:ind w:left="20"/>
              <w:jc w:val="both"/>
            </w:pPr>
            <w:r>
              <w:rPr>
                <w:rFonts w:ascii="Times New Roman"/>
                <w:b w:val="false"/>
                <w:i w:val="false"/>
                <w:color w:val="000000"/>
                <w:sz w:val="20"/>
              </w:rPr>
              <w:t>
учреждения, организации,</w:t>
            </w:r>
          </w:p>
          <w:p>
            <w:pPr>
              <w:spacing w:after="20"/>
              <w:ind w:left="20"/>
              <w:jc w:val="both"/>
            </w:pPr>
            <w:r>
              <w:rPr>
                <w:rFonts w:ascii="Times New Roman"/>
                <w:b w:val="false"/>
                <w:i w:val="false"/>
                <w:color w:val="000000"/>
                <w:sz w:val="20"/>
              </w:rPr>
              <w:t>
предприятия</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предприятия</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Отношение к воинской обязанности и воинское звание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Домашний адрес (адрес фактической прописки и адрес</w:t>
      </w:r>
    </w:p>
    <w:p>
      <w:pPr>
        <w:spacing w:after="0"/>
        <w:ind w:left="0"/>
        <w:jc w:val="both"/>
      </w:pPr>
      <w:r>
        <w:rPr>
          <w:rFonts w:ascii="Times New Roman"/>
          <w:b w:val="false"/>
          <w:i w:val="false"/>
          <w:color w:val="000000"/>
          <w:sz w:val="28"/>
        </w:rPr>
        <w:t>
      проживания), номер домашнего телефона, сотового телефона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Паспорт, удостоверение личности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(серия, номер, кем и когда выдан)</w:t>
      </w:r>
    </w:p>
    <w:p>
      <w:pPr>
        <w:spacing w:after="0"/>
        <w:ind w:left="0"/>
        <w:jc w:val="both"/>
      </w:pPr>
      <w:r>
        <w:rPr>
          <w:rFonts w:ascii="Times New Roman"/>
          <w:b w:val="false"/>
          <w:i w:val="false"/>
          <w:color w:val="000000"/>
          <w:sz w:val="28"/>
        </w:rPr>
        <w:t>
      23. Дополнительные сведения (государственные награды, участие в</w:t>
      </w:r>
    </w:p>
    <w:p>
      <w:pPr>
        <w:spacing w:after="0"/>
        <w:ind w:left="0"/>
        <w:jc w:val="both"/>
      </w:pPr>
      <w:r>
        <w:rPr>
          <w:rFonts w:ascii="Times New Roman"/>
          <w:b w:val="false"/>
          <w:i w:val="false"/>
          <w:color w:val="000000"/>
          <w:sz w:val="28"/>
        </w:rPr>
        <w:t>
      выборных представительных органах, а также другая информация, которую</w:t>
      </w:r>
    </w:p>
    <w:p>
      <w:pPr>
        <w:spacing w:after="0"/>
        <w:ind w:left="0"/>
        <w:jc w:val="both"/>
      </w:pPr>
      <w:r>
        <w:rPr>
          <w:rFonts w:ascii="Times New Roman"/>
          <w:b w:val="false"/>
          <w:i w:val="false"/>
          <w:color w:val="000000"/>
          <w:sz w:val="28"/>
        </w:rPr>
        <w:t>
      кандидат желает сообщить о себе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Мне известно, что заведомо ложные сведения, изложенные в</w:t>
      </w:r>
    </w:p>
    <w:p>
      <w:pPr>
        <w:spacing w:after="0"/>
        <w:ind w:left="0"/>
        <w:jc w:val="both"/>
      </w:pPr>
      <w:r>
        <w:rPr>
          <w:rFonts w:ascii="Times New Roman"/>
          <w:b w:val="false"/>
          <w:i w:val="false"/>
          <w:color w:val="000000"/>
          <w:sz w:val="28"/>
        </w:rPr>
        <w:t>
      анкете, могут повлечь отказ в оформлении на службу в</w:t>
      </w:r>
    </w:p>
    <w:p>
      <w:pPr>
        <w:spacing w:after="0"/>
        <w:ind w:left="0"/>
        <w:jc w:val="both"/>
      </w:pPr>
      <w:r>
        <w:rPr>
          <w:rFonts w:ascii="Times New Roman"/>
          <w:b w:val="false"/>
          <w:i w:val="false"/>
          <w:color w:val="000000"/>
          <w:sz w:val="28"/>
        </w:rPr>
        <w:t>
      антикоррупционную службу. На проведение в отношении меня проверочных</w:t>
      </w:r>
    </w:p>
    <w:p>
      <w:pPr>
        <w:spacing w:after="0"/>
        <w:ind w:left="0"/>
        <w:jc w:val="both"/>
      </w:pPr>
      <w:r>
        <w:rPr>
          <w:rFonts w:ascii="Times New Roman"/>
          <w:b w:val="false"/>
          <w:i w:val="false"/>
          <w:color w:val="000000"/>
          <w:sz w:val="28"/>
        </w:rPr>
        <w:t>
      мероприятий</w:t>
      </w:r>
    </w:p>
    <w:p>
      <w:pPr>
        <w:spacing w:after="0"/>
        <w:ind w:left="0"/>
        <w:jc w:val="both"/>
      </w:pPr>
      <w:r>
        <w:rPr>
          <w:rFonts w:ascii="Times New Roman"/>
          <w:b w:val="false"/>
          <w:i w:val="false"/>
          <w:color w:val="000000"/>
          <w:sz w:val="28"/>
        </w:rPr>
        <w:t>
      _____________________________________________________ согласен (на).</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ПРИМЕЧАНИЕ: лицо, заполняющее настоящую анкету, обо всех</w:t>
      </w:r>
    </w:p>
    <w:p>
      <w:pPr>
        <w:spacing w:after="0"/>
        <w:ind w:left="0"/>
        <w:jc w:val="both"/>
      </w:pPr>
      <w:r>
        <w:rPr>
          <w:rFonts w:ascii="Times New Roman"/>
          <w:b w:val="false"/>
          <w:i w:val="false"/>
          <w:color w:val="000000"/>
          <w:sz w:val="28"/>
        </w:rPr>
        <w:t>
      дальнейших изменениях в указанных о себе данных своевременно сообщает</w:t>
      </w:r>
    </w:p>
    <w:p>
      <w:pPr>
        <w:spacing w:after="0"/>
        <w:ind w:left="0"/>
        <w:jc w:val="both"/>
      </w:pPr>
      <w:r>
        <w:rPr>
          <w:rFonts w:ascii="Times New Roman"/>
          <w:b w:val="false"/>
          <w:i w:val="false"/>
          <w:color w:val="000000"/>
          <w:sz w:val="28"/>
        </w:rPr>
        <w:t>
      в кадровую службу.</w:t>
      </w:r>
    </w:p>
    <w:p>
      <w:pPr>
        <w:spacing w:after="0"/>
        <w:ind w:left="0"/>
        <w:jc w:val="both"/>
      </w:pPr>
      <w:r>
        <w:rPr>
          <w:rFonts w:ascii="Times New Roman"/>
          <w:b w:val="false"/>
          <w:i w:val="false"/>
          <w:color w:val="000000"/>
          <w:sz w:val="28"/>
        </w:rPr>
        <w:t>
      "__" ________ 20__ г. 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Фамилия, имя, отчество (при его наличии) и данные лица</w:t>
      </w:r>
    </w:p>
    <w:p>
      <w:pPr>
        <w:spacing w:after="0"/>
        <w:ind w:left="0"/>
        <w:jc w:val="both"/>
      </w:pPr>
      <w:r>
        <w:rPr>
          <w:rFonts w:ascii="Times New Roman"/>
          <w:b w:val="false"/>
          <w:i w:val="false"/>
          <w:color w:val="000000"/>
          <w:sz w:val="28"/>
        </w:rPr>
        <w:t>
      соответствует документам, удостоверяющим личность, записям в трудовой</w:t>
      </w:r>
    </w:p>
    <w:p>
      <w:pPr>
        <w:spacing w:after="0"/>
        <w:ind w:left="0"/>
        <w:jc w:val="both"/>
      </w:pPr>
      <w:r>
        <w:rPr>
          <w:rFonts w:ascii="Times New Roman"/>
          <w:b w:val="false"/>
          <w:i w:val="false"/>
          <w:color w:val="000000"/>
          <w:sz w:val="28"/>
        </w:rPr>
        <w:t>
      книжке, документам об образовании и воинской службе.</w:t>
      </w:r>
    </w:p>
    <w:p>
      <w:pPr>
        <w:spacing w:after="0"/>
        <w:ind w:left="0"/>
        <w:jc w:val="both"/>
      </w:pPr>
      <w:r>
        <w:rPr>
          <w:rFonts w:ascii="Times New Roman"/>
          <w:b w:val="false"/>
          <w:i w:val="false"/>
          <w:color w:val="000000"/>
          <w:sz w:val="28"/>
        </w:rPr>
        <w:t>
      "__" _________ 20__ г. 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сотрудника кадровой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вне конкурсного отбора занятия</w:t>
            </w:r>
            <w:r>
              <w:br/>
            </w:r>
            <w:r>
              <w:rPr>
                <w:rFonts w:ascii="Times New Roman"/>
                <w:b w:val="false"/>
                <w:i w:val="false"/>
                <w:color w:val="000000"/>
                <w:sz w:val="20"/>
              </w:rPr>
              <w:t>должностей Национального бюро</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службы)</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и его территориальных органов</w:t>
            </w:r>
          </w:p>
        </w:tc>
      </w:tr>
    </w:tbl>
    <w:p>
      <w:pPr>
        <w:spacing w:after="0"/>
        <w:ind w:left="0"/>
        <w:jc w:val="both"/>
      </w:pPr>
      <w:r>
        <w:rPr>
          <w:rFonts w:ascii="Times New Roman"/>
          <w:b w:val="false"/>
          <w:i w:val="false"/>
          <w:color w:val="000000"/>
          <w:sz w:val="28"/>
        </w:rPr>
        <w:t>
      Форма</w:t>
      </w:r>
    </w:p>
    <w:bookmarkStart w:name="z137" w:id="223"/>
    <w:p>
      <w:pPr>
        <w:spacing w:after="0"/>
        <w:ind w:left="0"/>
        <w:jc w:val="left"/>
      </w:pPr>
      <w:r>
        <w:rPr>
          <w:rFonts w:ascii="Times New Roman"/>
          <w:b/>
          <w:i w:val="false"/>
          <w:color w:val="000000"/>
        </w:rPr>
        <w:t xml:space="preserve">  АВТОБИОГРАФИЯ</w:t>
      </w:r>
    </w:p>
    <w:bookmarkEnd w:id="223"/>
    <w:p>
      <w:pPr>
        <w:spacing w:after="0"/>
        <w:ind w:left="0"/>
        <w:jc w:val="both"/>
      </w:pPr>
      <w:r>
        <w:rPr>
          <w:rFonts w:ascii="Times New Roman"/>
          <w:b w:val="false"/>
          <w:i w:val="false"/>
          <w:color w:val="000000"/>
          <w:sz w:val="28"/>
        </w:rPr>
        <w:t>
      (заполняется собственноручно)</w:t>
      </w:r>
    </w:p>
    <w:p>
      <w:pPr>
        <w:spacing w:after="0"/>
        <w:ind w:left="0"/>
        <w:jc w:val="both"/>
      </w:pPr>
      <w:r>
        <w:rPr>
          <w:rFonts w:ascii="Times New Roman"/>
          <w:b w:val="false"/>
          <w:i w:val="false"/>
          <w:color w:val="000000"/>
          <w:sz w:val="28"/>
        </w:rPr>
        <w:t>
      Автобиография пишется кандидатом собственноручно, в</w:t>
      </w:r>
    </w:p>
    <w:p>
      <w:pPr>
        <w:spacing w:after="0"/>
        <w:ind w:left="0"/>
        <w:jc w:val="both"/>
      </w:pPr>
      <w:r>
        <w:rPr>
          <w:rFonts w:ascii="Times New Roman"/>
          <w:b w:val="false"/>
          <w:i w:val="false"/>
          <w:color w:val="000000"/>
          <w:sz w:val="28"/>
        </w:rPr>
        <w:t>
      произвольной форме, без помарок и исправлений, с указанием следующих</w:t>
      </w:r>
    </w:p>
    <w:p>
      <w:pPr>
        <w:spacing w:after="0"/>
        <w:ind w:left="0"/>
        <w:jc w:val="both"/>
      </w:pPr>
      <w:r>
        <w:rPr>
          <w:rFonts w:ascii="Times New Roman"/>
          <w:b w:val="false"/>
          <w:i w:val="false"/>
          <w:color w:val="000000"/>
          <w:sz w:val="28"/>
        </w:rPr>
        <w:t>
      сведений:</w:t>
      </w:r>
    </w:p>
    <w:p>
      <w:pPr>
        <w:spacing w:after="0"/>
        <w:ind w:left="0"/>
        <w:jc w:val="both"/>
      </w:pPr>
      <w:r>
        <w:rPr>
          <w:rFonts w:ascii="Times New Roman"/>
          <w:b w:val="false"/>
          <w:i w:val="false"/>
          <w:color w:val="000000"/>
          <w:sz w:val="28"/>
        </w:rPr>
        <w:t>
      фамилия, имя, отчество (при его наличии), дата и месторождения,</w:t>
      </w:r>
    </w:p>
    <w:p>
      <w:pPr>
        <w:spacing w:after="0"/>
        <w:ind w:left="0"/>
        <w:jc w:val="both"/>
      </w:pPr>
      <w:r>
        <w:rPr>
          <w:rFonts w:ascii="Times New Roman"/>
          <w:b w:val="false"/>
          <w:i w:val="false"/>
          <w:color w:val="000000"/>
          <w:sz w:val="28"/>
        </w:rPr>
        <w:t>
      национальность, родной язык, какими языками еще владеет;</w:t>
      </w:r>
    </w:p>
    <w:p>
      <w:pPr>
        <w:spacing w:after="0"/>
        <w:ind w:left="0"/>
        <w:jc w:val="both"/>
      </w:pPr>
      <w:r>
        <w:rPr>
          <w:rFonts w:ascii="Times New Roman"/>
          <w:b w:val="false"/>
          <w:i w:val="false"/>
          <w:color w:val="000000"/>
          <w:sz w:val="28"/>
        </w:rPr>
        <w:t>
      когда, где, в каких учебных заведениях учился, специальность по</w:t>
      </w:r>
    </w:p>
    <w:p>
      <w:pPr>
        <w:spacing w:after="0"/>
        <w:ind w:left="0"/>
        <w:jc w:val="both"/>
      </w:pPr>
      <w:r>
        <w:rPr>
          <w:rFonts w:ascii="Times New Roman"/>
          <w:b w:val="false"/>
          <w:i w:val="false"/>
          <w:color w:val="000000"/>
          <w:sz w:val="28"/>
        </w:rPr>
        <w:t>
      образованию;</w:t>
      </w:r>
    </w:p>
    <w:p>
      <w:pPr>
        <w:spacing w:after="0"/>
        <w:ind w:left="0"/>
        <w:jc w:val="both"/>
      </w:pPr>
      <w:r>
        <w:rPr>
          <w:rFonts w:ascii="Times New Roman"/>
          <w:b w:val="false"/>
          <w:i w:val="false"/>
          <w:color w:val="000000"/>
          <w:sz w:val="28"/>
        </w:rPr>
        <w:t>
      кем, когда и где работал с указанием полного наименования и</w:t>
      </w:r>
    </w:p>
    <w:p>
      <w:pPr>
        <w:spacing w:after="0"/>
        <w:ind w:left="0"/>
        <w:jc w:val="both"/>
      </w:pPr>
      <w:r>
        <w:rPr>
          <w:rFonts w:ascii="Times New Roman"/>
          <w:b w:val="false"/>
          <w:i w:val="false"/>
          <w:color w:val="000000"/>
          <w:sz w:val="28"/>
        </w:rPr>
        <w:t>
      адреса предприятия, учреждения или организации, причины перехода с</w:t>
      </w:r>
    </w:p>
    <w:p>
      <w:pPr>
        <w:spacing w:after="0"/>
        <w:ind w:left="0"/>
        <w:jc w:val="both"/>
      </w:pPr>
      <w:r>
        <w:rPr>
          <w:rFonts w:ascii="Times New Roman"/>
          <w:b w:val="false"/>
          <w:i w:val="false"/>
          <w:color w:val="000000"/>
          <w:sz w:val="28"/>
        </w:rPr>
        <w:t>
      одной работы на другую, применялись ли меры дисциплинарного,</w:t>
      </w:r>
    </w:p>
    <w:p>
      <w:pPr>
        <w:spacing w:after="0"/>
        <w:ind w:left="0"/>
        <w:jc w:val="both"/>
      </w:pPr>
      <w:r>
        <w:rPr>
          <w:rFonts w:ascii="Times New Roman"/>
          <w:b w:val="false"/>
          <w:i w:val="false"/>
          <w:color w:val="000000"/>
          <w:sz w:val="28"/>
        </w:rPr>
        <w:t>
      административного, материального или общественного воздействия, если</w:t>
      </w:r>
    </w:p>
    <w:p>
      <w:pPr>
        <w:spacing w:after="0"/>
        <w:ind w:left="0"/>
        <w:jc w:val="both"/>
      </w:pPr>
      <w:r>
        <w:rPr>
          <w:rFonts w:ascii="Times New Roman"/>
          <w:b w:val="false"/>
          <w:i w:val="false"/>
          <w:color w:val="000000"/>
          <w:sz w:val="28"/>
        </w:rPr>
        <w:t>
      да, то когда, кем, за что (мера воздействия);</w:t>
      </w:r>
    </w:p>
    <w:p>
      <w:pPr>
        <w:spacing w:after="0"/>
        <w:ind w:left="0"/>
        <w:jc w:val="both"/>
      </w:pPr>
      <w:r>
        <w:rPr>
          <w:rFonts w:ascii="Times New Roman"/>
          <w:b w:val="false"/>
          <w:i w:val="false"/>
          <w:color w:val="000000"/>
          <w:sz w:val="28"/>
        </w:rPr>
        <w:t>
      отношение к воинской обязанности: когда и кем призван на</w:t>
      </w:r>
    </w:p>
    <w:p>
      <w:pPr>
        <w:spacing w:after="0"/>
        <w:ind w:left="0"/>
        <w:jc w:val="both"/>
      </w:pPr>
      <w:r>
        <w:rPr>
          <w:rFonts w:ascii="Times New Roman"/>
          <w:b w:val="false"/>
          <w:i w:val="false"/>
          <w:color w:val="000000"/>
          <w:sz w:val="28"/>
        </w:rPr>
        <w:t>
      действительную военную службу (если не призывался, то указать</w:t>
      </w:r>
    </w:p>
    <w:p>
      <w:pPr>
        <w:spacing w:after="0"/>
        <w:ind w:left="0"/>
        <w:jc w:val="both"/>
      </w:pPr>
      <w:r>
        <w:rPr>
          <w:rFonts w:ascii="Times New Roman"/>
          <w:b w:val="false"/>
          <w:i w:val="false"/>
          <w:color w:val="000000"/>
          <w:sz w:val="28"/>
        </w:rPr>
        <w:t>
      причину), в каких воинских частях (указать номер) и в качестве кого</w:t>
      </w:r>
    </w:p>
    <w:p>
      <w:pPr>
        <w:spacing w:after="0"/>
        <w:ind w:left="0"/>
        <w:jc w:val="both"/>
      </w:pPr>
      <w:r>
        <w:rPr>
          <w:rFonts w:ascii="Times New Roman"/>
          <w:b w:val="false"/>
          <w:i w:val="false"/>
          <w:color w:val="000000"/>
          <w:sz w:val="28"/>
        </w:rPr>
        <w:t>
      проходил службу, когда и с какой должности уволен в запас Вооруженных</w:t>
      </w:r>
    </w:p>
    <w:p>
      <w:pPr>
        <w:spacing w:after="0"/>
        <w:ind w:left="0"/>
        <w:jc w:val="both"/>
      </w:pPr>
      <w:r>
        <w:rPr>
          <w:rFonts w:ascii="Times New Roman"/>
          <w:b w:val="false"/>
          <w:i w:val="false"/>
          <w:color w:val="000000"/>
          <w:sz w:val="28"/>
        </w:rPr>
        <w:t>
      Сил, воинское звание;</w:t>
      </w:r>
    </w:p>
    <w:p>
      <w:pPr>
        <w:spacing w:after="0"/>
        <w:ind w:left="0"/>
        <w:jc w:val="both"/>
      </w:pPr>
      <w:r>
        <w:rPr>
          <w:rFonts w:ascii="Times New Roman"/>
          <w:b w:val="false"/>
          <w:i w:val="false"/>
          <w:color w:val="000000"/>
          <w:sz w:val="28"/>
        </w:rPr>
        <w:t>
      семейное положение: когда вступил в брак, фамилия, имя,</w:t>
      </w:r>
    </w:p>
    <w:p>
      <w:pPr>
        <w:spacing w:after="0"/>
        <w:ind w:left="0"/>
        <w:jc w:val="both"/>
      </w:pPr>
      <w:r>
        <w:rPr>
          <w:rFonts w:ascii="Times New Roman"/>
          <w:b w:val="false"/>
          <w:i w:val="false"/>
          <w:color w:val="000000"/>
          <w:sz w:val="28"/>
        </w:rPr>
        <w:t>
      отчество (при его наличии), дата и место рождения, национальность;</w:t>
      </w:r>
    </w:p>
    <w:p>
      <w:pPr>
        <w:spacing w:after="0"/>
        <w:ind w:left="0"/>
        <w:jc w:val="both"/>
      </w:pPr>
      <w:r>
        <w:rPr>
          <w:rFonts w:ascii="Times New Roman"/>
          <w:b w:val="false"/>
          <w:i w:val="false"/>
          <w:color w:val="000000"/>
          <w:sz w:val="28"/>
        </w:rPr>
        <w:t>
      место работы и должность, место жительства супруга (супруги); такие</w:t>
      </w:r>
    </w:p>
    <w:p>
      <w:pPr>
        <w:spacing w:after="0"/>
        <w:ind w:left="0"/>
        <w:jc w:val="both"/>
      </w:pPr>
      <w:r>
        <w:rPr>
          <w:rFonts w:ascii="Times New Roman"/>
          <w:b w:val="false"/>
          <w:i w:val="false"/>
          <w:color w:val="000000"/>
          <w:sz w:val="28"/>
        </w:rPr>
        <w:t>
      же сведения на близких родственников кандидата и его супруга</w:t>
      </w:r>
    </w:p>
    <w:p>
      <w:pPr>
        <w:spacing w:after="0"/>
        <w:ind w:left="0"/>
        <w:jc w:val="both"/>
      </w:pPr>
      <w:r>
        <w:rPr>
          <w:rFonts w:ascii="Times New Roman"/>
          <w:b w:val="false"/>
          <w:i w:val="false"/>
          <w:color w:val="000000"/>
          <w:sz w:val="28"/>
        </w:rPr>
        <w:t>
      (супруги) (отец, мать, полнородные и неполнородные братья и сестры,</w:t>
      </w:r>
    </w:p>
    <w:p>
      <w:pPr>
        <w:spacing w:after="0"/>
        <w:ind w:left="0"/>
        <w:jc w:val="both"/>
      </w:pPr>
      <w:r>
        <w:rPr>
          <w:rFonts w:ascii="Times New Roman"/>
          <w:b w:val="false"/>
          <w:i w:val="false"/>
          <w:color w:val="000000"/>
          <w:sz w:val="28"/>
        </w:rPr>
        <w:t>
      супруг (супруга), дети) и близкие родственники супруга (супруги)</w:t>
      </w:r>
    </w:p>
    <w:p>
      <w:pPr>
        <w:spacing w:after="0"/>
        <w:ind w:left="0"/>
        <w:jc w:val="both"/>
      </w:pPr>
      <w:r>
        <w:rPr>
          <w:rFonts w:ascii="Times New Roman"/>
          <w:b w:val="false"/>
          <w:i w:val="false"/>
          <w:color w:val="000000"/>
          <w:sz w:val="28"/>
        </w:rPr>
        <w:t>
      (отец, мать, полнородные и неполнородные братья и сестры, дети), а</w:t>
      </w:r>
    </w:p>
    <w:p>
      <w:pPr>
        <w:spacing w:after="0"/>
        <w:ind w:left="0"/>
        <w:jc w:val="both"/>
      </w:pPr>
      <w:r>
        <w:rPr>
          <w:rFonts w:ascii="Times New Roman"/>
          <w:b w:val="false"/>
          <w:i w:val="false"/>
          <w:color w:val="000000"/>
          <w:sz w:val="28"/>
        </w:rPr>
        <w:t>
      также на бывшего супруга (супруги), с указанием номера свидетельства</w:t>
      </w:r>
    </w:p>
    <w:p>
      <w:pPr>
        <w:spacing w:after="0"/>
        <w:ind w:left="0"/>
        <w:jc w:val="both"/>
      </w:pPr>
      <w:r>
        <w:rPr>
          <w:rFonts w:ascii="Times New Roman"/>
          <w:b w:val="false"/>
          <w:i w:val="false"/>
          <w:color w:val="000000"/>
          <w:sz w:val="28"/>
        </w:rPr>
        <w:t>
      о расторжении брака; если кандидат, его супруг (супруга) или их</w:t>
      </w:r>
    </w:p>
    <w:p>
      <w:pPr>
        <w:spacing w:after="0"/>
        <w:ind w:left="0"/>
        <w:jc w:val="both"/>
      </w:pPr>
      <w:r>
        <w:rPr>
          <w:rFonts w:ascii="Times New Roman"/>
          <w:b w:val="false"/>
          <w:i w:val="false"/>
          <w:color w:val="000000"/>
          <w:sz w:val="28"/>
        </w:rPr>
        <w:t>
      близкие родственники изменяли фамилию, имя, отчество (при его</w:t>
      </w:r>
    </w:p>
    <w:p>
      <w:pPr>
        <w:spacing w:after="0"/>
        <w:ind w:left="0"/>
        <w:jc w:val="both"/>
      </w:pPr>
      <w:r>
        <w:rPr>
          <w:rFonts w:ascii="Times New Roman"/>
          <w:b w:val="false"/>
          <w:i w:val="false"/>
          <w:color w:val="000000"/>
          <w:sz w:val="28"/>
        </w:rPr>
        <w:t>
      наличии), то указывается и их прежние установочные данные; служит ли</w:t>
      </w:r>
    </w:p>
    <w:p>
      <w:pPr>
        <w:spacing w:after="0"/>
        <w:ind w:left="0"/>
        <w:jc w:val="both"/>
      </w:pPr>
      <w:r>
        <w:rPr>
          <w:rFonts w:ascii="Times New Roman"/>
          <w:b w:val="false"/>
          <w:i w:val="false"/>
          <w:color w:val="000000"/>
          <w:sz w:val="28"/>
        </w:rPr>
        <w:t>
      кто из родственников в правоохранительных органах (степень родства,</w:t>
      </w:r>
    </w:p>
    <w:p>
      <w:pPr>
        <w:spacing w:after="0"/>
        <w:ind w:left="0"/>
        <w:jc w:val="both"/>
      </w:pPr>
      <w:r>
        <w:rPr>
          <w:rFonts w:ascii="Times New Roman"/>
          <w:b w:val="false"/>
          <w:i w:val="false"/>
          <w:color w:val="000000"/>
          <w:sz w:val="28"/>
        </w:rPr>
        <w:t>
      фамилия, имя, отчество (при его наличии), где служит, должность,</w:t>
      </w:r>
    </w:p>
    <w:p>
      <w:pPr>
        <w:spacing w:after="0"/>
        <w:ind w:left="0"/>
        <w:jc w:val="both"/>
      </w:pPr>
      <w:r>
        <w:rPr>
          <w:rFonts w:ascii="Times New Roman"/>
          <w:b w:val="false"/>
          <w:i w:val="false"/>
          <w:color w:val="000000"/>
          <w:sz w:val="28"/>
        </w:rPr>
        <w:t>
      специальное звание);</w:t>
      </w:r>
    </w:p>
    <w:p>
      <w:pPr>
        <w:spacing w:after="0"/>
        <w:ind w:left="0"/>
        <w:jc w:val="both"/>
      </w:pPr>
      <w:r>
        <w:rPr>
          <w:rFonts w:ascii="Times New Roman"/>
          <w:b w:val="false"/>
          <w:i w:val="false"/>
          <w:color w:val="000000"/>
          <w:sz w:val="28"/>
        </w:rPr>
        <w:t>
      состоял или состоит ли участник, его супруга (супруг) или</w:t>
      </w:r>
    </w:p>
    <w:p>
      <w:pPr>
        <w:spacing w:after="0"/>
        <w:ind w:left="0"/>
        <w:jc w:val="both"/>
      </w:pPr>
      <w:r>
        <w:rPr>
          <w:rFonts w:ascii="Times New Roman"/>
          <w:b w:val="false"/>
          <w:i w:val="false"/>
          <w:color w:val="000000"/>
          <w:sz w:val="28"/>
        </w:rPr>
        <w:t>
      кто-нибудь из их родственников в иностранном гражданстве (кто,</w:t>
      </w:r>
    </w:p>
    <w:p>
      <w:pPr>
        <w:spacing w:after="0"/>
        <w:ind w:left="0"/>
        <w:jc w:val="both"/>
      </w:pPr>
      <w:r>
        <w:rPr>
          <w:rFonts w:ascii="Times New Roman"/>
          <w:b w:val="false"/>
          <w:i w:val="false"/>
          <w:color w:val="000000"/>
          <w:sz w:val="28"/>
        </w:rPr>
        <w:t>
      степень родства), кто из них был за границей (где, когда, с какой</w:t>
      </w:r>
    </w:p>
    <w:p>
      <w:pPr>
        <w:spacing w:after="0"/>
        <w:ind w:left="0"/>
        <w:jc w:val="both"/>
      </w:pPr>
      <w:r>
        <w:rPr>
          <w:rFonts w:ascii="Times New Roman"/>
          <w:b w:val="false"/>
          <w:i w:val="false"/>
          <w:color w:val="000000"/>
          <w:sz w:val="28"/>
        </w:rPr>
        <w:t>
      целью) или ходатайствовал о выезде за границу на постоянное место</w:t>
      </w:r>
    </w:p>
    <w:p>
      <w:pPr>
        <w:spacing w:after="0"/>
        <w:ind w:left="0"/>
        <w:jc w:val="both"/>
      </w:pPr>
      <w:r>
        <w:rPr>
          <w:rFonts w:ascii="Times New Roman"/>
          <w:b w:val="false"/>
          <w:i w:val="false"/>
          <w:color w:val="000000"/>
          <w:sz w:val="28"/>
        </w:rPr>
        <w:t>
      жительства (когда, по какой причине), имеются ли родственники и</w:t>
      </w:r>
    </w:p>
    <w:p>
      <w:pPr>
        <w:spacing w:after="0"/>
        <w:ind w:left="0"/>
        <w:jc w:val="both"/>
      </w:pPr>
      <w:r>
        <w:rPr>
          <w:rFonts w:ascii="Times New Roman"/>
          <w:b w:val="false"/>
          <w:i w:val="false"/>
          <w:color w:val="000000"/>
          <w:sz w:val="28"/>
        </w:rPr>
        <w:t>
      знакомые из числа иностранцев, родственники и знакомые из числа</w:t>
      </w:r>
    </w:p>
    <w:p>
      <w:pPr>
        <w:spacing w:after="0"/>
        <w:ind w:left="0"/>
        <w:jc w:val="both"/>
      </w:pPr>
      <w:r>
        <w:rPr>
          <w:rFonts w:ascii="Times New Roman"/>
          <w:b w:val="false"/>
          <w:i w:val="false"/>
          <w:color w:val="000000"/>
          <w:sz w:val="28"/>
        </w:rPr>
        <w:t>
      казахстанских граждан, проживающих за границей (фамилия, имя,</w:t>
      </w:r>
    </w:p>
    <w:p>
      <w:pPr>
        <w:spacing w:after="0"/>
        <w:ind w:left="0"/>
        <w:jc w:val="both"/>
      </w:pPr>
      <w:r>
        <w:rPr>
          <w:rFonts w:ascii="Times New Roman"/>
          <w:b w:val="false"/>
          <w:i w:val="false"/>
          <w:color w:val="000000"/>
          <w:sz w:val="28"/>
        </w:rPr>
        <w:t>
      отчество (при его наличии), степень родства, род занятий, где</w:t>
      </w:r>
    </w:p>
    <w:p>
      <w:pPr>
        <w:spacing w:after="0"/>
        <w:ind w:left="0"/>
        <w:jc w:val="both"/>
      </w:pPr>
      <w:r>
        <w:rPr>
          <w:rFonts w:ascii="Times New Roman"/>
          <w:b w:val="false"/>
          <w:i w:val="false"/>
          <w:color w:val="000000"/>
          <w:sz w:val="28"/>
        </w:rPr>
        <w:t>
      проживают), в чем выражается связь с ними; привлекался ли участник,</w:t>
      </w:r>
    </w:p>
    <w:p>
      <w:pPr>
        <w:spacing w:after="0"/>
        <w:ind w:left="0"/>
        <w:jc w:val="both"/>
      </w:pPr>
      <w:r>
        <w:rPr>
          <w:rFonts w:ascii="Times New Roman"/>
          <w:b w:val="false"/>
          <w:i w:val="false"/>
          <w:color w:val="000000"/>
          <w:sz w:val="28"/>
        </w:rPr>
        <w:t>
      его супруга (супруг) или кто-либо из их близких родственников к</w:t>
      </w:r>
    </w:p>
    <w:p>
      <w:pPr>
        <w:spacing w:after="0"/>
        <w:ind w:left="0"/>
        <w:jc w:val="both"/>
      </w:pPr>
      <w:r>
        <w:rPr>
          <w:rFonts w:ascii="Times New Roman"/>
          <w:b w:val="false"/>
          <w:i w:val="false"/>
          <w:color w:val="000000"/>
          <w:sz w:val="28"/>
        </w:rPr>
        <w:t>
      уголовной ответственности (когда, за что, мера наказания).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7 октября 2016 года № 4</w:t>
            </w:r>
          </w:p>
        </w:tc>
      </w:tr>
    </w:tbl>
    <w:bookmarkStart w:name="z139" w:id="224"/>
    <w:p>
      <w:pPr>
        <w:spacing w:after="0"/>
        <w:ind w:left="0"/>
        <w:jc w:val="left"/>
      </w:pPr>
      <w:r>
        <w:rPr>
          <w:rFonts w:ascii="Times New Roman"/>
          <w:b/>
          <w:i w:val="false"/>
          <w:color w:val="000000"/>
        </w:rPr>
        <w:t xml:space="preserve"> Правила отбора и осуществления предварительного изучения</w:t>
      </w:r>
      <w:r>
        <w:br/>
      </w:r>
      <w:r>
        <w:rPr>
          <w:rFonts w:ascii="Times New Roman"/>
          <w:b/>
          <w:i w:val="false"/>
          <w:color w:val="000000"/>
        </w:rPr>
        <w:t>кандидатов, принимаемых в антикоррупционную службу</w:t>
      </w:r>
      <w:r>
        <w:br/>
      </w:r>
      <w:r>
        <w:rPr>
          <w:rFonts w:ascii="Times New Roman"/>
          <w:b/>
          <w:i w:val="false"/>
          <w:color w:val="000000"/>
        </w:rPr>
        <w:t>Глава 1. Общие положения</w:t>
      </w:r>
    </w:p>
    <w:bookmarkEnd w:id="224"/>
    <w:bookmarkStart w:name="z141" w:id="225"/>
    <w:p>
      <w:pPr>
        <w:spacing w:after="0"/>
        <w:ind w:left="0"/>
        <w:jc w:val="both"/>
      </w:pPr>
      <w:r>
        <w:rPr>
          <w:rFonts w:ascii="Times New Roman"/>
          <w:b w:val="false"/>
          <w:i w:val="false"/>
          <w:color w:val="000000"/>
          <w:sz w:val="28"/>
        </w:rPr>
        <w:t xml:space="preserve">
      1. Настоящие Правила отбора и осуществления предварительного изучения кандидатов, принимаемых в антикоррупционную службу,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правоохранительной службе" (далее – Закон) и определяют порядок отбора и предварительного изучения кандидатов, принимаемых на службу в Национальное бюро по противодействию коррупции (Антикоррупционную службу) Агентства Республики Казахстан по делам государственной службы и противодействию коррупции (далее – Бюро) и его </w:t>
      </w:r>
      <w:r>
        <w:rPr>
          <w:rFonts w:ascii="Times New Roman"/>
          <w:b w:val="false"/>
          <w:i w:val="false"/>
          <w:color w:val="000000"/>
          <w:sz w:val="28"/>
        </w:rPr>
        <w:t>территориальные органы</w:t>
      </w:r>
      <w:r>
        <w:rPr>
          <w:rFonts w:ascii="Times New Roman"/>
          <w:b w:val="false"/>
          <w:i w:val="false"/>
          <w:color w:val="000000"/>
          <w:sz w:val="28"/>
        </w:rPr>
        <w:t>.</w:t>
      </w:r>
    </w:p>
    <w:bookmarkEnd w:id="225"/>
    <w:bookmarkStart w:name="z142" w:id="226"/>
    <w:p>
      <w:pPr>
        <w:spacing w:after="0"/>
        <w:ind w:left="0"/>
        <w:jc w:val="both"/>
      </w:pPr>
      <w:r>
        <w:rPr>
          <w:rFonts w:ascii="Times New Roman"/>
          <w:b w:val="false"/>
          <w:i w:val="false"/>
          <w:color w:val="000000"/>
          <w:sz w:val="28"/>
        </w:rPr>
        <w:t>
      2. Отбор кандидатов, принимаемых на службу в Бюро и его территориальные органы, их предварительное изучение осуществляются кадровыми службами с целью своевременного и качественного замещения вакантных должностей антикоррупционной службы.</w:t>
      </w:r>
    </w:p>
    <w:bookmarkEnd w:id="226"/>
    <w:bookmarkStart w:name="z143" w:id="227"/>
    <w:p>
      <w:pPr>
        <w:spacing w:after="0"/>
        <w:ind w:left="0"/>
        <w:jc w:val="left"/>
      </w:pPr>
      <w:r>
        <w:rPr>
          <w:rFonts w:ascii="Times New Roman"/>
          <w:b/>
          <w:i w:val="false"/>
          <w:color w:val="000000"/>
        </w:rPr>
        <w:t xml:space="preserve"> Глава 2. Порядок отбора и осуществления</w:t>
      </w:r>
      <w:r>
        <w:br/>
      </w:r>
      <w:r>
        <w:rPr>
          <w:rFonts w:ascii="Times New Roman"/>
          <w:b/>
          <w:i w:val="false"/>
          <w:color w:val="000000"/>
        </w:rPr>
        <w:t>предварительного изучения кандидатов</w:t>
      </w:r>
    </w:p>
    <w:bookmarkEnd w:id="227"/>
    <w:bookmarkStart w:name="z144" w:id="228"/>
    <w:p>
      <w:pPr>
        <w:spacing w:after="0"/>
        <w:ind w:left="0"/>
        <w:jc w:val="both"/>
      </w:pPr>
      <w:r>
        <w:rPr>
          <w:rFonts w:ascii="Times New Roman"/>
          <w:b w:val="false"/>
          <w:i w:val="false"/>
          <w:color w:val="000000"/>
          <w:sz w:val="28"/>
        </w:rPr>
        <w:t>
      3. Отбор кандидатов, принимаемых на службу в Бюро и его территориальные органы, осуществляется на конкурсной, внеконкурсной основе и в порядке перевода.</w:t>
      </w:r>
    </w:p>
    <w:bookmarkEnd w:id="228"/>
    <w:bookmarkStart w:name="z145" w:id="229"/>
    <w:p>
      <w:pPr>
        <w:spacing w:after="0"/>
        <w:ind w:left="0"/>
        <w:jc w:val="both"/>
      </w:pPr>
      <w:r>
        <w:rPr>
          <w:rFonts w:ascii="Times New Roman"/>
          <w:b w:val="false"/>
          <w:i w:val="false"/>
          <w:color w:val="000000"/>
          <w:sz w:val="28"/>
        </w:rPr>
        <w:t>
      4. В процессе отбора кандидатов, принимаемых на службу в Бюро и его территориальные органы, предварительно изучается:</w:t>
      </w:r>
    </w:p>
    <w:bookmarkEnd w:id="229"/>
    <w:bookmarkStart w:name="z146" w:id="230"/>
    <w:p>
      <w:pPr>
        <w:spacing w:after="0"/>
        <w:ind w:left="0"/>
        <w:jc w:val="both"/>
      </w:pPr>
      <w:r>
        <w:rPr>
          <w:rFonts w:ascii="Times New Roman"/>
          <w:b w:val="false"/>
          <w:i w:val="false"/>
          <w:color w:val="000000"/>
          <w:sz w:val="28"/>
        </w:rPr>
        <w:t xml:space="preserve">
      1) соответствие кандидата требованиям и условиям, указанным в </w:t>
      </w:r>
      <w:r>
        <w:rPr>
          <w:rFonts w:ascii="Times New Roman"/>
          <w:b w:val="false"/>
          <w:i w:val="false"/>
          <w:color w:val="000000"/>
          <w:sz w:val="28"/>
        </w:rPr>
        <w:t>статьях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w:t>
      </w:r>
    </w:p>
    <w:bookmarkEnd w:id="230"/>
    <w:bookmarkStart w:name="z147" w:id="231"/>
    <w:p>
      <w:pPr>
        <w:spacing w:after="0"/>
        <w:ind w:left="0"/>
        <w:jc w:val="both"/>
      </w:pPr>
      <w:r>
        <w:rPr>
          <w:rFonts w:ascii="Times New Roman"/>
          <w:b w:val="false"/>
          <w:i w:val="false"/>
          <w:color w:val="000000"/>
          <w:sz w:val="28"/>
        </w:rPr>
        <w:t xml:space="preserve">
      2) соответствие кандидата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к категориям должностей Бюро;</w:t>
      </w:r>
    </w:p>
    <w:bookmarkEnd w:id="231"/>
    <w:bookmarkStart w:name="z148" w:id="232"/>
    <w:p>
      <w:pPr>
        <w:spacing w:after="0"/>
        <w:ind w:left="0"/>
        <w:jc w:val="both"/>
      </w:pPr>
      <w:r>
        <w:rPr>
          <w:rFonts w:ascii="Times New Roman"/>
          <w:b w:val="false"/>
          <w:i w:val="false"/>
          <w:color w:val="000000"/>
          <w:sz w:val="28"/>
        </w:rPr>
        <w:t>
      3) результаты показателя конкурентоспособности кандидата (для бывших сотрудников правоохранительных органов, либо сотрудников, принимаемых в порядке перевода);</w:t>
      </w:r>
    </w:p>
    <w:bookmarkEnd w:id="232"/>
    <w:bookmarkStart w:name="z149" w:id="233"/>
    <w:p>
      <w:pPr>
        <w:spacing w:after="0"/>
        <w:ind w:left="0"/>
        <w:jc w:val="both"/>
      </w:pPr>
      <w:r>
        <w:rPr>
          <w:rFonts w:ascii="Times New Roman"/>
          <w:b w:val="false"/>
          <w:i w:val="false"/>
          <w:color w:val="000000"/>
          <w:sz w:val="28"/>
        </w:rPr>
        <w:t>
      4) личное дело кандидата для выяснения прошлого опыта работы, результатов специальных проверок, наличия поощрений и дисциплинарных взысканий, результатов служебных расследований, сведений об уровне подготовки (сертификаты и свидетельства о прохождении курсов переподготовки и повышения квалификации);</w:t>
      </w:r>
    </w:p>
    <w:bookmarkEnd w:id="233"/>
    <w:bookmarkStart w:name="z150" w:id="234"/>
    <w:p>
      <w:pPr>
        <w:spacing w:after="0"/>
        <w:ind w:left="0"/>
        <w:jc w:val="both"/>
      </w:pPr>
      <w:r>
        <w:rPr>
          <w:rFonts w:ascii="Times New Roman"/>
          <w:b w:val="false"/>
          <w:i w:val="false"/>
          <w:color w:val="000000"/>
          <w:sz w:val="28"/>
        </w:rPr>
        <w:t>
      5) материалы, характеризующие личные и деловые качества кандидатов, их семейное положение и окружение, основные черты характера, увлечения, интересы, навыки и умения вне сферы профессиональной деятельности, склонности к нарушению дисциплины и законности.</w:t>
      </w:r>
    </w:p>
    <w:bookmarkEnd w:id="234"/>
    <w:bookmarkStart w:name="z151" w:id="235"/>
    <w:p>
      <w:pPr>
        <w:spacing w:after="0"/>
        <w:ind w:left="0"/>
        <w:jc w:val="both"/>
      </w:pPr>
      <w:r>
        <w:rPr>
          <w:rFonts w:ascii="Times New Roman"/>
          <w:b w:val="false"/>
          <w:i w:val="false"/>
          <w:color w:val="000000"/>
          <w:sz w:val="28"/>
        </w:rPr>
        <w:t>
      5. В целях изучения и уточнения сведений, касающихся кандидата, из подразделений внутренней безопасности Бюро, его территориальных органов, а при необходимости из подразделений внутренней безопасности и кадровых подразделений по прежнему месту работы кандидата запрашиваются сведения о наличии компрометирующих материалов.</w:t>
      </w:r>
    </w:p>
    <w:bookmarkEnd w:id="235"/>
    <w:bookmarkStart w:name="z152" w:id="236"/>
    <w:p>
      <w:pPr>
        <w:spacing w:after="0"/>
        <w:ind w:left="0"/>
        <w:jc w:val="both"/>
      </w:pPr>
      <w:r>
        <w:rPr>
          <w:rFonts w:ascii="Times New Roman"/>
          <w:b w:val="false"/>
          <w:i w:val="false"/>
          <w:color w:val="000000"/>
          <w:sz w:val="28"/>
        </w:rPr>
        <w:t>
      6. В процессе рассмотрения материалов кандидатов изучаются факты увольнения и освобождения от должности по прежнему месту службы кандидата либо частой смены должности или места работы без явных причин, возможности возникновения конфликта интересов в случае, если кандидат претендует на замещение должности в подразделении, находящегося в местности, где он родился или проживал длительное время, а также ранее в нем проходил службу непрерывно пять и более лет.</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7 октября 2016 года № 4</w:t>
            </w:r>
          </w:p>
        </w:tc>
      </w:tr>
    </w:tbl>
    <w:bookmarkStart w:name="z154" w:id="237"/>
    <w:p>
      <w:pPr>
        <w:spacing w:after="0"/>
        <w:ind w:left="0"/>
        <w:jc w:val="left"/>
      </w:pPr>
      <w:r>
        <w:rPr>
          <w:rFonts w:ascii="Times New Roman"/>
          <w:b/>
          <w:i w:val="false"/>
          <w:color w:val="000000"/>
        </w:rPr>
        <w:t xml:space="preserve"> Правила и методы определения профессиональных компетенций,</w:t>
      </w:r>
      <w:r>
        <w:br/>
      </w:r>
      <w:r>
        <w:rPr>
          <w:rFonts w:ascii="Times New Roman"/>
          <w:b/>
          <w:i w:val="false"/>
          <w:color w:val="000000"/>
        </w:rPr>
        <w:t>ключевых показателей и расчета показателя</w:t>
      </w:r>
      <w:r>
        <w:br/>
      </w:r>
      <w:r>
        <w:rPr>
          <w:rFonts w:ascii="Times New Roman"/>
          <w:b/>
          <w:i w:val="false"/>
          <w:color w:val="000000"/>
        </w:rPr>
        <w:t>конкурентоспособности в антикоррупционной службе</w:t>
      </w:r>
      <w:r>
        <w:br/>
      </w:r>
      <w:r>
        <w:rPr>
          <w:rFonts w:ascii="Times New Roman"/>
          <w:b/>
          <w:i w:val="false"/>
          <w:color w:val="000000"/>
        </w:rPr>
        <w:t>Глава 1. Общие положения</w:t>
      </w:r>
    </w:p>
    <w:bookmarkEnd w:id="237"/>
    <w:bookmarkStart w:name="z156" w:id="238"/>
    <w:p>
      <w:pPr>
        <w:spacing w:after="0"/>
        <w:ind w:left="0"/>
        <w:jc w:val="both"/>
      </w:pPr>
      <w:r>
        <w:rPr>
          <w:rFonts w:ascii="Times New Roman"/>
          <w:b w:val="false"/>
          <w:i w:val="false"/>
          <w:color w:val="000000"/>
          <w:sz w:val="28"/>
        </w:rPr>
        <w:t xml:space="preserve">
      1. Настоящие Правила и методы определения профессиональных компетенций, ключевых показателей и расчета показателя конкурентоспособности в антикоррупционной службе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 правоохранительной службе" и устанавливают порядок и методы определения профессиональных компетенций, ключевых показателей, определения и расчета показателя конкурентоспособности сотрудников антикоррупционной службы.</w:t>
      </w:r>
    </w:p>
    <w:bookmarkEnd w:id="238"/>
    <w:bookmarkStart w:name="z157" w:id="23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39"/>
    <w:bookmarkStart w:name="z158" w:id="240"/>
    <w:p>
      <w:pPr>
        <w:spacing w:after="0"/>
        <w:ind w:left="0"/>
        <w:jc w:val="both"/>
      </w:pPr>
      <w:r>
        <w:rPr>
          <w:rFonts w:ascii="Times New Roman"/>
          <w:b w:val="false"/>
          <w:i w:val="false"/>
          <w:color w:val="000000"/>
          <w:sz w:val="28"/>
        </w:rPr>
        <w:t>
      1) показатель конкурентоспособности – формализованное числовое выражение профессионального потенциала кандидата на службу и сотрудника, основанное на профессиональных компетенциях, ключевых для должности показателях и объективных данных о профессиональных достижениях;</w:t>
      </w:r>
    </w:p>
    <w:bookmarkEnd w:id="240"/>
    <w:bookmarkStart w:name="z159" w:id="241"/>
    <w:p>
      <w:pPr>
        <w:spacing w:after="0"/>
        <w:ind w:left="0"/>
        <w:jc w:val="both"/>
      </w:pPr>
      <w:r>
        <w:rPr>
          <w:rFonts w:ascii="Times New Roman"/>
          <w:b w:val="false"/>
          <w:i w:val="false"/>
          <w:color w:val="000000"/>
          <w:sz w:val="28"/>
        </w:rPr>
        <w:t xml:space="preserve">
      2) ключевые показатели для должностей антикоррупционной службы – индикаторы степени владения определенными знаниями, умениями и навыками для выполнения функциональных обязанностей для данной должности в соответствии с </w:t>
      </w:r>
      <w:r>
        <w:rPr>
          <w:rFonts w:ascii="Times New Roman"/>
          <w:b w:val="false"/>
          <w:i w:val="false"/>
          <w:color w:val="000000"/>
          <w:sz w:val="28"/>
        </w:rPr>
        <w:t>квалификационными требованиями</w:t>
      </w:r>
      <w:r>
        <w:rPr>
          <w:rFonts w:ascii="Times New Roman"/>
          <w:b w:val="false"/>
          <w:i w:val="false"/>
          <w:color w:val="000000"/>
          <w:sz w:val="28"/>
        </w:rPr>
        <w:t>;</w:t>
      </w:r>
    </w:p>
    <w:bookmarkEnd w:id="241"/>
    <w:bookmarkStart w:name="z160" w:id="242"/>
    <w:p>
      <w:pPr>
        <w:spacing w:after="0"/>
        <w:ind w:left="0"/>
        <w:jc w:val="both"/>
      </w:pPr>
      <w:r>
        <w:rPr>
          <w:rFonts w:ascii="Times New Roman"/>
          <w:b w:val="false"/>
          <w:i w:val="false"/>
          <w:color w:val="000000"/>
          <w:sz w:val="28"/>
        </w:rPr>
        <w:t>
      3) профессиональные компетенции должностей антикоррупционной службы – качественные характеристики профессионального опыта и знаний сотрудника в рамках компетенции конкретной должности, отражающие диапазон возможностей профессиональной деятельности.</w:t>
      </w:r>
    </w:p>
    <w:bookmarkEnd w:id="242"/>
    <w:bookmarkStart w:name="z161" w:id="243"/>
    <w:p>
      <w:pPr>
        <w:spacing w:after="0"/>
        <w:ind w:left="0"/>
        <w:jc w:val="both"/>
      </w:pPr>
      <w:r>
        <w:rPr>
          <w:rFonts w:ascii="Times New Roman"/>
          <w:b w:val="false"/>
          <w:i w:val="false"/>
          <w:color w:val="000000"/>
          <w:sz w:val="28"/>
        </w:rPr>
        <w:t>
      3. Целями определения уровня профессионального потенциала кандидата на службу и сотрудника антикоррупционной службы являются:</w:t>
      </w:r>
    </w:p>
    <w:bookmarkEnd w:id="243"/>
    <w:bookmarkStart w:name="z162" w:id="244"/>
    <w:p>
      <w:pPr>
        <w:spacing w:after="0"/>
        <w:ind w:left="0"/>
        <w:jc w:val="both"/>
      </w:pPr>
      <w:r>
        <w:rPr>
          <w:rFonts w:ascii="Times New Roman"/>
          <w:b w:val="false"/>
          <w:i w:val="false"/>
          <w:color w:val="000000"/>
          <w:sz w:val="28"/>
        </w:rPr>
        <w:t>
      1) определение соответствия знаний, навыков, способностей сотрудника/кандидата, необходимых для эффективного осуществления профессиональной деятельности на занимаемой/предполагаемой должности;</w:t>
      </w:r>
    </w:p>
    <w:bookmarkEnd w:id="244"/>
    <w:bookmarkStart w:name="z163" w:id="245"/>
    <w:p>
      <w:pPr>
        <w:spacing w:after="0"/>
        <w:ind w:left="0"/>
        <w:jc w:val="both"/>
      </w:pPr>
      <w:r>
        <w:rPr>
          <w:rFonts w:ascii="Times New Roman"/>
          <w:b w:val="false"/>
          <w:i w:val="false"/>
          <w:color w:val="000000"/>
          <w:sz w:val="28"/>
        </w:rPr>
        <w:t>
      2) мотивация сотрудников и руководителей к организационным и профессиональным изменениям, повышению эффективности деятельности.</w:t>
      </w:r>
    </w:p>
    <w:bookmarkEnd w:id="245"/>
    <w:bookmarkStart w:name="z164" w:id="246"/>
    <w:p>
      <w:pPr>
        <w:spacing w:after="0"/>
        <w:ind w:left="0"/>
        <w:jc w:val="both"/>
      </w:pPr>
      <w:r>
        <w:rPr>
          <w:rFonts w:ascii="Times New Roman"/>
          <w:b w:val="false"/>
          <w:i w:val="false"/>
          <w:color w:val="000000"/>
          <w:sz w:val="28"/>
        </w:rPr>
        <w:t xml:space="preserve">
      4. Показатель конкурентоспособности учитывается при </w:t>
      </w:r>
      <w:r>
        <w:rPr>
          <w:rFonts w:ascii="Times New Roman"/>
          <w:b w:val="false"/>
          <w:i w:val="false"/>
          <w:color w:val="000000"/>
          <w:sz w:val="28"/>
        </w:rPr>
        <w:t>предварительном изучении</w:t>
      </w:r>
      <w:r>
        <w:rPr>
          <w:rFonts w:ascii="Times New Roman"/>
          <w:b w:val="false"/>
          <w:i w:val="false"/>
          <w:color w:val="000000"/>
          <w:sz w:val="28"/>
        </w:rPr>
        <w:t xml:space="preserve"> и </w:t>
      </w:r>
      <w:r>
        <w:rPr>
          <w:rFonts w:ascii="Times New Roman"/>
          <w:b w:val="false"/>
          <w:i w:val="false"/>
          <w:color w:val="000000"/>
          <w:sz w:val="28"/>
        </w:rPr>
        <w:t>отборе</w:t>
      </w:r>
      <w:r>
        <w:rPr>
          <w:rFonts w:ascii="Times New Roman"/>
          <w:b w:val="false"/>
          <w:i w:val="false"/>
          <w:color w:val="000000"/>
          <w:sz w:val="28"/>
        </w:rPr>
        <w:t xml:space="preserve"> кандидатов на службу, назначении на должность и перемещении по службе, зачислении в </w:t>
      </w:r>
      <w:r>
        <w:rPr>
          <w:rFonts w:ascii="Times New Roman"/>
          <w:b w:val="false"/>
          <w:i w:val="false"/>
          <w:color w:val="000000"/>
          <w:sz w:val="28"/>
        </w:rPr>
        <w:t>кадровый резерв</w:t>
      </w:r>
      <w:r>
        <w:rPr>
          <w:rFonts w:ascii="Times New Roman"/>
          <w:b w:val="false"/>
          <w:i w:val="false"/>
          <w:color w:val="000000"/>
          <w:sz w:val="28"/>
        </w:rPr>
        <w:t xml:space="preserve">, прохождении </w:t>
      </w:r>
      <w:r>
        <w:rPr>
          <w:rFonts w:ascii="Times New Roman"/>
          <w:b w:val="false"/>
          <w:i w:val="false"/>
          <w:color w:val="000000"/>
          <w:sz w:val="28"/>
        </w:rPr>
        <w:t>аттестации</w:t>
      </w:r>
      <w:r>
        <w:rPr>
          <w:rFonts w:ascii="Times New Roman"/>
          <w:b w:val="false"/>
          <w:i w:val="false"/>
          <w:color w:val="000000"/>
          <w:sz w:val="28"/>
        </w:rPr>
        <w:t>.</w:t>
      </w:r>
    </w:p>
    <w:bookmarkEnd w:id="246"/>
    <w:p>
      <w:pPr>
        <w:spacing w:after="0"/>
        <w:ind w:left="0"/>
        <w:jc w:val="both"/>
      </w:pPr>
      <w:r>
        <w:rPr>
          <w:rFonts w:ascii="Times New Roman"/>
          <w:b w:val="false"/>
          <w:i w:val="false"/>
          <w:color w:val="000000"/>
          <w:sz w:val="28"/>
        </w:rPr>
        <w:t>
      Результат показателя конкурентоспособности действителен в течение одного года со дня его определения.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247"/>
    <w:p>
      <w:pPr>
        <w:spacing w:after="0"/>
        <w:ind w:left="0"/>
        <w:jc w:val="both"/>
      </w:pPr>
      <w:r>
        <w:rPr>
          <w:rFonts w:ascii="Times New Roman"/>
          <w:b w:val="false"/>
          <w:i w:val="false"/>
          <w:color w:val="000000"/>
          <w:sz w:val="28"/>
        </w:rPr>
        <w:t>
      5. Расчет показателя конкурентоспособности кандидатов на службу и сотрудников антикоррупционной службы основан на принципах объективности и справедливости, и производится в случаях, указанных в пункте 4 настоящих Правил.</w:t>
      </w:r>
    </w:p>
    <w:bookmarkEnd w:id="247"/>
    <w:bookmarkStart w:name="z166" w:id="248"/>
    <w:p>
      <w:pPr>
        <w:spacing w:after="0"/>
        <w:ind w:left="0"/>
        <w:jc w:val="left"/>
      </w:pPr>
      <w:r>
        <w:rPr>
          <w:rFonts w:ascii="Times New Roman"/>
          <w:b/>
          <w:i w:val="false"/>
          <w:color w:val="000000"/>
        </w:rPr>
        <w:t xml:space="preserve"> Глава 2. Порядок и методы определения профессиональных</w:t>
      </w:r>
      <w:r>
        <w:br/>
      </w:r>
      <w:r>
        <w:rPr>
          <w:rFonts w:ascii="Times New Roman"/>
          <w:b/>
          <w:i w:val="false"/>
          <w:color w:val="000000"/>
        </w:rPr>
        <w:t>компетенций, ключевых показателей и расчета показателя</w:t>
      </w:r>
      <w:r>
        <w:br/>
      </w:r>
      <w:r>
        <w:rPr>
          <w:rFonts w:ascii="Times New Roman"/>
          <w:b/>
          <w:i w:val="false"/>
          <w:color w:val="000000"/>
        </w:rPr>
        <w:t>конкурентоспособности</w:t>
      </w:r>
    </w:p>
    <w:bookmarkEnd w:id="248"/>
    <w:bookmarkStart w:name="z167" w:id="249"/>
    <w:p>
      <w:pPr>
        <w:spacing w:after="0"/>
        <w:ind w:left="0"/>
        <w:jc w:val="both"/>
      </w:pPr>
      <w:r>
        <w:rPr>
          <w:rFonts w:ascii="Times New Roman"/>
          <w:b w:val="false"/>
          <w:i w:val="false"/>
          <w:color w:val="000000"/>
          <w:sz w:val="28"/>
        </w:rPr>
        <w:t xml:space="preserve">
      6. Показатель конкурентоспособности определяется кадровой службой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(далее – Бюро) и его </w:t>
      </w:r>
      <w:r>
        <w:rPr>
          <w:rFonts w:ascii="Times New Roman"/>
          <w:b w:val="false"/>
          <w:i w:val="false"/>
          <w:color w:val="000000"/>
          <w:sz w:val="28"/>
        </w:rPr>
        <w:t>территориальных органов</w:t>
      </w:r>
      <w:r>
        <w:rPr>
          <w:rFonts w:ascii="Times New Roman"/>
          <w:b w:val="false"/>
          <w:i w:val="false"/>
          <w:color w:val="000000"/>
          <w:sz w:val="28"/>
        </w:rPr>
        <w:t>.</w:t>
      </w:r>
    </w:p>
    <w:bookmarkEnd w:id="249"/>
    <w:bookmarkStart w:name="z168" w:id="250"/>
    <w:p>
      <w:pPr>
        <w:spacing w:after="0"/>
        <w:ind w:left="0"/>
        <w:jc w:val="both"/>
      </w:pPr>
      <w:r>
        <w:rPr>
          <w:rFonts w:ascii="Times New Roman"/>
          <w:b w:val="false"/>
          <w:i w:val="false"/>
          <w:color w:val="000000"/>
          <w:sz w:val="28"/>
        </w:rPr>
        <w:t>
      7. Расчет показателя конкурентоспособности включает в себя следующие этапы:</w:t>
      </w:r>
    </w:p>
    <w:bookmarkEnd w:id="250"/>
    <w:bookmarkStart w:name="z169" w:id="251"/>
    <w:p>
      <w:pPr>
        <w:spacing w:after="0"/>
        <w:ind w:left="0"/>
        <w:jc w:val="both"/>
      </w:pPr>
      <w:r>
        <w:rPr>
          <w:rFonts w:ascii="Times New Roman"/>
          <w:b w:val="false"/>
          <w:i w:val="false"/>
          <w:color w:val="000000"/>
          <w:sz w:val="28"/>
        </w:rPr>
        <w:t>
      1) тестирование на знание нормативных правовых актов, регулирующих деятельность правоохранительной службы, и оценку личных качеств кандидата/сотрудника;</w:t>
      </w:r>
    </w:p>
    <w:bookmarkEnd w:id="251"/>
    <w:bookmarkStart w:name="z170" w:id="252"/>
    <w:p>
      <w:pPr>
        <w:spacing w:after="0"/>
        <w:ind w:left="0"/>
        <w:jc w:val="both"/>
      </w:pPr>
      <w:r>
        <w:rPr>
          <w:rFonts w:ascii="Times New Roman"/>
          <w:b w:val="false"/>
          <w:i w:val="false"/>
          <w:color w:val="000000"/>
          <w:sz w:val="28"/>
        </w:rPr>
        <w:t>
      2) определение ключевых показателей для должностей антикоррупционной службы;</w:t>
      </w:r>
    </w:p>
    <w:bookmarkEnd w:id="252"/>
    <w:bookmarkStart w:name="z171" w:id="253"/>
    <w:p>
      <w:pPr>
        <w:spacing w:after="0"/>
        <w:ind w:left="0"/>
        <w:jc w:val="both"/>
      </w:pPr>
      <w:r>
        <w:rPr>
          <w:rFonts w:ascii="Times New Roman"/>
          <w:b w:val="false"/>
          <w:i w:val="false"/>
          <w:color w:val="000000"/>
          <w:sz w:val="28"/>
        </w:rPr>
        <w:t>
      3) оценку профессиональных достижений кандидата/сотрудника.</w:t>
      </w:r>
    </w:p>
    <w:bookmarkEnd w:id="253"/>
    <w:bookmarkStart w:name="z663" w:id="254"/>
    <w:p>
      <w:pPr>
        <w:spacing w:after="0"/>
        <w:ind w:left="0"/>
        <w:jc w:val="both"/>
      </w:pPr>
      <w:r>
        <w:rPr>
          <w:rFonts w:ascii="Times New Roman"/>
          <w:b w:val="false"/>
          <w:i w:val="false"/>
          <w:color w:val="000000"/>
          <w:sz w:val="28"/>
        </w:rPr>
        <w:t>
      7-1. Техническое обеспечение процедур тестирования осуществляется акционерным обществом "Национальный центр по управлению персоналом государственной службы" (далее – Центр).</w:t>
      </w:r>
    </w:p>
    <w:bookmarkEnd w:id="254"/>
    <w:bookmarkStart w:name="z664" w:id="255"/>
    <w:p>
      <w:pPr>
        <w:spacing w:after="0"/>
        <w:ind w:left="0"/>
        <w:jc w:val="both"/>
      </w:pPr>
      <w:r>
        <w:rPr>
          <w:rFonts w:ascii="Times New Roman"/>
          <w:b w:val="false"/>
          <w:i w:val="false"/>
          <w:color w:val="000000"/>
          <w:sz w:val="28"/>
        </w:rPr>
        <w:t>
      Работник Центра является оператором тестирования.</w:t>
      </w:r>
    </w:p>
    <w:bookmarkEnd w:id="255"/>
    <w:bookmarkStart w:name="z665" w:id="256"/>
    <w:p>
      <w:pPr>
        <w:spacing w:after="0"/>
        <w:ind w:left="0"/>
        <w:jc w:val="both"/>
      </w:pPr>
      <w:r>
        <w:rPr>
          <w:rFonts w:ascii="Times New Roman"/>
          <w:b w:val="false"/>
          <w:i w:val="false"/>
          <w:color w:val="000000"/>
          <w:sz w:val="28"/>
        </w:rPr>
        <w:t>
      Тестирование проводится в залах тестирования Центра и его территориальных подразделений.</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257"/>
    <w:p>
      <w:pPr>
        <w:spacing w:after="0"/>
        <w:ind w:left="0"/>
        <w:jc w:val="both"/>
      </w:pPr>
      <w:r>
        <w:rPr>
          <w:rFonts w:ascii="Times New Roman"/>
          <w:b w:val="false"/>
          <w:i w:val="false"/>
          <w:color w:val="000000"/>
          <w:sz w:val="28"/>
        </w:rPr>
        <w:t xml:space="preserve">
      8. Заключение о результатах расчета показателя конкурентоспособности на кандидата/сотрудника (далее – Заключение) оформляется кадровой службой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вносится на рассмотрение комиссии (аттестационной, конкурсной, по зачислению в кадровый резерв) не позднее трех рабочих дней до дня ее заседания.</w:t>
      </w:r>
    </w:p>
    <w:bookmarkEnd w:id="257"/>
    <w:p>
      <w:pPr>
        <w:spacing w:after="0"/>
        <w:ind w:left="0"/>
        <w:jc w:val="both"/>
      </w:pPr>
      <w:r>
        <w:rPr>
          <w:rFonts w:ascii="Times New Roman"/>
          <w:b w:val="false"/>
          <w:i w:val="false"/>
          <w:color w:val="000000"/>
          <w:sz w:val="28"/>
        </w:rPr>
        <w:t>
      При перемещении сотрудника Заключение приобщается к другим материалам о назначении.</w:t>
      </w:r>
    </w:p>
    <w:bookmarkStart w:name="z173" w:id="258"/>
    <w:p>
      <w:pPr>
        <w:spacing w:after="0"/>
        <w:ind w:left="0"/>
        <w:jc w:val="both"/>
      </w:pPr>
      <w:r>
        <w:rPr>
          <w:rFonts w:ascii="Times New Roman"/>
          <w:b w:val="false"/>
          <w:i w:val="false"/>
          <w:color w:val="000000"/>
          <w:sz w:val="28"/>
        </w:rPr>
        <w:t>
      9. Показатель конкурентоспособности рассчитывается по следующей формуле:</w:t>
      </w:r>
    </w:p>
    <w:bookmarkEnd w:id="258"/>
    <w:p>
      <w:pPr>
        <w:spacing w:after="0"/>
        <w:ind w:left="0"/>
        <w:jc w:val="both"/>
      </w:pPr>
      <w:r>
        <w:rPr>
          <w:rFonts w:ascii="Times New Roman"/>
          <w:b w:val="false"/>
          <w:i w:val="false"/>
          <w:color w:val="000000"/>
          <w:sz w:val="28"/>
        </w:rPr>
        <w:t>
      ПК = К + П + Д</w:t>
      </w:r>
    </w:p>
    <w:p>
      <w:pPr>
        <w:spacing w:after="0"/>
        <w:ind w:left="0"/>
        <w:jc w:val="both"/>
      </w:pPr>
      <w:r>
        <w:rPr>
          <w:rFonts w:ascii="Times New Roman"/>
          <w:b w:val="false"/>
          <w:i w:val="false"/>
          <w:color w:val="000000"/>
          <w:sz w:val="28"/>
        </w:rPr>
        <w:t>
      ПК – показатель конкурентоспособности (от 1 до 100 баллов);</w:t>
      </w:r>
    </w:p>
    <w:p>
      <w:pPr>
        <w:spacing w:after="0"/>
        <w:ind w:left="0"/>
        <w:jc w:val="both"/>
      </w:pPr>
      <w:r>
        <w:rPr>
          <w:rFonts w:ascii="Times New Roman"/>
          <w:b w:val="false"/>
          <w:i w:val="false"/>
          <w:color w:val="000000"/>
          <w:sz w:val="28"/>
        </w:rPr>
        <w:t>
      К – результат оценки профессиональных компетенций (от 1 до 30 баллов);</w:t>
      </w:r>
    </w:p>
    <w:p>
      <w:pPr>
        <w:spacing w:after="0"/>
        <w:ind w:left="0"/>
        <w:jc w:val="both"/>
      </w:pPr>
      <w:r>
        <w:rPr>
          <w:rFonts w:ascii="Times New Roman"/>
          <w:b w:val="false"/>
          <w:i w:val="false"/>
          <w:color w:val="000000"/>
          <w:sz w:val="28"/>
        </w:rPr>
        <w:t>
      П – результат оценки ключевых показателей для должностей антикоррупционной службы (от 1 до 50 баллов);</w:t>
      </w:r>
    </w:p>
    <w:p>
      <w:pPr>
        <w:spacing w:after="0"/>
        <w:ind w:left="0"/>
        <w:jc w:val="both"/>
      </w:pPr>
      <w:r>
        <w:rPr>
          <w:rFonts w:ascii="Times New Roman"/>
          <w:b w:val="false"/>
          <w:i w:val="false"/>
          <w:color w:val="000000"/>
          <w:sz w:val="28"/>
        </w:rPr>
        <w:t>
      Д – результат оценки профессиональных достижений кандидата на службу и сотрудника антикоррупционной службы (от 1 до 20 баллов).</w:t>
      </w:r>
    </w:p>
    <w:bookmarkStart w:name="z174" w:id="259"/>
    <w:p>
      <w:pPr>
        <w:spacing w:after="0"/>
        <w:ind w:left="0"/>
        <w:jc w:val="both"/>
      </w:pPr>
      <w:r>
        <w:rPr>
          <w:rFonts w:ascii="Times New Roman"/>
          <w:b w:val="false"/>
          <w:i w:val="false"/>
          <w:color w:val="000000"/>
          <w:sz w:val="28"/>
        </w:rPr>
        <w:t xml:space="preserve">
      10. Оценка профессиональных компетенций кандидатов/сотрудников проводится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9"/>
    <w:bookmarkStart w:name="z175" w:id="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Ключевыми показателями для должностей антикоррупционной службы являются "образование", "опыт работы", "написание эссе (для кандидатов на службу)".</w:t>
      </w:r>
    </w:p>
    <w:bookmarkEnd w:id="260"/>
    <w:p>
      <w:pPr>
        <w:spacing w:after="0"/>
        <w:ind w:left="0"/>
        <w:jc w:val="both"/>
      </w:pPr>
      <w:r>
        <w:rPr>
          <w:rFonts w:ascii="Times New Roman"/>
          <w:b w:val="false"/>
          <w:i w:val="false"/>
          <w:color w:val="000000"/>
          <w:sz w:val="28"/>
        </w:rPr>
        <w:t xml:space="preserve">
      Оценка ключевых показателей для должностей антикоррупционной службы проводится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261"/>
    <w:p>
      <w:pPr>
        <w:spacing w:after="0"/>
        <w:ind w:left="0"/>
        <w:jc w:val="both"/>
      </w:pPr>
      <w:r>
        <w:rPr>
          <w:rFonts w:ascii="Times New Roman"/>
          <w:b w:val="false"/>
          <w:i w:val="false"/>
          <w:color w:val="000000"/>
          <w:sz w:val="28"/>
        </w:rPr>
        <w:t xml:space="preserve">
      12. Оценка профессиональных достижений кандидата на службу и сотрудника антикоррупционной службы проводится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61"/>
    <w:bookmarkStart w:name="z177" w:id="262"/>
    <w:p>
      <w:pPr>
        <w:spacing w:after="0"/>
        <w:ind w:left="0"/>
        <w:jc w:val="both"/>
      </w:pPr>
      <w:r>
        <w:rPr>
          <w:rFonts w:ascii="Times New Roman"/>
          <w:b w:val="false"/>
          <w:i w:val="false"/>
          <w:color w:val="000000"/>
          <w:sz w:val="28"/>
        </w:rPr>
        <w:t>
      13. Показатель конкурентоспособности определяется на основе балльной системы по 4 (четырем) уровням. Каждый уровень представляет собой степень профессионального потенциала кандидата на службу и сотрудника антикоррупционной службы:</w:t>
      </w:r>
    </w:p>
    <w:bookmarkEnd w:id="262"/>
    <w:p>
      <w:pPr>
        <w:spacing w:after="0"/>
        <w:ind w:left="0"/>
        <w:jc w:val="both"/>
      </w:pPr>
      <w:r>
        <w:rPr>
          <w:rFonts w:ascii="Times New Roman"/>
          <w:b w:val="false"/>
          <w:i w:val="false"/>
          <w:color w:val="000000"/>
          <w:sz w:val="28"/>
        </w:rPr>
        <w:t xml:space="preserve">
      уровень 4 (от 70 до 100 баллов – для руководящих должностей) – сотрудник/кандидат способен выполнять свои функции на уровне, превышающем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должности. Является экспертом в своей области, к нему часто обращаются за советом и консультацией. Способен предлагать пути для улучшения работы, а также разрабатывать новые подходы и решения;</w:t>
      </w:r>
    </w:p>
    <w:p>
      <w:pPr>
        <w:spacing w:after="0"/>
        <w:ind w:left="0"/>
        <w:jc w:val="both"/>
      </w:pPr>
      <w:r>
        <w:rPr>
          <w:rFonts w:ascii="Times New Roman"/>
          <w:b w:val="false"/>
          <w:i w:val="false"/>
          <w:color w:val="000000"/>
          <w:sz w:val="28"/>
        </w:rPr>
        <w:t>
      уровень 3 (от 50 до 69 баллов включительно) – сотрудник/кандидат обладает достаточным уровнем знаний и демонстрирует все необходимые навыки в соответствии с занимаемой должностью. Способен выполнять работу в пределах своих полномочий самостоятельно и без ошибок. Включается в кадровый резерв руководящих должностей антикоррупционной службы;</w:t>
      </w:r>
    </w:p>
    <w:p>
      <w:pPr>
        <w:spacing w:after="0"/>
        <w:ind w:left="0"/>
        <w:jc w:val="both"/>
      </w:pPr>
      <w:r>
        <w:rPr>
          <w:rFonts w:ascii="Times New Roman"/>
          <w:b w:val="false"/>
          <w:i w:val="false"/>
          <w:color w:val="000000"/>
          <w:sz w:val="28"/>
        </w:rPr>
        <w:t>
      уровень 2 (от 30 до 49 баллов включительно) – работа в основном выполняется на среднем или достаточном уровне. Сотрудник/кандидат обладает недостаточным уровнем знаний в некоторых областях, что приводит к необходимости контроля при выполнении некоторых задач. Назначается на должности не выше категории "В-РКО-6" и не включается в кадровый резерв руководящих должностей антикоррупционной службы;</w:t>
      </w:r>
    </w:p>
    <w:p>
      <w:pPr>
        <w:spacing w:after="0"/>
        <w:ind w:left="0"/>
        <w:jc w:val="both"/>
      </w:pPr>
      <w:r>
        <w:rPr>
          <w:rFonts w:ascii="Times New Roman"/>
          <w:b w:val="false"/>
          <w:i w:val="false"/>
          <w:color w:val="000000"/>
          <w:sz w:val="28"/>
        </w:rPr>
        <w:t>
      уровень 1 (от 1 до 29 баллов включительно) – сотрудник/кандидат не обладает достаточным уровнем знаний для выполнения должностных задач, не способен выполнять работу самостоятельно, требует постоянного контроля со стороны руководителя. Назначается на должности не выше категории "В-РКО-8" и не включается в кадровый резерв руководящих должностей антикоррупционной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методам определения</w:t>
            </w:r>
            <w:r>
              <w:br/>
            </w:r>
            <w:r>
              <w:rPr>
                <w:rFonts w:ascii="Times New Roman"/>
                <w:b w:val="false"/>
                <w:i w:val="false"/>
                <w:color w:val="000000"/>
                <w:sz w:val="20"/>
              </w:rPr>
              <w:t xml:space="preserve">профессиональных компетенций, </w:t>
            </w:r>
            <w:r>
              <w:br/>
            </w:r>
            <w:r>
              <w:rPr>
                <w:rFonts w:ascii="Times New Roman"/>
                <w:b w:val="false"/>
                <w:i w:val="false"/>
                <w:color w:val="000000"/>
                <w:sz w:val="20"/>
              </w:rPr>
              <w:t>ключевых показателей и расчета</w:t>
            </w:r>
            <w:r>
              <w:br/>
            </w:r>
            <w:r>
              <w:rPr>
                <w:rFonts w:ascii="Times New Roman"/>
                <w:b w:val="false"/>
                <w:i w:val="false"/>
                <w:color w:val="000000"/>
                <w:sz w:val="20"/>
              </w:rPr>
              <w:t>показателя конкурентоспособности</w:t>
            </w:r>
            <w:r>
              <w:br/>
            </w:r>
            <w:r>
              <w:rPr>
                <w:rFonts w:ascii="Times New Roman"/>
                <w:b w:val="false"/>
                <w:i w:val="false"/>
                <w:color w:val="000000"/>
                <w:sz w:val="20"/>
              </w:rPr>
              <w:t>в антикоррупционной службе</w:t>
            </w:r>
          </w:p>
        </w:tc>
      </w:tr>
    </w:tbl>
    <w:p>
      <w:pPr>
        <w:spacing w:after="0"/>
        <w:ind w:left="0"/>
        <w:jc w:val="both"/>
      </w:pPr>
      <w:r>
        <w:rPr>
          <w:rFonts w:ascii="Times New Roman"/>
          <w:b w:val="false"/>
          <w:i w:val="false"/>
          <w:color w:val="ff0000"/>
          <w:sz w:val="28"/>
        </w:rPr>
        <w:t xml:space="preserve">
      Сноска. Приложение 1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 w:id="26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       _______________________________</w:t>
      </w:r>
      <w:r>
        <w:br/>
      </w:r>
      <w:r>
        <w:rPr>
          <w:rFonts w:ascii="Times New Roman"/>
          <w:b w:val="false"/>
          <w:i w:val="false"/>
          <w:color w:val="000000"/>
          <w:sz w:val="28"/>
        </w:rPr>
        <w:t xml:space="preserve">       (Руководитель Бюро (руководитель</w:t>
      </w:r>
      <w:r>
        <w:br/>
      </w:r>
      <w:r>
        <w:rPr>
          <w:rFonts w:ascii="Times New Roman"/>
          <w:b w:val="false"/>
          <w:i w:val="false"/>
          <w:color w:val="000000"/>
          <w:sz w:val="28"/>
        </w:rPr>
        <w:t xml:space="preserve">       территориального органа Бюро)</w:t>
      </w:r>
      <w:r>
        <w:br/>
      </w:r>
      <w:r>
        <w:rPr>
          <w:rFonts w:ascii="Times New Roman"/>
          <w:b w:val="false"/>
          <w:i w:val="false"/>
          <w:color w:val="000000"/>
          <w:sz w:val="28"/>
        </w:rPr>
        <w:t xml:space="preserve">       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"____"____________20_______года</w:t>
      </w:r>
    </w:p>
    <w:bookmarkEnd w:id="263"/>
    <w:bookmarkStart w:name="z669" w:id="264"/>
    <w:p>
      <w:pPr>
        <w:spacing w:after="0"/>
        <w:ind w:left="0"/>
        <w:jc w:val="left"/>
      </w:pPr>
      <w:r>
        <w:rPr>
          <w:rFonts w:ascii="Times New Roman"/>
          <w:b/>
          <w:i w:val="false"/>
          <w:color w:val="000000"/>
        </w:rPr>
        <w:t xml:space="preserve"> Заключение о результатах </w:t>
      </w:r>
    </w:p>
    <w:bookmarkEnd w:id="264"/>
    <w:bookmarkStart w:name="z670" w:id="265"/>
    <w:p>
      <w:pPr>
        <w:spacing w:after="0"/>
        <w:ind w:left="0"/>
        <w:jc w:val="left"/>
      </w:pPr>
      <w:r>
        <w:rPr>
          <w:rFonts w:ascii="Times New Roman"/>
          <w:b/>
          <w:i w:val="false"/>
          <w:color w:val="000000"/>
        </w:rPr>
        <w:t xml:space="preserve"> расчета показателя конкурентоспособности</w:t>
      </w:r>
    </w:p>
    <w:bookmarkEnd w:id="265"/>
    <w:bookmarkStart w:name="z671" w:id="266"/>
    <w:p>
      <w:pPr>
        <w:spacing w:after="0"/>
        <w:ind w:left="0"/>
        <w:jc w:val="left"/>
      </w:pPr>
      <w:r>
        <w:rPr>
          <w:rFonts w:ascii="Times New Roman"/>
          <w:b/>
          <w:i w:val="false"/>
          <w:color w:val="000000"/>
        </w:rPr>
        <w:t xml:space="preserve"> _______________________________________________________________</w:t>
      </w:r>
    </w:p>
    <w:bookmarkEnd w:id="266"/>
    <w:bookmarkStart w:name="z672" w:id="267"/>
    <w:p>
      <w:pPr>
        <w:spacing w:after="0"/>
        <w:ind w:left="0"/>
        <w:jc w:val="left"/>
      </w:pPr>
      <w:r>
        <w:rPr>
          <w:rFonts w:ascii="Times New Roman"/>
          <w:b/>
          <w:i w:val="false"/>
          <w:color w:val="000000"/>
        </w:rPr>
        <w:t xml:space="preserve">  (фамилия, имя, отчество (при его наличии) кандидата/сотрудника)</w:t>
      </w:r>
    </w:p>
    <w:bookmarkEnd w:id="267"/>
    <w:bookmarkStart w:name="z673" w:id="268"/>
    <w:p>
      <w:pPr>
        <w:spacing w:after="0"/>
        <w:ind w:left="0"/>
        <w:jc w:val="left"/>
      </w:pPr>
      <w:r>
        <w:rPr>
          <w:rFonts w:ascii="Times New Roman"/>
          <w:b/>
          <w:i w:val="false"/>
          <w:color w:val="000000"/>
        </w:rPr>
        <w:t xml:space="preserve"> _______________________________________________________________</w:t>
      </w:r>
    </w:p>
    <w:bookmarkEnd w:id="268"/>
    <w:bookmarkStart w:name="z674" w:id="269"/>
    <w:p>
      <w:pPr>
        <w:spacing w:after="0"/>
        <w:ind w:left="0"/>
        <w:jc w:val="left"/>
      </w:pPr>
      <w:r>
        <w:rPr>
          <w:rFonts w:ascii="Times New Roman"/>
          <w:b/>
          <w:i w:val="false"/>
          <w:color w:val="000000"/>
        </w:rPr>
        <w:t xml:space="preserve"> (должность, на которую претендует)</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520"/>
        <w:gridCol w:w="3633"/>
        <w:gridCol w:w="4056"/>
        <w:gridCol w:w="1571"/>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70"/>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270"/>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71"/>
          <w:p>
            <w:pPr>
              <w:spacing w:after="20"/>
              <w:ind w:left="20"/>
              <w:jc w:val="both"/>
            </w:pPr>
            <w:r>
              <w:rPr>
                <w:rFonts w:ascii="Times New Roman"/>
                <w:b w:val="false"/>
                <w:i w:val="false"/>
                <w:color w:val="000000"/>
                <w:sz w:val="20"/>
              </w:rPr>
              <w:t>
Максимально</w:t>
            </w:r>
            <w:r>
              <w:br/>
            </w:r>
            <w:r>
              <w:rPr>
                <w:rFonts w:ascii="Times New Roman"/>
                <w:b w:val="false"/>
                <w:i w:val="false"/>
                <w:color w:val="000000"/>
                <w:sz w:val="20"/>
              </w:rPr>
              <w:t>
</w:t>
            </w:r>
            <w:r>
              <w:rPr>
                <w:rFonts w:ascii="Times New Roman"/>
                <w:b w:val="false"/>
                <w:i w:val="false"/>
                <w:color w:val="000000"/>
                <w:sz w:val="20"/>
              </w:rPr>
              <w:t>возможный</w:t>
            </w:r>
            <w:r>
              <w:br/>
            </w:r>
            <w:r>
              <w:rPr>
                <w:rFonts w:ascii="Times New Roman"/>
                <w:b w:val="false"/>
                <w:i w:val="false"/>
                <w:color w:val="000000"/>
                <w:sz w:val="20"/>
              </w:rPr>
              <w:t>
балл</w:t>
            </w:r>
          </w:p>
          <w:bookmarkEnd w:id="271"/>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72"/>
          <w:p>
            <w:pPr>
              <w:spacing w:after="20"/>
              <w:ind w:left="20"/>
              <w:jc w:val="both"/>
            </w:pPr>
            <w:r>
              <w:rPr>
                <w:rFonts w:ascii="Times New Roman"/>
                <w:b w:val="false"/>
                <w:i w:val="false"/>
                <w:color w:val="000000"/>
                <w:sz w:val="20"/>
              </w:rPr>
              <w:t>
Баллы,</w:t>
            </w:r>
            <w:r>
              <w:br/>
            </w:r>
            <w:r>
              <w:rPr>
                <w:rFonts w:ascii="Times New Roman"/>
                <w:b w:val="false"/>
                <w:i w:val="false"/>
                <w:color w:val="000000"/>
                <w:sz w:val="20"/>
              </w:rPr>
              <w:t>
</w:t>
            </w:r>
            <w:r>
              <w:rPr>
                <w:rFonts w:ascii="Times New Roman"/>
                <w:b w:val="false"/>
                <w:i w:val="false"/>
                <w:color w:val="000000"/>
                <w:sz w:val="20"/>
              </w:rPr>
              <w:t>набранные кандидатом/</w:t>
            </w:r>
            <w:r>
              <w:br/>
            </w:r>
            <w:r>
              <w:rPr>
                <w:rFonts w:ascii="Times New Roman"/>
                <w:b w:val="false"/>
                <w:i w:val="false"/>
                <w:color w:val="000000"/>
                <w:sz w:val="20"/>
              </w:rPr>
              <w:t>
</w:t>
            </w:r>
            <w:r>
              <w:rPr>
                <w:rFonts w:ascii="Times New Roman"/>
                <w:b w:val="false"/>
                <w:i w:val="false"/>
                <w:color w:val="000000"/>
                <w:sz w:val="20"/>
              </w:rPr>
              <w:t>сотрудником</w:t>
            </w:r>
            <w:r>
              <w:br/>
            </w:r>
            <w:r>
              <w:rPr>
                <w:rFonts w:ascii="Times New Roman"/>
                <w:b w:val="false"/>
                <w:i w:val="false"/>
                <w:color w:val="000000"/>
                <w:sz w:val="20"/>
              </w:rPr>
              <w:t>
 </w:t>
            </w:r>
          </w:p>
          <w:bookmarkEnd w:id="2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кандидатов, впервые поступающих на правоохранительную службу</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кандидатов, ранее проходивших правоохранительную службу, сотрудников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личных качеств</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написания эссе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5"/>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достижения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0" w:id="276"/>
    <w:p>
      <w:pPr>
        <w:spacing w:after="0"/>
        <w:ind w:left="0"/>
        <w:jc w:val="both"/>
      </w:pPr>
      <w:r>
        <w:rPr>
          <w:rFonts w:ascii="Times New Roman"/>
          <w:b w:val="false"/>
          <w:i w:val="false"/>
          <w:color w:val="000000"/>
          <w:sz w:val="28"/>
        </w:rPr>
        <w:t>
             Выводы и рекомендации:</w:t>
      </w:r>
      <w:r>
        <w:br/>
      </w:r>
      <w:r>
        <w:rPr>
          <w:rFonts w:ascii="Times New Roman"/>
          <w:b w:val="false"/>
          <w:i w:val="false"/>
          <w:color w:val="000000"/>
          <w:sz w:val="28"/>
        </w:rPr>
        <w:t xml:space="preserve">       по результатам набранных баллов_____________________________________________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соответствует ______ уровню конкурентоспособности, рекомендуется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 назначению на должность (наименование должности и подразделения),</w:t>
      </w:r>
      <w:r>
        <w:br/>
      </w:r>
      <w:r>
        <w:rPr>
          <w:rFonts w:ascii="Times New Roman"/>
          <w:b w:val="false"/>
          <w:i w:val="false"/>
          <w:color w:val="000000"/>
          <w:sz w:val="28"/>
        </w:rPr>
        <w:t xml:space="preserve">                               зачислению в кадровый резерв)</w:t>
      </w:r>
      <w:r>
        <w:br/>
      </w:r>
      <w:r>
        <w:rPr>
          <w:rFonts w:ascii="Times New Roman"/>
          <w:b w:val="false"/>
          <w:i w:val="false"/>
          <w:color w:val="000000"/>
          <w:sz w:val="28"/>
        </w:rPr>
        <w:t xml:space="preserve">       Непосредственный руководитель</w:t>
      </w:r>
      <w:r>
        <w:br/>
      </w:r>
      <w:r>
        <w:rPr>
          <w:rFonts w:ascii="Times New Roman"/>
          <w:b w:val="false"/>
          <w:i w:val="false"/>
          <w:color w:val="000000"/>
          <w:sz w:val="28"/>
        </w:rPr>
        <w:t xml:space="preserve">       подразделения (должность) __________________ (фамилия, инициалы)</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Руководитель подразделения</w:t>
      </w:r>
      <w:r>
        <w:br/>
      </w:r>
      <w:r>
        <w:rPr>
          <w:rFonts w:ascii="Times New Roman"/>
          <w:b w:val="false"/>
          <w:i w:val="false"/>
          <w:color w:val="000000"/>
          <w:sz w:val="28"/>
        </w:rPr>
        <w:t xml:space="preserve">       внутренней безопасности ____________________ (фамилия, инициалы)</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Руководитель кадровой службы _______________ (фамилия, инициалы)</w:t>
      </w:r>
      <w:r>
        <w:br/>
      </w:r>
      <w:r>
        <w:rPr>
          <w:rFonts w:ascii="Times New Roman"/>
          <w:b w:val="false"/>
          <w:i w:val="false"/>
          <w:color w:val="000000"/>
          <w:sz w:val="28"/>
        </w:rPr>
        <w:t xml:space="preserve">                                     (подпись)</w:t>
      </w:r>
    </w:p>
    <w:bookmarkEnd w:id="2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методам определения</w:t>
            </w:r>
            <w:r>
              <w:br/>
            </w:r>
            <w:r>
              <w:rPr>
                <w:rFonts w:ascii="Times New Roman"/>
                <w:b w:val="false"/>
                <w:i w:val="false"/>
                <w:color w:val="000000"/>
                <w:sz w:val="20"/>
              </w:rPr>
              <w:t xml:space="preserve">профессиональных компетенций, </w:t>
            </w:r>
            <w:r>
              <w:br/>
            </w:r>
            <w:r>
              <w:rPr>
                <w:rFonts w:ascii="Times New Roman"/>
                <w:b w:val="false"/>
                <w:i w:val="false"/>
                <w:color w:val="000000"/>
                <w:sz w:val="20"/>
              </w:rPr>
              <w:t>ключевых показателей и расчета</w:t>
            </w:r>
            <w:r>
              <w:br/>
            </w:r>
            <w:r>
              <w:rPr>
                <w:rFonts w:ascii="Times New Roman"/>
                <w:b w:val="false"/>
                <w:i w:val="false"/>
                <w:color w:val="000000"/>
                <w:sz w:val="20"/>
              </w:rPr>
              <w:t>показателя конкурентоспособности</w:t>
            </w:r>
            <w:r>
              <w:br/>
            </w:r>
            <w:r>
              <w:rPr>
                <w:rFonts w:ascii="Times New Roman"/>
                <w:b w:val="false"/>
                <w:i w:val="false"/>
                <w:color w:val="000000"/>
                <w:sz w:val="20"/>
              </w:rPr>
              <w:t>в антикоррупционной службе</w:t>
            </w:r>
          </w:p>
        </w:tc>
      </w:tr>
    </w:tbl>
    <w:p>
      <w:pPr>
        <w:spacing w:after="0"/>
        <w:ind w:left="0"/>
        <w:jc w:val="both"/>
      </w:pPr>
      <w:r>
        <w:rPr>
          <w:rFonts w:ascii="Times New Roman"/>
          <w:b w:val="false"/>
          <w:i w:val="false"/>
          <w:color w:val="ff0000"/>
          <w:sz w:val="28"/>
        </w:rPr>
        <w:t xml:space="preserve">
      Сноска. Приложение 2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2" w:id="277"/>
    <w:p>
      <w:pPr>
        <w:spacing w:after="0"/>
        <w:ind w:left="0"/>
        <w:jc w:val="left"/>
      </w:pPr>
      <w:r>
        <w:rPr>
          <w:rFonts w:ascii="Times New Roman"/>
          <w:b/>
          <w:i w:val="false"/>
          <w:color w:val="000000"/>
        </w:rPr>
        <w:t xml:space="preserve"> Оценка профессиональных компетенций кандидатов на службу и сотрудников антикоррупционной службы</w:t>
      </w:r>
    </w:p>
    <w:bookmarkEnd w:id="277"/>
    <w:bookmarkStart w:name="z743" w:id="278"/>
    <w:p>
      <w:pPr>
        <w:spacing w:after="0"/>
        <w:ind w:left="0"/>
        <w:jc w:val="left"/>
      </w:pPr>
      <w:r>
        <w:rPr>
          <w:rFonts w:ascii="Times New Roman"/>
          <w:b/>
          <w:i w:val="false"/>
          <w:color w:val="000000"/>
        </w:rPr>
        <w:t xml:space="preserve"> 1. Оценка знаний нормативных правовых актов, регулирующих деятельность правоохранительной службы</w:t>
      </w:r>
    </w:p>
    <w:bookmarkEnd w:id="278"/>
    <w:bookmarkStart w:name="z744" w:id="279"/>
    <w:p>
      <w:pPr>
        <w:spacing w:after="0"/>
        <w:ind w:left="0"/>
        <w:jc w:val="left"/>
      </w:pPr>
      <w:r>
        <w:rPr>
          <w:rFonts w:ascii="Times New Roman"/>
          <w:b/>
          <w:i w:val="false"/>
          <w:color w:val="000000"/>
        </w:rPr>
        <w:t xml:space="preserve"> (общая оценка от 0 до 20 баллов)</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41"/>
        <w:gridCol w:w="11010"/>
        <w:gridCol w:w="5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80"/>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280"/>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81"/>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специфики</w:t>
            </w:r>
          </w:p>
          <w:bookmarkEnd w:id="281"/>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специфики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82"/>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вопросов</w:t>
            </w:r>
          </w:p>
          <w:bookmarkEnd w:id="2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83"/>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категорий должностей оперативно-следственных, специальных подразделений и подразделений внутренней безопасности</w:t>
            </w:r>
          </w:p>
          <w:bookmarkEnd w:id="283"/>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4"/>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государственной службе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порядке рассмотрения обращений физических и юридических лиц"</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правовых актах"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Этический кодекс государственных служащих Республики Казахстан, утвержденный Указом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5"/>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нормативных правовых актов, регулирующих деятельность правоохранительной службы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Уголовный кодекс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Уголовно-процессуальный кодекс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об административных правонарушениях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правоохранительной службе"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противодействии коррупции"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"Об оперативно-розыскной деятельности"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6"/>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внутренних дел Республики Казахстан от 12 декабря 2014 года № 892, Министра финансов Республики Казахстан от 12 декабря 2014 года № 565, Председателя Агентства Республики Казахстан по делам государственной службы и противодействию коррупции от 12 декабря 2014 года № 62, Начальника Службы государственной охраны Республики Казахстан от 15 декабря 2014 года № 146, Председателя Комитета национальной безопасности Республики Казахстан от 18 декабря 2014 года № 416 "Об утверждении Правил проведения негласных следственных действий" (зарегистрирован в Реестре государственной регистрации нормативных правовых актов за № 10027)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87"/>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категорий должностей подразделений выполняющих организационные функции</w:t>
            </w:r>
          </w:p>
          <w:bookmarkEnd w:id="287"/>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8"/>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государственной службе"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порядке рассмотрения обращений физических и юридических лиц"</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правовых актах"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Этический кодекс государственных служащих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9"/>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нормативных правовых актов, регулирующих деятельность правоохранительной службы</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правоохранительной службе"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об административных правонарушениях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противодействии коррупции"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государственных секретах"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867" w:id="290"/>
    <w:p>
      <w:pPr>
        <w:spacing w:after="0"/>
        <w:ind w:left="0"/>
        <w:jc w:val="left"/>
      </w:pPr>
      <w:r>
        <w:rPr>
          <w:rFonts w:ascii="Times New Roman"/>
          <w:b/>
          <w:i w:val="false"/>
          <w:color w:val="000000"/>
        </w:rPr>
        <w:t xml:space="preserve"> Соотношение баллов и количества правильных ответов по тестированию на знание нормативных правовых актов, регулирующих деятельность правоохранительной службы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3540"/>
        <w:gridCol w:w="5374"/>
        <w:gridCol w:w="2060"/>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91"/>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29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92"/>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специфики</w:t>
            </w:r>
          </w:p>
          <w:bookmarkEnd w:id="292"/>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93"/>
          <w:p>
            <w:pPr>
              <w:spacing w:after="20"/>
              <w:ind w:left="20"/>
              <w:jc w:val="both"/>
            </w:pPr>
            <w:r>
              <w:rPr>
                <w:rFonts w:ascii="Times New Roman"/>
                <w:b w:val="false"/>
                <w:i w:val="false"/>
                <w:color w:val="000000"/>
                <w:sz w:val="20"/>
              </w:rPr>
              <w:t>
Процент правильных</w:t>
            </w:r>
            <w:r>
              <w:br/>
            </w:r>
            <w:r>
              <w:rPr>
                <w:rFonts w:ascii="Times New Roman"/>
                <w:b w:val="false"/>
                <w:i w:val="false"/>
                <w:color w:val="000000"/>
                <w:sz w:val="20"/>
              </w:rPr>
              <w:t>
</w:t>
            </w:r>
            <w:r>
              <w:rPr>
                <w:rFonts w:ascii="Times New Roman"/>
                <w:b w:val="false"/>
                <w:i w:val="false"/>
                <w:color w:val="000000"/>
                <w:sz w:val="20"/>
              </w:rPr>
              <w:t>ответов от общего</w:t>
            </w:r>
            <w:r>
              <w:br/>
            </w:r>
            <w:r>
              <w:rPr>
                <w:rFonts w:ascii="Times New Roman"/>
                <w:b w:val="false"/>
                <w:i w:val="false"/>
                <w:color w:val="000000"/>
                <w:sz w:val="20"/>
              </w:rPr>
              <w:t>
</w:t>
            </w:r>
            <w:r>
              <w:rPr>
                <w:rFonts w:ascii="Times New Roman"/>
                <w:b w:val="false"/>
                <w:i w:val="false"/>
                <w:color w:val="000000"/>
                <w:sz w:val="20"/>
              </w:rPr>
              <w:t>количества тестовых</w:t>
            </w:r>
            <w:r>
              <w:br/>
            </w:r>
            <w:r>
              <w:rPr>
                <w:rFonts w:ascii="Times New Roman"/>
                <w:b w:val="false"/>
                <w:i w:val="false"/>
                <w:color w:val="000000"/>
                <w:sz w:val="20"/>
              </w:rPr>
              <w:t>
</w:t>
            </w:r>
            <w:r>
              <w:rPr>
                <w:rFonts w:ascii="Times New Roman"/>
                <w:b w:val="false"/>
                <w:i w:val="false"/>
                <w:color w:val="000000"/>
                <w:sz w:val="20"/>
              </w:rPr>
              <w:t>заданий</w:t>
            </w:r>
            <w:r>
              <w:br/>
            </w:r>
            <w:r>
              <w:rPr>
                <w:rFonts w:ascii="Times New Roman"/>
                <w:b w:val="false"/>
                <w:i w:val="false"/>
                <w:color w:val="000000"/>
                <w:sz w:val="20"/>
              </w:rPr>
              <w:t>
(%)</w:t>
            </w:r>
          </w:p>
          <w:bookmarkEnd w:id="293"/>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95"/>
          <w:p>
            <w:pPr>
              <w:spacing w:after="20"/>
              <w:ind w:left="20"/>
              <w:jc w:val="both"/>
            </w:pPr>
            <w:r>
              <w:rPr>
                <w:rFonts w:ascii="Times New Roman"/>
                <w:b w:val="false"/>
                <w:i w:val="false"/>
                <w:color w:val="000000"/>
                <w:sz w:val="20"/>
              </w:rPr>
              <w:t>
От 0 до 20</w:t>
            </w:r>
            <w:r>
              <w:br/>
            </w:r>
            <w:r>
              <w:rPr>
                <w:rFonts w:ascii="Times New Roman"/>
                <w:b w:val="false"/>
                <w:i w:val="false"/>
                <w:color w:val="000000"/>
                <w:sz w:val="20"/>
              </w:rPr>
              <w:t>
</w:t>
            </w:r>
            <w:r>
              <w:rPr>
                <w:rFonts w:ascii="Times New Roman"/>
                <w:b w:val="false"/>
                <w:i w:val="false"/>
                <w:color w:val="000000"/>
                <w:sz w:val="20"/>
              </w:rPr>
              <w:t>От 20 до 50</w:t>
            </w:r>
            <w:r>
              <w:br/>
            </w:r>
            <w:r>
              <w:rPr>
                <w:rFonts w:ascii="Times New Roman"/>
                <w:b w:val="false"/>
                <w:i w:val="false"/>
                <w:color w:val="000000"/>
                <w:sz w:val="20"/>
              </w:rPr>
              <w:t>
</w:t>
            </w:r>
            <w:r>
              <w:rPr>
                <w:rFonts w:ascii="Times New Roman"/>
                <w:b w:val="false"/>
                <w:i w:val="false"/>
                <w:color w:val="000000"/>
                <w:sz w:val="20"/>
              </w:rPr>
              <w:t>От 50 до 70</w:t>
            </w:r>
            <w:r>
              <w:br/>
            </w:r>
            <w:r>
              <w:rPr>
                <w:rFonts w:ascii="Times New Roman"/>
                <w:b w:val="false"/>
                <w:i w:val="false"/>
                <w:color w:val="000000"/>
                <w:sz w:val="20"/>
              </w:rPr>
              <w:t>
От 70 до 100</w:t>
            </w:r>
          </w:p>
          <w:bookmarkEnd w:id="295"/>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96"/>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5</w:t>
            </w:r>
          </w:p>
          <w:bookmarkEnd w:id="296"/>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нормативных правовых актов, регулирующих деятельность правоохранительной службы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98"/>
          <w:p>
            <w:pPr>
              <w:spacing w:after="20"/>
              <w:ind w:left="20"/>
              <w:jc w:val="both"/>
            </w:pPr>
            <w:r>
              <w:rPr>
                <w:rFonts w:ascii="Times New Roman"/>
                <w:b w:val="false"/>
                <w:i w:val="false"/>
                <w:color w:val="000000"/>
                <w:sz w:val="20"/>
              </w:rPr>
              <w:t>
От 0 до 20</w:t>
            </w:r>
            <w:r>
              <w:br/>
            </w:r>
            <w:r>
              <w:rPr>
                <w:rFonts w:ascii="Times New Roman"/>
                <w:b w:val="false"/>
                <w:i w:val="false"/>
                <w:color w:val="000000"/>
                <w:sz w:val="20"/>
              </w:rPr>
              <w:t>
</w:t>
            </w:r>
            <w:r>
              <w:rPr>
                <w:rFonts w:ascii="Times New Roman"/>
                <w:b w:val="false"/>
                <w:i w:val="false"/>
                <w:color w:val="000000"/>
                <w:sz w:val="20"/>
              </w:rPr>
              <w:t>От 20 до 50</w:t>
            </w:r>
            <w:r>
              <w:br/>
            </w:r>
            <w:r>
              <w:rPr>
                <w:rFonts w:ascii="Times New Roman"/>
                <w:b w:val="false"/>
                <w:i w:val="false"/>
                <w:color w:val="000000"/>
                <w:sz w:val="20"/>
              </w:rPr>
              <w:t>
</w:t>
            </w:r>
            <w:r>
              <w:rPr>
                <w:rFonts w:ascii="Times New Roman"/>
                <w:b w:val="false"/>
                <w:i w:val="false"/>
                <w:color w:val="000000"/>
                <w:sz w:val="20"/>
              </w:rPr>
              <w:t>От 50 до 70</w:t>
            </w:r>
            <w:r>
              <w:br/>
            </w:r>
            <w:r>
              <w:rPr>
                <w:rFonts w:ascii="Times New Roman"/>
                <w:b w:val="false"/>
                <w:i w:val="false"/>
                <w:color w:val="000000"/>
                <w:sz w:val="20"/>
              </w:rPr>
              <w:t>
От 70 до 100</w:t>
            </w:r>
          </w:p>
          <w:bookmarkEnd w:id="298"/>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99"/>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15</w:t>
            </w:r>
          </w:p>
          <w:bookmarkEnd w:id="29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00"/>
          <w:p>
            <w:pPr>
              <w:spacing w:after="20"/>
              <w:ind w:left="20"/>
              <w:jc w:val="both"/>
            </w:pPr>
            <w:r>
              <w:rPr>
                <w:rFonts w:ascii="Times New Roman"/>
                <w:b w:val="false"/>
                <w:i w:val="false"/>
                <w:color w:val="000000"/>
                <w:sz w:val="20"/>
              </w:rPr>
              <w:t>
</w:t>
            </w:r>
            <w:r>
              <w:rPr>
                <w:rFonts w:ascii="Times New Roman"/>
                <w:b w:val="false"/>
                <w:i w:val="false"/>
                <w:color w:val="000000"/>
                <w:sz w:val="20"/>
              </w:rPr>
              <w:t>ОБЩАЯ ОЦЕНКА</w:t>
            </w:r>
          </w:p>
          <w:bookmarkEnd w:id="300"/>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904" w:id="301"/>
    <w:p>
      <w:pPr>
        <w:spacing w:after="0"/>
        <w:ind w:left="0"/>
        <w:jc w:val="left"/>
      </w:pPr>
      <w:r>
        <w:rPr>
          <w:rFonts w:ascii="Times New Roman"/>
          <w:b/>
          <w:i w:val="false"/>
          <w:color w:val="000000"/>
        </w:rPr>
        <w:t xml:space="preserve"> 2. Оценка личных качеств</w:t>
      </w:r>
    </w:p>
    <w:bookmarkEnd w:id="301"/>
    <w:bookmarkStart w:name="z905" w:id="302"/>
    <w:p>
      <w:pPr>
        <w:spacing w:after="0"/>
        <w:ind w:left="0"/>
        <w:jc w:val="left"/>
      </w:pPr>
      <w:r>
        <w:rPr>
          <w:rFonts w:ascii="Times New Roman"/>
          <w:b/>
          <w:i w:val="false"/>
          <w:color w:val="000000"/>
        </w:rPr>
        <w:t xml:space="preserve"> (общая оценка от 1 до 10 баллов)</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063"/>
        <w:gridCol w:w="5693"/>
        <w:gridCol w:w="1947"/>
        <w:gridCol w:w="1947"/>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03"/>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303"/>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качества</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04"/>
          <w:p>
            <w:pPr>
              <w:spacing w:after="20"/>
              <w:ind w:left="20"/>
              <w:jc w:val="both"/>
            </w:pPr>
            <w:r>
              <w:rPr>
                <w:rFonts w:ascii="Times New Roman"/>
                <w:b w:val="false"/>
                <w:i w:val="false"/>
                <w:color w:val="000000"/>
                <w:sz w:val="20"/>
              </w:rPr>
              <w:t>
Описание личных</w:t>
            </w:r>
            <w:r>
              <w:br/>
            </w:r>
            <w:r>
              <w:rPr>
                <w:rFonts w:ascii="Times New Roman"/>
                <w:b w:val="false"/>
                <w:i w:val="false"/>
                <w:color w:val="000000"/>
                <w:sz w:val="20"/>
              </w:rPr>
              <w:t>
качеств</w:t>
            </w:r>
          </w:p>
          <w:bookmarkEnd w:id="30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05"/>
          <w:p>
            <w:pPr>
              <w:spacing w:after="20"/>
              <w:ind w:left="20"/>
              <w:jc w:val="both"/>
            </w:pPr>
            <w:r>
              <w:rPr>
                <w:rFonts w:ascii="Times New Roman"/>
                <w:b w:val="false"/>
                <w:i w:val="false"/>
                <w:color w:val="000000"/>
                <w:sz w:val="20"/>
              </w:rPr>
              <w:t>
Максимальный</w:t>
            </w:r>
            <w:r>
              <w:br/>
            </w:r>
            <w:r>
              <w:rPr>
                <w:rFonts w:ascii="Times New Roman"/>
                <w:b w:val="false"/>
                <w:i w:val="false"/>
                <w:color w:val="000000"/>
                <w:sz w:val="20"/>
              </w:rPr>
              <w:t>
</w:t>
            </w:r>
            <w:r>
              <w:rPr>
                <w:rFonts w:ascii="Times New Roman"/>
                <w:b w:val="false"/>
                <w:i w:val="false"/>
                <w:color w:val="000000"/>
                <w:sz w:val="20"/>
              </w:rPr>
              <w:t>балл для</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должностей</w:t>
            </w:r>
          </w:p>
          <w:bookmarkEnd w:id="30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06"/>
          <w:p>
            <w:pPr>
              <w:spacing w:after="20"/>
              <w:ind w:left="20"/>
              <w:jc w:val="both"/>
            </w:pPr>
            <w:r>
              <w:rPr>
                <w:rFonts w:ascii="Times New Roman"/>
                <w:b w:val="false"/>
                <w:i w:val="false"/>
                <w:color w:val="000000"/>
                <w:sz w:val="20"/>
              </w:rPr>
              <w:t>
Максимальный</w:t>
            </w:r>
            <w:r>
              <w:br/>
            </w:r>
            <w:r>
              <w:rPr>
                <w:rFonts w:ascii="Times New Roman"/>
                <w:b w:val="false"/>
                <w:i w:val="false"/>
                <w:color w:val="000000"/>
                <w:sz w:val="20"/>
              </w:rPr>
              <w:t>
</w:t>
            </w:r>
            <w:r>
              <w:rPr>
                <w:rFonts w:ascii="Times New Roman"/>
                <w:b w:val="false"/>
                <w:i w:val="false"/>
                <w:color w:val="000000"/>
                <w:sz w:val="20"/>
              </w:rPr>
              <w:t>балл для</w:t>
            </w:r>
            <w:r>
              <w:br/>
            </w:r>
            <w:r>
              <w:rPr>
                <w:rFonts w:ascii="Times New Roman"/>
                <w:b w:val="false"/>
                <w:i w:val="false"/>
                <w:color w:val="000000"/>
                <w:sz w:val="20"/>
              </w:rPr>
              <w:t>
</w:t>
            </w:r>
            <w:r>
              <w:rPr>
                <w:rFonts w:ascii="Times New Roman"/>
                <w:b w:val="false"/>
                <w:i w:val="false"/>
                <w:color w:val="000000"/>
                <w:sz w:val="20"/>
              </w:rPr>
              <w:t>исполнительских</w:t>
            </w:r>
            <w:r>
              <w:br/>
            </w:r>
            <w:r>
              <w:rPr>
                <w:rFonts w:ascii="Times New Roman"/>
                <w:b w:val="false"/>
                <w:i w:val="false"/>
                <w:color w:val="000000"/>
                <w:sz w:val="20"/>
              </w:rPr>
              <w:t>
должностей</w:t>
            </w:r>
          </w:p>
          <w:bookmarkEnd w:id="306"/>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7"/>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Аналитичность</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получать новую информацию, прогнозировать результат, конструктивно видеть и использовать перспективы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8"/>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выдвигать конструктивные идеи, инновации для повышения результативности своей деятельности, реализуя свою креативность</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9"/>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Организованность</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обеспечить оптимальные условия для выполнения функций и обязанностей государственной службы (умение эффективно организовывать деятельность)</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0"/>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Коммуникативность</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использовать систему внутренних ресурсов личности, необходимых для построения эффективного взаимодействия в определенном круге ситуаций межличностного взаимодействия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1"/>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мотивировать коллектив, управлять действиями группы (организации), обладать признанным авторитетом и влиянием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2"/>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мышление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прогнозировать результаты, последствия действий (своих и чужих), при этом грамотно используя имеющиеся ресурсы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1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13"/>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Этичность</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морально-этических норм поведения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1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14"/>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ориентироваться на цели государственной службы и стратегию организации, ориентироваться на передовые стандарты осуществления профессиональной деятельности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1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15"/>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граждан</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направленность служащего на существующие и возникающие ожидания граждан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1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6"/>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Нетерпимость к коррупции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проявление активной гражданской позиции, выраженной в недопущении коррупционных проявлений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методам определения</w:t>
            </w:r>
            <w:r>
              <w:br/>
            </w:r>
            <w:r>
              <w:rPr>
                <w:rFonts w:ascii="Times New Roman"/>
                <w:b w:val="false"/>
                <w:i w:val="false"/>
                <w:color w:val="000000"/>
                <w:sz w:val="20"/>
              </w:rPr>
              <w:t xml:space="preserve">профессиональных компетенций, </w:t>
            </w:r>
            <w:r>
              <w:br/>
            </w:r>
            <w:r>
              <w:rPr>
                <w:rFonts w:ascii="Times New Roman"/>
                <w:b w:val="false"/>
                <w:i w:val="false"/>
                <w:color w:val="000000"/>
                <w:sz w:val="20"/>
              </w:rPr>
              <w:t>ключевых показателей и расчета</w:t>
            </w:r>
            <w:r>
              <w:br/>
            </w:r>
            <w:r>
              <w:rPr>
                <w:rFonts w:ascii="Times New Roman"/>
                <w:b w:val="false"/>
                <w:i w:val="false"/>
                <w:color w:val="000000"/>
                <w:sz w:val="20"/>
              </w:rPr>
              <w:t>показателя конкурентоспособности</w:t>
            </w:r>
            <w:r>
              <w:br/>
            </w:r>
            <w:r>
              <w:rPr>
                <w:rFonts w:ascii="Times New Roman"/>
                <w:b w:val="false"/>
                <w:i w:val="false"/>
                <w:color w:val="000000"/>
                <w:sz w:val="20"/>
              </w:rPr>
              <w:t>в антикоррупционной службе</w:t>
            </w:r>
          </w:p>
        </w:tc>
      </w:tr>
    </w:tbl>
    <w:p>
      <w:pPr>
        <w:spacing w:after="0"/>
        <w:ind w:left="0"/>
        <w:jc w:val="both"/>
      </w:pPr>
      <w:r>
        <w:rPr>
          <w:rFonts w:ascii="Times New Roman"/>
          <w:b w:val="false"/>
          <w:i w:val="false"/>
          <w:color w:val="ff0000"/>
          <w:sz w:val="28"/>
        </w:rPr>
        <w:t xml:space="preserve">
      Сноска. Приложение 3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6" w:id="317"/>
    <w:p>
      <w:pPr>
        <w:spacing w:after="0"/>
        <w:ind w:left="0"/>
        <w:jc w:val="left"/>
      </w:pPr>
      <w:r>
        <w:rPr>
          <w:rFonts w:ascii="Times New Roman"/>
          <w:b/>
          <w:i w:val="false"/>
          <w:color w:val="000000"/>
        </w:rPr>
        <w:t xml:space="preserve"> Оценка ключевых показателей для должностей </w:t>
      </w:r>
    </w:p>
    <w:bookmarkEnd w:id="317"/>
    <w:bookmarkStart w:name="z987" w:id="318"/>
    <w:p>
      <w:pPr>
        <w:spacing w:after="0"/>
        <w:ind w:left="0"/>
        <w:jc w:val="left"/>
      </w:pPr>
      <w:r>
        <w:rPr>
          <w:rFonts w:ascii="Times New Roman"/>
          <w:b/>
          <w:i w:val="false"/>
          <w:color w:val="000000"/>
        </w:rPr>
        <w:t xml:space="preserve">       антикоррупционной службы      </w:t>
      </w:r>
    </w:p>
    <w:bookmarkEnd w:id="318"/>
    <w:bookmarkStart w:name="z988" w:id="319"/>
    <w:p>
      <w:pPr>
        <w:spacing w:after="0"/>
        <w:ind w:left="0"/>
        <w:jc w:val="left"/>
      </w:pPr>
      <w:r>
        <w:rPr>
          <w:rFonts w:ascii="Times New Roman"/>
          <w:b/>
          <w:i w:val="false"/>
          <w:color w:val="000000"/>
        </w:rPr>
        <w:t xml:space="preserve"> 1. Показатель "образование"</w:t>
      </w:r>
    </w:p>
    <w:bookmarkEnd w:id="319"/>
    <w:bookmarkStart w:name="z989" w:id="320"/>
    <w:p>
      <w:pPr>
        <w:spacing w:after="0"/>
        <w:ind w:left="0"/>
        <w:jc w:val="left"/>
      </w:pPr>
      <w:r>
        <w:rPr>
          <w:rFonts w:ascii="Times New Roman"/>
          <w:b/>
          <w:i w:val="false"/>
          <w:color w:val="000000"/>
        </w:rPr>
        <w:t xml:space="preserve"> (общая оценка от 4 до 10 баллов)</w:t>
      </w:r>
    </w:p>
    <w:bookmarkEnd w:id="320"/>
    <w:bookmarkStart w:name="z990" w:id="321"/>
    <w:p>
      <w:pPr>
        <w:spacing w:after="0"/>
        <w:ind w:left="0"/>
        <w:jc w:val="both"/>
      </w:pPr>
      <w:r>
        <w:rPr>
          <w:rFonts w:ascii="Times New Roman"/>
          <w:b w:val="false"/>
          <w:i w:val="false"/>
          <w:color w:val="000000"/>
          <w:sz w:val="28"/>
        </w:rPr>
        <w:t>
      Баллы по показателю "образование" присваиваются по документам об образовании (или) ученой степени.</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7"/>
        <w:gridCol w:w="1794"/>
        <w:gridCol w:w="2569"/>
      </w:tblGrid>
      <w:tr>
        <w:trPr>
          <w:trHeight w:val="30" w:hRule="atLeast"/>
        </w:trPr>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2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w:t>
            </w:r>
          </w:p>
          <w:bookmarkEnd w:id="322"/>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Профильное</w:t>
            </w:r>
          </w:p>
        </w:tc>
      </w:tr>
      <w:tr>
        <w:trPr>
          <w:trHeight w:val="30" w:hRule="atLeast"/>
        </w:trPr>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23"/>
          <w:p>
            <w:pPr>
              <w:spacing w:after="20"/>
              <w:ind w:left="20"/>
              <w:jc w:val="both"/>
            </w:pPr>
            <w:r>
              <w:rPr>
                <w:rFonts w:ascii="Times New Roman"/>
                <w:b w:val="false"/>
                <w:i w:val="false"/>
                <w:color w:val="000000"/>
                <w:sz w:val="20"/>
              </w:rPr>
              <w:t>
</w:t>
            </w:r>
            <w:r>
              <w:rPr>
                <w:rFonts w:ascii="Times New Roman"/>
                <w:b w:val="false"/>
                <w:i w:val="false"/>
                <w:color w:val="000000"/>
                <w:sz w:val="20"/>
              </w:rPr>
              <w:t>Бакалавр</w:t>
            </w:r>
          </w:p>
          <w:bookmarkEnd w:id="323"/>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баллов</w:t>
            </w:r>
          </w:p>
        </w:tc>
      </w:tr>
      <w:tr>
        <w:trPr>
          <w:trHeight w:val="30" w:hRule="atLeast"/>
        </w:trPr>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24"/>
          <w:p>
            <w:pPr>
              <w:spacing w:after="20"/>
              <w:ind w:left="20"/>
              <w:jc w:val="both"/>
            </w:pPr>
            <w:r>
              <w:rPr>
                <w:rFonts w:ascii="Times New Roman"/>
                <w:b w:val="false"/>
                <w:i w:val="false"/>
                <w:color w:val="000000"/>
                <w:sz w:val="20"/>
              </w:rPr>
              <w:t>
</w:t>
            </w:r>
            <w:r>
              <w:rPr>
                <w:rFonts w:ascii="Times New Roman"/>
                <w:b w:val="false"/>
                <w:i w:val="false"/>
                <w:color w:val="000000"/>
                <w:sz w:val="20"/>
              </w:rPr>
              <w:t>Магистр</w:t>
            </w:r>
          </w:p>
          <w:bookmarkEnd w:id="324"/>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баллов</w:t>
            </w:r>
          </w:p>
        </w:tc>
      </w:tr>
      <w:tr>
        <w:trPr>
          <w:trHeight w:val="30" w:hRule="atLeast"/>
        </w:trPr>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25"/>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наук</w:t>
            </w:r>
          </w:p>
          <w:bookmarkEnd w:id="325"/>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баллов</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баллов</w:t>
            </w:r>
          </w:p>
        </w:tc>
      </w:tr>
      <w:tr>
        <w:trPr>
          <w:trHeight w:val="30" w:hRule="atLeast"/>
        </w:trPr>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26"/>
          <w:p>
            <w:pPr>
              <w:spacing w:after="20"/>
              <w:ind w:left="20"/>
              <w:jc w:val="both"/>
            </w:pPr>
            <w:r>
              <w:rPr>
                <w:rFonts w:ascii="Times New Roman"/>
                <w:b w:val="false"/>
                <w:i w:val="false"/>
                <w:color w:val="000000"/>
                <w:sz w:val="20"/>
              </w:rPr>
              <w:t>
</w:t>
            </w:r>
            <w:r>
              <w:rPr>
                <w:rFonts w:ascii="Times New Roman"/>
                <w:b w:val="false"/>
                <w:i w:val="false"/>
                <w:color w:val="000000"/>
                <w:sz w:val="20"/>
              </w:rPr>
              <w:t>Доктор философии (PhD), доктор по профилю, доктор наук</w:t>
            </w:r>
          </w:p>
          <w:bookmarkEnd w:id="326"/>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баллов</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bl>
    <w:bookmarkStart w:name="z1011" w:id="327"/>
    <w:p>
      <w:pPr>
        <w:spacing w:after="0"/>
        <w:ind w:left="0"/>
        <w:jc w:val="both"/>
      </w:pPr>
      <w:r>
        <w:rPr>
          <w:rFonts w:ascii="Times New Roman"/>
          <w:b w:val="false"/>
          <w:i w:val="false"/>
          <w:color w:val="000000"/>
          <w:sz w:val="28"/>
        </w:rPr>
        <w:t>
      Примечание: кандидатам, впервые поступающим на службу, и имеющие диплом с отличием, дополнительно присваивается 3 балла.</w:t>
      </w:r>
    </w:p>
    <w:bookmarkEnd w:id="327"/>
    <w:bookmarkStart w:name="z1012" w:id="328"/>
    <w:p>
      <w:pPr>
        <w:spacing w:after="0"/>
        <w:ind w:left="0"/>
        <w:jc w:val="left"/>
      </w:pPr>
      <w:r>
        <w:rPr>
          <w:rFonts w:ascii="Times New Roman"/>
          <w:b/>
          <w:i w:val="false"/>
          <w:color w:val="000000"/>
        </w:rPr>
        <w:t xml:space="preserve"> 2. Опыт работы</w:t>
      </w:r>
    </w:p>
    <w:bookmarkEnd w:id="328"/>
    <w:bookmarkStart w:name="z1013" w:id="329"/>
    <w:p>
      <w:pPr>
        <w:spacing w:after="0"/>
        <w:ind w:left="0"/>
        <w:jc w:val="left"/>
      </w:pPr>
      <w:r>
        <w:rPr>
          <w:rFonts w:ascii="Times New Roman"/>
          <w:b/>
          <w:i w:val="false"/>
          <w:color w:val="000000"/>
        </w:rPr>
        <w:t xml:space="preserve"> (общая оценка: для кандидатов, впервые поступающих на правоохранительную службу - от 1 до 5 баллов; </w:t>
      </w:r>
    </w:p>
    <w:bookmarkEnd w:id="329"/>
    <w:bookmarkStart w:name="z1014" w:id="330"/>
    <w:p>
      <w:pPr>
        <w:spacing w:after="0"/>
        <w:ind w:left="0"/>
        <w:jc w:val="left"/>
      </w:pPr>
      <w:r>
        <w:rPr>
          <w:rFonts w:ascii="Times New Roman"/>
          <w:b/>
          <w:i w:val="false"/>
          <w:color w:val="000000"/>
        </w:rPr>
        <w:t xml:space="preserve"> для кандидатов, ранее проходивших правоохранительную службу, сотрудников – от 2 до 20 баллов)</w:t>
      </w:r>
    </w:p>
    <w:bookmarkEnd w:id="330"/>
    <w:bookmarkStart w:name="z1015" w:id="331"/>
    <w:p>
      <w:pPr>
        <w:spacing w:after="0"/>
        <w:ind w:left="0"/>
        <w:jc w:val="both"/>
      </w:pPr>
      <w:r>
        <w:rPr>
          <w:rFonts w:ascii="Times New Roman"/>
          <w:b w:val="false"/>
          <w:i w:val="false"/>
          <w:color w:val="000000"/>
          <w:sz w:val="28"/>
        </w:rPr>
        <w:t>
      Баллы присваиваются за каждый год работы в правоохранительных и (или) специальных органах или иной службе в зависимости от занимаемой должности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3"/>
        <w:gridCol w:w="1655"/>
        <w:gridCol w:w="1655"/>
        <w:gridCol w:w="1655"/>
        <w:gridCol w:w="1656"/>
        <w:gridCol w:w="16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32"/>
          <w:p>
            <w:pPr>
              <w:spacing w:after="20"/>
              <w:ind w:left="20"/>
              <w:jc w:val="both"/>
            </w:pPr>
            <w:r>
              <w:rPr>
                <w:rFonts w:ascii="Times New Roman"/>
                <w:b w:val="false"/>
                <w:i w:val="false"/>
                <w:color w:val="000000"/>
                <w:sz w:val="20"/>
              </w:rPr>
              <w:t>
</w:t>
            </w:r>
            <w:r>
              <w:rPr>
                <w:rFonts w:ascii="Times New Roman"/>
                <w:b w:val="false"/>
                <w:i w:val="false"/>
                <w:color w:val="000000"/>
                <w:sz w:val="20"/>
              </w:rPr>
              <w:t>Опыт работы</w:t>
            </w:r>
          </w:p>
          <w:bookmarkEnd w:id="332"/>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r>
      <w:tr>
        <w:trPr>
          <w:trHeight w:val="30" w:hRule="atLeast"/>
        </w:trPr>
        <w:tc>
          <w:tcPr>
            <w:tcW w:w="4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33"/>
          <w:p>
            <w:pPr>
              <w:spacing w:after="20"/>
              <w:ind w:left="20"/>
              <w:jc w:val="both"/>
            </w:pPr>
            <w:r>
              <w:rPr>
                <w:rFonts w:ascii="Times New Roman"/>
                <w:b w:val="false"/>
                <w:i w:val="false"/>
                <w:color w:val="000000"/>
                <w:sz w:val="20"/>
              </w:rPr>
              <w:t>
</w:t>
            </w:r>
            <w:r>
              <w:rPr>
                <w:rFonts w:ascii="Times New Roman"/>
                <w:b w:val="false"/>
                <w:i w:val="false"/>
                <w:color w:val="000000"/>
                <w:sz w:val="20"/>
              </w:rPr>
              <w:t>Стаж</w:t>
            </w:r>
          </w:p>
          <w:bookmarkEnd w:id="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правоохранительных и специальных органах по профилю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правоохранительных и специальных органах по иной деятельности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Исполнительский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Исполнительский</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w:t>
            </w:r>
          </w:p>
        </w:tc>
        <w:tc>
          <w:tcPr>
            <w:tcW w:w="0" w:type="auto"/>
            <w:vMerge/>
            <w:tcBorders>
              <w:top w:val="nil"/>
              <w:left w:val="single" w:color="cfcfcf" w:sz="5"/>
              <w:bottom w:val="single" w:color="cfcfcf" w:sz="5"/>
              <w:right w:val="single" w:color="cfcfcf" w:sz="5"/>
            </w:tcBorders>
          </w:tcP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334"/>
          <w:p>
            <w:pPr>
              <w:spacing w:after="20"/>
              <w:ind w:left="20"/>
              <w:jc w:val="both"/>
            </w:pPr>
            <w:r>
              <w:rPr>
                <w:rFonts w:ascii="Times New Roman"/>
                <w:b w:val="false"/>
                <w:i w:val="false"/>
                <w:color w:val="000000"/>
                <w:sz w:val="20"/>
              </w:rPr>
              <w:t>
</w:t>
            </w:r>
            <w:r>
              <w:rPr>
                <w:rFonts w:ascii="Times New Roman"/>
                <w:b w:val="false"/>
                <w:i w:val="false"/>
                <w:color w:val="000000"/>
                <w:sz w:val="20"/>
              </w:rPr>
              <w:t>от 20 и более лет</w:t>
            </w:r>
          </w:p>
          <w:bookmarkEnd w:id="334"/>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10 до 20 лет </w:t>
            </w:r>
          </w:p>
          <w:bookmarkEnd w:id="335"/>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36"/>
          <w:p>
            <w:pPr>
              <w:spacing w:after="20"/>
              <w:ind w:left="20"/>
              <w:jc w:val="both"/>
            </w:pPr>
            <w:r>
              <w:rPr>
                <w:rFonts w:ascii="Times New Roman"/>
                <w:b w:val="false"/>
                <w:i w:val="false"/>
                <w:color w:val="000000"/>
                <w:sz w:val="20"/>
              </w:rPr>
              <w:t>
</w:t>
            </w:r>
            <w:r>
              <w:rPr>
                <w:rFonts w:ascii="Times New Roman"/>
                <w:b w:val="false"/>
                <w:i w:val="false"/>
                <w:color w:val="000000"/>
                <w:sz w:val="20"/>
              </w:rPr>
              <w:t>от 5 до 10 лет</w:t>
            </w:r>
          </w:p>
          <w:bookmarkEnd w:id="336"/>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37"/>
          <w:p>
            <w:pPr>
              <w:spacing w:after="20"/>
              <w:ind w:left="20"/>
              <w:jc w:val="both"/>
            </w:pPr>
            <w:r>
              <w:rPr>
                <w:rFonts w:ascii="Times New Roman"/>
                <w:b w:val="false"/>
                <w:i w:val="false"/>
                <w:color w:val="000000"/>
                <w:sz w:val="20"/>
              </w:rPr>
              <w:t>
</w:t>
            </w:r>
            <w:r>
              <w:rPr>
                <w:rFonts w:ascii="Times New Roman"/>
                <w:b w:val="false"/>
                <w:i w:val="false"/>
                <w:color w:val="000000"/>
                <w:sz w:val="20"/>
              </w:rPr>
              <w:t>от 1 до 5 лет</w:t>
            </w:r>
          </w:p>
          <w:bookmarkEnd w:id="337"/>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38"/>
          <w:p>
            <w:pPr>
              <w:spacing w:after="20"/>
              <w:ind w:left="20"/>
              <w:jc w:val="both"/>
            </w:pPr>
            <w:r>
              <w:rPr>
                <w:rFonts w:ascii="Times New Roman"/>
                <w:b w:val="false"/>
                <w:i w:val="false"/>
                <w:color w:val="000000"/>
                <w:sz w:val="20"/>
              </w:rPr>
              <w:t>
</w:t>
            </w:r>
            <w:r>
              <w:rPr>
                <w:rFonts w:ascii="Times New Roman"/>
                <w:b w:val="false"/>
                <w:i w:val="false"/>
                <w:color w:val="000000"/>
                <w:sz w:val="20"/>
              </w:rPr>
              <w:t>до 1 года</w:t>
            </w:r>
          </w:p>
          <w:bookmarkEnd w:id="338"/>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66" w:id="339"/>
    <w:p>
      <w:pPr>
        <w:spacing w:after="0"/>
        <w:ind w:left="0"/>
        <w:jc w:val="both"/>
      </w:pPr>
      <w:r>
        <w:rPr>
          <w:rFonts w:ascii="Times New Roman"/>
          <w:b w:val="false"/>
          <w:i w:val="false"/>
          <w:color w:val="000000"/>
          <w:sz w:val="28"/>
        </w:rPr>
        <w:t>
      Примечание: При наличии у кандидата/сотрудника двух и более позиций по опыту работы, учитывается позиция с наибольшим значением.</w:t>
      </w:r>
    </w:p>
    <w:bookmarkEnd w:id="339"/>
    <w:bookmarkStart w:name="z1067" w:id="340"/>
    <w:p>
      <w:pPr>
        <w:spacing w:after="0"/>
        <w:ind w:left="0"/>
        <w:jc w:val="left"/>
      </w:pPr>
      <w:r>
        <w:rPr>
          <w:rFonts w:ascii="Times New Roman"/>
          <w:b/>
          <w:i w:val="false"/>
          <w:color w:val="000000"/>
        </w:rPr>
        <w:t xml:space="preserve"> 3. Написание эссе </w:t>
      </w:r>
    </w:p>
    <w:bookmarkEnd w:id="340"/>
    <w:bookmarkStart w:name="z1068" w:id="341"/>
    <w:p>
      <w:pPr>
        <w:spacing w:after="0"/>
        <w:ind w:left="0"/>
        <w:jc w:val="left"/>
      </w:pPr>
      <w:r>
        <w:rPr>
          <w:rFonts w:ascii="Times New Roman"/>
          <w:b/>
          <w:i w:val="false"/>
          <w:color w:val="000000"/>
        </w:rPr>
        <w:t xml:space="preserve"> (общая оценка для кандидатов, впервые поступающих на правоохранительную службу - от 1 до 15 баллов)</w:t>
      </w:r>
    </w:p>
    <w:bookmarkEnd w:id="341"/>
    <w:bookmarkStart w:name="z1069" w:id="342"/>
    <w:p>
      <w:pPr>
        <w:spacing w:after="0"/>
        <w:ind w:left="0"/>
        <w:jc w:val="both"/>
      </w:pPr>
      <w:r>
        <w:rPr>
          <w:rFonts w:ascii="Times New Roman"/>
          <w:b w:val="false"/>
          <w:i w:val="false"/>
          <w:color w:val="000000"/>
          <w:sz w:val="28"/>
        </w:rPr>
        <w:t>
      Баллы кандидатам, впервые поступающим на правоохранительную службу, определяются по итогам подготовленных эссе.</w:t>
      </w:r>
    </w:p>
    <w:bookmarkEnd w:id="342"/>
    <w:bookmarkStart w:name="z1070" w:id="343"/>
    <w:p>
      <w:pPr>
        <w:spacing w:after="0"/>
        <w:ind w:left="0"/>
        <w:jc w:val="both"/>
      </w:pPr>
      <w:r>
        <w:rPr>
          <w:rFonts w:ascii="Times New Roman"/>
          <w:b w:val="false"/>
          <w:i w:val="false"/>
          <w:color w:val="000000"/>
          <w:sz w:val="28"/>
        </w:rPr>
        <w:t xml:space="preserve">
      Эссе оценивается непосредственным руководителем. </w:t>
      </w:r>
    </w:p>
    <w:bookmarkEnd w:id="343"/>
    <w:bookmarkStart w:name="z1071" w:id="344"/>
    <w:p>
      <w:pPr>
        <w:spacing w:after="0"/>
        <w:ind w:left="0"/>
        <w:jc w:val="both"/>
      </w:pPr>
      <w:r>
        <w:rPr>
          <w:rFonts w:ascii="Times New Roman"/>
          <w:b w:val="false"/>
          <w:i w:val="false"/>
          <w:color w:val="000000"/>
          <w:sz w:val="28"/>
        </w:rPr>
        <w:t>
      Эссе пишется кандидатом собственноручно, в присутствии сотрудника кадровой службы по темам, заданными руководителями соответствующих подразделений антикоррупционной службы (не более 2 листов формата "А4").</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методам определения</w:t>
            </w:r>
            <w:r>
              <w:br/>
            </w:r>
            <w:r>
              <w:rPr>
                <w:rFonts w:ascii="Times New Roman"/>
                <w:b w:val="false"/>
                <w:i w:val="false"/>
                <w:color w:val="000000"/>
                <w:sz w:val="20"/>
              </w:rPr>
              <w:t xml:space="preserve">профессиональных компетенций, </w:t>
            </w:r>
            <w:r>
              <w:br/>
            </w:r>
            <w:r>
              <w:rPr>
                <w:rFonts w:ascii="Times New Roman"/>
                <w:b w:val="false"/>
                <w:i w:val="false"/>
                <w:color w:val="000000"/>
                <w:sz w:val="20"/>
              </w:rPr>
              <w:t>ключевых показателей и расчета</w:t>
            </w:r>
            <w:r>
              <w:br/>
            </w:r>
            <w:r>
              <w:rPr>
                <w:rFonts w:ascii="Times New Roman"/>
                <w:b w:val="false"/>
                <w:i w:val="false"/>
                <w:color w:val="000000"/>
                <w:sz w:val="20"/>
              </w:rPr>
              <w:t>показателя конкурентоспособности</w:t>
            </w:r>
            <w:r>
              <w:br/>
            </w:r>
            <w:r>
              <w:rPr>
                <w:rFonts w:ascii="Times New Roman"/>
                <w:b w:val="false"/>
                <w:i w:val="false"/>
                <w:color w:val="000000"/>
                <w:sz w:val="20"/>
              </w:rPr>
              <w:t>в антикоррупционной службе</w:t>
            </w:r>
          </w:p>
        </w:tc>
      </w:tr>
    </w:tbl>
    <w:p>
      <w:pPr>
        <w:spacing w:after="0"/>
        <w:ind w:left="0"/>
        <w:jc w:val="both"/>
      </w:pPr>
      <w:r>
        <w:rPr>
          <w:rFonts w:ascii="Times New Roman"/>
          <w:b w:val="false"/>
          <w:i w:val="false"/>
          <w:color w:val="ff0000"/>
          <w:sz w:val="28"/>
        </w:rPr>
        <w:t xml:space="preserve">
      Сноска. Приложение 4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3" w:id="345"/>
    <w:p>
      <w:pPr>
        <w:spacing w:after="0"/>
        <w:ind w:left="0"/>
        <w:jc w:val="left"/>
      </w:pPr>
      <w:r>
        <w:rPr>
          <w:rFonts w:ascii="Times New Roman"/>
          <w:b/>
          <w:i w:val="false"/>
          <w:color w:val="000000"/>
        </w:rPr>
        <w:t xml:space="preserve"> Оценка профессиональных достижений кандидата</w:t>
      </w:r>
      <w:r>
        <w:br/>
      </w:r>
      <w:r>
        <w:rPr>
          <w:rFonts w:ascii="Times New Roman"/>
          <w:b/>
          <w:i w:val="false"/>
          <w:color w:val="000000"/>
        </w:rPr>
        <w:t>на службу и сотрудника антикоррупционной службы</w:t>
      </w:r>
    </w:p>
    <w:bookmarkEnd w:id="345"/>
    <w:bookmarkStart w:name="z1074" w:id="346"/>
    <w:p>
      <w:pPr>
        <w:spacing w:after="0"/>
        <w:ind w:left="0"/>
        <w:jc w:val="left"/>
      </w:pPr>
      <w:r>
        <w:rPr>
          <w:rFonts w:ascii="Times New Roman"/>
          <w:b/>
          <w:i w:val="false"/>
          <w:color w:val="000000"/>
        </w:rPr>
        <w:t xml:space="preserve"> (общая оценка: для кандидатов, впервые поступающих на правоохранительную службу - от 1 до 15 баллов; для кандидатов, ранее проходивших правоохранительную службу, сотрудников – от 1 до 40 баллов)</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7057"/>
        <w:gridCol w:w="2123"/>
        <w:gridCol w:w="1561"/>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7"/>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профессиональных достижений</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48"/>
          <w:p>
            <w:pPr>
              <w:spacing w:after="20"/>
              <w:ind w:left="20"/>
              <w:jc w:val="both"/>
            </w:pPr>
            <w:r>
              <w:rPr>
                <w:rFonts w:ascii="Times New Roman"/>
                <w:b w:val="false"/>
                <w:i w:val="false"/>
                <w:color w:val="000000"/>
                <w:sz w:val="20"/>
              </w:rPr>
              <w:t>
Наименование, дата и номер подтверждающего документа</w:t>
            </w:r>
            <w:r>
              <w:br/>
            </w:r>
            <w:r>
              <w:rPr>
                <w:rFonts w:ascii="Times New Roman"/>
                <w:b w:val="false"/>
                <w:i w:val="false"/>
                <w:color w:val="000000"/>
                <w:sz w:val="20"/>
              </w:rPr>
              <w:t>
(при наличии)</w:t>
            </w:r>
          </w:p>
          <w:bookmarkEnd w:id="348"/>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(баллы)</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9"/>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наград</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0"/>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 антикоррупционной службы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3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1"/>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действующих взысканий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3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2"/>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мероприятиях, представление интересов органа, учебного заведения (для кандидатов)</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3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3"/>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Внеочередное присвоение специального звания, классного чина или внеочередное установление квалификационного класса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3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4"/>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Инициативы, повлиявшие на улучшение деятельности органа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5"/>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актов</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56"/>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государственным языком (наличие сертификата об уровне выше среднего)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5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57"/>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иностранного языка (сертификат)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5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58"/>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на выдвижение на вышестоящую должность, в кадровый резерв</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5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59"/>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 повышения квалификации (за последние 3 года)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6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60"/>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положительных отзывов, благодарственных писем сторонних организаций, юридических и физических лиц (характеристики с места учебы работы для кандидатов на службу)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6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61"/>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общественной жизни, спортивных мероприятиях (грамоты, дипломы, благодарности и т.п., для кандидатов на службу)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36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62"/>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классной квалификации "специалист 1 класса – наставник"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363"/>
          <w:p>
            <w:pPr>
              <w:spacing w:after="20"/>
              <w:ind w:left="20"/>
              <w:jc w:val="both"/>
            </w:pPr>
            <w:r>
              <w:rPr>
                <w:rFonts w:ascii="Times New Roman"/>
                <w:b w:val="false"/>
                <w:i w:val="false"/>
                <w:color w:val="000000"/>
                <w:sz w:val="20"/>
              </w:rPr>
              <w:t>
</w:t>
            </w:r>
            <w:r>
              <w:rPr>
                <w:rFonts w:ascii="Times New Roman"/>
                <w:b w:val="false"/>
                <w:i w:val="false"/>
                <w:color w:val="000000"/>
                <w:sz w:val="20"/>
              </w:rPr>
              <w:t>ОБЩАЯ ОЦЕНКА</w:t>
            </w:r>
          </w:p>
          <w:bookmarkEnd w:id="363"/>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154" w:id="364"/>
    <w:p>
      <w:pPr>
        <w:spacing w:after="0"/>
        <w:ind w:left="0"/>
        <w:jc w:val="both"/>
      </w:pPr>
      <w:r>
        <w:rPr>
          <w:rFonts w:ascii="Times New Roman"/>
          <w:b w:val="false"/>
          <w:i w:val="false"/>
          <w:color w:val="000000"/>
          <w:sz w:val="28"/>
        </w:rPr>
        <w:t>
      Примечание: при оценке профессиональных достижений сотрудников учитывается период антикоррупционной службы, за исключением пунктов 1, 5, 7, 8, 9, 11.</w:t>
      </w:r>
    </w:p>
    <w:bookmarkEnd w:id="3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7 октября 2016 года № 4</w:t>
            </w:r>
          </w:p>
        </w:tc>
      </w:tr>
    </w:tbl>
    <w:bookmarkStart w:name="z187" w:id="365"/>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по делам</w:t>
      </w:r>
      <w:r>
        <w:br/>
      </w:r>
      <w:r>
        <w:rPr>
          <w:rFonts w:ascii="Times New Roman"/>
          <w:b/>
          <w:i w:val="false"/>
          <w:color w:val="000000"/>
        </w:rPr>
        <w:t>государственной службы Республики Казахстан</w:t>
      </w:r>
    </w:p>
    <w:bookmarkEnd w:id="365"/>
    <w:bookmarkStart w:name="z188" w:id="3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30 декабря 2015 года № 25 "О некоторых вопросах реализации кадровой политики в антикоррупционной службе" (зарегистрированный в Реестре государственной регистрации нормативных правовых актов № 12984, опубликованный в информационно-правовой системе "Әділет" от 19 февраля 2016 года).</w:t>
      </w:r>
    </w:p>
    <w:bookmarkEnd w:id="366"/>
    <w:bookmarkStart w:name="z189" w:id="3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27 января 2016 года № 17 "О некоторых вопросах организации отбора кандидатов в Национальное бюро по противодействию коррупции (Антикоррупционную службу) Министерства по делам государственной службы Республики Казахстан и его территориальные органы" (зарегистрированный в Реестре государственной регистрации нормативных правовых актов № 12951, опубликованный в информационно-правовой системе "Әділет" от 30 января 2016 года).</w:t>
      </w:r>
    </w:p>
    <w:bookmarkEnd w:id="367"/>
    <w:bookmarkStart w:name="z190" w:id="3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18 марта 2016 года № 61 "О некоторых вопросах организации работы с кадрами в Национальном бюро по противодействию коррупции (Антикоррупционной службе) Министерства по делам государственной службы Республики Казахстан" (зарегистрированный в Реестре государственной регистрации нормативных правовых актов № 13621, опубликованный в информационно-правовой системе "Әділет" от 28 апреля 2016 года).</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