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da1a" w14:textId="156d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31 августа 2016 года № 765. Зарегистрирован в Министерстве юстиции Республики Казахстан 12 октября 2016 года № 14321. Утратил силу приказом Министра здравоохранения Республики Казахстан от 21 декабря 2020 года № ҚР ДСМ-309/2020.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5946, опубликован в Собрании актов центральных исполнительных и иных центральных государственных органов Республики Казахстан № 7, 2010 года), следующие изменения:</w:t>
      </w:r>
    </w:p>
    <w:bookmarkEnd w:id="1"/>
    <w:bookmarkStart w:name="z44" w:id="2"/>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2"/>
    <w:bookmarkStart w:name="z4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3"/>
    <w:bookmarkStart w:name="z54"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Методике</w:t>
      </w:r>
      <w:r>
        <w:rPr>
          <w:rFonts w:ascii="Times New Roman"/>
          <w:b w:val="false"/>
          <w:i w:val="false"/>
          <w:color w:val="000000"/>
          <w:sz w:val="28"/>
        </w:rPr>
        <w:t xml:space="preserve"> формирования тарифов и планирования затрат на медицинские услуги, оказываемые в рамках гарантированного объема бесплатной медицинской помощи, утвержденной указанным приказом:</w:t>
      </w:r>
    </w:p>
    <w:bookmarkEnd w:id="4"/>
    <w:bookmarkStart w:name="z47" w:id="5"/>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5"/>
    <w:bookmarkStart w:name="z48" w:id="6"/>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настоящей Методике используются следующие понятия:</w:t>
      </w:r>
    </w:p>
    <w:bookmarkStart w:name="z3" w:id="7"/>
    <w:p>
      <w:pPr>
        <w:spacing w:after="0"/>
        <w:ind w:left="0"/>
        <w:jc w:val="both"/>
      </w:pPr>
      <w:r>
        <w:rPr>
          <w:rFonts w:ascii="Times New Roman"/>
          <w:b w:val="false"/>
          <w:i w:val="false"/>
          <w:color w:val="000000"/>
          <w:sz w:val="28"/>
        </w:rPr>
        <w:t>
      1) комплексный подушевой норматив на оказание АПП (далее – комплексный подушевой норматив АПП) – стоимость комплекса амбулаторно-поликлинических услуг ГОБМП на одного прикрепленного человека, зарегистрированного в портале "Регистр прикрепленного населения" (далее – портал "РПН") к субъекту здравоохранения, оказывающему ПМСП, состоящая из гарантированного компонента комплексного подушевого норматива АПП и стимулирующего компонента комплексного подушевого норматива;</w:t>
      </w:r>
    </w:p>
    <w:bookmarkEnd w:id="7"/>
    <w:bookmarkStart w:name="z4" w:id="8"/>
    <w:p>
      <w:pPr>
        <w:spacing w:after="0"/>
        <w:ind w:left="0"/>
        <w:jc w:val="both"/>
      </w:pPr>
      <w:r>
        <w:rPr>
          <w:rFonts w:ascii="Times New Roman"/>
          <w:b w:val="false"/>
          <w:i w:val="false"/>
          <w:color w:val="000000"/>
          <w:sz w:val="28"/>
        </w:rPr>
        <w:t xml:space="preserve">
      2) гарантированный компонент комплексного подушевого норматива АПП – расчетная стоимость комплекса амбулаторно-поликлинических услуг ГОБМП в формах ПМСП и КДП по определяемому уполномоченным органом перечню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возмещения затрат организациям здравоохранения за счет бюджетных средств, утвержденными приказом и.о. Министра здравоохранения и социального развития Республики Казахстан от 28 июля 2015 года № 627 (зарегистрирован в Реестре государственной регистрации нормативных правовых актов за № 11976) (далее – Правила возмещения затрат) с учетом поправочных коэффициентов;</w:t>
      </w:r>
    </w:p>
    <w:bookmarkEnd w:id="8"/>
    <w:bookmarkStart w:name="z5" w:id="9"/>
    <w:p>
      <w:pPr>
        <w:spacing w:after="0"/>
        <w:ind w:left="0"/>
        <w:jc w:val="both"/>
      </w:pPr>
      <w:r>
        <w:rPr>
          <w:rFonts w:ascii="Times New Roman"/>
          <w:b w:val="false"/>
          <w:i w:val="false"/>
          <w:color w:val="000000"/>
          <w:sz w:val="28"/>
        </w:rPr>
        <w:t>
      3) базовый комплексный подушевой норматив АПП – расчетная стоимость комплекса амбулаторно-поликлинических услуг ГОБМП в формах ПМСП и КДП по определяемому уполномоченным органом перечню услуг в соответствии с Правилами возмещения затрат без учета поправочных коэффициентов;</w:t>
      </w:r>
    </w:p>
    <w:bookmarkEnd w:id="9"/>
    <w:bookmarkStart w:name="z6" w:id="10"/>
    <w:p>
      <w:pPr>
        <w:spacing w:after="0"/>
        <w:ind w:left="0"/>
        <w:jc w:val="both"/>
      </w:pPr>
      <w:r>
        <w:rPr>
          <w:rFonts w:ascii="Times New Roman"/>
          <w:b w:val="false"/>
          <w:i w:val="false"/>
          <w:color w:val="000000"/>
          <w:sz w:val="28"/>
        </w:rPr>
        <w:t>
      4) комплексный подушевой норматив на оказание услуг ГОБМП сельскому населению (далее – комплексный подушевой норматив на сельское население) – стоимость комплекса услуг ГОБМП по определяемому уполномоченным органом перечню форм медицинской помощи в соответствии с Правилами возмещения затрат в расчете на одного сельского жителя, зарегистрированного в портале "РПН", к субъекту здравоохранения районного значения или села,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w:t>
      </w:r>
    </w:p>
    <w:bookmarkEnd w:id="10"/>
    <w:bookmarkStart w:name="z7" w:id="11"/>
    <w:p>
      <w:pPr>
        <w:spacing w:after="0"/>
        <w:ind w:left="0"/>
        <w:jc w:val="both"/>
      </w:pPr>
      <w:r>
        <w:rPr>
          <w:rFonts w:ascii="Times New Roman"/>
          <w:b w:val="false"/>
          <w:i w:val="false"/>
          <w:color w:val="000000"/>
          <w:sz w:val="28"/>
        </w:rPr>
        <w:t>
      5) гарантированный компонент комплексного подушевого норматива на сельское население – расчетная стоимость комплекса услуг ГОБМП, оказываемых сельскому населению, по определяемому уполномоченным органом перечню форм медицинской помощи в соответствии с Правилами возмещения затрат с учетом поправочных коэффициентов;</w:t>
      </w:r>
    </w:p>
    <w:bookmarkEnd w:id="11"/>
    <w:bookmarkStart w:name="z8" w:id="12"/>
    <w:p>
      <w:pPr>
        <w:spacing w:after="0"/>
        <w:ind w:left="0"/>
        <w:jc w:val="both"/>
      </w:pPr>
      <w:r>
        <w:rPr>
          <w:rFonts w:ascii="Times New Roman"/>
          <w:b w:val="false"/>
          <w:i w:val="false"/>
          <w:color w:val="000000"/>
          <w:sz w:val="28"/>
        </w:rPr>
        <w:t>
      6) стоимость базовой ставки – расчетная стоимость одной единицы услуги ГОБМП;</w:t>
      </w:r>
    </w:p>
    <w:bookmarkEnd w:id="12"/>
    <w:bookmarkStart w:name="z9" w:id="13"/>
    <w:p>
      <w:pPr>
        <w:spacing w:after="0"/>
        <w:ind w:left="0"/>
        <w:jc w:val="both"/>
      </w:pPr>
      <w:r>
        <w:rPr>
          <w:rFonts w:ascii="Times New Roman"/>
          <w:b w:val="false"/>
          <w:i w:val="false"/>
          <w:color w:val="000000"/>
          <w:sz w:val="28"/>
        </w:rPr>
        <w:t>
      7) администратор бюджетной программы (далее – администратор) – Министерство здравоохранения и социального развития Республики Казахстан (далее – Министерство) или местные органы государственного управления здравоохранением областей, городов Астаны и Алматы (далее – УЗ);</w:t>
      </w:r>
    </w:p>
    <w:bookmarkEnd w:id="13"/>
    <w:bookmarkStart w:name="z10" w:id="14"/>
    <w:p>
      <w:pPr>
        <w:spacing w:after="0"/>
        <w:ind w:left="0"/>
        <w:jc w:val="both"/>
      </w:pPr>
      <w:r>
        <w:rPr>
          <w:rFonts w:ascii="Times New Roman"/>
          <w:b w:val="false"/>
          <w:i w:val="false"/>
          <w:color w:val="000000"/>
          <w:sz w:val="28"/>
        </w:rPr>
        <w:t>
      8)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14"/>
    <w:bookmarkStart w:name="z11" w:id="15"/>
    <w:p>
      <w:pPr>
        <w:spacing w:after="0"/>
        <w:ind w:left="0"/>
        <w:jc w:val="both"/>
      </w:pPr>
      <w:r>
        <w:rPr>
          <w:rFonts w:ascii="Times New Roman"/>
          <w:b w:val="false"/>
          <w:i w:val="false"/>
          <w:color w:val="000000"/>
          <w:sz w:val="28"/>
        </w:rPr>
        <w:t>
      9)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15"/>
    <w:bookmarkStart w:name="z12" w:id="16"/>
    <w:p>
      <w:pPr>
        <w:spacing w:after="0"/>
        <w:ind w:left="0"/>
        <w:jc w:val="both"/>
      </w:pPr>
      <w:r>
        <w:rPr>
          <w:rFonts w:ascii="Times New Roman"/>
          <w:b w:val="false"/>
          <w:i w:val="false"/>
          <w:color w:val="000000"/>
          <w:sz w:val="28"/>
        </w:rPr>
        <w:t>
      10)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16"/>
    <w:bookmarkStart w:name="z13" w:id="17"/>
    <w:p>
      <w:pPr>
        <w:spacing w:after="0"/>
        <w:ind w:left="0"/>
        <w:jc w:val="both"/>
      </w:pPr>
      <w:r>
        <w:rPr>
          <w:rFonts w:ascii="Times New Roman"/>
          <w:b w:val="false"/>
          <w:i w:val="false"/>
          <w:color w:val="000000"/>
          <w:sz w:val="28"/>
        </w:rPr>
        <w:t xml:space="preserve">
      11)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 утвержденными приказом Министра здравоохранения и социального развития Республики Казахстан от 29 мая 2015 года № 429 (зарегистрирован в Реестре государственной регистрации нормативных правовых актов за № 11526) (далее - Приказ № 429);</w:t>
      </w:r>
    </w:p>
    <w:bookmarkEnd w:id="17"/>
    <w:bookmarkStart w:name="z14" w:id="18"/>
    <w:p>
      <w:pPr>
        <w:spacing w:after="0"/>
        <w:ind w:left="0"/>
        <w:jc w:val="both"/>
      </w:pPr>
      <w:r>
        <w:rPr>
          <w:rFonts w:ascii="Times New Roman"/>
          <w:b w:val="false"/>
          <w:i w:val="false"/>
          <w:color w:val="000000"/>
          <w:sz w:val="28"/>
        </w:rPr>
        <w:t>
      12) комплексный тариф – стоимость комплекса медицинских услуг ГОБМП в расчете на одного онкологического больного, зарегистрированного в электронном регистре онкологических больных, за исключением онкогематологических больных (кроме больных лимфомой), утвержденная администратором;</w:t>
      </w:r>
    </w:p>
    <w:bookmarkEnd w:id="18"/>
    <w:bookmarkStart w:name="z15" w:id="19"/>
    <w:p>
      <w:pPr>
        <w:spacing w:after="0"/>
        <w:ind w:left="0"/>
        <w:jc w:val="both"/>
      </w:pPr>
      <w:r>
        <w:rPr>
          <w:rFonts w:ascii="Times New Roman"/>
          <w:b w:val="false"/>
          <w:i w:val="false"/>
          <w:color w:val="000000"/>
          <w:sz w:val="28"/>
        </w:rPr>
        <w:t>
      13) клинико-затратные группы (далее – КЗГ) – клинически однородные группы заболеваний, сходные по затратам на их лечение;</w:t>
      </w:r>
    </w:p>
    <w:bookmarkEnd w:id="19"/>
    <w:bookmarkStart w:name="z16" w:id="20"/>
    <w:p>
      <w:pPr>
        <w:spacing w:after="0"/>
        <w:ind w:left="0"/>
        <w:jc w:val="both"/>
      </w:pPr>
      <w:r>
        <w:rPr>
          <w:rFonts w:ascii="Times New Roman"/>
          <w:b w:val="false"/>
          <w:i w:val="false"/>
          <w:color w:val="000000"/>
          <w:sz w:val="28"/>
        </w:rPr>
        <w:t>
      14)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и прочих товаров и услуг;</w:t>
      </w:r>
    </w:p>
    <w:bookmarkEnd w:id="20"/>
    <w:bookmarkStart w:name="z17" w:id="21"/>
    <w:p>
      <w:pPr>
        <w:spacing w:after="0"/>
        <w:ind w:left="0"/>
        <w:jc w:val="both"/>
      </w:pPr>
      <w:r>
        <w:rPr>
          <w:rFonts w:ascii="Times New Roman"/>
          <w:b w:val="false"/>
          <w:i w:val="false"/>
          <w:color w:val="000000"/>
          <w:sz w:val="28"/>
        </w:rPr>
        <w:t>
      15) медико-экономический тариф – средняя стоимость за один пролеченный случай, формируемая на основе протоколов диагностики и лечения;</w:t>
      </w:r>
    </w:p>
    <w:bookmarkEnd w:id="21"/>
    <w:bookmarkStart w:name="z18" w:id="22"/>
    <w:p>
      <w:pPr>
        <w:spacing w:after="0"/>
        <w:ind w:left="0"/>
        <w:jc w:val="both"/>
      </w:pPr>
      <w:r>
        <w:rPr>
          <w:rFonts w:ascii="Times New Roman"/>
          <w:b w:val="false"/>
          <w:i w:val="false"/>
          <w:color w:val="000000"/>
          <w:sz w:val="28"/>
        </w:rPr>
        <w:t>
      16) подушевой норматив на оказание ПМСП – норма затрат в расчете на одного человека для обеспечения ГОБМП в форме ПМСП;</w:t>
      </w:r>
    </w:p>
    <w:bookmarkEnd w:id="22"/>
    <w:bookmarkStart w:name="z19" w:id="23"/>
    <w:p>
      <w:pPr>
        <w:spacing w:after="0"/>
        <w:ind w:left="0"/>
        <w:jc w:val="both"/>
      </w:pPr>
      <w:r>
        <w:rPr>
          <w:rFonts w:ascii="Times New Roman"/>
          <w:b w:val="false"/>
          <w:i w:val="false"/>
          <w:color w:val="000000"/>
          <w:sz w:val="28"/>
        </w:rPr>
        <w:t>
      17) электронный регистр онкологических больных (далее – ЭРОБ) – единая информационная система электронной регистрации, учета, обработки и хранения данных больных с онкологической патологией, данные которой используются при размещении ГОБМП и его оплате;</w:t>
      </w:r>
    </w:p>
    <w:bookmarkEnd w:id="23"/>
    <w:bookmarkStart w:name="z20" w:id="24"/>
    <w:p>
      <w:pPr>
        <w:spacing w:after="0"/>
        <w:ind w:left="0"/>
        <w:jc w:val="both"/>
      </w:pPr>
      <w:r>
        <w:rPr>
          <w:rFonts w:ascii="Times New Roman"/>
          <w:b w:val="false"/>
          <w:i w:val="false"/>
          <w:color w:val="000000"/>
          <w:sz w:val="28"/>
        </w:rPr>
        <w:t xml:space="preserve">
      18) тарификатор – утвержденный перечень медицинских услуг с указанием их стоимости согласно </w:t>
      </w:r>
      <w:r>
        <w:rPr>
          <w:rFonts w:ascii="Times New Roman"/>
          <w:b w:val="false"/>
          <w:i w:val="false"/>
          <w:color w:val="000000"/>
          <w:sz w:val="28"/>
        </w:rPr>
        <w:t>пункту 5</w:t>
      </w:r>
      <w:r>
        <w:rPr>
          <w:rFonts w:ascii="Times New Roman"/>
          <w:b w:val="false"/>
          <w:i w:val="false"/>
          <w:color w:val="000000"/>
          <w:sz w:val="28"/>
        </w:rPr>
        <w:t xml:space="preserve"> статьи 35 Кодекса Республики Казахстан от 18 сентября 2009 года "О здоровье народа и системе здравоохранения" (далее – Кодекс о здоровье);</w:t>
      </w:r>
    </w:p>
    <w:bookmarkEnd w:id="24"/>
    <w:bookmarkStart w:name="z21" w:id="25"/>
    <w:p>
      <w:pPr>
        <w:spacing w:after="0"/>
        <w:ind w:left="0"/>
        <w:jc w:val="both"/>
      </w:pPr>
      <w:r>
        <w:rPr>
          <w:rFonts w:ascii="Times New Roman"/>
          <w:b w:val="false"/>
          <w:i w:val="false"/>
          <w:color w:val="000000"/>
          <w:sz w:val="28"/>
        </w:rPr>
        <w:t>
      19) койко-день – день, проведенный больным в условиях стационара;</w:t>
      </w:r>
    </w:p>
    <w:bookmarkEnd w:id="25"/>
    <w:bookmarkStart w:name="z22" w:id="26"/>
    <w:p>
      <w:pPr>
        <w:spacing w:after="0"/>
        <w:ind w:left="0"/>
        <w:jc w:val="both"/>
      </w:pPr>
      <w:r>
        <w:rPr>
          <w:rFonts w:ascii="Times New Roman"/>
          <w:b w:val="false"/>
          <w:i w:val="false"/>
          <w:color w:val="000000"/>
          <w:sz w:val="28"/>
        </w:rPr>
        <w:t>
      20) тариф услуги ГОБМП (далее – тариф) – стоимость единицы или комплекса услуг ГОБМП;</w:t>
      </w:r>
    </w:p>
    <w:bookmarkEnd w:id="26"/>
    <w:bookmarkStart w:name="z23" w:id="27"/>
    <w:p>
      <w:pPr>
        <w:spacing w:after="0"/>
        <w:ind w:left="0"/>
        <w:jc w:val="both"/>
      </w:pPr>
      <w:r>
        <w:rPr>
          <w:rFonts w:ascii="Times New Roman"/>
          <w:b w:val="false"/>
          <w:i w:val="false"/>
          <w:color w:val="000000"/>
          <w:sz w:val="28"/>
        </w:rPr>
        <w:t>
      21) поправочные коэффициенты – коэффициенты, применяемые администратором бюджетных программ с целью корректировки тарифа в соответствии с настоящей Методикой;</w:t>
      </w:r>
    </w:p>
    <w:bookmarkEnd w:id="27"/>
    <w:bookmarkStart w:name="z24" w:id="28"/>
    <w:p>
      <w:pPr>
        <w:spacing w:after="0"/>
        <w:ind w:left="0"/>
        <w:jc w:val="both"/>
      </w:pPr>
      <w:r>
        <w:rPr>
          <w:rFonts w:ascii="Times New Roman"/>
          <w:b w:val="false"/>
          <w:i w:val="false"/>
          <w:color w:val="000000"/>
          <w:sz w:val="28"/>
        </w:rPr>
        <w:t>
      22) коэффициент затратоемкости – коэффициент, определяющий степень затратности КЗГ к стоимости базовой ставки.";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Тарифы на медицинские услуги ГОБМП включают затраты, связанные с деятельностью по оказанию медицинской помощи в рамках ГОБМП:</w:t>
      </w:r>
    </w:p>
    <w:bookmarkStart w:name="z25" w:id="29"/>
    <w:p>
      <w:pPr>
        <w:spacing w:after="0"/>
        <w:ind w:left="0"/>
        <w:jc w:val="both"/>
      </w:pPr>
      <w:r>
        <w:rPr>
          <w:rFonts w:ascii="Times New Roman"/>
          <w:b w:val="false"/>
          <w:i w:val="false"/>
          <w:color w:val="000000"/>
          <w:sz w:val="28"/>
        </w:rPr>
        <w:t xml:space="preserve">
      1) на оплату труда работников организации здравоохранения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включая дополнительные денежные выплаты работникам;</w:t>
      </w:r>
    </w:p>
    <w:bookmarkEnd w:id="29"/>
    <w:bookmarkStart w:name="z26" w:id="30"/>
    <w:p>
      <w:pPr>
        <w:spacing w:after="0"/>
        <w:ind w:left="0"/>
        <w:jc w:val="both"/>
      </w:pPr>
      <w:r>
        <w:rPr>
          <w:rFonts w:ascii="Times New Roman"/>
          <w:b w:val="false"/>
          <w:i w:val="false"/>
          <w:color w:val="000000"/>
          <w:sz w:val="28"/>
        </w:rPr>
        <w:t xml:space="preserve">
      2) на налоги и другие обязательные платежи в бюджет, социальный налог, обязательные пенсионные взносы, обязательные профессиональные пенсионные взносы, социальные отчисления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30"/>
    <w:bookmarkStart w:name="z27" w:id="31"/>
    <w:p>
      <w:pPr>
        <w:spacing w:after="0"/>
        <w:ind w:left="0"/>
        <w:jc w:val="both"/>
      </w:pPr>
      <w:r>
        <w:rPr>
          <w:rFonts w:ascii="Times New Roman"/>
          <w:b w:val="false"/>
          <w:i w:val="false"/>
          <w:color w:val="000000"/>
          <w:sz w:val="28"/>
        </w:rPr>
        <w:t>
      3) на приобретение лекарственных средств и изделий медицинского назначения и расходных материалов в соответствии с протоколами диагностики и лечения и лекарственного формуляра для оказания медицинских услуг в рамках ГОБМП;</w:t>
      </w:r>
    </w:p>
    <w:bookmarkEnd w:id="31"/>
    <w:bookmarkStart w:name="z28" w:id="32"/>
    <w:p>
      <w:pPr>
        <w:spacing w:after="0"/>
        <w:ind w:left="0"/>
        <w:jc w:val="both"/>
      </w:pPr>
      <w:r>
        <w:rPr>
          <w:rFonts w:ascii="Times New Roman"/>
          <w:b w:val="false"/>
          <w:i w:val="false"/>
          <w:color w:val="000000"/>
          <w:sz w:val="28"/>
        </w:rPr>
        <w:t xml:space="preserve">
      4) на приобретение продуктов питания для пациентов по норме затрат, определенной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(далее - Постановление № 128);</w:t>
      </w:r>
    </w:p>
    <w:bookmarkEnd w:id="32"/>
    <w:bookmarkStart w:name="z29" w:id="33"/>
    <w:p>
      <w:pPr>
        <w:spacing w:after="0"/>
        <w:ind w:left="0"/>
        <w:jc w:val="both"/>
      </w:pPr>
      <w:r>
        <w:rPr>
          <w:rFonts w:ascii="Times New Roman"/>
          <w:b w:val="false"/>
          <w:i w:val="false"/>
          <w:color w:val="000000"/>
          <w:sz w:val="28"/>
        </w:rPr>
        <w:t>
      5) на приобретение мягкого инвентаря и обмундирования по потребности, рассчитанной в соответствии с Постановлением № 128;</w:t>
      </w:r>
    </w:p>
    <w:bookmarkEnd w:id="33"/>
    <w:bookmarkStart w:name="z30" w:id="34"/>
    <w:p>
      <w:pPr>
        <w:spacing w:after="0"/>
        <w:ind w:left="0"/>
        <w:jc w:val="both"/>
      </w:pPr>
      <w:r>
        <w:rPr>
          <w:rFonts w:ascii="Times New Roman"/>
          <w:b w:val="false"/>
          <w:i w:val="false"/>
          <w:color w:val="000000"/>
          <w:sz w:val="28"/>
        </w:rPr>
        <w:t>
      6) на повышение квалификации и переподготовку кадров;</w:t>
      </w:r>
    </w:p>
    <w:bookmarkEnd w:id="34"/>
    <w:bookmarkStart w:name="z31" w:id="35"/>
    <w:p>
      <w:pPr>
        <w:spacing w:after="0"/>
        <w:ind w:left="0"/>
        <w:jc w:val="both"/>
      </w:pPr>
      <w:r>
        <w:rPr>
          <w:rFonts w:ascii="Times New Roman"/>
          <w:b w:val="false"/>
          <w:i w:val="false"/>
          <w:color w:val="000000"/>
          <w:sz w:val="28"/>
        </w:rPr>
        <w:t>
      7) на оплату коммунальных услуг: отопление, электроэнергия, горячая и холодная вода;</w:t>
      </w:r>
    </w:p>
    <w:bookmarkEnd w:id="35"/>
    <w:bookmarkStart w:name="z32" w:id="36"/>
    <w:p>
      <w:pPr>
        <w:spacing w:after="0"/>
        <w:ind w:left="0"/>
        <w:jc w:val="both"/>
      </w:pPr>
      <w:r>
        <w:rPr>
          <w:rFonts w:ascii="Times New Roman"/>
          <w:b w:val="false"/>
          <w:i w:val="false"/>
          <w:color w:val="000000"/>
          <w:sz w:val="28"/>
        </w:rPr>
        <w:t>
      8) на прочие расходы, в том числе услуги связи, включая интернет, командировочные расходы, проведение текущего ремонта, аренда помещения, приобретение канцелярских, хозяйственных и горюче-смазочных товаров, прочих товаров и услуг, сервисное обслуживание, оплата банковских услуг;</w:t>
      </w:r>
    </w:p>
    <w:bookmarkEnd w:id="36"/>
    <w:bookmarkStart w:name="z33" w:id="37"/>
    <w:p>
      <w:pPr>
        <w:spacing w:after="0"/>
        <w:ind w:left="0"/>
        <w:jc w:val="both"/>
      </w:pPr>
      <w:r>
        <w:rPr>
          <w:rFonts w:ascii="Times New Roman"/>
          <w:b w:val="false"/>
          <w:i w:val="false"/>
          <w:color w:val="000000"/>
          <w:sz w:val="28"/>
        </w:rPr>
        <w:t>
      9) капитальные расходы на приобретение оборудования стоимостью менее пяти миллионов тенге. При этом организации, оказывающие ГОБМП, осуществляют приобретение оборудования стоимостью менее пяти миллионов тенге в случае отсутствия кредиторской задолженности в текущем финансовом году за счет средств сложившейся экономии.</w:t>
      </w:r>
    </w:p>
    <w:bookmarkEnd w:id="37"/>
    <w:p>
      <w:pPr>
        <w:spacing w:after="0"/>
        <w:ind w:left="0"/>
        <w:jc w:val="both"/>
      </w:pPr>
      <w:r>
        <w:rPr>
          <w:rFonts w:ascii="Times New Roman"/>
          <w:b w:val="false"/>
          <w:i w:val="false"/>
          <w:color w:val="000000"/>
          <w:sz w:val="28"/>
        </w:rPr>
        <w:t>
      При формировании тарифов на медицинские услуги ГОБМП не включаются рентабельность и прибыль.";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Расчет комплексного подушевого норматива АПП на одного жителя в месяц для субъектов ПМСП осуществляется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КПН</w:t>
      </w:r>
      <w:r>
        <w:rPr>
          <w:rFonts w:ascii="Times New Roman"/>
          <w:b w:val="false"/>
          <w:i w:val="false"/>
          <w:color w:val="000000"/>
          <w:vertAlign w:val="subscript"/>
        </w:rPr>
        <w:t>гарАПП</w:t>
      </w:r>
      <w:r>
        <w:rPr>
          <w:rFonts w:ascii="Times New Roman"/>
          <w:b w:val="false"/>
          <w:i w:val="false"/>
          <w:color w:val="000000"/>
          <w:sz w:val="28"/>
        </w:rPr>
        <w:t xml:space="preserve"> + S</w:t>
      </w:r>
      <w:r>
        <w:rPr>
          <w:rFonts w:ascii="Times New Roman"/>
          <w:b w:val="false"/>
          <w:i w:val="false"/>
          <w:color w:val="000000"/>
          <w:vertAlign w:val="subscript"/>
        </w:rPr>
        <w:t>скпн</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комплексный подушевой норматив АПП на одного прикрепленного человека, зарегистрированного в портале "РПН", в месяц;</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w:t>
      </w:r>
      <w:r>
        <w:rPr>
          <w:rFonts w:ascii="Times New Roman"/>
          <w:b w:val="false"/>
          <w:i w:val="false"/>
          <w:color w:val="000000"/>
          <w:sz w:val="28"/>
        </w:rPr>
        <w:t xml:space="preserve"> – сумма СКПН на одного прикрепленного человека, зарегистрированного в портале "РПН" к субъекту ПМСП, в месяц;</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sz w:val="28"/>
        </w:rPr>
        <w:t xml:space="preserve"> – 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который рассчитывается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sz w:val="28"/>
        </w:rPr>
        <w:t xml:space="preserve"> = КПН</w:t>
      </w:r>
      <w:r>
        <w:rPr>
          <w:rFonts w:ascii="Times New Roman"/>
          <w:b w:val="false"/>
          <w:i w:val="false"/>
          <w:color w:val="000000"/>
          <w:vertAlign w:val="subscript"/>
        </w:rPr>
        <w:t>баз.ПМСП</w:t>
      </w:r>
      <w:r>
        <w:rPr>
          <w:rFonts w:ascii="Times New Roman"/>
          <w:b w:val="false"/>
          <w:i w:val="false"/>
          <w:color w:val="000000"/>
          <w:sz w:val="28"/>
        </w:rPr>
        <w:t xml:space="preserve"> х ПВК</w:t>
      </w:r>
      <w:r>
        <w:rPr>
          <w:rFonts w:ascii="Times New Roman"/>
          <w:b w:val="false"/>
          <w:i w:val="false"/>
          <w:color w:val="000000"/>
          <w:vertAlign w:val="subscript"/>
        </w:rPr>
        <w:t>ПМСП</w:t>
      </w: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плотн.обл</w:t>
      </w:r>
      <w:r>
        <w:rPr>
          <w:rFonts w:ascii="Times New Roman"/>
          <w:b w:val="false"/>
          <w:i w:val="false"/>
          <w:color w:val="000000"/>
          <w:sz w:val="28"/>
        </w:rPr>
        <w:t>.–1) +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отопит.обл</w:t>
      </w:r>
      <w:r>
        <w:rPr>
          <w:rFonts w:ascii="Times New Roman"/>
          <w:b w:val="false"/>
          <w:i w:val="false"/>
          <w:color w:val="000000"/>
          <w:sz w:val="28"/>
        </w:rPr>
        <w:t>.–1) + V</w:t>
      </w:r>
      <w:r>
        <w:rPr>
          <w:rFonts w:ascii="Times New Roman"/>
          <w:b w:val="false"/>
          <w:i w:val="false"/>
          <w:color w:val="000000"/>
          <w:vertAlign w:val="subscript"/>
        </w:rPr>
        <w:t>экол_пмсп</w:t>
      </w:r>
      <w:r>
        <w:rPr>
          <w:rFonts w:ascii="Times New Roman"/>
          <w:b w:val="false"/>
          <w:i w:val="false"/>
          <w:color w:val="000000"/>
          <w:sz w:val="28"/>
        </w:rPr>
        <w:t xml:space="preserve"> / Ч</w:t>
      </w:r>
      <w:r>
        <w:rPr>
          <w:rFonts w:ascii="Times New Roman"/>
          <w:b w:val="false"/>
          <w:i w:val="false"/>
          <w:color w:val="000000"/>
          <w:vertAlign w:val="subscript"/>
        </w:rPr>
        <w:t>ПМСП</w:t>
      </w:r>
      <w:r>
        <w:rPr>
          <w:rFonts w:ascii="Times New Roman"/>
          <w:b w:val="false"/>
          <w:i w:val="false"/>
          <w:color w:val="000000"/>
          <w:sz w:val="28"/>
        </w:rPr>
        <w:t xml:space="preserve"> / m, где</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 субъекту ПМСП, который определяется по формуле:</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w:t>
      </w:r>
      <w:r>
        <w:rPr>
          <w:rFonts w:ascii="Times New Roman"/>
          <w:b w:val="false"/>
          <w:i w:val="false"/>
          <w:color w:val="000000"/>
          <w:sz w:val="28"/>
        </w:rPr>
        <w:t xml:space="preserve">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ПМСП k/n</w:t>
      </w:r>
      <w:r>
        <w:rPr>
          <w:rFonts w:ascii="Times New Roman"/>
          <w:b w:val="false"/>
          <w:i w:val="false"/>
          <w:color w:val="000000"/>
          <w:sz w:val="28"/>
        </w:rPr>
        <w:t xml:space="preserve"> х ПВК</w:t>
      </w:r>
      <w:r>
        <w:rPr>
          <w:rFonts w:ascii="Times New Roman"/>
          <w:b w:val="false"/>
          <w:i w:val="false"/>
          <w:color w:val="000000"/>
          <w:vertAlign w:val="subscript"/>
        </w:rPr>
        <w:t>ПМСП(n</w:t>
      </w:r>
      <w:r>
        <w:rPr>
          <w:rFonts w:ascii="Times New Roman"/>
          <w:b w:val="false"/>
          <w:i w:val="false"/>
          <w:color w:val="000000"/>
          <w:vertAlign w:val="subscript"/>
        </w:rPr>
        <w:t>)</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 k/n</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ПМСП(n)</w:t>
      </w:r>
      <w:r>
        <w:rPr>
          <w:rFonts w:ascii="Times New Roman"/>
          <w:b w:val="false"/>
          <w:i w:val="false"/>
          <w:color w:val="000000"/>
          <w:sz w:val="28"/>
        </w:rPr>
        <w:t xml:space="preserve"> – половозрастной поправочный коэффициент согласно приложению 1 к настоящей Методике половозрастной группы номер n;</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портала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АПП на предстоящий финансовый год или его корректировки в течение текущего финансового года по решению уполномоченного органа.</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портале "РПН", в месяц, определенный без учета поправочных коэффициентов, являющийся единым на территории Республики Казахстан для всех субъектов ПМСП на предстоящий финансовый год, который определяется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КПН</w:t>
      </w:r>
      <w:r>
        <w:rPr>
          <w:rFonts w:ascii="Times New Roman"/>
          <w:b w:val="false"/>
          <w:i w:val="false"/>
          <w:color w:val="000000"/>
          <w:vertAlign w:val="subscript"/>
        </w:rPr>
        <w:t>баз.АПП</w:t>
      </w:r>
      <w:r>
        <w:rPr>
          <w:rFonts w:ascii="Times New Roman"/>
          <w:b w:val="false"/>
          <w:i w:val="false"/>
          <w:color w:val="000000"/>
          <w:vertAlign w:val="subscript"/>
        </w:rPr>
        <w:t>(</w:t>
      </w:r>
      <w:r>
        <w:rPr>
          <w:rFonts w:ascii="Times New Roman"/>
          <w:b w:val="false"/>
          <w:i w:val="false"/>
          <w:color w:val="000000"/>
          <w:vertAlign w:val="subscript"/>
        </w:rPr>
        <w:t>рк</w:t>
      </w:r>
      <w:r>
        <w:rPr>
          <w:rFonts w:ascii="Times New Roman"/>
          <w:b w:val="false"/>
          <w:i w:val="false"/>
          <w:color w:val="000000"/>
          <w:vertAlign w:val="subscript"/>
        </w:rPr>
        <w:t>)</w:t>
      </w:r>
      <w:r>
        <w:rPr>
          <w:rFonts w:ascii="Times New Roman"/>
          <w:b w:val="false"/>
          <w:i w:val="false"/>
          <w:color w:val="000000"/>
          <w:sz w:val="28"/>
        </w:rPr>
        <w:t xml:space="preserve"> – КПН</w:t>
      </w:r>
      <w:r>
        <w:rPr>
          <w:rFonts w:ascii="Times New Roman"/>
          <w:b w:val="false"/>
          <w:i w:val="false"/>
          <w:color w:val="000000"/>
          <w:vertAlign w:val="subscript"/>
        </w:rPr>
        <w:t>баз.АПП</w:t>
      </w:r>
      <w:r>
        <w:rPr>
          <w:rFonts w:ascii="Times New Roman"/>
          <w:b w:val="false"/>
          <w:i w:val="false"/>
          <w:color w:val="000000"/>
          <w:vertAlign w:val="subscript"/>
        </w:rPr>
        <w:t>(</w:t>
      </w:r>
      <w:r>
        <w:rPr>
          <w:rFonts w:ascii="Times New Roman"/>
          <w:b w:val="false"/>
          <w:i w:val="false"/>
          <w:color w:val="000000"/>
          <w:vertAlign w:val="subscript"/>
        </w:rPr>
        <w:t>рк</w:t>
      </w:r>
      <w:r>
        <w:rPr>
          <w:rFonts w:ascii="Times New Roman"/>
          <w:b w:val="false"/>
          <w:i w:val="false"/>
          <w:color w:val="000000"/>
          <w:vertAlign w:val="subscript"/>
        </w:rPr>
        <w:t>)</w:t>
      </w:r>
      <w:r>
        <w:rPr>
          <w:rFonts w:ascii="Times New Roman"/>
          <w:b w:val="false"/>
          <w:i w:val="false"/>
          <w:color w:val="000000"/>
          <w:sz w:val="28"/>
        </w:rPr>
        <w:t xml:space="preserve"> х % КДП, где</w:t>
      </w:r>
    </w:p>
    <w:p>
      <w:pPr>
        <w:spacing w:after="0"/>
        <w:ind w:left="0"/>
        <w:jc w:val="both"/>
      </w:pPr>
      <w:r>
        <w:rPr>
          <w:rFonts w:ascii="Times New Roman"/>
          <w:b w:val="false"/>
          <w:i w:val="false"/>
          <w:color w:val="000000"/>
          <w:sz w:val="28"/>
        </w:rPr>
        <w:t>
      КПНбаз.АПП(рк) - базовый комплексный подушевой норматив АПП на одного прикрепленного человека, зарегистрированного в портале "РПН", в месяц, определенный без учета поправочных коэффициентов, являющийся единым на территории Республики Казахстан, который определяется уполномоченным органом, и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48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48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страны, рассчитанный на основе данных портала "РПН" по половозрастной структуре населения страны;</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vertAlign w:val="subscript"/>
        </w:rPr>
        <w:t>(</w:t>
      </w:r>
      <w:r>
        <w:rPr>
          <w:rFonts w:ascii="Times New Roman"/>
          <w:b w:val="false"/>
          <w:i w:val="false"/>
          <w:color w:val="000000"/>
          <w:vertAlign w:val="subscript"/>
        </w:rPr>
        <w:t>рк</w:t>
      </w:r>
      <w:r>
        <w:rPr>
          <w:rFonts w:ascii="Times New Roman"/>
          <w:b w:val="false"/>
          <w:i w:val="false"/>
          <w:color w:val="000000"/>
          <w:vertAlign w:val="subscript"/>
        </w:rPr>
        <w:t>)</w:t>
      </w:r>
      <w:r>
        <w:rPr>
          <w:rFonts w:ascii="Times New Roman"/>
          <w:b w:val="false"/>
          <w:i w:val="false"/>
          <w:color w:val="000000"/>
          <w:sz w:val="28"/>
        </w:rPr>
        <w:t xml:space="preserve"> - средний гарантированный компонент комплексного подушевого норматива АПП на одного жителя в месяц по стране на предстоящий финансовый год без учета средств на оплату надбавки в зонах экологического бедствия, который определяется по формуле:</w:t>
      </w:r>
    </w:p>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vertAlign w:val="subscript"/>
        </w:rPr>
        <w:t>(</w:t>
      </w:r>
      <w:r>
        <w:rPr>
          <w:rFonts w:ascii="Times New Roman"/>
          <w:b w:val="false"/>
          <w:i w:val="false"/>
          <w:color w:val="000000"/>
          <w:vertAlign w:val="subscript"/>
        </w:rPr>
        <w:t>рк</w:t>
      </w:r>
      <w:r>
        <w:rPr>
          <w:rFonts w:ascii="Times New Roman"/>
          <w:b w:val="false"/>
          <w:i w:val="false"/>
          <w:color w:val="000000"/>
          <w:vertAlign w:val="subscript"/>
        </w:rPr>
        <w:t>)</w:t>
      </w:r>
      <w:r>
        <w:rPr>
          <w:rFonts w:ascii="Times New Roman"/>
          <w:b w:val="false"/>
          <w:i w:val="false"/>
          <w:color w:val="000000"/>
          <w:sz w:val="28"/>
        </w:rPr>
        <w:t xml:space="preserve"> = (V</w:t>
      </w:r>
      <w:r>
        <w:rPr>
          <w:rFonts w:ascii="Times New Roman"/>
          <w:b w:val="false"/>
          <w:i w:val="false"/>
          <w:color w:val="000000"/>
          <w:vertAlign w:val="subscript"/>
        </w:rPr>
        <w:t>АПП_рк</w:t>
      </w:r>
      <w:r>
        <w:rPr>
          <w:rFonts w:ascii="Times New Roman"/>
          <w:b w:val="false"/>
          <w:i w:val="false"/>
          <w:color w:val="000000"/>
          <w:sz w:val="28"/>
        </w:rPr>
        <w:t xml:space="preserve"> - V</w:t>
      </w:r>
      <w:r>
        <w:rPr>
          <w:rFonts w:ascii="Times New Roman"/>
          <w:b w:val="false"/>
          <w:i w:val="false"/>
          <w:color w:val="000000"/>
          <w:vertAlign w:val="subscript"/>
        </w:rPr>
        <w:t>скпн_рк</w:t>
      </w:r>
      <w:r>
        <w:rPr>
          <w:rFonts w:ascii="Times New Roman"/>
          <w:b w:val="false"/>
          <w:i w:val="false"/>
          <w:color w:val="000000"/>
          <w:sz w:val="28"/>
        </w:rPr>
        <w:t xml:space="preserve"> - V</w:t>
      </w:r>
      <w:r>
        <w:rPr>
          <w:rFonts w:ascii="Times New Roman"/>
          <w:b w:val="false"/>
          <w:i w:val="false"/>
          <w:color w:val="000000"/>
          <w:vertAlign w:val="subscript"/>
        </w:rPr>
        <w:t>экол_рк</w:t>
      </w:r>
      <w:r>
        <w:rPr>
          <w:rFonts w:ascii="Times New Roman"/>
          <w:b w:val="false"/>
          <w:i w:val="false"/>
          <w:color w:val="000000"/>
          <w:sz w:val="28"/>
        </w:rPr>
        <w:t>)/Ч</w:t>
      </w:r>
      <w:r>
        <w:rPr>
          <w:rFonts w:ascii="Times New Roman"/>
          <w:b w:val="false"/>
          <w:i w:val="false"/>
          <w:color w:val="000000"/>
          <w:vertAlign w:val="subscript"/>
        </w:rPr>
        <w:t>рк</w:t>
      </w:r>
      <w:r>
        <w:rPr>
          <w:rFonts w:ascii="Times New Roman"/>
          <w:b w:val="false"/>
          <w:i w:val="false"/>
          <w:color w:val="000000"/>
          <w:vertAlign w:val="subscript"/>
        </w:rPr>
        <w:t>/m</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w:t>
      </w:r>
      <w:r>
        <w:rPr>
          <w:rFonts w:ascii="Times New Roman"/>
          <w:b w:val="false"/>
          <w:i w:val="false"/>
          <w:color w:val="000000"/>
          <w:vertAlign w:val="subscript"/>
        </w:rPr>
        <w:t>рк</w:t>
      </w:r>
      <w:r>
        <w:rPr>
          <w:rFonts w:ascii="Times New Roman"/>
          <w:b w:val="false"/>
          <w:i w:val="false"/>
          <w:color w:val="000000"/>
          <w:vertAlign w:val="subscript"/>
        </w:rPr>
        <w:t>)</w:t>
      </w:r>
      <w:r>
        <w:rPr>
          <w:rFonts w:ascii="Times New Roman"/>
          <w:b w:val="false"/>
          <w:i w:val="false"/>
          <w:color w:val="000000"/>
          <w:sz w:val="28"/>
        </w:rPr>
        <w:t xml:space="preserve"> – плановый годовой объем финансирования по стране на оказание АПП населению;</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скпн_рк</w:t>
      </w:r>
      <w:r>
        <w:rPr>
          <w:rFonts w:ascii="Times New Roman"/>
          <w:b w:val="false"/>
          <w:i w:val="false"/>
          <w:color w:val="000000"/>
          <w:sz w:val="28"/>
        </w:rPr>
        <w:t xml:space="preserve"> – годовой объем выделенных средств из республиканского бюджета на СКПН по республике;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экол_город</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законами Республики Казахстан от 30 июня 1992 года </w:t>
      </w:r>
      <w:r>
        <w:rPr>
          <w:rFonts w:ascii="Times New Roman"/>
          <w:b w:val="false"/>
          <w:i w:val="false"/>
          <w:color w:val="000000"/>
          <w:sz w:val="28"/>
        </w:rPr>
        <w:t>"О социальной защите гpаждан, пострадавших вследствие экологического бедствия в Пpиаpалье"</w:t>
      </w:r>
      <w:r>
        <w:rPr>
          <w:rFonts w:ascii="Times New Roman"/>
          <w:b w:val="false"/>
          <w:i w:val="false"/>
          <w:color w:val="000000"/>
          <w:sz w:val="28"/>
        </w:rPr>
        <w:t xml:space="preserve">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(далее – ЗРК о соцзащите граждан СИЯП);</w:t>
      </w:r>
    </w:p>
    <w:p>
      <w:pPr>
        <w:spacing w:after="0"/>
        <w:ind w:left="0"/>
        <w:jc w:val="both"/>
      </w:pPr>
      <w:r>
        <w:rPr>
          <w:rFonts w:ascii="Times New Roman"/>
          <w:b w:val="false"/>
          <w:i w:val="false"/>
          <w:color w:val="000000"/>
          <w:sz w:val="28"/>
        </w:rPr>
        <w:t>
      Чрк – численность прикрепленного населения ко всем субъектам ПМСП страны, зарегистрированная в портале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АПП;</w:t>
      </w:r>
    </w:p>
    <w:p>
      <w:pPr>
        <w:spacing w:after="0"/>
        <w:ind w:left="0"/>
        <w:jc w:val="both"/>
      </w:pPr>
      <w:r>
        <w:rPr>
          <w:rFonts w:ascii="Times New Roman"/>
          <w:b w:val="false"/>
          <w:i w:val="false"/>
          <w:color w:val="000000"/>
          <w:sz w:val="28"/>
        </w:rPr>
        <w:t>
      % КДП – доля средств на оказание консультативно-диагностических услуг в рамках ГОБМП населению, прикрепленному к субъектам ПМСП, расходы по которым согласно перечню услуг, определенному в соответствии с Правилами возмещения затрат, не включены в комплексный подушевой норматив АПП для субъектов ПМСП;</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vertAlign w:val="subscript"/>
        </w:rPr>
        <w:t>.</w:t>
      </w:r>
      <w:r>
        <w:rPr>
          <w:rFonts w:ascii="Times New Roman"/>
          <w:b w:val="false"/>
          <w:i w:val="false"/>
          <w:color w:val="000000"/>
          <w:sz w:val="28"/>
        </w:rPr>
        <w:t xml:space="preserve"> – средний коэффициент плотности населения по стране;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vertAlign w:val="subscript"/>
        </w:rPr>
        <w:t>.</w:t>
      </w:r>
      <w:r>
        <w:rPr>
          <w:rFonts w:ascii="Times New Roman"/>
          <w:b w:val="false"/>
          <w:i w:val="false"/>
          <w:color w:val="000000"/>
          <w:sz w:val="28"/>
        </w:rPr>
        <w:t>– средний коэффициент учета продолжительности отопительного сезона по стране;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vertAlign w:val="subscript"/>
        </w:rPr>
        <w:t>.</w:t>
      </w:r>
      <w:r>
        <w:rPr>
          <w:rFonts w:ascii="Times New Roman"/>
          <w:b w:val="false"/>
          <w:i w:val="false"/>
          <w:color w:val="000000"/>
          <w:sz w:val="28"/>
        </w:rPr>
        <w:t xml:space="preserve"> – средний коэффициент учета надбавок за работу в сельской местности по стране,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экол_пмсп</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субъекту ПМСП, который формируется на уровне области в соответствии с ЗРК о соцзащите граждан Приаралья и ЗРК о соцзащите граждан СИЯП;</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ПМСП;</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vertAlign w:val="subscript"/>
        </w:rPr>
        <w:t>.</w:t>
      </w:r>
      <w:r>
        <w:rPr>
          <w:rFonts w:ascii="Times New Roman"/>
          <w:b w:val="false"/>
          <w:i w:val="false"/>
          <w:color w:val="000000"/>
          <w:sz w:val="28"/>
        </w:rPr>
        <w:t xml:space="preserve"> – коэффициент плотности населения по данной области (городу республиканского значения и столицы) который определяется по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vertAlign w:val="subscript"/>
        </w:rPr>
        <w:t>.</w:t>
      </w:r>
      <w:r>
        <w:rPr>
          <w:rFonts w:ascii="Times New Roman"/>
          <w:b w:val="false"/>
          <w:i w:val="false"/>
          <w:color w:val="000000"/>
          <w:sz w:val="28"/>
        </w:rPr>
        <w:t xml:space="preserve"> = 1 + В х П </w:t>
      </w:r>
      <w:r>
        <w:rPr>
          <w:rFonts w:ascii="Times New Roman"/>
          <w:b w:val="false"/>
          <w:i w:val="false"/>
          <w:color w:val="000000"/>
          <w:vertAlign w:val="subscript"/>
        </w:rPr>
        <w:t>нас РК/сред</w:t>
      </w:r>
      <w:r>
        <w:rPr>
          <w:rFonts w:ascii="Times New Roman"/>
          <w:b w:val="false"/>
          <w:i w:val="false"/>
          <w:color w:val="000000"/>
          <w:sz w:val="28"/>
        </w:rPr>
        <w:t xml:space="preserve">/П </w:t>
      </w:r>
      <w:r>
        <w:rPr>
          <w:rFonts w:ascii="Times New Roman"/>
          <w:b w:val="false"/>
          <w:i w:val="false"/>
          <w:color w:val="000000"/>
          <w:vertAlign w:val="subscript"/>
        </w:rPr>
        <w:t>нас обл.</w:t>
      </w:r>
      <w:r>
        <w:rPr>
          <w:rFonts w:ascii="Times New Roman"/>
          <w:b w:val="false"/>
          <w:i w:val="false"/>
          <w:color w:val="000000"/>
          <w:sz w:val="28"/>
        </w:rPr>
        <w:t>, где</w:t>
      </w:r>
    </w:p>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нас.РК</w:t>
      </w:r>
      <w:r>
        <w:rPr>
          <w:rFonts w:ascii="Times New Roman"/>
          <w:b w:val="false"/>
          <w:i w:val="false"/>
          <w:color w:val="000000"/>
          <w:vertAlign w:val="subscript"/>
        </w:rPr>
        <w:t>/сред</w:t>
      </w:r>
      <w:r>
        <w:rPr>
          <w:rFonts w:ascii="Times New Roman"/>
          <w:b w:val="false"/>
          <w:i w:val="false"/>
          <w:color w:val="000000"/>
          <w:sz w:val="28"/>
        </w:rPr>
        <w:t xml:space="preserve">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нас.обл</w:t>
      </w:r>
      <w:r>
        <w:rPr>
          <w:rFonts w:ascii="Times New Roman"/>
          <w:b w:val="false"/>
          <w:i w:val="false"/>
          <w:color w:val="000000"/>
          <w:vertAlign w:val="subscript"/>
        </w:rPr>
        <w:t>.</w:t>
      </w:r>
      <w:r>
        <w:rPr>
          <w:rFonts w:ascii="Times New Roman"/>
          <w:b w:val="false"/>
          <w:i w:val="false"/>
          <w:color w:val="000000"/>
          <w:sz w:val="28"/>
        </w:rPr>
        <w:t>– плотность населения в области (городе республиканского значения и столице) согласно данным Комитета по статистике по состоянию на период, которые используются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vertAlign w:val="subscript"/>
        </w:rPr>
        <w:t>.</w:t>
      </w:r>
      <w:r>
        <w:rPr>
          <w:rFonts w:ascii="Times New Roman"/>
          <w:b w:val="false"/>
          <w:i w:val="false"/>
          <w:color w:val="000000"/>
          <w:sz w:val="28"/>
        </w:rPr>
        <w:t>–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07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отопит</w:t>
      </w:r>
      <w:r>
        <w:rPr>
          <w:rFonts w:ascii="Times New Roman"/>
          <w:b w:val="false"/>
          <w:i w:val="false"/>
          <w:color w:val="000000"/>
          <w:sz w:val="28"/>
        </w:rPr>
        <w:t xml:space="preserve">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обл</w:t>
      </w:r>
      <w:r>
        <w:rPr>
          <w:rFonts w:ascii="Times New Roman"/>
          <w:b w:val="false"/>
          <w:i w:val="false"/>
          <w:color w:val="000000"/>
          <w:vertAlign w:val="subscript"/>
        </w:rPr>
        <w:t>.</w:t>
      </w:r>
      <w:r>
        <w:rPr>
          <w:rFonts w:ascii="Times New Roman"/>
          <w:b w:val="false"/>
          <w:i w:val="false"/>
          <w:color w:val="000000"/>
          <w:sz w:val="28"/>
        </w:rPr>
        <w:t xml:space="preserve"> – период отопительного сезона по области (города республиканского значения и столицы),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РК/сред.</w:t>
      </w:r>
      <w:r>
        <w:rPr>
          <w:rFonts w:ascii="Times New Roman"/>
          <w:b w:val="false"/>
          <w:i w:val="false"/>
          <w:color w:val="000000"/>
          <w:sz w:val="28"/>
        </w:rPr>
        <w:t xml:space="preserve">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bookmarkStart w:name="z52"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"15. Расчет СКПН осуществляется последовательно в следующем порядке:</w:t>
      </w:r>
    </w:p>
    <w:p>
      <w:pPr>
        <w:spacing w:after="0"/>
        <w:ind w:left="0"/>
        <w:jc w:val="both"/>
      </w:pPr>
      <w:r>
        <w:rPr>
          <w:rFonts w:ascii="Times New Roman"/>
          <w:b w:val="false"/>
          <w:i w:val="false"/>
          <w:color w:val="000000"/>
          <w:sz w:val="28"/>
        </w:rPr>
        <w:t>
      шаг 1: Определение плановой суммы СКПН в расчете на одного жителя в месяц на уровне республики осуществляется по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V</w:t>
      </w:r>
      <w:r>
        <w:rPr>
          <w:rFonts w:ascii="Times New Roman"/>
          <w:b w:val="false"/>
          <w:i w:val="false"/>
          <w:color w:val="000000"/>
          <w:vertAlign w:val="subscript"/>
        </w:rPr>
        <w:t>скпн_рк</w:t>
      </w:r>
      <w:r>
        <w:rPr>
          <w:rFonts w:ascii="Times New Roman"/>
          <w:b w:val="false"/>
          <w:i w:val="false"/>
          <w:color w:val="000000"/>
          <w:sz w:val="28"/>
        </w:rPr>
        <w:t xml:space="preserve"> / Ч</w:t>
      </w:r>
      <w:r>
        <w:rPr>
          <w:rFonts w:ascii="Times New Roman"/>
          <w:b w:val="false"/>
          <w:i w:val="false"/>
          <w:color w:val="000000"/>
          <w:vertAlign w:val="subscript"/>
        </w:rPr>
        <w:t>нас_рк</w:t>
      </w:r>
      <w:r>
        <w:rPr>
          <w:rFonts w:ascii="Times New Roman"/>
          <w:b w:val="false"/>
          <w:i w:val="false"/>
          <w:color w:val="000000"/>
          <w:sz w:val="28"/>
        </w:rPr>
        <w:t xml:space="preserve"> / m</w:t>
      </w:r>
      <w:r>
        <w:rPr>
          <w:rFonts w:ascii="Times New Roman"/>
          <w:b w:val="false"/>
          <w:i w:val="false"/>
          <w:color w:val="000000"/>
          <w:vertAlign w:val="subscript"/>
        </w:rPr>
        <w:t>год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плановая сумма СКПН в расчете на 1 жителя по республике;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скпн_рк</w:t>
      </w:r>
      <w:r>
        <w:rPr>
          <w:rFonts w:ascii="Times New Roman"/>
          <w:b w:val="false"/>
          <w:i w:val="false"/>
          <w:color w:val="000000"/>
          <w:sz w:val="28"/>
        </w:rPr>
        <w:t xml:space="preserve"> – годовой объем выделенных средств из республиканского бюджета на СКПН по республике;</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нас_рк</w:t>
      </w:r>
      <w:r>
        <w:rPr>
          <w:rFonts w:ascii="Times New Roman"/>
          <w:b w:val="false"/>
          <w:i w:val="false"/>
          <w:color w:val="000000"/>
          <w:sz w:val="28"/>
        </w:rPr>
        <w:t xml:space="preserve"> – численность населения по республике на дату месяца, которая используется для расчета финансирования на предстоящий финансовый год по данным Комитета по статистике, подлежащая корректировке в соответствии с данными численности населения, зарегистрированной в портале "РПН", или по данным портала "РПН";</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в которых будет осуществляться выплата сумм СКПН.</w:t>
      </w:r>
    </w:p>
    <w:p>
      <w:pPr>
        <w:spacing w:after="0"/>
        <w:ind w:left="0"/>
        <w:jc w:val="both"/>
      </w:pPr>
      <w:r>
        <w:rPr>
          <w:rFonts w:ascii="Times New Roman"/>
          <w:b w:val="false"/>
          <w:i w:val="false"/>
          <w:color w:val="000000"/>
          <w:sz w:val="28"/>
        </w:rPr>
        <w:t>
      шаг 2: определение планового годового объема финансирования СКПН по региону осуществляется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рег.</w:t>
      </w: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vertAlign w:val="subscript"/>
        </w:rPr>
        <w:t>.</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m</w:t>
      </w:r>
      <w:r>
        <w:rPr>
          <w:rFonts w:ascii="Times New Roman"/>
          <w:b w:val="false"/>
          <w:i w:val="false"/>
          <w:color w:val="000000"/>
          <w:vertAlign w:val="subscript"/>
        </w:rPr>
        <w:t>год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рег.</w:t>
      </w:r>
      <w:r>
        <w:rPr>
          <w:rFonts w:ascii="Times New Roman"/>
          <w:b w:val="false"/>
          <w:i w:val="false"/>
          <w:color w:val="000000"/>
          <w:sz w:val="28"/>
        </w:rPr>
        <w:t xml:space="preserve"> – годовой объем финансирования СКПН по региону;</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vertAlign w:val="subscript"/>
        </w:rPr>
        <w:t>.</w:t>
      </w:r>
      <w:r>
        <w:rPr>
          <w:rFonts w:ascii="Times New Roman"/>
          <w:b w:val="false"/>
          <w:i w:val="false"/>
          <w:color w:val="000000"/>
          <w:sz w:val="28"/>
        </w:rPr>
        <w:t xml:space="preserve"> – численность прикрепленного населения по региону, зарегистрированная в портале "РПН", используемая для исчисления бюджета в текущем финансовом году;</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сумма СКПН в расчете на 1 жителя по республике;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для расчета СКПН.";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Тариф за один пролеченный случай по КЗГ для субъектов здравоохранения, оказывающих стационарную и (или) стационарозамещающую помощь, определяется по следующей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кзг</w:t>
      </w:r>
      <w:r>
        <w:rPr>
          <w:rFonts w:ascii="Times New Roman"/>
          <w:b w:val="false"/>
          <w:i w:val="false"/>
          <w:color w:val="000000"/>
          <w:sz w:val="28"/>
        </w:rPr>
        <w:t xml:space="preserve"> = Бс</w:t>
      </w:r>
      <w:r>
        <w:rPr>
          <w:rFonts w:ascii="Times New Roman"/>
          <w:b w:val="false"/>
          <w:i w:val="false"/>
          <w:color w:val="000000"/>
          <w:vertAlign w:val="subscript"/>
        </w:rPr>
        <w:t>кзг</w:t>
      </w:r>
      <w:r>
        <w:rPr>
          <w:rFonts w:ascii="Times New Roman"/>
          <w:b w:val="false"/>
          <w:i w:val="false"/>
          <w:color w:val="000000"/>
          <w:sz w:val="28"/>
        </w:rPr>
        <w:t xml:space="preserve"> х КЗ</w:t>
      </w:r>
      <w:r>
        <w:rPr>
          <w:rFonts w:ascii="Times New Roman"/>
          <w:b w:val="false"/>
          <w:i w:val="false"/>
          <w:color w:val="000000"/>
          <w:vertAlign w:val="subscript"/>
        </w:rPr>
        <w:t>кзг</w:t>
      </w:r>
      <w:r>
        <w:rPr>
          <w:rFonts w:ascii="Times New Roman"/>
          <w:b w:val="false"/>
          <w:i w:val="false"/>
          <w:color w:val="000000"/>
          <w:vertAlign w:val="subscript"/>
        </w:rPr>
        <w:t xml:space="preserve"> i</w:t>
      </w:r>
      <w:r>
        <w:rPr>
          <w:rFonts w:ascii="Times New Roman"/>
          <w:b w:val="false"/>
          <w:i w:val="false"/>
          <w:color w:val="000000"/>
          <w:sz w:val="28"/>
        </w:rPr>
        <w:t xml:space="preserve"> + Бс</w:t>
      </w:r>
      <w:r>
        <w:rPr>
          <w:rFonts w:ascii="Times New Roman"/>
          <w:b w:val="false"/>
          <w:i w:val="false"/>
          <w:color w:val="000000"/>
          <w:vertAlign w:val="subscript"/>
        </w:rPr>
        <w:t>кзг</w:t>
      </w:r>
      <w:r>
        <w:rPr>
          <w:rFonts w:ascii="Times New Roman"/>
          <w:b w:val="false"/>
          <w:i w:val="false"/>
          <w:color w:val="000000"/>
          <w:sz w:val="28"/>
        </w:rPr>
        <w:t xml:space="preserve"> х КЗ</w:t>
      </w:r>
      <w:r>
        <w:rPr>
          <w:rFonts w:ascii="Times New Roman"/>
          <w:b w:val="false"/>
          <w:i w:val="false"/>
          <w:color w:val="000000"/>
          <w:vertAlign w:val="subscript"/>
        </w:rPr>
        <w:t>кзг</w:t>
      </w:r>
      <w:r>
        <w:rPr>
          <w:rFonts w:ascii="Times New Roman"/>
          <w:b w:val="false"/>
          <w:i w:val="false"/>
          <w:color w:val="000000"/>
          <w:vertAlign w:val="subscript"/>
        </w:rPr>
        <w:t xml:space="preserve"> i</w:t>
      </w:r>
      <w:r>
        <w:rPr>
          <w:rFonts w:ascii="Times New Roman"/>
          <w:b w:val="false"/>
          <w:i w:val="false"/>
          <w:color w:val="000000"/>
          <w:sz w:val="28"/>
        </w:rPr>
        <w:t xml:space="preserve"> х (Kn</w:t>
      </w:r>
      <w:r>
        <w:rPr>
          <w:rFonts w:ascii="Times New Roman"/>
          <w:b w:val="false"/>
          <w:i w:val="false"/>
          <w:color w:val="000000"/>
          <w:vertAlign w:val="subscript"/>
        </w:rPr>
        <w:t>1</w:t>
      </w:r>
      <w:r>
        <w:rPr>
          <w:rFonts w:ascii="Times New Roman"/>
          <w:b w:val="false"/>
          <w:i w:val="false"/>
          <w:color w:val="000000"/>
          <w:sz w:val="28"/>
        </w:rPr>
        <w:t>-1) + Бс</w:t>
      </w:r>
      <w:r>
        <w:rPr>
          <w:rFonts w:ascii="Times New Roman"/>
          <w:b w:val="false"/>
          <w:i w:val="false"/>
          <w:color w:val="000000"/>
          <w:vertAlign w:val="subscript"/>
        </w:rPr>
        <w:t>кзг</w:t>
      </w:r>
      <w:r>
        <w:rPr>
          <w:rFonts w:ascii="Times New Roman"/>
          <w:b w:val="false"/>
          <w:i w:val="false"/>
          <w:color w:val="000000"/>
          <w:sz w:val="28"/>
        </w:rPr>
        <w:t xml:space="preserve"> х</w:t>
      </w:r>
    </w:p>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кзг</w:t>
      </w:r>
      <w:r>
        <w:rPr>
          <w:rFonts w:ascii="Times New Roman"/>
          <w:b w:val="false"/>
          <w:i w:val="false"/>
          <w:color w:val="000000"/>
          <w:vertAlign w:val="subscript"/>
        </w:rPr>
        <w:t xml:space="preserve"> i</w:t>
      </w:r>
      <w:r>
        <w:rPr>
          <w:rFonts w:ascii="Times New Roman"/>
          <w:b w:val="false"/>
          <w:i w:val="false"/>
          <w:color w:val="000000"/>
          <w:sz w:val="28"/>
        </w:rPr>
        <w:t xml:space="preserve"> х (Kn</w:t>
      </w:r>
      <w:r>
        <w:rPr>
          <w:rFonts w:ascii="Times New Roman"/>
          <w:b w:val="false"/>
          <w:i w:val="false"/>
          <w:color w:val="000000"/>
          <w:vertAlign w:val="subscript"/>
        </w:rPr>
        <w:t>2</w:t>
      </w:r>
      <w:r>
        <w:rPr>
          <w:rFonts w:ascii="Times New Roman"/>
          <w:b w:val="false"/>
          <w:i w:val="false"/>
          <w:color w:val="000000"/>
          <w:sz w:val="28"/>
        </w:rPr>
        <w:t>-1) +… + Бс</w:t>
      </w:r>
      <w:r>
        <w:rPr>
          <w:rFonts w:ascii="Times New Roman"/>
          <w:b w:val="false"/>
          <w:i w:val="false"/>
          <w:color w:val="000000"/>
          <w:vertAlign w:val="subscript"/>
        </w:rPr>
        <w:t>кзг</w:t>
      </w:r>
      <w:r>
        <w:rPr>
          <w:rFonts w:ascii="Times New Roman"/>
          <w:b w:val="false"/>
          <w:i w:val="false"/>
          <w:color w:val="000000"/>
          <w:sz w:val="28"/>
        </w:rPr>
        <w:t xml:space="preserve"> х КЗ</w:t>
      </w:r>
      <w:r>
        <w:rPr>
          <w:rFonts w:ascii="Times New Roman"/>
          <w:b w:val="false"/>
          <w:i w:val="false"/>
          <w:color w:val="000000"/>
          <w:vertAlign w:val="subscript"/>
        </w:rPr>
        <w:t>кзг</w:t>
      </w:r>
      <w:r>
        <w:rPr>
          <w:rFonts w:ascii="Times New Roman"/>
          <w:b w:val="false"/>
          <w:i w:val="false"/>
          <w:color w:val="000000"/>
          <w:vertAlign w:val="subscript"/>
        </w:rPr>
        <w:t xml:space="preserve"> i</w:t>
      </w:r>
      <w:r>
        <w:rPr>
          <w:rFonts w:ascii="Times New Roman"/>
          <w:b w:val="false"/>
          <w:i w:val="false"/>
          <w:color w:val="000000"/>
          <w:sz w:val="28"/>
        </w:rPr>
        <w:t xml:space="preserve"> х (Kn </w:t>
      </w:r>
      <w:r>
        <w:rPr>
          <w:rFonts w:ascii="Times New Roman"/>
          <w:b w:val="false"/>
          <w:i w:val="false"/>
          <w:color w:val="000000"/>
          <w:vertAlign w:val="subscript"/>
        </w:rPr>
        <w:t>n</w:t>
      </w:r>
      <w:r>
        <w:rPr>
          <w:rFonts w:ascii="Times New Roman"/>
          <w:b w:val="false"/>
          <w:i w:val="false"/>
          <w:color w:val="000000"/>
          <w:sz w:val="28"/>
        </w:rPr>
        <w:t>-1),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кзг</w:t>
      </w:r>
      <w:r>
        <w:rPr>
          <w:rFonts w:ascii="Times New Roman"/>
          <w:b w:val="false"/>
          <w:i w:val="false"/>
          <w:color w:val="000000"/>
          <w:sz w:val="28"/>
        </w:rPr>
        <w:t xml:space="preserve"> – стоимость одного пролеченного случая по КЗГ;</w:t>
      </w:r>
    </w:p>
    <w:p>
      <w:pPr>
        <w:spacing w:after="0"/>
        <w:ind w:left="0"/>
        <w:jc w:val="both"/>
      </w:pPr>
      <w:r>
        <w:rPr>
          <w:rFonts w:ascii="Times New Roman"/>
          <w:b w:val="false"/>
          <w:i w:val="false"/>
          <w:color w:val="000000"/>
          <w:sz w:val="28"/>
        </w:rPr>
        <w:t>
      i – вид или группа КЗГ;</w:t>
      </w:r>
    </w:p>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кзг</w:t>
      </w:r>
      <w:r>
        <w:rPr>
          <w:rFonts w:ascii="Times New Roman"/>
          <w:b w:val="false"/>
          <w:i w:val="false"/>
          <w:color w:val="000000"/>
          <w:sz w:val="28"/>
        </w:rPr>
        <w:t xml:space="preserve"> – стоимость базовой ставки по КЗГ, утвержденная уполномоченным органом;</w:t>
      </w:r>
    </w:p>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кзг</w:t>
      </w:r>
      <w:r>
        <w:rPr>
          <w:rFonts w:ascii="Times New Roman"/>
          <w:b w:val="false"/>
          <w:i w:val="false"/>
          <w:color w:val="000000"/>
          <w:vertAlign w:val="subscript"/>
        </w:rPr>
        <w:t xml:space="preserve"> i</w:t>
      </w:r>
      <w:r>
        <w:rPr>
          <w:rFonts w:ascii="Times New Roman"/>
          <w:b w:val="false"/>
          <w:i w:val="false"/>
          <w:color w:val="000000"/>
          <w:sz w:val="28"/>
        </w:rPr>
        <w:t xml:space="preserve"> – коэффициент затратоемкости определенного вида (i) КЗГ;</w:t>
      </w:r>
    </w:p>
    <w:p>
      <w:pPr>
        <w:spacing w:after="0"/>
        <w:ind w:left="0"/>
        <w:jc w:val="both"/>
      </w:pPr>
      <w:r>
        <w:rPr>
          <w:rFonts w:ascii="Times New Roman"/>
          <w:b w:val="false"/>
          <w:i w:val="false"/>
          <w:color w:val="000000"/>
          <w:sz w:val="28"/>
        </w:rPr>
        <w:t>
      Kn</w:t>
      </w:r>
      <w:r>
        <w:rPr>
          <w:rFonts w:ascii="Times New Roman"/>
          <w:b w:val="false"/>
          <w:i w:val="false"/>
          <w:color w:val="000000"/>
          <w:vertAlign w:val="subscript"/>
        </w:rPr>
        <w:t>1</w:t>
      </w:r>
      <w:r>
        <w:rPr>
          <w:rFonts w:ascii="Times New Roman"/>
          <w:b w:val="false"/>
          <w:i w:val="false"/>
          <w:color w:val="000000"/>
          <w:sz w:val="28"/>
        </w:rPr>
        <w:t>, Kn</w:t>
      </w:r>
      <w:r>
        <w:rPr>
          <w:rFonts w:ascii="Times New Roman"/>
          <w:b w:val="false"/>
          <w:i w:val="false"/>
          <w:color w:val="000000"/>
          <w:vertAlign w:val="subscript"/>
        </w:rPr>
        <w:t>2</w:t>
      </w:r>
      <w:r>
        <w:rPr>
          <w:rFonts w:ascii="Times New Roman"/>
          <w:b w:val="false"/>
          <w:i w:val="false"/>
          <w:color w:val="000000"/>
          <w:sz w:val="28"/>
        </w:rPr>
        <w:t xml:space="preserve">, Kn </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(экологический коэффициент, коэффициент сельской территории, коэффициент учета продолжительности отопительного сезона и другие поправочные коэффициенты).</w:t>
      </w:r>
    </w:p>
    <w:p>
      <w:pPr>
        <w:spacing w:after="0"/>
        <w:ind w:left="0"/>
        <w:jc w:val="both"/>
      </w:pPr>
      <w:r>
        <w:rPr>
          <w:rFonts w:ascii="Times New Roman"/>
          <w:b w:val="false"/>
          <w:i w:val="false"/>
          <w:color w:val="000000"/>
          <w:sz w:val="28"/>
        </w:rPr>
        <w:t>
      Поправочный коэффициент за работу в сельской местности назначается субъектам здравоохранения для обеспечения повышенной оплаты труда не менее чем на двадцать пять процентов оклада специалистам в области здравоохранения, работающим в сельских населенных пунктах по сравнению с окладами и тарифными ставками специалистов, занимающихся этими видами деятельности в городских условиях в соответствии с Трудовым кодексом и постановлением № 1193, который рассчитывается по следующей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ПК</w:t>
      </w:r>
      <w:r>
        <w:rPr>
          <w:rFonts w:ascii="Times New Roman"/>
          <w:b w:val="false"/>
          <w:i w:val="false"/>
          <w:color w:val="000000"/>
          <w:vertAlign w:val="subscript"/>
        </w:rPr>
        <w:t>ст</w:t>
      </w:r>
      <w:r>
        <w:rPr>
          <w:rFonts w:ascii="Times New Roman"/>
          <w:b w:val="false"/>
          <w:i w:val="false"/>
          <w:color w:val="000000"/>
          <w:sz w:val="28"/>
        </w:rPr>
        <w:t xml:space="preserve"> х %</w:t>
      </w:r>
      <w:r>
        <w:rPr>
          <w:rFonts w:ascii="Times New Roman"/>
          <w:b w:val="false"/>
          <w:i w:val="false"/>
          <w:color w:val="000000"/>
          <w:vertAlign w:val="subscript"/>
        </w:rPr>
        <w:t>зп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сельский коэффициент специалистам здравоохранения, работающим в сельских населенных пунктах;</w:t>
      </w:r>
    </w:p>
    <w:p>
      <w:pPr>
        <w:spacing w:after="0"/>
        <w:ind w:left="0"/>
        <w:jc w:val="both"/>
      </w:pPr>
      <w:r>
        <w:rPr>
          <w:rFonts w:ascii="Times New Roman"/>
          <w:b w:val="false"/>
          <w:i w:val="false"/>
          <w:color w:val="000000"/>
          <w:sz w:val="28"/>
        </w:rPr>
        <w:t xml:space="preserve">
      ПКст – коэффициент для специалистов здравоохранения, работающих в сельских населенных пунктах, предусмотренный </w:t>
      </w:r>
      <w:r>
        <w:rPr>
          <w:rFonts w:ascii="Times New Roman"/>
          <w:b w:val="false"/>
          <w:i w:val="false"/>
          <w:color w:val="000000"/>
          <w:sz w:val="28"/>
        </w:rPr>
        <w:t>Трудовым кодексом</w:t>
      </w:r>
      <w:r>
        <w:rPr>
          <w:rFonts w:ascii="Times New Roman"/>
          <w:b w:val="false"/>
          <w:i w:val="false"/>
          <w:color w:val="000000"/>
          <w:sz w:val="28"/>
        </w:rPr>
        <w:t xml:space="preserve"> и постановлением </w:t>
      </w:r>
      <w:r>
        <w:rPr>
          <w:rFonts w:ascii="Times New Roman"/>
          <w:b w:val="false"/>
          <w:i w:val="false"/>
          <w:color w:val="000000"/>
          <w:sz w:val="28"/>
        </w:rPr>
        <w:t>№ 1193</w:t>
      </w:r>
      <w:r>
        <w:rPr>
          <w:rFonts w:ascii="Times New Roman"/>
          <w:b w:val="false"/>
          <w:i w:val="false"/>
          <w:color w:val="000000"/>
          <w:sz w:val="28"/>
        </w:rPr>
        <w:t>;</w:t>
      </w:r>
    </w:p>
    <w:p>
      <w:pPr>
        <w:spacing w:after="0"/>
        <w:ind w:left="0"/>
        <w:jc w:val="both"/>
      </w:pPr>
      <w:r>
        <w:rPr>
          <w:rFonts w:ascii="Times New Roman"/>
          <w:b w:val="false"/>
          <w:i w:val="false"/>
          <w:color w:val="000000"/>
          <w:sz w:val="28"/>
        </w:rPr>
        <w:t>
      %зп – средняя доля заработной платы в общем бюджете субъектов здравоохранения, оказывающих медицинские услуги в рамках ГОБМП в соответствующем регионе.</w:t>
      </w:r>
    </w:p>
    <w:p>
      <w:pPr>
        <w:spacing w:after="0"/>
        <w:ind w:left="0"/>
        <w:jc w:val="both"/>
      </w:pPr>
      <w:r>
        <w:rPr>
          <w:rFonts w:ascii="Times New Roman"/>
          <w:b w:val="false"/>
          <w:i w:val="false"/>
          <w:color w:val="000000"/>
          <w:sz w:val="28"/>
        </w:rPr>
        <w:t>
      Поправочный экологический коэффициент назначается субъектам здравоохранения для обеспечения доплат работникам, проживающим в зонах экологического бедствия в соответствии с ЗРК о соцзащите граждан Приаралья, который рассчитывается по следующей формуле:</w:t>
      </w:r>
    </w:p>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приар</w:t>
      </w:r>
      <w:r>
        <w:rPr>
          <w:rFonts w:ascii="Times New Roman"/>
          <w:b w:val="false"/>
          <w:i w:val="false"/>
          <w:color w:val="000000"/>
          <w:sz w:val="28"/>
        </w:rPr>
        <w:t xml:space="preserve"> = 1 + (ПКэ</w:t>
      </w:r>
      <w:r>
        <w:rPr>
          <w:rFonts w:ascii="Times New Roman"/>
          <w:b w:val="false"/>
          <w:i w:val="false"/>
          <w:color w:val="000000"/>
          <w:vertAlign w:val="subscript"/>
        </w:rPr>
        <w:t>приар</w:t>
      </w:r>
      <w:r>
        <w:rPr>
          <w:rFonts w:ascii="Times New Roman"/>
          <w:b w:val="false"/>
          <w:i w:val="false"/>
          <w:color w:val="000000"/>
          <w:sz w:val="28"/>
        </w:rPr>
        <w:t xml:space="preserve"> - 1) х %зп, где:</w:t>
      </w:r>
    </w:p>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приар</w:t>
      </w:r>
      <w:r>
        <w:rPr>
          <w:rFonts w:ascii="Times New Roman"/>
          <w:b w:val="false"/>
          <w:i w:val="false"/>
          <w:color w:val="000000"/>
          <w:sz w:val="28"/>
        </w:rPr>
        <w:t xml:space="preserve"> – экологический коэффициент для работников, проживающих в зонах экологического бедствия Приаралья;</w:t>
      </w:r>
    </w:p>
    <w:p>
      <w:pPr>
        <w:spacing w:after="0"/>
        <w:ind w:left="0"/>
        <w:jc w:val="both"/>
      </w:pPr>
      <w:r>
        <w:rPr>
          <w:rFonts w:ascii="Times New Roman"/>
          <w:b w:val="false"/>
          <w:i w:val="false"/>
          <w:color w:val="000000"/>
          <w:sz w:val="28"/>
        </w:rPr>
        <w:t>
      ПКэ</w:t>
      </w:r>
      <w:r>
        <w:rPr>
          <w:rFonts w:ascii="Times New Roman"/>
          <w:b w:val="false"/>
          <w:i w:val="false"/>
          <w:color w:val="000000"/>
          <w:vertAlign w:val="subscript"/>
        </w:rPr>
        <w:t>приар</w:t>
      </w:r>
      <w:r>
        <w:rPr>
          <w:rFonts w:ascii="Times New Roman"/>
          <w:b w:val="false"/>
          <w:i w:val="false"/>
          <w:color w:val="000000"/>
          <w:sz w:val="28"/>
        </w:rPr>
        <w:t xml:space="preserve"> – коэффициент за проживание в зонах экологического бедствия, предусмотренный ЗРК о соцзащите граждан Приаралья;</w:t>
      </w:r>
    </w:p>
    <w:p>
      <w:pPr>
        <w:spacing w:after="0"/>
        <w:ind w:left="0"/>
        <w:jc w:val="both"/>
      </w:pPr>
      <w:r>
        <w:rPr>
          <w:rFonts w:ascii="Times New Roman"/>
          <w:b w:val="false"/>
          <w:i w:val="false"/>
          <w:color w:val="000000"/>
          <w:sz w:val="28"/>
        </w:rPr>
        <w:t>
      %зп – средняя доля заработной платы в общем бюджете субъекта здравоохранения, оказывающего медицинские услуги в рамках ГОБМП, на территориях зон экологического бедствия.</w:t>
      </w:r>
    </w:p>
    <w:p>
      <w:pPr>
        <w:spacing w:after="0"/>
        <w:ind w:left="0"/>
        <w:jc w:val="both"/>
      </w:pPr>
      <w:r>
        <w:rPr>
          <w:rFonts w:ascii="Times New Roman"/>
          <w:b w:val="false"/>
          <w:i w:val="false"/>
          <w:color w:val="000000"/>
          <w:sz w:val="28"/>
        </w:rPr>
        <w:t>
      Работникам, проживающим на территориях ядерного испытания на Семипалатинском ядерном полигоне, устанавливается дополнительная оплата труда по зонам в соответствии с ЗРК о соцзащите граждан СИЯП, которая рассчитывается по следующей формуле:</w:t>
      </w:r>
    </w:p>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семип</w:t>
      </w:r>
      <w:r>
        <w:rPr>
          <w:rFonts w:ascii="Times New Roman"/>
          <w:b w:val="false"/>
          <w:i w:val="false"/>
          <w:color w:val="000000"/>
          <w:sz w:val="28"/>
        </w:rPr>
        <w:t xml:space="preserve"> = 1 + (К-во</w:t>
      </w:r>
      <w:r>
        <w:rPr>
          <w:rFonts w:ascii="Times New Roman"/>
          <w:b w:val="false"/>
          <w:i w:val="false"/>
          <w:color w:val="000000"/>
          <w:vertAlign w:val="subscript"/>
        </w:rPr>
        <w:t>мрп</w:t>
      </w:r>
      <w:r>
        <w:rPr>
          <w:rFonts w:ascii="Times New Roman"/>
          <w:b w:val="false"/>
          <w:i w:val="false"/>
          <w:color w:val="000000"/>
          <w:sz w:val="28"/>
        </w:rPr>
        <w:t xml:space="preserve"> х N</w:t>
      </w:r>
      <w:r>
        <w:rPr>
          <w:rFonts w:ascii="Times New Roman"/>
          <w:b w:val="false"/>
          <w:i w:val="false"/>
          <w:color w:val="000000"/>
          <w:vertAlign w:val="subscript"/>
        </w:rPr>
        <w:t>мрп</w:t>
      </w:r>
      <w:r>
        <w:rPr>
          <w:rFonts w:ascii="Times New Roman"/>
          <w:b w:val="false"/>
          <w:i w:val="false"/>
          <w:color w:val="000000"/>
          <w:sz w:val="28"/>
        </w:rPr>
        <w:t xml:space="preserve"> / ЗП</w:t>
      </w:r>
      <w:r>
        <w:rPr>
          <w:rFonts w:ascii="Times New Roman"/>
          <w:b w:val="false"/>
          <w:i w:val="false"/>
          <w:color w:val="000000"/>
          <w:vertAlign w:val="subscript"/>
        </w:rPr>
        <w:t>ср</w:t>
      </w:r>
      <w:r>
        <w:rPr>
          <w:rFonts w:ascii="Times New Roman"/>
          <w:b w:val="false"/>
          <w:i w:val="false"/>
          <w:color w:val="000000"/>
          <w:sz w:val="28"/>
        </w:rPr>
        <w:t xml:space="preserve"> х %</w:t>
      </w:r>
      <w:r>
        <w:rPr>
          <w:rFonts w:ascii="Times New Roman"/>
          <w:b w:val="false"/>
          <w:i w:val="false"/>
          <w:color w:val="000000"/>
          <w:vertAlign w:val="subscript"/>
        </w:rPr>
        <w:t>зп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семип</w:t>
      </w:r>
      <w:r>
        <w:rPr>
          <w:rFonts w:ascii="Times New Roman"/>
          <w:b w:val="false"/>
          <w:i w:val="false"/>
          <w:color w:val="000000"/>
          <w:sz w:val="28"/>
        </w:rPr>
        <w:t xml:space="preserve"> – экологический коэффициент работникам, проживающим на территориях ядерного испытания на Семипалатинском ядерном полигоне;</w:t>
      </w:r>
    </w:p>
    <w:p>
      <w:pPr>
        <w:spacing w:after="0"/>
        <w:ind w:left="0"/>
        <w:jc w:val="both"/>
      </w:pPr>
      <w:r>
        <w:rPr>
          <w:rFonts w:ascii="Times New Roman"/>
          <w:b w:val="false"/>
          <w:i w:val="false"/>
          <w:color w:val="000000"/>
          <w:sz w:val="28"/>
        </w:rPr>
        <w:t>
      К-во</w:t>
      </w:r>
      <w:r>
        <w:rPr>
          <w:rFonts w:ascii="Times New Roman"/>
          <w:b w:val="false"/>
          <w:i w:val="false"/>
          <w:color w:val="000000"/>
          <w:vertAlign w:val="subscript"/>
        </w:rPr>
        <w:t>мрп</w:t>
      </w:r>
      <w:r>
        <w:rPr>
          <w:rFonts w:ascii="Times New Roman"/>
          <w:b w:val="false"/>
          <w:i w:val="false"/>
          <w:color w:val="000000"/>
          <w:sz w:val="28"/>
        </w:rPr>
        <w:t xml:space="preserve"> – количество месячных расчетных показателей, предусмотренных в качестве надбавки к заработной плате для жителей, проживающих на территориях ядерного испытания на Семипалатинском ядерном полигоне;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мрп</w:t>
      </w:r>
      <w:r>
        <w:rPr>
          <w:rFonts w:ascii="Times New Roman"/>
          <w:b w:val="false"/>
          <w:i w:val="false"/>
          <w:color w:val="000000"/>
          <w:sz w:val="28"/>
        </w:rPr>
        <w:t xml:space="preserve"> – размер месячного расчетного показателя, предусмотренный на соответствующий год Законом о государственном бюджете на соответствующие года;</w:t>
      </w:r>
    </w:p>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ср</w:t>
      </w:r>
      <w:r>
        <w:rPr>
          <w:rFonts w:ascii="Times New Roman"/>
          <w:b w:val="false"/>
          <w:i w:val="false"/>
          <w:color w:val="000000"/>
          <w:sz w:val="28"/>
        </w:rPr>
        <w:t xml:space="preserve"> – средняя заработная плата на территориях ядерного испытания на Семипалатинском ядерном полигоне;</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зп</w:t>
      </w:r>
      <w:r>
        <w:rPr>
          <w:rFonts w:ascii="Times New Roman"/>
          <w:b w:val="false"/>
          <w:i w:val="false"/>
          <w:color w:val="000000"/>
          <w:sz w:val="28"/>
        </w:rPr>
        <w:t xml:space="preserve"> – доля заработной платы в общем бюджете субъекта здравоохранения, оказывающего медицинские услуги в рамках ГОБМП, на территориях зон ядерного испытания на Семипалатинском ядерном полигоне.</w:t>
      </w:r>
    </w:p>
    <w:p>
      <w:pPr>
        <w:spacing w:after="0"/>
        <w:ind w:left="0"/>
        <w:jc w:val="both"/>
      </w:pPr>
      <w:r>
        <w:rPr>
          <w:rFonts w:ascii="Times New Roman"/>
          <w:b w:val="false"/>
          <w:i w:val="false"/>
          <w:color w:val="000000"/>
          <w:sz w:val="28"/>
        </w:rPr>
        <w:t>
      Коэффициент учета продолжительности отопительного сезона для области (города республиканского значения и столицы) определяется по следующей формуле: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vertAlign w:val="subscript"/>
        </w:rPr>
        <w:t>.</w:t>
      </w:r>
      <w:r>
        <w:rPr>
          <w:rFonts w:ascii="Times New Roman"/>
          <w:b w:val="false"/>
          <w:i w:val="false"/>
          <w:color w:val="000000"/>
          <w:sz w:val="28"/>
        </w:rPr>
        <w:t xml:space="preserve"> = 1 + Д</w:t>
      </w:r>
      <w:r>
        <w:rPr>
          <w:rFonts w:ascii="Times New Roman"/>
          <w:b w:val="false"/>
          <w:i w:val="false"/>
          <w:color w:val="000000"/>
          <w:vertAlign w:val="subscript"/>
        </w:rPr>
        <w:t>отопит.</w:t>
      </w:r>
      <w:r>
        <w:rPr>
          <w:rFonts w:ascii="Times New Roman"/>
          <w:b w:val="false"/>
          <w:i w:val="false"/>
          <w:color w:val="000000"/>
          <w:sz w:val="28"/>
        </w:rPr>
        <w:t xml:space="preserve"> х (П</w:t>
      </w:r>
      <w:r>
        <w:rPr>
          <w:rFonts w:ascii="Times New Roman"/>
          <w:b w:val="false"/>
          <w:i w:val="false"/>
          <w:color w:val="000000"/>
          <w:vertAlign w:val="subscript"/>
        </w:rPr>
        <w:t>обл</w:t>
      </w:r>
      <w:r>
        <w:rPr>
          <w:rFonts w:ascii="Times New Roman"/>
          <w:b w:val="false"/>
          <w:i w:val="false"/>
          <w:color w:val="000000"/>
          <w:vertAlign w:val="subscript"/>
        </w:rPr>
        <w:t>.</w:t>
      </w:r>
      <w:r>
        <w:rPr>
          <w:rFonts w:ascii="Times New Roman"/>
          <w:b w:val="false"/>
          <w:i w:val="false"/>
          <w:color w:val="000000"/>
          <w:sz w:val="28"/>
        </w:rPr>
        <w:t xml:space="preserve"> - П</w:t>
      </w:r>
      <w:r>
        <w:rPr>
          <w:rFonts w:ascii="Times New Roman"/>
          <w:b w:val="false"/>
          <w:i w:val="false"/>
          <w:color w:val="000000"/>
          <w:vertAlign w:val="subscript"/>
        </w:rPr>
        <w:t>РК/сред.</w:t>
      </w:r>
      <w:r>
        <w:rPr>
          <w:rFonts w:ascii="Times New Roman"/>
          <w:b w:val="false"/>
          <w:i w:val="false"/>
          <w:color w:val="000000"/>
          <w:sz w:val="28"/>
        </w:rPr>
        <w:t xml:space="preserve"> ) / П</w:t>
      </w:r>
      <w:r>
        <w:rPr>
          <w:rFonts w:ascii="Times New Roman"/>
          <w:b w:val="false"/>
          <w:i w:val="false"/>
          <w:color w:val="000000"/>
          <w:vertAlign w:val="subscript"/>
        </w:rPr>
        <w:t>РК/сред.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vertAlign w:val="subscript"/>
        </w:rPr>
        <w:t xml:space="preserve"> </w:t>
      </w:r>
      <w:r>
        <w:rPr>
          <w:rFonts w:ascii="Times New Roman"/>
          <w:b w:val="false"/>
          <w:i w:val="false"/>
          <w:color w:val="000000"/>
          <w:sz w:val="28"/>
        </w:rPr>
        <w:t>- коэффициент учета продолжительности отопительного сезона для области;</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отопит</w:t>
      </w:r>
      <w:r>
        <w:rPr>
          <w:rFonts w:ascii="Times New Roman"/>
          <w:b w:val="false"/>
          <w:i w:val="false"/>
          <w:color w:val="000000"/>
          <w:sz w:val="28"/>
        </w:rPr>
        <w:t xml:space="preserve">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стационарную и (или) стационарозамещающую помощь в области (городе республиканского значения и столице) за прошедший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обл</w:t>
      </w:r>
      <w:r>
        <w:rPr>
          <w:rFonts w:ascii="Times New Roman"/>
          <w:b w:val="false"/>
          <w:i w:val="false"/>
          <w:color w:val="000000"/>
          <w:vertAlign w:val="subscript"/>
        </w:rPr>
        <w:t>.</w:t>
      </w:r>
      <w:r>
        <w:rPr>
          <w:rFonts w:ascii="Times New Roman"/>
          <w:b w:val="false"/>
          <w:i w:val="false"/>
          <w:color w:val="000000"/>
          <w:sz w:val="28"/>
        </w:rPr>
        <w:t xml:space="preserve">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РК/сред.</w:t>
      </w:r>
      <w:r>
        <w:rPr>
          <w:rFonts w:ascii="Times New Roman"/>
          <w:b w:val="false"/>
          <w:i w:val="false"/>
          <w:color w:val="000000"/>
          <w:sz w:val="28"/>
        </w:rPr>
        <w:t xml:space="preserve">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bookmarkStart w:name="z34" w:id="39"/>
    <w:p>
      <w:pPr>
        <w:spacing w:after="0"/>
        <w:ind w:left="0"/>
        <w:jc w:val="both"/>
      </w:pPr>
      <w:r>
        <w:rPr>
          <w:rFonts w:ascii="Times New Roman"/>
          <w:b w:val="false"/>
          <w:i w:val="false"/>
          <w:color w:val="000000"/>
          <w:sz w:val="28"/>
        </w:rPr>
        <w:t>
      2. Комитету оплаты медицинских услуг Министерства здравоохранения и социального развития Республики Казахстан обеспечить:</w:t>
      </w:r>
    </w:p>
    <w:bookmarkEnd w:id="39"/>
    <w:bookmarkStart w:name="z35"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36" w:id="4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bookmarkEnd w:id="41"/>
    <w:bookmarkStart w:name="z37" w:id="42"/>
    <w:p>
      <w:pPr>
        <w:spacing w:after="0"/>
        <w:ind w:left="0"/>
        <w:jc w:val="both"/>
      </w:pPr>
      <w:r>
        <w:rPr>
          <w:rFonts w:ascii="Times New Roman"/>
          <w:b w:val="false"/>
          <w:i w:val="false"/>
          <w:color w:val="000000"/>
          <w:sz w:val="28"/>
        </w:rPr>
        <w:t>
      3) направление копии настоящего приказа в печатном и электронном виде в течение пяти рабочих дней со дня государственной регистрации настоящего приказа в одном экземпляре на государственном и русском языках в Республиканское государственное предприятие на праве хозайственного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2"/>
    <w:bookmarkStart w:name="z38" w:id="43"/>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bookmarkEnd w:id="43"/>
    <w:bookmarkStart w:name="z39" w:id="44"/>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w:t>
      </w:r>
    </w:p>
    <w:bookmarkEnd w:id="44"/>
    <w:bookmarkStart w:name="z40" w:id="4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Биртанова Е.А.</w:t>
      </w:r>
    </w:p>
    <w:bookmarkEnd w:id="45"/>
    <w:bookmarkStart w:name="z41" w:id="4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