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0ca6" w14:textId="1ea0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8 сентября 2016 года № 785. Зарегистрирован в Министерстве юстиции Республики Казахстан 13 октября 2016 года № 14327.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"Об утверждении стандарта государственной услуги "Выдача документов о прохождении подготовки, повышении квалификации переподготовке кадров отрасли здравоохранения" (зарегистрированный в Реестре государственной регистрации нормативных правовых актов за № 11303, опубликован в информационно-правовой системе "Әділет" 26 июня 2015 года)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(зарегистрированный в Реестре государственной регистрации нормативных правовых актов за № 5904), либо мотивированный ответ об отказе в оказании государственной услуги по основанию, установленному пунктом 10-1 настоящего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(оригинал и копия).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обходной лист или иной документ, подтверждающий отсутствие задолженности обучающегося перед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сверки оригинал удостоверения личности возвращается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здравоохранения, и социального развития Республики Казахстан в установленном законодательством порядке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научных организаций и организаций образования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