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a722e" w14:textId="caa72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запрета на вывоз с территории Республики Казахстан регенерируемой бумаги, картона, макулатуры и отходов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25 августа 2016 года № 630. Зарегистрирован в Министерстве юстиции Республики Казахстан 14 октября 2016 года № 14329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«О регулировании торговой деятельности», 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союзе, а также раздела 10 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Ввести запрет сроком на шесть месяцев на вывоз с территории Республики Казахстан регенерируемой бумаги, картона, макулатуры и отходов (код ТН ВЭД ЕАЭС 4707).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 А.К.) уведомить: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Комитет государственных доходов Министерства финансов Республики Казахстан об обеспечении контроля по исполнению пункта 1 настоящего приказа в установленном законодательством Республики Казахстан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Акционерное общество «Национальная компания «Қазақстан темір жолы» (по согласованию) о применении мер по реализации пункта 1 настоящего приказа в установленном законодательством Республики Казахстан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Министерство национальной экономики Республики Казахстан о необходимости в установленном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информировать Евразийскую экономическую комиссию о введении указанного в пункте 1 настоящего приказа запрета;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Евразийской экономической комиссии предложение о введении меры, указанной в пункте 1 настоящего приказа, на таможенной территории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индустриального развития и промышленной безопасности Министерства по инвестициям и развитию Республики Казахстан (Ержанов А. 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бумажном и электронном виде на официальное опубликование в периодические печатные издания и информационно-правовую систему «Әділет», а также в Эталонный контрольный банк нормативных правовых актов Республики Казахстан в течение десяти календарных дней со дня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Ж. Касымбек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А. Мырзахметов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6 сентября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8 сентября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К. Бишимбаев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 сентября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 Е. Идрисов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15 сентября 2016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