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64b3" w14:textId="69e6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платежных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215. Зарегистрирован в Министерстве юстиции Республики Казахстан 20 октября 2016 года № 14347.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платежных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деятельности платежных организаций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платежных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организации деятельности платежных организаций.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платежных организаций включает учетную регистрацию платежных организаций в Национальном Банке Республики Казахстан (далее – Национальный Банк), ведение Национальным Банком реестра платежных организаций (далее – реестр), оказание платежных услуг платежными организациями, уведомление платежными организациями об открытии филиалов, требования к программно-техническим средствам платежных организаций и системе управления информационной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и следующие понятия: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об инцидентах информационной безопасности, включая сведения о нарушениях, сбоях в информационных системах – информация об отдельно или серийно возникающих сбоях в работе информационно-коммуникационной инфраструктуры или отдельных ее объектов, создающих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платежной организации;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предусмотрен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инцидент информационной безопасности, включая нарушения, сбои в информационных системах (далее – инцидент информационной безопасности)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платежной организации;</w:t>
      </w:r>
    </w:p>
    <w:bookmarkStart w:name="z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безопасность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0"/>
    <w:bookmarkStart w:name="z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угроза информационной безопасности – совокупность условий и факторов, создающих предпосылки к возникновению инцидента информационной безопасности;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информационной безопасности – процесс, направленный на поддержание состояния конфиденциальности, целостности и доступности информационных активов платежной организации;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периметр защиты информационно-коммуникационной инфраструктуры – совокупность программно-аппаратных средств, отделяющих информационно-коммуникационную инфраструктуру платежной организации от внешних информационных сетей и обеспечивающих защиту от угроз информационной безопасности;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информационно-коммуникационная инфраструктура платежной организации (далее – информационная инфраструктура)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ним.";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информационный актив платежной организации – совокупность информации и объекта информационно-коммуникационной инфраструктуры, используемого для ее хранения и (или) обработки.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Платежная организация при наличии регистрационного номера учетной регистрации платежной организации, присвоенного Национальным Банком, (далее – регистрационный номер) оказывает следующие виды платежных услуг: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приему наличных денег для осуществления платежа без открытия банковского счета отправителя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реализации (распространению) электронных денег и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приему и обработке платежей, совершаемых с использованием электронных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обработке платежей, инициированных клиентом в электронной форме, и передаче необходимой информации банку, филиалу банка-нерезидента Республики Казахстан, организации, осуществляющей отдельные виды банковских операций, для осуществления платежа и (или) перевода либо принятия денег по данным платежам.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Учетная регистрация платежных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в Национальном Банке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прохождения учетной регистрации в Национальном Банке платежная организация представляет в Национальный Банк через веб-портал "электронного правительства"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содержащее, в том числе сведения о руководителе (членах) исполнительного органа платежной организации (с приложением копий диплома (дипломов) и документа, подтверждающего трудовую деятельность руководителя (члена) исполнительного органа платежной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также прилагаются документы, предусмотренные подпунктами 1-1), 2), 3) и 7) пункта 2 статьи 16 Закона о платежах и платежных системах.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осуществления деятельности платежной организации содержат следующие обязательные условия:</w:t>
      </w:r>
    </w:p>
    <w:bookmarkEnd w:id="19"/>
    <w:bookmarkStart w:name="z1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платежных услуг, оказываемых платежной организацией;</w:t>
      </w:r>
    </w:p>
    <w:bookmarkEnd w:id="20"/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оказания платежных услуг клиентам платежной организации;</w:t>
      </w:r>
    </w:p>
    <w:bookmarkEnd w:id="21"/>
    <w:bookmarkStart w:name="z1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платежных услуг (тарифы), оказываемых платежной организацией;</w:t>
      </w:r>
    </w:p>
    <w:bookmarkEnd w:id="22"/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взаимодействия с третьими лицами, обеспечивающими технологическое обеспечение платежных услуг, оказываемых платежной организацией;</w:t>
      </w:r>
    </w:p>
    <w:bookmarkEnd w:id="23"/>
    <w:bookmarkStart w:name="z1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системе управления рисками, используемой платежной организацией;</w:t>
      </w:r>
    </w:p>
    <w:bookmarkEnd w:id="24"/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урегулирования спорных ситуаций и разрешения споров с клиентами;</w:t>
      </w:r>
    </w:p>
    <w:bookmarkEnd w:id="25"/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соблюдения мер информационной безопасности;</w:t>
      </w:r>
    </w:p>
    <w:bookmarkEnd w:id="26"/>
    <w:bookmarkStart w:name="z1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программно-технических средств и оборудования, необходимого для осуществления платежных услуг.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Банк рассматривает заявление платежной организации и принимает по нему решение в течение десяти рабочих дней со дня представления полного пакета документов, предусмотренных пунктом 2 статьи 16 Закона о платежах и платежных системах.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представлении платежной организацией заявления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о платежах и платежных системах, заявление рассматривается Национальным Банком в срок, предусмотренный частью первой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Банк по итогам рассмотрения заявления принимает решение об учетной регистрации платежной организации либо об отказе в учетной регистрации платежной организации.</w:t>
      </w:r>
    </w:p>
    <w:bookmarkEnd w:id="29"/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внесения изменений и (или) дополнений в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системах, платежная организация представляет в Национальный Банк измененные и (или) дополненные документы в течение десяти календарных дней со дня внесения таких изменений и (или) дополнений.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Платежная организация, прошедшая учетную регистрацию в Национальном Банке, в случае необходимости включения в перечень оказываемых платежных услуг дополнительных платежных услуг представляет в Национальный Банк документы, предусмотренные подпунктами 1-1), 3) и 7) пункта 2 статьи 16 Закона о платежах и платежных системах, с внесенными изменениями и (или) дополнениями с учетом планируемых к оказанию платежных услуг в течение десяти календарных дней со дня внесения таких изменений и (или) дополнений.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Учетная регистрация платежной организации, образованной в результате добровольной реорганизации платежной организации (платежных организаций)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производится Национальным Банком в порядке, предусмотренном настоящей главой.</w:t>
      </w:r>
    </w:p>
    <w:bookmarkEnd w:id="32"/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Исключение из реестра реорганизованной (реорганизованных) платежной организации (платежных организаций) осуществляется Национальным Банком в день включения образованной (образованных) в результате добровольной реорганизации платежной организации (платежных организаций) в реестр.</w:t>
      </w:r>
    </w:p>
    <w:bookmarkEnd w:id="33"/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Порядок оказания государственной услуги "Включение в реестр платежных организаций, прошедших учетную регистрацию в Национальном Банке Республики Казахстан" (далее – государственная услуга по учетной регистрации)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2-1 в соответствии с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Перечень основных требований к оказанию государственной услуги по учетной регистрации,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учетной регистрации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15-1 -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15-2. Работник Национального Банка,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подразделение, ответственное за оказание государственной услуги по учетной регистрации (далее – ответственное подразделение). При поступлении заявления после окончания рабочего времени, в выходные и праздничные дни согласно трудовому законодательству Республики Казахстан прием заявлений осуществляется следующим рабочим днем.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платежной организацией заявления через веб-портал "электронного правительства"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получает из соответствующих государственных информационных систем через шлюз "электронного правительства" сведения о документах, удостоверяющих личность руководителя платежной организации, и о государственной регистрации (перерегистрации) юридического лица.</w:t>
      </w:r>
    </w:p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Работник ответственного подразделения в течение пяти рабочих дней со дня регистрации заявления проверяет полноту представленных документов.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течение пяти рабочих дней со дня регистрации заявления готовит и направляет письменный мотивированный отказ в дальнейшем рассмотрении заявления.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15-4 предусмотрен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15-4. При установлении факта полноты представленных документов ответственное подразделение в течение восьми рабочих дней со дня регистрации заявления рассматривает документы на предмет их соответствия требованиям законодательства Республики Казахстан, готовит проект уведомления о прохождении учетной регистрации для предоставления разрешения (права) на предоставление платежной организацией платежных услуг (далее – уведомление)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проект мотивированного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подразделения согласовывает и подписывает уведомление либо мотивированный отказ в течение двух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руководителем ответственного подразделения уведомления либо мотивированного отказа, работник ответственного подразделения в день принятия решения осуществляет включение платежной организации в реестр платежных организаций (при подписании уведомления), направляет платежной организации результат оказания государственной услуги по учетной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по учетной регистрации направляется платежной организации в личный кабинет в форме электронного документа, удостоверенного электронной цифровой подписью (далее – ЭЦП) уполномоченного лица.</w:t>
      </w:r>
    </w:p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15-5. Информация о стадии оказания государственной услуги по учетной регистрации обновляется в автоматическом режиме в информационной системе мониторинга оказания государственных услуг.</w:t>
      </w:r>
    </w:p>
    <w:bookmarkEnd w:id="38"/>
    <w:bookmarkStart w:name="z2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реестра</w:t>
      </w:r>
    </w:p>
    <w:bookmarkEnd w:id="39"/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Реестр содержит сведения о платежных организациях, прошедших учетную регистрацию в Национальном Банке.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ведется Национальным Банком в целях контроля за рынком платежных услуг и размещается на официальном интернет-ресурсе Национального Банка.</w:t>
      </w:r>
    </w:p>
    <w:bookmarkStart w:name="z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Национальный Банк при принятии решения об учетной регистрации платежной организации в течение десяти рабочих дней со дня представления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платежах и платежных системах: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присваивает платежной организации регистрационный номер и осуществляет запись в реестре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письменной форме направляет платежной организации уведомление о прохождении учетной регистрации платежной организации с указанием регистрационного номера.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Банк при принятии решения об отказе в учетной регистрации платежной организации в течение десяти рабочих дней со дня представления полного пакета документов, предусмотренных пунктом 2 статьи 16 Закона о платежах и платежных системах, направляет платежной организации мотивированный отказ в учетной регистрации с указанием причины отказа.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Национальный Банк ведет досье по каждой платежной организации, прошедшей учетную регистрацию в Национальном Банке, на бумажном носителе или в электронном виде.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Национальный Банк исключает платежную организацию из реестра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о платежах и платежных системах.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Платежная организация в течение трех рабочих дней со дня вступления в законную силу решения суда о прекращении деятельности платежной организации либо принятия решения о добровольном прекращении деятельности путем реорганизации (присоединения, слияния, разделения, выделения, преобразования) или ликвидации направляет в Национальный Банк в произвольной письменной форме уведомление с приложением подтверждающих документов.</w:t>
      </w:r>
    </w:p>
    <w:bookmarkEnd w:id="45"/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Банк в течение пяти рабочих дней со дня исключения Национальным Банком платежной организации из реестра письменно уведомляет платежную организацию по фактическому местонахождению платежной организации либо адресу, указанному в заявлении, и публикует информацию об этом на официальном интернет-ресурсе Национального Банка.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исключения из реестра платежная организация в течение тридцати календарных дней со дня уведомления Национальным Банком об исключении из реестра принимает решение об изменении наименования при наличии в нем слов "платежная организация" либо реорганизации, либо ликвидации платежной организации.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23-1 предусмотрен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Выдача согласия на проведение добровольной реорганизации платежной организации осуществляется при предоставлении платежной организацией в Национальный Банк через веб-портал "электронного правительства" решения о добровольной реорганизации.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постановлением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Порядок оказания 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 (далее – государственная услуга по добровольной реорганизации)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3-1 в соответствии с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Выдача согласия на проведение добровольной реорганизации платежной организации осуществляется при предоставлении платежной организацией в Национальный Банк на бумажном носителе или через веб-портал "электронного правительства" решения о добровольной реорганизации.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добровольной реорганизации,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добровольной реорганизации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прилагаются документы, предусмотренные подпунктами 2), 4), 5)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 платежах и платежных системах.</w:t>
      </w:r>
    </w:p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23-2. Работник Национального Банка, уполномоченный на прием и регистрацию корреспонденции, в день поступления документов осуществляет прием, регистрацию и направление на исполнение в подразделение, ответственное за оказание государственной услуги по добровольной реорганизации (далее – ответственное подразделение). При поступлении документов после окончания рабочего времени, в выходные и праздничные дни согласно трудовому законодательству Республики Казахстан прием документов осуществляется следующим рабочим днем.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платежной организацией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23-3. Работник ответственного подразделения в течение пяти рабочих дней со дня регистрации документов проверяет их полноту.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течение пяти рабочих дней со дня регистрации заявления готовит и направляет письменный мотивированный отказ в дальнейшем рассмотрении заявления.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23-4 предусмотрен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23-4. При установлении факта полноты представленных документов ответственное подразделение в течение восьми рабочих дней со дня регистрации документов рассматривает документы на предмет их соответствия требованиям законодательства Республики Казахстан, готовит проект уведомления о выдаче согласия на проведение добровольной реорганизации (далее – уведомление) либо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подразделения согласовывает и подписывает уведомление либо мотивированный отказ в течение двух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руководителем ответственного подразделения уведомления либо мотивированного отказа, работник ответственного подразделения в день принятия решения направляет платежной организации результат оказания государственной услуги по добровольной реорганизации.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по добровольной реорганизации направляется платежной организации в личный кабинет в форме электронного документа, удостоверенного ЭЦП уполномоченного лица.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23-5. Информация о стадии оказания государственной услуги по добровольной реорганизации обновляется в автоматическом режиме в информационной системе мониторинга оказания государственных услуг.</w:t>
      </w:r>
    </w:p>
    <w:bookmarkEnd w:id="52"/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3-2. Порядок обжалования решений, действий (бездействия) Национального Банка и (или) его должностных лиц по вопросам оказания государственных услуг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3-2 в соответствии с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23-6. Обжалование решений, действий (бездействий) Национального Банка и (или) его должностных лиц по вопросам оказания государственных услуг производится в письменном виде на имя руководителя Национального Банка.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платежной организации указываются его наименование, почтовый адрес, исходящий номер и дата подачи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платежной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Национального Банка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платежной организации по вопросам оказания государственных услуг, поступившая в адрес Национального Банка,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платежная организация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платежной организации,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23-7. В случае несогласия с результатами оказанной государственной услуги платежная организация обращается в суд в установленном законодательством Республики Казахстан порядке.</w:t>
      </w:r>
    </w:p>
    <w:bookmarkEnd w:id="55"/>
    <w:bookmarkStart w:name="z3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платежных услуг платежными организациями</w:t>
      </w:r>
    </w:p>
    <w:bookmarkEnd w:id="56"/>
    <w:bookmarkStart w:name="z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Платежная организация после оказания платежной услуги выдает клиенту документ, подтверждающий факт оказания платежной услуги, на бумажном носителе либо посредством сети телекоммуникаций.</w:t>
      </w:r>
    </w:p>
    <w:bookmarkEnd w:id="57"/>
    <w:bookmarkStart w:name="z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оказании платежной организацией платежных услуг, предусмотренных подпунктами 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документ, подтверждающий факт оказания платежной услуги, содержит следующие реквизиты: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документа, число, месяц, год его выписки;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платежной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комиссионного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наименование поставщика услуг (в случае оказания платежной услуги, предусмотренной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наименование либо банковский идентификационный код банка, филиала банка-нерезидента Республики Казахстан или организации, осуществляющей отдельные виды банковских операций, которому (которой) платежная организация представляет информацию для осуществления платежа и (или) перевода либо принятия денег по данным платежам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платежах и платежных системах (в случае оказания платежной услуги, предусмотренной подпунктом 4) пункта 3 Правил).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проставление платежной организацией в документе, подтверждающем факт оказания платежной услуги, дополнительных реквизитов по оказанной платежной услуге.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оказании платежной организацией платежных услуг, предусмотренных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документ, подтверждающий факт оказания платежной услуги, выдается платежной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использования и погашения электронных денег, а также требованиями к эмитентам электронных денег и системам электронных денег на территории Республики Казахстан, утвержденными постановлением Правления Национального Банка Республики Казахстан от 31 августа 2016 года № 202 "Об утверждении Правил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Казахстан", зарегистрированным в Реестре государственной регистрации нормативных правовых актов под № 14298,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платежных карточек, а также требованиями к деятельности по обслуживанию операций с их использованием на территории Республики Казахстан, утвержденными постановлением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Казахстан", зарегистрированным в Реестре государственной регистрации нормативных правовых актов под № 14299.</w:t>
      </w:r>
    </w:p>
    <w:bookmarkEnd w:id="59"/>
    <w:bookmarkStart w:name="z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Платежная организация при оказании платежных услуг, предусмотренных подпунктами 1) и 2) пункта 3 Правил, через платежного агента и (или) платежного субагента обеспечивает: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реестра платежных агентов и (или) платежных субагентов в соответствии с внутренним документом платежной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соблюдением платежным агентом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а также условий оказания платежных услуг, предусмотренных договором между платежным агентом и платежной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предусмотренный подпунктом 2) части первой настоящего пункта, осуществляется в соответствии с договором между платежной организацией и платежным агентом и (или) внутренними документами платежной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Платежная организация оказывает платежные услуги, предусмотренные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соответствии с договором между платежной организацией и поставщиком услуги.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организация оказывает платежные услуги по приему платежей в бюджет без открытия банковского счета клиента в соответствии с агентским договором по оказанию платежных услуг между платежной организацией и банком, филиалом банка-нерезидента Республики Казахстан и (или) организацией, осуществляющей отдельные виды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Платежная организация оказывает платежные услуги в качестве платежного агента банка, филиала банка-нерезидента Республики Казахстан и (или) организации, осуществляющей отдельные виды банковских операций либо платежного субагента в соответствии с агентским договором по оказанию платежных услуг между платежной организацией и банком, филиалом банка-нерезидента Республики и (или) организацией, осуществляющей отдельные виды банковских операций или платежным агентом.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Договор с поставщиком услуги и агентский договор по оказанию платежных услуг содержат условия, предусмотренные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о платежах и платежных системах.</w:t>
      </w:r>
    </w:p>
    <w:bookmarkEnd w:id="63"/>
    <w:bookmarkStart w:name="z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осуществлении деятельности в качестве платежного агента платежная организация представляет в банк, филиал банка-нерезидента Республики Казахстан либо организацию, осуществляющую отдельные виды банковских операций, с которым (которой) заключен агентский договор по оказанию платежных услуг, информацию о привлеченных платежных субагентах в соответствии с договором между ними.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Уведомление платежными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об открытии филиалов</w:t>
      </w:r>
    </w:p>
    <w:bookmarkEnd w:id="65"/>
    <w:bookmarkStart w:name="z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Платежная организация в течение десяти рабочих дней со дня открытия филиала платежной организации на территории Республики Казахстан и за пределами Республики Казахстан представляет в Национальный Банк уведомление об открытии филиала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бумажном носителе либо в электронном виде через финансовую автоматизированную систему транспорта информации.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об открытии филиала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органа управления платежной организации об открытии филиала и избрании (назначении) первого руководителя филиала платежной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положения о филиале;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филиала;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доверенности, выданной первому руководителю филиала.</w:t>
      </w:r>
    </w:p>
    <w:bookmarkStart w:name="z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хранятся в досье платежной организации на бумажном носителе и в электронном виде.</w:t>
      </w:r>
    </w:p>
    <w:bookmarkEnd w:id="67"/>
    <w:bookmarkStart w:name="z11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программно-техническим средствам платежных организаций и системе управления информационной безопасностью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 в соответствии с постановлением Правления Национального Банка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</w:p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Программное обеспечение обеспечивает:</w:t>
      </w:r>
    </w:p>
    <w:bookmarkEnd w:id="69"/>
    <w:bookmarkStart w:name="z1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оборудования;</w:t>
      </w:r>
    </w:p>
    <w:bookmarkEnd w:id="70"/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обеспечении, предусматривающим как минимум, два уровня доступа: администратор и пользователь;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полноты вводимых данных полей обязательных к заполнению, необходимых для проведения и регистрации операций (при выполнении функций или операций без полного заполнения всех полей программа обеспечивает выдачу соответствующего уведомления);</w:t>
      </w:r>
    </w:p>
    <w:bookmarkEnd w:id="72"/>
    <w:bookmarkStart w:name="z1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по критериям и параметрам, определенным для данной информационной системы, с сохранением запроса, а также сортировку информации по любым параметрам (определенным для данной информационной системы) и возможность просмотра информации за предыдущие даты, если такая информация подлежит хранению в информационной системе;</w:t>
      </w:r>
    </w:p>
    <w:bookmarkEnd w:id="73"/>
    <w:bookmarkStart w:name="z1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информации и ее хранение по дате и времени;</w:t>
      </w:r>
    </w:p>
    <w:bookmarkEnd w:id="74"/>
    <w:bookmarkStart w:name="z1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формирование форм отчетов, представляемых платежными организациями в Национальный Банк, а также отчетов о проведенных операциях;</w:t>
      </w:r>
    </w:p>
    <w:bookmarkEnd w:id="75"/>
    <w:bookmarkStart w:name="z1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и автоматизированное формирование журналов системы внутреннего учета. Программное обеспечение формирует журнал полностью, а также частично (на указанный диапазон дат, определенную дату);</w:t>
      </w:r>
    </w:p>
    <w:bookmarkEnd w:id="76"/>
    <w:bookmarkStart w:name="z1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резервирования и восстановления данных, хранящихся в учетных системах;</w:t>
      </w:r>
    </w:p>
    <w:bookmarkEnd w:id="77"/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вывода выходных документов на экран, принтер или в файл;</w:t>
      </w:r>
    </w:p>
    <w:bookmarkEnd w:id="78"/>
    <w:bookmarkStart w:name="z1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возможность обмена электронными документами;</w:t>
      </w:r>
    </w:p>
    <w:bookmarkEnd w:id="79"/>
    <w:bookmarkStart w:name="z1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регистрацию и идентификацию происходящих в информационной системе событий с сохранением следующих атрибутов: дата и время начала события, наименование события, пользователь, производивший действие, идентификатор записи, дата и время окончания события, результат выполнения события;</w:t>
      </w:r>
    </w:p>
    <w:bookmarkEnd w:id="80"/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изменение паролей предустановленных учетных записей средств обеспечения безопасности периметра защиты информационно-коммуникационной инфраструктуры.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35 предусмотрен в редакции постановления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Платежные организации обеспечивают создание и функционирование системы управления информационной безопасностью, являющейся частью общей системы управления платежной организации, предназначенной для управления процессом обеспечения информационной безопасности.</w:t>
      </w:r>
    </w:p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Система управления информационной безопасностью обеспечивает защиту информационных активов платежной организации, допускающую минимальный уровень потенциального ущерба для бизнес-процессов платежной организации.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6 предусмотрено дополнить пунктом 36-1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Платежная организация обеспечивает надлежащий уровень системы управления информационной безопасностью, ее развитие и улучшение.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6 предусмотрено дополнить пунктами 37-1, 37-2 и 37-3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Платежная организация в целях обеспечения конфиденциальности, целостности и доступности информации платежной организации осуществляет следующие функции:</w:t>
      </w:r>
    </w:p>
    <w:bookmarkEnd w:id="84"/>
    <w:bookmarkStart w:name="z1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систему управления информационной безопасностью, осуществляет координацию и контроль деятельности по обеспечению информационной безопасности и мероприятий по выявлению и анализу угроз, противодействию атакам и расследованию инцидентов информационной безопасности;</w:t>
      </w:r>
    </w:p>
    <w:bookmarkEnd w:id="85"/>
    <w:bookmarkStart w:name="z1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методологическую поддержку процесса обеспечения информационной безопасности;</w:t>
      </w:r>
    </w:p>
    <w:bookmarkEnd w:id="86"/>
    <w:bookmarkStart w:name="z1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выбор, внедрение и применение методов, средств и механизмов управления, обеспечения и контроля информационной безопасности в рамках своих полномочий;</w:t>
      </w:r>
    </w:p>
    <w:bookmarkEnd w:id="87"/>
    <w:bookmarkStart w:name="z1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сбор, консолидацию, хранение и обработку информации об инцидентах информационной безопасности;</w:t>
      </w:r>
    </w:p>
    <w:bookmarkEnd w:id="88"/>
    <w:bookmarkStart w:name="z1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анализ информации об инцидентах информационной безопасности;</w:t>
      </w:r>
    </w:p>
    <w:bookmarkEnd w:id="89"/>
    <w:bookmarkStart w:name="z1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внедрение, надлежащее функционирование программно-технических средств, автоматизирующих процесс обеспечения информационной безопасности, а также предоставление доступа к ним;</w:t>
      </w:r>
    </w:p>
    <w:bookmarkEnd w:id="90"/>
    <w:bookmarkStart w:name="z1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ограничения по использованию привилегированных учетных записей;</w:t>
      </w:r>
    </w:p>
    <w:bookmarkEnd w:id="91"/>
    <w:bookmarkStart w:name="z1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проводит мероприятия по обеспечению осведомленности работников платежной организации в вопросах информационной безопасности;</w:t>
      </w:r>
    </w:p>
    <w:bookmarkEnd w:id="92"/>
    <w:bookmarkStart w:name="z1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состояния системы управления информационной безопасностью платежной организации;</w:t>
      </w:r>
    </w:p>
    <w:bookmarkEnd w:id="93"/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периодически (но не реже одного раза в год) осуществляет информирование руководства платежной организации о состоянии системы управления информационной безопасностью платежной организации;</w:t>
      </w:r>
    </w:p>
    <w:bookmarkEnd w:id="94"/>
    <w:bookmarkStart w:name="z1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поддерживает в актуальном состоянии схемы периметра защиты информационно-коммуникационной инфраструктуры и перечень администраторов средств обеспечения его безопасности;</w:t>
      </w:r>
    </w:p>
    <w:bookmarkEnd w:id="95"/>
    <w:bookmarkStart w:name="z1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на периметре защиты информационно-коммуникационной инфраструктуры межсетевые экраны;</w:t>
      </w:r>
    </w:p>
    <w:bookmarkEnd w:id="96"/>
    <w:bookmarkStart w:name="z1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безопасность доступа пользователей к ресурсам сети Интернет из периметра защиты информационно-коммуникационной инфраструктуры.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38 предусмотрено дополнить подпунктом 14)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Платежная организация управляет рисками информационной безопасности с указанием критериев приемлемого уровня по отношению к информационным активам.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рисков информационной безопасности разрабатывается план мероприятий, направленный на минимизацию возникновения подобных рисков.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об инцидентах информационной безопасности, полученная в ходе мониторинга деятельности по обеспечению информационной безопасности, подлежит консолидации, систематизации и хранению.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Срок хранения информации об инцидентах информационной безопасности составляет не менее 5 (пяти) лет.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Платежной организацией определяется порядок принятия неотложных мер к устранению инцидента информационной безопасности, его причин и последствий.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платежной организации ведется журнал учета инцидентов информационной безопасности с отражением всей информации об инциденте информационной безопасности, принятых мерах и предлагаемых корректирующих мерах.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Платежная организация предоставляет в Национальный Банк информацию о следующих выявленных инцидентах информационной безопасности: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уязвимостей в прикладном и системном программном обеспечении;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несанкционированный доступ в информационную систему;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атака "отказ в обслуживании" на информационную систему или сеть передачи данных;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заражение сервера вредоносной программой или кодом;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совершение несанкционированного перевода денежных средств вследствие нарушения контролей информационной безопасности;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инцидентах информационной безопасности, несущих угрозу стабильности деятельности платежной организации.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инцидентах информационной безопасности, указанных в настоящем пункте, предоставляется платежной организацией в возможно короткий срок, но не позднее 48 часов с момента выявления, в виде карты инцидента информационной безопасности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обработанным инцидентам информационной безопасности представляется в электронном формате с использованием платформы Национального Банка для обмена событиями и инцидентами информационной безопасности.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инцидент информационной безопасности заполняется отдельная карта инцидента информационной безопасности.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6 предусмотрено дополнить пунктами 45, 46, 47, 48 и 49 в соответствии с постановлением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бизнес-идентификационный номер платежной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осуществить учетную регистрацию платежной организации и включить платежную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платежных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Место нахождения платежной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 (область), район, улица, номер дома (офиса)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факс, адрес электронной почты, интернет-ресурс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государственной регистрации (перерегистрации) платежной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Перечень планируемых к оказанию платежных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платежных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Перечень представляемых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июля 2016 года "О платежах и платежных системах":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о руководителе (членах) исполнительного органа платежной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документом, удостоверяющим личность, в случае изменения фамилии, имени, отчества – указать, когда и по какой причине произошли изменения)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документа, номер, серия (при наличии) и дата выдачи, кем выдан)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жительства, включая номера домашнего, служебного телефонов, а также адрес электронной почты)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перечень места работ и должностей: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занимаемые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информация: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неснятой или непогашенной судимости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да, то указать реквизиты приговора суда, статью Уголовного кодекса Республики Казахстан)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ранее являлся руководителем, членом органа управления, руководителем, членом исполнительного органа, главным бухгалтером финансовой организации, в период не более чем за один год до принятия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порядке, определенном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марта 2014 года "О реабилитации и банкротстве"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да, то указывается наименование организации, должность, реквизиты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вступившего в законную силу решения суда о принудительной ликвидации финансовой организации или признании ее банкротом в порядке, определенном Законом Республики Казахстан от 7 марта 2014 года "О реабилитации и банкротстве")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Иная информация (при наличии)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прилагаемые сведения мною проверены и являются достоверными и полными.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использование сведений,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платежной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"Включение в реестр платежных организаций, прошедших учетную регистрацию в Национальном Банке Республики Казахстан"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www.egov.kz, www.elicense.kz (далее -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регистрации заявления и полного перечня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прохождении учетной регистрации для предоставления разрешения (права) на предоставление платежной организацией платежных услуг,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платежах и платежных системах" (далее - Закон)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документов и выдачи результатов оказания государственной услуги - с понедельника по пятницу с 9.00 до 17.30 часов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следующий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 деятельности платежных организаций, утвержденным постановлением Правления Национального Банка Республики Казахстан № 215 от 31 августа 2016 года (далее - Правила).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диплома (дипломов) руководителя (члена) исполнительного органа платежной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копия документа, подтверждающего трудовую деятельность руководителя (члена) исполнительного органа платежной организации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подтверждающих формирование уставного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устав, за исключением случаев, когда платежная организация осуществляет деятельность по типовому уставу;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определяющий порядок взаимодействия платежной организации с соответствующим банком, филиалом банка-нерезидента Республики Казахстан или организацией, осуществляющей отдельные виды банковских операций, осуществляющими перевод денег по оказываемым платежным услугам;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правила осуществления деятельности платежной организации, утвержденные органом управления платежной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обязательных условий правил осуществления деятельности платежной организации, устанавливается в Правилах.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представление неполных и (или) недостоверных сведений, подлежащих отражению в документах,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представление неполного перечня документов или несоответствие документов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если руководитель исполнительного органа платежной организации не соответствует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платежная организация в течение одного года со дня ее государственной регистрации (перерегистрации) в Государственной корпорации "Правительство для граждан" не обратилась с заявлением о прохождении учетной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учетной регистрации юридическое лицо повторно представляет заявление на учетную регистрацию при устранении причин, повлекших отказ в учетной регистрации платежной организации, или принимает решение об изменении своего наименования либо реорганизации или ликвидации.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Неустранение причин, повлекших отказ в учетной регистрации платежной организации, является основанием для отказа в повторном рассмотрении.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и на официальном интернет-ресурсе услугодателя: www.nationalbank.kz,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платежных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162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 гос. языке]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рус.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 решения]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 решения]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услугополучателя]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услугополучателя]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по итогам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июля 2016 года "О платежах и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системах" уведомляет о прохождении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учетной регистрации в качестве платежной организации, присвоении регистрационного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№ _____________ и записи в реестр платежных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июля 2016 года "О платежах и платежных системах" платежная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оказывает следующие платежные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[Должность подписывающего] </w:t>
      </w:r>
      <w:r>
        <w:rPr>
          <w:rFonts w:ascii="Times New Roman"/>
          <w:b/>
          <w:i w:val="false"/>
          <w:color w:val="000000"/>
          <w:sz w:val="28"/>
        </w:rPr>
        <w:t>      [ФИО подписывающего]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платежных организаций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платежной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платежной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платежной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руководите-ля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платежной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платежной организации, телефон, факс, адрес электронной почты, интернет- ресурс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платежных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</w:tbl>
    <w:bookmarkStart w:name="z18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согласия на проведение добровольной реорганизации (присоединение, слияние, разделение, выделение, преобразование) платежных организаций"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www.egov.kz, www.elicense.kz (далее -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регистрации решения и полного перечня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принятом решении по результатам согласования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документов и выдачи результатов оказания государственной услуги - с понедельника по пятницу с 9.00 до 17.30 часов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следующий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о добровольной реорганизации платежной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документы, описывающие предполагаемые условия, формы, порядок и сроки добровольной реорганизации платежной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договор о присоединении (слиянии), подписанный руководителями исполнительных органов реорганизуемых платежных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аудиторский отчет в соответствии с законодательством Республики Казахстан об аудиторской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правила осуществления деятельности образованной в результате добровольной реорганизации платежной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если руководитель исполнительного органа образованной в результате добровольной реорганизации платежной организации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платежах и платежных системах";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добровольная реорганизация платежных организаций препятствует осуществлению контроля за рынком платежных услуг, а также причиняет вред интересам получателей платежных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и на официальном интернет-ресурсе услугодателя: www.nationalbank.kz,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</w:tbl>
    <w:bookmarkStart w:name="z6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Уведомление об открытии филиала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(наименование, место нахождения и бизнес-идентификационный номер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платежной организации)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сообщает об открытии филиала: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Республики Казахстан (в случае открытия):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(наименование, место нахождения и бизнес-идентификационный номер филиала платежной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платежных услуг, оказываемых филиалом платежной организации,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пунктом 3 Правил организации деятельности платежных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□ за пределами Республики Казахстан (в случае открытия):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(наименование, место нахождения филиала платежной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платежных услуг, оказываемых филиалом платежной организации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пунктом 3 Правил организации деятельности платежных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прилагаемые сведения мною проверены и являются достоверными и полными.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платежной организации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 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инцидента информационной безопасности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постановлением Правления Национального Банка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инциденте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выявления (дд.мм.гггг и чч:мм с указанием часового пояса UTC+X)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выявления (организация, филиал, сегмент информационной инфраструктуры)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об инциденте информационной безопасности (пользователь, администратор, администратор информационной безопасности, работник подразделения информационной безопасности или техническое средство)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методы при реализации инцидента информационной безопасности (социальная инженерия, внедрение вредоносного кода)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инцидента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признаки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события (эксплуатация уязвимостей в прикладном и системном программном обеспечении;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несанкционированный доступ в информационную систему;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атака "отказ в обслуживании" на информационную систему или сеть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заражение сервера вредоносной программой или кодом;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несанкционированного перевода денежных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информационной безопасности, несущие угрозу стабильности деятельности платежной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Пораженные активы (физический уровень информационной инфраструктуры,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сетевого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сетевых приложений и сервисов, уровень операционных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технологических процессов и приложений и уровень бизнес-процессов платежной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инцидента информационной безопасности (свершившийся инцидент информационной безопасности, попытка осуществления инцидента информационной безопасности, подозрение на инцидент информационной безопасности)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угрозы (выявленные идентификаторы)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Преднамеренность (намеренный, ошибочный)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меры по инциденту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действия (идентификация уязвимости, блокирование, восстановление)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действия, направленные на минимизацию возникновения рисков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Оповещенные лица (фамилия, имя, отчество (при его наличии) должностных лиц, наименование государственных органов, 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специалисты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место работы, должность, номер телефона)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по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