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2cf8" w14:textId="ad42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28 декабря 2015 года № 698 "Об утверждении Реестра должностей гражданских служащих системы органов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августа 2016 года № 447. Зарегистрирован в Министерстве юстиции Республики Казахстан 20 октября 2016 года № 14348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/>
          <w:i w:val="false"/>
          <w:color w:val="000000"/>
          <w:sz w:val="28"/>
        </w:rPr>
        <w:t>      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декабря 2015 года № 698 «Об утверждении Реестра должностей гражданских служащих системы органов Министерства финансов Республики Казахстан» (зарегистрирован в Реестре государственной регистрации нормативных правовых актов под № 12971, опубликованный в информационно-правовой системе «Әділет» 24 февраля 2016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гражданских служащих системы органов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4"/>
        <w:gridCol w:w="2111"/>
        <w:gridCol w:w="9755"/>
      </w:tblGrid>
      <w:tr>
        <w:trPr>
          <w:trHeight w:val="114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высшего уровня квалификации, выполняющие административные функции: ветеринарный врач, инженер всех специальностей, программист, переводчик</w:t>
            </w:r>
          </w:p>
        </w:tc>
      </w:tr>
      <w:tr>
        <w:trPr>
          <w:trHeight w:val="1140" w:hRule="atLeast"/>
        </w:trPr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среднего уровня квалификации, выполняющие административные функции: ветеринарный фельдшер, инженер всех специальностей, программист, переводчик, лаборант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7"/>
        <w:gridCol w:w="2131"/>
        <w:gridCol w:w="9762"/>
      </w:tblGrid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высшего уровня квалификации, выполняющие административные функции: бухгалтер, экономист, инспектор по кадрам, ветеринарный врач, инженер всех специальностей, программист, переводчик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С3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среднего уровня квалификации, выполняющие административные функции: бухгалтер, экономист, инспектор по кадрам, ветеринарный фельдшер, инженер всех специальностей, программист, переводчик, лаборант.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службы Министерства финансов Республики Казахстан (Омарова Г.А.)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сентября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