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a68a" w14:textId="7d8a6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юстиции Республики Казахстан от 17 апреля 2015 года № 219 "Об утверждении стандартов государственных услуг по вопросам регистрации актов гражданского состояния и апостилирования"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30 сентября 2016 года № 821. Зарегистрирован в Министерстве юстиции Республики Казахстан 20 октября 2016 года № 14349. Утратил силу приказом и.о. Министра юстиции Республики Казахстан от 28 мая 2020 года № 64.</w:t>
      </w:r>
    </w:p>
    <w:p>
      <w:pPr>
        <w:spacing w:after="0"/>
        <w:ind w:left="0"/>
        <w:jc w:val="both"/>
      </w:pPr>
      <w:r>
        <w:rPr>
          <w:rFonts w:ascii="Times New Roman"/>
          <w:b w:val="false"/>
          <w:i w:val="false"/>
          <w:color w:val="ff0000"/>
          <w:sz w:val="28"/>
        </w:rPr>
        <w:t xml:space="preserve">
      Сноска. Утратил силу приказом и.о. Министра юстиции РК от 28.05.2020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от 15 апреля 2013 года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17 апреля 2015 года № 219 "Об утверждении стандартов государственных услуг по вопросам регистрации актов гражданского состояния и апостилирования" (зарегистрирован в Реестре государственной регистрации нормативных правовых актов № 11374, опубликованный в информационно-правовой системе "Әділет" от 20 июля 2015 года)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"Регистрация рождения ребенка, в том числе внесение изменений, дополнений и исправлений в записи актов гражданского состояния", утвержденном указанным приказом:</w:t>
      </w:r>
    </w:p>
    <w:bookmarkEnd w:id="2"/>
    <w:bookmarkStart w:name="z4" w:id="3"/>
    <w:p>
      <w:pPr>
        <w:spacing w:after="0"/>
        <w:ind w:left="0"/>
        <w:jc w:val="both"/>
      </w:pPr>
      <w:r>
        <w:rPr>
          <w:rFonts w:ascii="Times New Roman"/>
          <w:b w:val="false"/>
          <w:i w:val="false"/>
          <w:color w:val="000000"/>
          <w:sz w:val="28"/>
        </w:rPr>
        <w:t xml:space="preserve">
      абзац второй подпункта 1)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3"/>
    <w:p>
      <w:pPr>
        <w:spacing w:after="0"/>
        <w:ind w:left="0"/>
        <w:jc w:val="both"/>
      </w:pPr>
      <w:r>
        <w:rPr>
          <w:rFonts w:ascii="Times New Roman"/>
          <w:b w:val="false"/>
          <w:i w:val="false"/>
          <w:color w:val="000000"/>
          <w:sz w:val="28"/>
        </w:rPr>
        <w:t>
      "в случае подачи заявления о рождении ребенка по истечении трех рабочих дней со дня его рождения, государственная услуга оказывается в течение 15 (пятнадцати) календарных дней;";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Результат оказания государственной услуги:</w:t>
      </w:r>
    </w:p>
    <w:p>
      <w:pPr>
        <w:spacing w:after="0"/>
        <w:ind w:left="0"/>
        <w:jc w:val="both"/>
      </w:pPr>
      <w:r>
        <w:rPr>
          <w:rFonts w:ascii="Times New Roman"/>
          <w:b w:val="false"/>
          <w:i w:val="false"/>
          <w:color w:val="000000"/>
          <w:sz w:val="28"/>
        </w:rPr>
        <w:t xml:space="preserve">
      свидетельство о рождении, повторное свидетельство о рождении с внесенными изменениями, дополнениями и исправлениями либо мотивированный ответ об отказе в оказании государственной услуги на бумажном носителе при предъявлении документа, удостоверяющего личность,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xml:space="preserve">
      На портале в "личный кабинет" услугополучателя направляется уведомление о назначении даты выдачи результата оказания государственной услуги в форме электронного документа, подписанного электронной цифровой подписью (далее – ЭЦП)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6" w:id="4"/>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"В случае подачи заявления о рождении ребенка по истечении трех рабочих дней со дня его рождения дополнительно прилагаются:</w:t>
      </w:r>
    </w:p>
    <w:p>
      <w:pPr>
        <w:spacing w:after="0"/>
        <w:ind w:left="0"/>
        <w:jc w:val="both"/>
      </w:pPr>
      <w:r>
        <w:rPr>
          <w:rFonts w:ascii="Times New Roman"/>
          <w:b w:val="false"/>
          <w:i w:val="false"/>
          <w:color w:val="000000"/>
          <w:sz w:val="28"/>
        </w:rPr>
        <w:t>
      1) объяснительная родителей;</w:t>
      </w:r>
    </w:p>
    <w:p>
      <w:pPr>
        <w:spacing w:after="0"/>
        <w:ind w:left="0"/>
        <w:jc w:val="both"/>
      </w:pPr>
      <w:r>
        <w:rPr>
          <w:rFonts w:ascii="Times New Roman"/>
          <w:b w:val="false"/>
          <w:i w:val="false"/>
          <w:color w:val="000000"/>
          <w:sz w:val="28"/>
        </w:rPr>
        <w:t>
      2) справка регистрирующего органа об отсутствии записи о рождении по месту рождения ребенка и месту жительства родителей (кроме детей, рожденных после 2008 года на территории Республики Казахстан);</w:t>
      </w:r>
    </w:p>
    <w:p>
      <w:pPr>
        <w:spacing w:after="0"/>
        <w:ind w:left="0"/>
        <w:jc w:val="both"/>
      </w:pPr>
      <w:r>
        <w:rPr>
          <w:rFonts w:ascii="Times New Roman"/>
          <w:b w:val="false"/>
          <w:i w:val="false"/>
          <w:color w:val="000000"/>
          <w:sz w:val="28"/>
        </w:rPr>
        <w:t xml:space="preserve">
      3) справка о здоровье ребенка по месту его проживания, выданная не позднее 7 (семи) рабочих дней с момента обращения, (за исключением новорожденных детей до двух месяцев, рожденных на территории Республики Казахстан)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"Об утверждении форм первичной медицинской документации организации здравоохранения" от 23 ноября 2010 года № 907 (зарегистрирован в Реестре государственной регистрации нормативных правовых актов № 6697);</w:t>
      </w:r>
    </w:p>
    <w:p>
      <w:pPr>
        <w:spacing w:after="0"/>
        <w:ind w:left="0"/>
        <w:jc w:val="both"/>
      </w:pPr>
      <w:r>
        <w:rPr>
          <w:rFonts w:ascii="Times New Roman"/>
          <w:b w:val="false"/>
          <w:i w:val="false"/>
          <w:color w:val="000000"/>
          <w:sz w:val="28"/>
        </w:rPr>
        <w:t>
      4) нотариально удостоверенная доверенность в случае обращения представителя услугополучателя.";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Услугодатель отказывает в оказании государственных услуг по следующим основаниям:</w:t>
      </w:r>
    </w:p>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браке (супружестве) и семье", Законам Республики Казахстан "</w:t>
      </w:r>
      <w:r>
        <w:rPr>
          <w:rFonts w:ascii="Times New Roman"/>
          <w:b w:val="false"/>
          <w:i w:val="false"/>
          <w:color w:val="000000"/>
          <w:sz w:val="28"/>
        </w:rPr>
        <w:t>О документах, удостоверяющих личность</w:t>
      </w:r>
      <w:r>
        <w:rPr>
          <w:rFonts w:ascii="Times New Roman"/>
          <w:b w:val="false"/>
          <w:i w:val="false"/>
          <w:color w:val="000000"/>
          <w:sz w:val="28"/>
        </w:rPr>
        <w:t>" и "</w:t>
      </w:r>
      <w:r>
        <w:rPr>
          <w:rFonts w:ascii="Times New Roman"/>
          <w:b w:val="false"/>
          <w:i w:val="false"/>
          <w:color w:val="000000"/>
          <w:sz w:val="28"/>
        </w:rPr>
        <w:t>О национальных реестрах идентификационных номеров</w:t>
      </w: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Министра юстиции Республики Казахстан от 25 февраля 2015 года № 112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(зарегистрирован в Реестре государственной регистрации нормативных правовых актов № 10764).</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или работник Государственной корпорации отказывает в приеме заявления, при этом работник Государственной корпорации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xml:space="preserve">
      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Жалоба на действия (бездействие) должностных лиц, а также на решения субъекта подается вышестоящему должностному лицу или субъекту в порядке подчиненности не позднее трех месяцев с момента, когда физическому или юридическому лицу стало известно о совершении действия либо принятии решения соответствующим субъектом или должностным лицом. Пропущенный для обжалования срок не является основанием для субъекта или должностного лица к отказу в рассмотрении жалобы. Причины пропуска срока выясняются при рассмотрении жалобы по существу и могут являться одним из оснований к отказу в удовлетворении жалобы.</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Жалоба подается в письменной форме по почте, посредством веб-портала "электронного правительства", либо нарочно через канцелярию услугодателя, Министерства.</w:t>
      </w:r>
    </w:p>
    <w:p>
      <w:pPr>
        <w:spacing w:after="0"/>
        <w:ind w:left="0"/>
        <w:jc w:val="both"/>
      </w:pPr>
      <w:r>
        <w:rPr>
          <w:rFonts w:ascii="Times New Roman"/>
          <w:b w:val="false"/>
          <w:i w:val="false"/>
          <w:color w:val="000000"/>
          <w:sz w:val="28"/>
        </w:rPr>
        <w:t>
      В жалобе физического лица указывается его фамилия, имя, отчество (при его наличии), почтовый адрес, контактный телефон.</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Подтверждением принятия жалобы в Государственной корпорации, Министерстве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 1414, 8 800 080 7777.</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услогуполучателю по почте, посредством веб-портала "электронного правительства", либо выдается нарочно в канцелярии услугодателя или Государственной корпорации.";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стандарта государственной услуги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9"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"Регистрация заключения брака (супружества), в том числе внесение изменений, дополнений и исправлений в записи актов гражданского состояния", утвержденном указанным приказом: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Результат оказания государственной услуги:</w:t>
      </w:r>
    </w:p>
    <w:p>
      <w:pPr>
        <w:spacing w:after="0"/>
        <w:ind w:left="0"/>
        <w:jc w:val="both"/>
      </w:pPr>
      <w:r>
        <w:rPr>
          <w:rFonts w:ascii="Times New Roman"/>
          <w:b w:val="false"/>
          <w:i w:val="false"/>
          <w:color w:val="000000"/>
          <w:sz w:val="28"/>
        </w:rPr>
        <w:t xml:space="preserve">
      свидетельство о государственной регистрации заключения брака (супружества), повторное свидетельство о заключении брака (супружества) с внесенными изменениями, дополнениями и исправлениями либо мотивированный ответ об отказе в оказании государственной услуги на бумажном носителе при предъявлении документа, удостоверяющего личность,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xml:space="preserve">
      На портале в "личный кабинет" услугополучателя направляется уведомление о приеме электронного заявления и назначения даты государственной регистрации заключения брака (супружества) в форме электронного документа, удостоверенного электронно-цифровой подписью (далее – ЭЦП)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Основаниями для отказа в регистрации заключения брака (супружества) в случае подачи заявления:</w:t>
      </w:r>
    </w:p>
    <w:p>
      <w:pPr>
        <w:spacing w:after="0"/>
        <w:ind w:left="0"/>
        <w:jc w:val="both"/>
      </w:pPr>
      <w:r>
        <w:rPr>
          <w:rFonts w:ascii="Times New Roman"/>
          <w:b w:val="false"/>
          <w:i w:val="false"/>
          <w:color w:val="000000"/>
          <w:sz w:val="28"/>
        </w:rPr>
        <w:t>
      1) между лицами одного пола;</w:t>
      </w:r>
    </w:p>
    <w:p>
      <w:pPr>
        <w:spacing w:after="0"/>
        <w:ind w:left="0"/>
        <w:jc w:val="both"/>
      </w:pPr>
      <w:r>
        <w:rPr>
          <w:rFonts w:ascii="Times New Roman"/>
          <w:b w:val="false"/>
          <w:i w:val="false"/>
          <w:color w:val="000000"/>
          <w:sz w:val="28"/>
        </w:rPr>
        <w:t>
      2) из которых хотя бы одно лицо уже состоит в другом зарегистрированном браке (супружестве);</w:t>
      </w:r>
    </w:p>
    <w:p>
      <w:pPr>
        <w:spacing w:after="0"/>
        <w:ind w:left="0"/>
        <w:jc w:val="both"/>
      </w:pPr>
      <w:r>
        <w:rPr>
          <w:rFonts w:ascii="Times New Roman"/>
          <w:b w:val="false"/>
          <w:i w:val="false"/>
          <w:color w:val="000000"/>
          <w:sz w:val="28"/>
        </w:rPr>
        <w:t>
      3) между близкими родственниками;</w:t>
      </w:r>
    </w:p>
    <w:p>
      <w:pPr>
        <w:spacing w:after="0"/>
        <w:ind w:left="0"/>
        <w:jc w:val="both"/>
      </w:pPr>
      <w:r>
        <w:rPr>
          <w:rFonts w:ascii="Times New Roman"/>
          <w:b w:val="false"/>
          <w:i w:val="false"/>
          <w:color w:val="000000"/>
          <w:sz w:val="28"/>
        </w:rPr>
        <w:t>
      4) между усыновителями и усыновленными, детьми усыновителей и усыновленными детьми;</w:t>
      </w:r>
    </w:p>
    <w:p>
      <w:pPr>
        <w:spacing w:after="0"/>
        <w:ind w:left="0"/>
        <w:jc w:val="both"/>
      </w:pPr>
      <w:r>
        <w:rPr>
          <w:rFonts w:ascii="Times New Roman"/>
          <w:b w:val="false"/>
          <w:i w:val="false"/>
          <w:color w:val="000000"/>
          <w:sz w:val="28"/>
        </w:rPr>
        <w:t>
      5) между лицами, хотя бы одно из которых признано недееспособным вследствие психического заболевания или слабоумия по решению суда, вступившему в законную силу;</w:t>
      </w:r>
    </w:p>
    <w:p>
      <w:pPr>
        <w:spacing w:after="0"/>
        <w:ind w:left="0"/>
        <w:jc w:val="both"/>
      </w:pPr>
      <w:r>
        <w:rPr>
          <w:rFonts w:ascii="Times New Roman"/>
          <w:b w:val="false"/>
          <w:i w:val="false"/>
          <w:color w:val="000000"/>
          <w:sz w:val="28"/>
        </w:rPr>
        <w:t>
      6) через представителя;</w:t>
      </w:r>
    </w:p>
    <w:p>
      <w:pPr>
        <w:spacing w:after="0"/>
        <w:ind w:left="0"/>
        <w:jc w:val="both"/>
      </w:pPr>
      <w:r>
        <w:rPr>
          <w:rFonts w:ascii="Times New Roman"/>
          <w:b w:val="false"/>
          <w:i w:val="false"/>
          <w:color w:val="000000"/>
          <w:sz w:val="28"/>
        </w:rPr>
        <w:t>
      7) в случае установления факта предоставления заведомо ложных сведений;</w:t>
      </w:r>
    </w:p>
    <w:p>
      <w:pPr>
        <w:spacing w:after="0"/>
        <w:ind w:left="0"/>
        <w:jc w:val="both"/>
      </w:pPr>
      <w:r>
        <w:rPr>
          <w:rFonts w:ascii="Times New Roman"/>
          <w:b w:val="false"/>
          <w:i w:val="false"/>
          <w:color w:val="000000"/>
          <w:sz w:val="28"/>
        </w:rPr>
        <w:t>
      8) если регистрирующим органом установлены факты сокрытия обстоятельств, препятствующих вступлению в брак (супружество), или сообщение ложных сведений при регистрации актов гражданского состояния.</w:t>
      </w:r>
    </w:p>
    <w:p>
      <w:pPr>
        <w:spacing w:after="0"/>
        <w:ind w:left="0"/>
        <w:jc w:val="both"/>
      </w:pPr>
      <w:r>
        <w:rPr>
          <w:rFonts w:ascii="Times New Roman"/>
          <w:b w:val="false"/>
          <w:i w:val="false"/>
          <w:color w:val="000000"/>
          <w:sz w:val="28"/>
        </w:rPr>
        <w:t>
      9) при установлении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xml:space="preserve">
      10) несоответствие услугополучателя и (или) представленных материалов, данных и сведений, необходимых для оказания государственной услуги, требованиям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браке (супружестве) и семье", Законам Республики Казахстан "</w:t>
      </w:r>
      <w:r>
        <w:rPr>
          <w:rFonts w:ascii="Times New Roman"/>
          <w:b w:val="false"/>
          <w:i w:val="false"/>
          <w:color w:val="000000"/>
          <w:sz w:val="28"/>
        </w:rPr>
        <w:t>О документах, удостоверяющих личность</w:t>
      </w:r>
      <w:r>
        <w:rPr>
          <w:rFonts w:ascii="Times New Roman"/>
          <w:b w:val="false"/>
          <w:i w:val="false"/>
          <w:color w:val="000000"/>
          <w:sz w:val="28"/>
        </w:rPr>
        <w:t>" и "</w:t>
      </w:r>
      <w:r>
        <w:rPr>
          <w:rFonts w:ascii="Times New Roman"/>
          <w:b w:val="false"/>
          <w:i w:val="false"/>
          <w:color w:val="000000"/>
          <w:sz w:val="28"/>
        </w:rPr>
        <w:t>О национальных реестрах идентификационных номеров</w:t>
      </w: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Министра юстиции Республики Казахстан от 25 февраля 2015 года № 112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(зарегистрирован в Реестре государственной регистрации нормативных правовых актов № 10764).</w:t>
      </w:r>
    </w:p>
    <w:p>
      <w:pPr>
        <w:spacing w:after="0"/>
        <w:ind w:left="0"/>
        <w:jc w:val="both"/>
      </w:pPr>
      <w:r>
        <w:rPr>
          <w:rFonts w:ascii="Times New Roman"/>
          <w:b w:val="false"/>
          <w:i w:val="false"/>
          <w:color w:val="000000"/>
          <w:sz w:val="28"/>
        </w:rPr>
        <w:t>
      11) при отрицательном ответе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w:t>
      </w:r>
    </w:p>
    <w:p>
      <w:pPr>
        <w:spacing w:after="0"/>
        <w:ind w:left="0"/>
        <w:jc w:val="both"/>
      </w:pPr>
      <w:r>
        <w:rPr>
          <w:rFonts w:ascii="Times New Roman"/>
          <w:b w:val="false"/>
          <w:i w:val="false"/>
          <w:color w:val="000000"/>
          <w:sz w:val="28"/>
        </w:rPr>
        <w:t>
      Сведения о документах, удостоверяющих личность услугополучателя, а также свидетельств о регистрации актов гражданского состояния, если регистрация была произведена после 2008 года на территории Республики Казахстан, услугодатель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На портале прием электронного запроса осуществляется в "личном кабинете" услугополучателя. Документы представляются в виде электронных копий документов, удостоверенных ЭЦП услугополучателя.</w:t>
      </w:r>
    </w:p>
    <w:p>
      <w:pPr>
        <w:spacing w:after="0"/>
        <w:ind w:left="0"/>
        <w:jc w:val="both"/>
      </w:pPr>
      <w:r>
        <w:rPr>
          <w:rFonts w:ascii="Times New Roman"/>
          <w:b w:val="false"/>
          <w:i w:val="false"/>
          <w:color w:val="000000"/>
          <w:sz w:val="28"/>
        </w:rPr>
        <w:t>
      При подаче услугополучателем всех необходимых документов:</w:t>
      </w:r>
    </w:p>
    <w:p>
      <w:pPr>
        <w:spacing w:after="0"/>
        <w:ind w:left="0"/>
        <w:jc w:val="both"/>
      </w:pPr>
      <w:r>
        <w:rPr>
          <w:rFonts w:ascii="Times New Roman"/>
          <w:b w:val="false"/>
          <w:i w:val="false"/>
          <w:color w:val="000000"/>
          <w:sz w:val="28"/>
        </w:rPr>
        <w:t>
      1) МИО городов Астаны и Алматы, районов и городов областного значения, районов в городе, городов районного значения, акимы поселков, сел, сельских округов подтверждением принятия заявления на бумажном носителе является отметка о регистрации с указанием даты и времени приема пакета документов;</w:t>
      </w:r>
    </w:p>
    <w:p>
      <w:pPr>
        <w:spacing w:after="0"/>
        <w:ind w:left="0"/>
        <w:jc w:val="both"/>
      </w:pPr>
      <w:r>
        <w:rPr>
          <w:rFonts w:ascii="Times New Roman"/>
          <w:b w:val="false"/>
          <w:i w:val="false"/>
          <w:color w:val="000000"/>
          <w:sz w:val="28"/>
        </w:rPr>
        <w:t>
      2) через портал – в "личном кабинете" услугополучателя отображается статус о принятии запроса и о назначении даты регистрации заключения брака (супружества).</w:t>
      </w:r>
    </w:p>
    <w:p>
      <w:pPr>
        <w:spacing w:after="0"/>
        <w:ind w:left="0"/>
        <w:jc w:val="both"/>
      </w:pPr>
      <w:r>
        <w:rPr>
          <w:rFonts w:ascii="Times New Roman"/>
          <w:b w:val="false"/>
          <w:i w:val="false"/>
          <w:color w:val="000000"/>
          <w:sz w:val="28"/>
        </w:rPr>
        <w:t xml:space="preserve">
      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Жалоба на действия (бездействие) должностных лиц, а также на решения субъекта подается вышестоящему должностному лицу или субъекту в порядке подчиненности не позднее трех месяцев с момента, когда физическому или юридическому лицу стало известно о совершении действия либо принятии решения соответствующим субъектом или должностным лицом. Пропущенный для обжалования срок не является основанием для субъекта или должностного лица к отказу в рассмотрении жалобы. Причины пропуска срока выясняются при рассмотрении жалобы по существу и могут являться одним из оснований к отказу в удовлетворении жалобы.</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Жалоба подается в письменной форме по почте, посредством веб-портала "электронного правительства", либо нарочно через канцелярию услугодателя, Министерства.</w:t>
      </w:r>
    </w:p>
    <w:p>
      <w:pPr>
        <w:spacing w:after="0"/>
        <w:ind w:left="0"/>
        <w:jc w:val="both"/>
      </w:pPr>
      <w:r>
        <w:rPr>
          <w:rFonts w:ascii="Times New Roman"/>
          <w:b w:val="false"/>
          <w:i w:val="false"/>
          <w:color w:val="000000"/>
          <w:sz w:val="28"/>
        </w:rPr>
        <w:t>
      В жалобе физического лица указывается его фамилия, имя, отчество (при его наличии), почтовый адрес, контактный телефон.</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Подтверждением принятия жалобы в регистрирующем органе, Министерстве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 1414, 8 800 080 7777.</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услогуполучателю по почте, посредством веб-портала "электронного правительства", либо выдается нарочно в канцелярии услугодателя.";</w:t>
      </w:r>
    </w:p>
    <w:bookmarkStart w:name="z12" w:id="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повторных свидетельств или справок о регистрации актов гражданского состояния", утвержденном указанным приказом: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Результат оказания государственной услуги:</w:t>
      </w:r>
    </w:p>
    <w:p>
      <w:pPr>
        <w:spacing w:after="0"/>
        <w:ind w:left="0"/>
        <w:jc w:val="both"/>
      </w:pPr>
      <w:r>
        <w:rPr>
          <w:rFonts w:ascii="Times New Roman"/>
          <w:b w:val="false"/>
          <w:i w:val="false"/>
          <w:color w:val="000000"/>
          <w:sz w:val="28"/>
        </w:rPr>
        <w:t xml:space="preserve">
      1) в Государственной корпорации – выдача повторного свидетельства или справки о регистрации актов гражданского состояния либо мотивированный ответ об отказе в оказании государственной услуги на бумажном носителе при предъявлении документа, удостоверяющего личность,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2) на портале:</w:t>
      </w:r>
    </w:p>
    <w:p>
      <w:pPr>
        <w:spacing w:after="0"/>
        <w:ind w:left="0"/>
        <w:jc w:val="both"/>
      </w:pPr>
      <w:r>
        <w:rPr>
          <w:rFonts w:ascii="Times New Roman"/>
          <w:b w:val="false"/>
          <w:i w:val="false"/>
          <w:color w:val="000000"/>
          <w:sz w:val="28"/>
        </w:rPr>
        <w:t xml:space="preserve">
      при получении повторного свидетельства – уведомление о приеме электронного заявления, в форме электронного документа, удостоверенного электронно-цифровой подписью (далее – ЭЦП)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получение справок о регистрации актов гражданского состояния в форме электронного документа, удостоверенного ЭЦП уполномоченного лица услугодателя.</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Услугодатель отказывает в оказании государственных услуг по следующим основаниям:</w:t>
      </w:r>
    </w:p>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браке (супружестве) и семье", Законам Республики Казахстан "</w:t>
      </w:r>
      <w:r>
        <w:rPr>
          <w:rFonts w:ascii="Times New Roman"/>
          <w:b w:val="false"/>
          <w:i w:val="false"/>
          <w:color w:val="000000"/>
          <w:sz w:val="28"/>
        </w:rPr>
        <w:t>О документах, удостоверяющих личность</w:t>
      </w:r>
      <w:r>
        <w:rPr>
          <w:rFonts w:ascii="Times New Roman"/>
          <w:b w:val="false"/>
          <w:i w:val="false"/>
          <w:color w:val="000000"/>
          <w:sz w:val="28"/>
        </w:rPr>
        <w:t>" и "</w:t>
      </w:r>
      <w:r>
        <w:rPr>
          <w:rFonts w:ascii="Times New Roman"/>
          <w:b w:val="false"/>
          <w:i w:val="false"/>
          <w:color w:val="000000"/>
          <w:sz w:val="28"/>
        </w:rPr>
        <w:t>О национальных реестрах идентификационных номеров</w:t>
      </w: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Министра юстиции Республики Казахстан от 25 февраля 2015 года № 112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(зарегистрирован в Реестре государственной регистрации нормативных правовых актов № 10764);</w:t>
      </w:r>
    </w:p>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xml:space="preserve">
      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Жалоба на действия (бездействие) должностных лиц, а также на решения субъекта подается вышестоящему должностному лицу или субъекту в порядке подчиненности не позднее трех месяцев с момента, когда физическому или юридическому лицу стало известно о совершении действия либо принятии решения соответствующим субъектом или должностным лицом. Пропущенный для обжалования срок не является основанием для субъекта или должностного лица к отказу в рассмотрении жалобы. Причины пропуска срока выясняются при рассмотрении жалобы по существу и могут являться одним из оснований к отказу в удовлетворении жалобы.</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Жалоба подается в письменной форме по почте, посредством веб-портала "электронного правительства", либо нарочно через канцелярию услугодателя, Министерства.</w:t>
      </w:r>
    </w:p>
    <w:p>
      <w:pPr>
        <w:spacing w:after="0"/>
        <w:ind w:left="0"/>
        <w:jc w:val="both"/>
      </w:pPr>
      <w:r>
        <w:rPr>
          <w:rFonts w:ascii="Times New Roman"/>
          <w:b w:val="false"/>
          <w:i w:val="false"/>
          <w:color w:val="000000"/>
          <w:sz w:val="28"/>
        </w:rPr>
        <w:t>
      В жалобе физического лица указывается его фамилия, имя, отчество (при его наличии), почтовый адрес, контактный телефон.</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Подтверждением принятия жалобы в Государственной корпорации, Министерстве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 1414, 8 800 080 7777.</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услогуполучателю по почте, посредством веб-портала "электронного правительства", либо выдается нарочно в канцелярии услугодателя или Государственной корпорации.";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стандарта государственной услуги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6" w:id="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"Регистрация установления отцовства, в том числе внесение изменений, дополнений и исправлений в записи актов гражданского состояния", утвержденном указанным приказом: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"4. Сроки оказания государственной услуги:</w:t>
      </w:r>
    </w:p>
    <w:p>
      <w:pPr>
        <w:spacing w:after="0"/>
        <w:ind w:left="0"/>
        <w:jc w:val="both"/>
      </w:pPr>
      <w:r>
        <w:rPr>
          <w:rFonts w:ascii="Times New Roman"/>
          <w:b w:val="false"/>
          <w:i w:val="false"/>
          <w:color w:val="000000"/>
          <w:sz w:val="28"/>
        </w:rPr>
        <w:t>
      1) с момента сдачи пакета документов услугодателю – 1 (один) рабочий день, если запись акта о рождении находится в регистрирующем органе по месту подачи заявления;</w:t>
      </w:r>
    </w:p>
    <w:p>
      <w:pPr>
        <w:spacing w:after="0"/>
        <w:ind w:left="0"/>
        <w:jc w:val="both"/>
      </w:pPr>
      <w:r>
        <w:rPr>
          <w:rFonts w:ascii="Times New Roman"/>
          <w:b w:val="false"/>
          <w:i w:val="false"/>
          <w:color w:val="000000"/>
          <w:sz w:val="28"/>
        </w:rPr>
        <w:t>
      2) с момента сдачи пакета документов услугодателю – 30 (тридцать) календарных дней, если запись акта о рождении находится в другом регистрирующем органе на территории Республики Казахстан, с уведомлением услугополучателя в течение 3 (трех) календарных дней;</w:t>
      </w:r>
    </w:p>
    <w:p>
      <w:pPr>
        <w:spacing w:after="0"/>
        <w:ind w:left="0"/>
        <w:jc w:val="both"/>
      </w:pPr>
      <w:r>
        <w:rPr>
          <w:rFonts w:ascii="Times New Roman"/>
          <w:b w:val="false"/>
          <w:i w:val="false"/>
          <w:color w:val="000000"/>
          <w:sz w:val="28"/>
        </w:rPr>
        <w:t>
      3) заявление о внесении изменений, дополнений и исправлений в запись акта гражданского состояния - 15 (пятнадцать) календарных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 20 (двадцать) минут;</w:t>
      </w:r>
    </w:p>
    <w:p>
      <w:pPr>
        <w:spacing w:after="0"/>
        <w:ind w:left="0"/>
        <w:jc w:val="both"/>
      </w:pPr>
      <w:r>
        <w:rPr>
          <w:rFonts w:ascii="Times New Roman"/>
          <w:b w:val="false"/>
          <w:i w:val="false"/>
          <w:color w:val="000000"/>
          <w:sz w:val="28"/>
        </w:rPr>
        <w:t>
      3) максимально допустимое время обслуживания услугополучателя – 20 (двадцать)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Результат оказания государственной услуги:</w:t>
      </w:r>
    </w:p>
    <w:p>
      <w:pPr>
        <w:spacing w:after="0"/>
        <w:ind w:left="0"/>
        <w:jc w:val="both"/>
      </w:pPr>
      <w:r>
        <w:rPr>
          <w:rFonts w:ascii="Times New Roman"/>
          <w:b w:val="false"/>
          <w:i w:val="false"/>
          <w:color w:val="000000"/>
          <w:sz w:val="28"/>
        </w:rPr>
        <w:t>
      свидетельство об установлении отцовства, свидетельство о рождении (в случаях внесения изменений в актовую запись о рождении), повторное свидетельство об установлении отцовства с внесенными изменениями, дополнениями и исправлениями либо мотивированный ответ об отказе в оказании государственной услуги на бумажном носителе при предъявлении документа, удостоверяющего личность, в случаях и по основаниям, предусмотренным пунктом 9-1 настоящего стандарта государственной услуги.</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20" w:id="8"/>
    <w:p>
      <w:pPr>
        <w:spacing w:after="0"/>
        <w:ind w:left="0"/>
        <w:jc w:val="both"/>
      </w:pPr>
      <w:r>
        <w:rPr>
          <w:rFonts w:ascii="Times New Roman"/>
          <w:b w:val="false"/>
          <w:i w:val="false"/>
          <w:color w:val="000000"/>
          <w:sz w:val="28"/>
        </w:rPr>
        <w:t>
      дополнить пунктом 9-1 в следующей редакции:</w:t>
      </w:r>
    </w:p>
    <w:bookmarkEnd w:id="8"/>
    <w:p>
      <w:pPr>
        <w:spacing w:after="0"/>
        <w:ind w:left="0"/>
        <w:jc w:val="both"/>
      </w:pPr>
      <w:r>
        <w:rPr>
          <w:rFonts w:ascii="Times New Roman"/>
          <w:b w:val="false"/>
          <w:i w:val="false"/>
          <w:color w:val="000000"/>
          <w:sz w:val="28"/>
        </w:rPr>
        <w:t>
      "9-1. Услугодатель отказывает в оказании государственных услуг по следующим основаниям:</w:t>
      </w:r>
    </w:p>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браке (супружестве) и семье", Законам Республики Казахстан "</w:t>
      </w:r>
      <w:r>
        <w:rPr>
          <w:rFonts w:ascii="Times New Roman"/>
          <w:b w:val="false"/>
          <w:i w:val="false"/>
          <w:color w:val="000000"/>
          <w:sz w:val="28"/>
        </w:rPr>
        <w:t>О документах, удостоверяющих личность</w:t>
      </w:r>
      <w:r>
        <w:rPr>
          <w:rFonts w:ascii="Times New Roman"/>
          <w:b w:val="false"/>
          <w:i w:val="false"/>
          <w:color w:val="000000"/>
          <w:sz w:val="28"/>
        </w:rPr>
        <w:t>" и "</w:t>
      </w:r>
      <w:r>
        <w:rPr>
          <w:rFonts w:ascii="Times New Roman"/>
          <w:b w:val="false"/>
          <w:i w:val="false"/>
          <w:color w:val="000000"/>
          <w:sz w:val="28"/>
        </w:rPr>
        <w:t>О национальных реестрах идентификационных номеров</w:t>
      </w: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Министра юстиции Республики Казахстан от 25 февраля 2015 года № 112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(зарегистрирован в Реестре государственной регистрации нормативных правовых актов № 10764);</w:t>
      </w:r>
    </w:p>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0"/>
        <w:ind w:left="0"/>
        <w:jc w:val="both"/>
      </w:pPr>
      <w:r>
        <w:rPr>
          <w:rFonts w:ascii="Times New Roman"/>
          <w:b w:val="false"/>
          <w:i w:val="false"/>
          <w:color w:val="000000"/>
          <w:sz w:val="28"/>
        </w:rPr>
        <w:t>
      4) при обращении для государственной регистрации установления отцовства на основании совместного заявления родителей ребенка через представителя.</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"10.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Жалоба на действия (бездействие) должностных лиц, а также на решения субъекта подается вышестоящему должностному лицу или субъекту в порядке подчиненности не позднее трех месяцев с момента, когда физическому или юридическому лицу стало известно о совершении действия либо принятии решения соответствующим субъектом или должностным лицом. Пропущенный для обжалования срок не является основанием для субъекта или должностного лица к отказу в рассмотрении жалобы. Причины пропуска срока выясняются при рассмотрении жалобы по существу и могут являться одним из оснований к отказу в удовлетворении жалобы.</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Жалоба подается в письменной форме по почте, посредством веб-портала "электронного правительства", либо нарочно через канцелярию услугодателя, Министерства.</w:t>
      </w:r>
    </w:p>
    <w:p>
      <w:pPr>
        <w:spacing w:after="0"/>
        <w:ind w:left="0"/>
        <w:jc w:val="both"/>
      </w:pPr>
      <w:r>
        <w:rPr>
          <w:rFonts w:ascii="Times New Roman"/>
          <w:b w:val="false"/>
          <w:i w:val="false"/>
          <w:color w:val="000000"/>
          <w:sz w:val="28"/>
        </w:rPr>
        <w:t>
      В жалобе физического лица указывается его фамилия, имя, отчество (при его наличии), почтовый адрес, контактный телефон.</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Министерстве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 1414, 8 800 080 7777.</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услогуполучателю по почте, посредством веб-портала "электронного правительства", либо выдается нарочно в канцелярии услугодателя.".</w:t>
      </w:r>
    </w:p>
    <w:bookmarkStart w:name="z22" w:id="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"Регистрация перемены имени, отчества, фамилии, в том числе внесение изменений, дополнений и исправлений в записи актов гражданского состояния", утвержденным указанным приказом: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Результат оказания государственной услуги:</w:t>
      </w:r>
    </w:p>
    <w:p>
      <w:pPr>
        <w:spacing w:after="0"/>
        <w:ind w:left="0"/>
        <w:jc w:val="both"/>
      </w:pPr>
      <w:r>
        <w:rPr>
          <w:rFonts w:ascii="Times New Roman"/>
          <w:b w:val="false"/>
          <w:i w:val="false"/>
          <w:color w:val="000000"/>
          <w:sz w:val="28"/>
        </w:rPr>
        <w:t xml:space="preserve">
      свидетельство о перемене имени, отчества, фамилии, свидетельство о рождении (в случаях внесении изменений в актовую запись о рождении), повторное свидетельство о перемене имени, отчества, фамилии с внесенными изменениями, дополнениями и исправлениями либо мотивированный ответ об отказе в оказании государственной услуги на бумажном носителе при предъявлении документа, удостоверяющего личность,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xml:space="preserve">
      На портале в "личный кабинет" услугополучателя направляется уведомление о приеме электронного заявления и назначении даты регистрации перемены имени, отчества, фамилии в форме электронного документа, удостоверенного ЭЦП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Услугодатель отказывает в оказании государственных услуг по следующим основаниям:</w:t>
      </w:r>
    </w:p>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браке (супружестве) и семье", Законам Республики Казахстан "</w:t>
      </w:r>
      <w:r>
        <w:rPr>
          <w:rFonts w:ascii="Times New Roman"/>
          <w:b w:val="false"/>
          <w:i w:val="false"/>
          <w:color w:val="000000"/>
          <w:sz w:val="28"/>
        </w:rPr>
        <w:t>О документах, удостоверяющих личность</w:t>
      </w:r>
      <w:r>
        <w:rPr>
          <w:rFonts w:ascii="Times New Roman"/>
          <w:b w:val="false"/>
          <w:i w:val="false"/>
          <w:color w:val="000000"/>
          <w:sz w:val="28"/>
        </w:rPr>
        <w:t>" и "</w:t>
      </w:r>
      <w:r>
        <w:rPr>
          <w:rFonts w:ascii="Times New Roman"/>
          <w:b w:val="false"/>
          <w:i w:val="false"/>
          <w:color w:val="000000"/>
          <w:sz w:val="28"/>
        </w:rPr>
        <w:t>О национальных реестрах идентификационных номеров</w:t>
      </w: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Министра юстиции Республики Казахстан от 25 февраля 2015 года № 112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(зарегистрирован в Реестре государственной регистрации нормативных правовых актов № 10764);</w:t>
      </w:r>
    </w:p>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0"/>
        <w:ind w:left="0"/>
        <w:jc w:val="both"/>
      </w:pPr>
      <w:r>
        <w:rPr>
          <w:rFonts w:ascii="Times New Roman"/>
          <w:b w:val="false"/>
          <w:i w:val="false"/>
          <w:color w:val="000000"/>
          <w:sz w:val="28"/>
        </w:rPr>
        <w:t>
      5) при обращении для государственной регистрации перемены фамилии, имени, отчества через представителя.</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или работник Государственной корпорации отказывает в приеме заявления, при этом работник Государственной корпорации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xml:space="preserve">
      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Жалоба на действия (бездействие) должностных лиц, а также на решения субъекта подается вышестоящему должностному лицу или субъекту в порядке подчиненности не позднее трех месяцев с момента, когда физическому или юридическому лицу стало известно о совершении действия либо принятии решения соответствующим субъектом или должностным лицом. Пропущенный для обжалования срок не является основанием для субъекта или должностного лица к отказу в рассмотрении жалобы. Причины пропуска срока выясняются при рассмотрении жалобы по существу и могут являться одним из оснований к отказу в удовлетворении жалобы.</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Жалоба подается в письменной форме по почте, посредством веб-портала "электронного правительства", либо нарочно через канцелярию услугодателя, Министерства.</w:t>
      </w:r>
    </w:p>
    <w:p>
      <w:pPr>
        <w:spacing w:after="0"/>
        <w:ind w:left="0"/>
        <w:jc w:val="both"/>
      </w:pPr>
      <w:r>
        <w:rPr>
          <w:rFonts w:ascii="Times New Roman"/>
          <w:b w:val="false"/>
          <w:i w:val="false"/>
          <w:color w:val="000000"/>
          <w:sz w:val="28"/>
        </w:rPr>
        <w:t>
      В жалобе физического лица указывается его фамилия, имя, отчество (при его наличии), почтовый адрес, контактный телефон.</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Подтверждением принятия жалобы в Государственной корпорации, Министерстве,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 1414, 8 800 080 7777.</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услогуполучателю по почте, посредством веб-портала "электронного правительства", либо выдается нарочно в канцелярии услугодателя или Государственной корпорации.";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стандарта государственной услуги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26" w:id="10"/>
    <w:p>
      <w:pPr>
        <w:spacing w:after="0"/>
        <w:ind w:left="0"/>
        <w:jc w:val="both"/>
      </w:pPr>
      <w:r>
        <w:rPr>
          <w:rFonts w:ascii="Times New Roman"/>
          <w:b w:val="false"/>
          <w:i w:val="false"/>
          <w:color w:val="000000"/>
          <w:sz w:val="28"/>
        </w:rPr>
        <w:t xml:space="preserve">
      6 )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"Восстановление записей актов гражданского состояния", утвержденным указанным приказом: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Результат оказания государственной услуги:</w:t>
      </w:r>
    </w:p>
    <w:p>
      <w:pPr>
        <w:spacing w:after="0"/>
        <w:ind w:left="0"/>
        <w:jc w:val="both"/>
      </w:pPr>
      <w:r>
        <w:rPr>
          <w:rFonts w:ascii="Times New Roman"/>
          <w:b w:val="false"/>
          <w:i w:val="false"/>
          <w:color w:val="000000"/>
          <w:sz w:val="28"/>
        </w:rPr>
        <w:t xml:space="preserve">
      свидетельство о государственной регистрации акта гражданского состояния либо мотивированный ответ об отказе в оказании государственной услуги на бумажном носителе при предъявлении документа, удостоверяющего личность,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Услугодатель отказывает в оказании государственных услуг по следующим основаниям:</w:t>
      </w:r>
    </w:p>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браке (супружестве) и семье", Законам Республики Казахстан "</w:t>
      </w:r>
      <w:r>
        <w:rPr>
          <w:rFonts w:ascii="Times New Roman"/>
          <w:b w:val="false"/>
          <w:i w:val="false"/>
          <w:color w:val="000000"/>
          <w:sz w:val="28"/>
        </w:rPr>
        <w:t>О документах, удостоверяющих личность</w:t>
      </w:r>
      <w:r>
        <w:rPr>
          <w:rFonts w:ascii="Times New Roman"/>
          <w:b w:val="false"/>
          <w:i w:val="false"/>
          <w:color w:val="000000"/>
          <w:sz w:val="28"/>
        </w:rPr>
        <w:t>" и "</w:t>
      </w:r>
      <w:r>
        <w:rPr>
          <w:rFonts w:ascii="Times New Roman"/>
          <w:b w:val="false"/>
          <w:i w:val="false"/>
          <w:color w:val="000000"/>
          <w:sz w:val="28"/>
        </w:rPr>
        <w:t>О национальных реестрах идентификационных номеров</w:t>
      </w: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Министра юстиции Республики Казахстан от 25 февраля 2015 года № 112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(зарегистрирован в Реестре государственной регистрации нормативных правовых актов № 10764);</w:t>
      </w:r>
    </w:p>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или работник Государственной корпорации отказывает в приеме заявления, при этом работник Государственной корпорации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xml:space="preserve">
      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Жалоба на действия (бездействие) должностных лиц, а также на решения субъекта подается вышестоящему должностному лицу или субъекту в порядке подчиненности не позднее трех месяцев с момента, когда физическому или юридическому лицу стало известно о совершении действия либо принятии решения соответствующим субъектом или должностным лицом. Пропущенный для обжалования срок не является основанием для субъекта или должностного лица к отказу в рассмотрении жалобы. Причины пропуска срока выясняются при рассмотрении жалобы по существу и могут являться одним из оснований к отказу в удовлетворении жалобы.</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Жалоба подается в письменной форме по почте, посредством веб-портала "электронного правительства", либо нарочно через канцелярию услугодателя, Министерства.</w:t>
      </w:r>
    </w:p>
    <w:p>
      <w:pPr>
        <w:spacing w:after="0"/>
        <w:ind w:left="0"/>
        <w:jc w:val="both"/>
      </w:pPr>
      <w:r>
        <w:rPr>
          <w:rFonts w:ascii="Times New Roman"/>
          <w:b w:val="false"/>
          <w:i w:val="false"/>
          <w:color w:val="000000"/>
          <w:sz w:val="28"/>
        </w:rPr>
        <w:t>
      В жалобе физического лица указывается его фамилия, имя, отчество (при его наличии), почтовый адрес, контактный телефон.</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Подтверждением принятия жалобы в Государственной корпорации, Министерстве,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 1414, 8 800 080 7777.</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услогуполучателю по почте, посредством веб-портала "электронного правительства", либо выдается нарочно в канцелярии услугодателя или Государственной корпорации.";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стандарта государственной услуги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30" w:id="1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"Регистрация смерти, в том числе внесение изменений, дополнений и исправлений в записи актов гражданского состояния", утвержденном указанным приказом: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Результат оказания государственной услуги:</w:t>
      </w:r>
    </w:p>
    <w:p>
      <w:pPr>
        <w:spacing w:after="0"/>
        <w:ind w:left="0"/>
        <w:jc w:val="both"/>
      </w:pPr>
      <w:r>
        <w:rPr>
          <w:rFonts w:ascii="Times New Roman"/>
          <w:b w:val="false"/>
          <w:i w:val="false"/>
          <w:color w:val="000000"/>
          <w:sz w:val="28"/>
        </w:rPr>
        <w:t xml:space="preserve">
      свидетельство смерти, повторное свидетельство о смерти с внесенными изменениями, дополнениями и исправлениями либо мотивированный ответ об отказе в оказании государственной услуги на бумажном носителе при предъявлении документа, удостоверяющего личность,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"9. Перечень необходимых документов для регистрации смерти при обращении услугополучателя (либо его представителя по доверенности) услугодателю либо в Государственной корпорации:</w:t>
      </w:r>
    </w:p>
    <w:p>
      <w:pPr>
        <w:spacing w:after="0"/>
        <w:ind w:left="0"/>
        <w:jc w:val="both"/>
      </w:pPr>
      <w:r>
        <w:rPr>
          <w:rFonts w:ascii="Times New Roman"/>
          <w:b w:val="false"/>
          <w:i w:val="false"/>
          <w:color w:val="000000"/>
          <w:sz w:val="28"/>
        </w:rPr>
        <w:t xml:space="preserve">
      1) заявление о государственной регистрации смерти (далее -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xml:space="preserve">
      2) документ установленной формы о смерти, выданный медицинской организацией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"Об утверждении форм первичной медицинской документации организации здравоохранения" от 23 ноября 2010 года № 907 (зарегистрирован в Реестре государственной регистрации нормативных правовых актов № 6697);</w:t>
      </w:r>
    </w:p>
    <w:p>
      <w:pPr>
        <w:spacing w:after="0"/>
        <w:ind w:left="0"/>
        <w:jc w:val="both"/>
      </w:pPr>
      <w:r>
        <w:rPr>
          <w:rFonts w:ascii="Times New Roman"/>
          <w:b w:val="false"/>
          <w:i w:val="false"/>
          <w:color w:val="000000"/>
          <w:sz w:val="28"/>
        </w:rPr>
        <w:t>
      3) удостоверение личности умершего;</w:t>
      </w:r>
    </w:p>
    <w:p>
      <w:pPr>
        <w:spacing w:after="0"/>
        <w:ind w:left="0"/>
        <w:jc w:val="both"/>
      </w:pPr>
      <w:r>
        <w:rPr>
          <w:rFonts w:ascii="Times New Roman"/>
          <w:b w:val="false"/>
          <w:i w:val="false"/>
          <w:color w:val="000000"/>
          <w:sz w:val="28"/>
        </w:rPr>
        <w:t>
      4) нотариально удостоверенная доверенность, в случае обращения представителя услугополучателя;</w:t>
      </w:r>
    </w:p>
    <w:p>
      <w:pPr>
        <w:spacing w:after="0"/>
        <w:ind w:left="0"/>
        <w:jc w:val="both"/>
      </w:pPr>
      <w:r>
        <w:rPr>
          <w:rFonts w:ascii="Times New Roman"/>
          <w:b w:val="false"/>
          <w:i w:val="false"/>
          <w:color w:val="000000"/>
          <w:sz w:val="28"/>
        </w:rPr>
        <w:t>
      5) справка регистрирующего органа по месту смерти и месту жительства умершего об отсутствии регистрации актовой записи о смерти (кроме лиц умерших после 2008 года на территории Республики Казахстан);</w:t>
      </w:r>
    </w:p>
    <w:p>
      <w:pPr>
        <w:spacing w:after="0"/>
        <w:ind w:left="0"/>
        <w:jc w:val="both"/>
      </w:pPr>
      <w:r>
        <w:rPr>
          <w:rFonts w:ascii="Times New Roman"/>
          <w:b w:val="false"/>
          <w:i w:val="false"/>
          <w:color w:val="000000"/>
          <w:sz w:val="28"/>
        </w:rPr>
        <w:t>
      6) вступившее в законную силу решение суда об установлении факта смерти или об объявлении лица умершим, в случае регистрации на основании решения суда;</w:t>
      </w:r>
    </w:p>
    <w:p>
      <w:pPr>
        <w:spacing w:after="0"/>
        <w:ind w:left="0"/>
        <w:jc w:val="both"/>
      </w:pPr>
      <w:r>
        <w:rPr>
          <w:rFonts w:ascii="Times New Roman"/>
          <w:b w:val="false"/>
          <w:i w:val="false"/>
          <w:color w:val="000000"/>
          <w:sz w:val="28"/>
        </w:rPr>
        <w:t>
      7) военный билет умершего (при его наличии);</w:t>
      </w:r>
    </w:p>
    <w:p>
      <w:pPr>
        <w:spacing w:after="0"/>
        <w:ind w:left="0"/>
        <w:jc w:val="both"/>
      </w:pPr>
      <w:r>
        <w:rPr>
          <w:rFonts w:ascii="Times New Roman"/>
          <w:b w:val="false"/>
          <w:i w:val="false"/>
          <w:color w:val="000000"/>
          <w:sz w:val="28"/>
        </w:rPr>
        <w:t>
      8) при необходимости документ, подтверждающий близкое родство.</w:t>
      </w:r>
    </w:p>
    <w:p>
      <w:pPr>
        <w:spacing w:after="0"/>
        <w:ind w:left="0"/>
        <w:jc w:val="both"/>
      </w:pPr>
      <w:r>
        <w:rPr>
          <w:rFonts w:ascii="Times New Roman"/>
          <w:b w:val="false"/>
          <w:i w:val="false"/>
          <w:color w:val="000000"/>
          <w:sz w:val="28"/>
        </w:rPr>
        <w:t>
      Перечень необходимых документов, для внесения изменений, дополнений и исправлений в актовую запись о смерти:</w:t>
      </w:r>
    </w:p>
    <w:p>
      <w:pPr>
        <w:spacing w:after="0"/>
        <w:ind w:left="0"/>
        <w:jc w:val="both"/>
      </w:pPr>
      <w:r>
        <w:rPr>
          <w:rFonts w:ascii="Times New Roman"/>
          <w:b w:val="false"/>
          <w:i w:val="false"/>
          <w:color w:val="000000"/>
          <w:sz w:val="28"/>
        </w:rPr>
        <w:t xml:space="preserve">
      1) заявление о внесении изменений, дополнений и исправлений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2) свидетельство о регистрации смерти, в случае утери оригинала свидетельства – справка о регистрации смерти;</w:t>
      </w:r>
    </w:p>
    <w:p>
      <w:pPr>
        <w:spacing w:after="0"/>
        <w:ind w:left="0"/>
        <w:jc w:val="both"/>
      </w:pPr>
      <w:r>
        <w:rPr>
          <w:rFonts w:ascii="Times New Roman"/>
          <w:b w:val="false"/>
          <w:i w:val="false"/>
          <w:color w:val="000000"/>
          <w:sz w:val="28"/>
        </w:rPr>
        <w:t>
      3) документы, подтверждающие необходимость внесения изменений, дополнений и исправлений;</w:t>
      </w:r>
    </w:p>
    <w:p>
      <w:pPr>
        <w:spacing w:after="0"/>
        <w:ind w:left="0"/>
        <w:jc w:val="both"/>
      </w:pPr>
      <w:r>
        <w:rPr>
          <w:rFonts w:ascii="Times New Roman"/>
          <w:b w:val="false"/>
          <w:i w:val="false"/>
          <w:color w:val="000000"/>
          <w:sz w:val="28"/>
        </w:rPr>
        <w:t>
      4) документ, подтверждающий уплату в бюджет государственной пошлины или документ, являющийся основанием для предоставления налоговых льгот;</w:t>
      </w:r>
    </w:p>
    <w:p>
      <w:pPr>
        <w:spacing w:after="0"/>
        <w:ind w:left="0"/>
        <w:jc w:val="both"/>
      </w:pPr>
      <w:r>
        <w:rPr>
          <w:rFonts w:ascii="Times New Roman"/>
          <w:b w:val="false"/>
          <w:i w:val="false"/>
          <w:color w:val="000000"/>
          <w:sz w:val="28"/>
        </w:rPr>
        <w:t>
      5) нотариально удостоверенная доверенность, при обращении представителя услугополучателя.</w:t>
      </w:r>
    </w:p>
    <w:p>
      <w:pPr>
        <w:spacing w:after="0"/>
        <w:ind w:left="0"/>
        <w:jc w:val="both"/>
      </w:pPr>
      <w:r>
        <w:rPr>
          <w:rFonts w:ascii="Times New Roman"/>
          <w:b w:val="false"/>
          <w:i w:val="false"/>
          <w:color w:val="000000"/>
          <w:sz w:val="28"/>
        </w:rPr>
        <w:t>
      При приеме документов МИО городов Астаны и Алматы, районов и городов областного значения, районов в городе, городов районного значения, акимы поселков, сел, сельских округов или работник Государственной корпорации сверяет копии документов, после чего возвращает оригиналы услугополучателю.</w:t>
      </w:r>
    </w:p>
    <w:p>
      <w:pPr>
        <w:spacing w:after="0"/>
        <w:ind w:left="0"/>
        <w:jc w:val="both"/>
      </w:pPr>
      <w:r>
        <w:rPr>
          <w:rFonts w:ascii="Times New Roman"/>
          <w:b w:val="false"/>
          <w:i w:val="false"/>
          <w:color w:val="000000"/>
          <w:sz w:val="28"/>
        </w:rPr>
        <w:t>
      Сведения о документах, удостоверяющих личность услугополучателя, а также свидетельств о регистрации актов гражданского состояния, если регистрация была произведена после 2008 года на территории Республики Казахстан, предоставляются услугодателю и работнику Государственной корпорации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При оказании государственной услуги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иные не предусмотрены законами Республики Казахстан.</w:t>
      </w:r>
    </w:p>
    <w:p>
      <w:pPr>
        <w:spacing w:after="0"/>
        <w:ind w:left="0"/>
        <w:jc w:val="both"/>
      </w:pPr>
      <w:r>
        <w:rPr>
          <w:rFonts w:ascii="Times New Roman"/>
          <w:b w:val="false"/>
          <w:i w:val="false"/>
          <w:color w:val="000000"/>
          <w:sz w:val="28"/>
        </w:rPr>
        <w:t xml:space="preserve">
      При подаче услугополучателем,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настоящего стандарта подтверждением принятия заявления являются:</w:t>
      </w:r>
    </w:p>
    <w:p>
      <w:pPr>
        <w:spacing w:after="0"/>
        <w:ind w:left="0"/>
        <w:jc w:val="both"/>
      </w:pPr>
      <w:r>
        <w:rPr>
          <w:rFonts w:ascii="Times New Roman"/>
          <w:b w:val="false"/>
          <w:i w:val="false"/>
          <w:color w:val="000000"/>
          <w:sz w:val="28"/>
        </w:rPr>
        <w:t>
      1) в МИО городов Астаны и Алматы, районов и городов областного значения, районов в городе, городов районного значения, акимы поселков, сел, сельских округов на бумажном носителе является отметка о регистрации с указанием даты и времени приема пакета документов;</w:t>
      </w:r>
    </w:p>
    <w:p>
      <w:pPr>
        <w:spacing w:after="0"/>
        <w:ind w:left="0"/>
        <w:jc w:val="both"/>
      </w:pPr>
      <w:r>
        <w:rPr>
          <w:rFonts w:ascii="Times New Roman"/>
          <w:b w:val="false"/>
          <w:i w:val="false"/>
          <w:color w:val="000000"/>
          <w:sz w:val="28"/>
        </w:rPr>
        <w:t>
      2) в Государственной корпорации выдается расписка с указанием: номера и даты приема запроса, вида запрашиваемой государственной услуги, количества и название приложенных документов, даты (времени) и места выдачи документов, фамилии, имени, отчества при его наличии, работника Государственной корпорации, принявшего заявление на оформление документов, фамилии, имени, отчества (при его наличии) услугополучателя, фамилии, имени, отчества (при его наличии) уполномоченного представителя и их контактных телефонов.</w:t>
      </w:r>
    </w:p>
    <w:p>
      <w:pPr>
        <w:spacing w:after="0"/>
        <w:ind w:left="0"/>
        <w:jc w:val="both"/>
      </w:pPr>
      <w:r>
        <w:rPr>
          <w:rFonts w:ascii="Times New Roman"/>
          <w:b w:val="false"/>
          <w:i w:val="false"/>
          <w:color w:val="000000"/>
          <w:sz w:val="28"/>
        </w:rPr>
        <w:t>
      Выдача готовых документов в Государственной корпорации осуществляется на основании расписки, при предъявлении удостоверения личности услугополучателя (либо его представителя по нотариально заверенной доверенности).</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Государственной корпорации для выдачи услугополучателю.</w:t>
      </w:r>
    </w:p>
    <w:p>
      <w:pPr>
        <w:spacing w:after="0"/>
        <w:ind w:left="0"/>
        <w:jc w:val="both"/>
      </w:pPr>
      <w:r>
        <w:rPr>
          <w:rFonts w:ascii="Times New Roman"/>
          <w:b w:val="false"/>
          <w:i w:val="false"/>
          <w:color w:val="000000"/>
          <w:sz w:val="28"/>
        </w:rPr>
        <w:t>
      Заявление о смерти подается лицами, проживавшими вместе с умершим, а в случае отсутствия таковых - соседями, работниками жилищно-эксплуатационных организаций, местными исполнительными органами, администрацией организации, где умерший содержался либо наступила смерть лица, или органом внутренних дел, обнаружившим труп.</w:t>
      </w:r>
    </w:p>
    <w:p>
      <w:pPr>
        <w:spacing w:after="0"/>
        <w:ind w:left="0"/>
        <w:jc w:val="both"/>
      </w:pPr>
      <w:r>
        <w:rPr>
          <w:rFonts w:ascii="Times New Roman"/>
          <w:b w:val="false"/>
          <w:i w:val="false"/>
          <w:color w:val="000000"/>
          <w:sz w:val="28"/>
        </w:rPr>
        <w:t>
      Cвидетельство о смерти выдается близким родственникам умершего, входящим в круг его наследников, либо гражданам, на попечении которых находился умерший, также представителям администрации государственных организаций, в которых проживал или отбывал наказание умерший.</w:t>
      </w:r>
    </w:p>
    <w:p>
      <w:pPr>
        <w:spacing w:after="0"/>
        <w:ind w:left="0"/>
        <w:jc w:val="both"/>
      </w:pPr>
      <w:r>
        <w:rPr>
          <w:rFonts w:ascii="Times New Roman"/>
          <w:b w:val="false"/>
          <w:i w:val="false"/>
          <w:color w:val="000000"/>
          <w:sz w:val="28"/>
        </w:rPr>
        <w:t>
      Другим родственникам свидетельство о смерти выдается по извещению нотариуса, у которого находится наследственное дело.</w:t>
      </w:r>
    </w:p>
    <w:p>
      <w:pPr>
        <w:spacing w:after="0"/>
        <w:ind w:left="0"/>
        <w:jc w:val="both"/>
      </w:pPr>
      <w:r>
        <w:rPr>
          <w:rFonts w:ascii="Times New Roman"/>
          <w:b w:val="false"/>
          <w:i w:val="false"/>
          <w:color w:val="000000"/>
          <w:sz w:val="28"/>
        </w:rPr>
        <w:t>
      Если услугополучателем не представлены документы, подтверждающие родство, нахождение на попечении или извещение нотариуса услугодатель выдает справку, подтверждающую государственную регистрацию смерти.";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Услугодатель отказывает в оказании государственных услуг по следующим основаниям:</w:t>
      </w:r>
    </w:p>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браке (супружестве) и семье", Законам Республики Казахстан "</w:t>
      </w:r>
      <w:r>
        <w:rPr>
          <w:rFonts w:ascii="Times New Roman"/>
          <w:b w:val="false"/>
          <w:i w:val="false"/>
          <w:color w:val="000000"/>
          <w:sz w:val="28"/>
        </w:rPr>
        <w:t>О документах, удостоверяющих личность</w:t>
      </w:r>
      <w:r>
        <w:rPr>
          <w:rFonts w:ascii="Times New Roman"/>
          <w:b w:val="false"/>
          <w:i w:val="false"/>
          <w:color w:val="000000"/>
          <w:sz w:val="28"/>
        </w:rPr>
        <w:t>" и "</w:t>
      </w:r>
      <w:r>
        <w:rPr>
          <w:rFonts w:ascii="Times New Roman"/>
          <w:b w:val="false"/>
          <w:i w:val="false"/>
          <w:color w:val="000000"/>
          <w:sz w:val="28"/>
        </w:rPr>
        <w:t>О национальных реестрах идентификационных номеров</w:t>
      </w: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Министра юстиции Республики Казахстан от 25 февраля 2015 года № 112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(зарегистрирован в Реестре государственной регистрации нормативных правовых актов № 10764);</w:t>
      </w:r>
    </w:p>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или работник Государственной корпорации отказывает в приеме заявления, при этом работник Государственной корпорации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xml:space="preserve">
      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Жалоба на действия (бездействие) должностных лиц, а также на решения субъекта подается вышестоящему должностному лицу или субъекту в порядке подчиненности не позднее трех месяцев с момента, когда физическому или юридическому лицу стало известно о совершении действия либо принятии решения соответствующим субъектом или должностным лицом. Пропущенный для обжалования срок не является основанием для субъекта или должностного лица к отказу в рассмотрении жалобы. Причины пропуска срока выясняются при рассмотрении жалобы по существу и могут являться одним из оснований к отказу в удовлетворении жалобы.</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Жалоба подается в письменной форме по почте, посредством веб-портала "электронного правительства", либо нарочно через канцелярию услугодателя, Министерства.</w:t>
      </w:r>
    </w:p>
    <w:p>
      <w:pPr>
        <w:spacing w:after="0"/>
        <w:ind w:left="0"/>
        <w:jc w:val="both"/>
      </w:pPr>
      <w:r>
        <w:rPr>
          <w:rFonts w:ascii="Times New Roman"/>
          <w:b w:val="false"/>
          <w:i w:val="false"/>
          <w:color w:val="000000"/>
          <w:sz w:val="28"/>
        </w:rPr>
        <w:t>
      В жалобе физического лица указывается его фамилия, имя, отчество (при его наличии), почтовый адрес, контактный телефон.</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Подтверждением принятия жалобы в Государственной корпорации, Министерстве,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 1414, 8 800 080 7777.</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услогуполучателю по почте, посредством веб-портала "электронного правительства", либо выдается нарочно в канцелярии услугодателя или Государственной корпорации.";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стандарта государственной услуги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Start w:name="z35" w:id="1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"Регистрация усыновления (удочерения), в том числе внесение изменений, дополнений и исправлений в записи актов гражданского состояния", утвержденном указанным приказом: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Результат оказания государственной услуги:</w:t>
      </w:r>
    </w:p>
    <w:p>
      <w:pPr>
        <w:spacing w:after="0"/>
        <w:ind w:left="0"/>
        <w:jc w:val="both"/>
      </w:pPr>
      <w:r>
        <w:rPr>
          <w:rFonts w:ascii="Times New Roman"/>
          <w:b w:val="false"/>
          <w:i w:val="false"/>
          <w:color w:val="000000"/>
          <w:sz w:val="28"/>
        </w:rPr>
        <w:t>
      свидетельство об усыновлении (удочерении) и о рождении ребенка, повторное свидетельство об усыновлении (удочерении) с внесенными изменениями, дополнениями и исправлениями либо мотивированный ответ об отказе в оказании государственной услуги на бумажном носителе при предъявлении документа, удостоверяющего личность, в случаях и по основаниям, предусмотренным пунктом 9-1 настоящего стандарта государственной услуги.</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37" w:id="13"/>
    <w:p>
      <w:pPr>
        <w:spacing w:after="0"/>
        <w:ind w:left="0"/>
        <w:jc w:val="both"/>
      </w:pPr>
      <w:r>
        <w:rPr>
          <w:rFonts w:ascii="Times New Roman"/>
          <w:b w:val="false"/>
          <w:i w:val="false"/>
          <w:color w:val="000000"/>
          <w:sz w:val="28"/>
        </w:rPr>
        <w:t>
      дополнить пунктом 9-1 в следующей редакции:</w:t>
      </w:r>
    </w:p>
    <w:bookmarkEnd w:id="13"/>
    <w:p>
      <w:pPr>
        <w:spacing w:after="0"/>
        <w:ind w:left="0"/>
        <w:jc w:val="both"/>
      </w:pPr>
      <w:r>
        <w:rPr>
          <w:rFonts w:ascii="Times New Roman"/>
          <w:b w:val="false"/>
          <w:i w:val="false"/>
          <w:color w:val="000000"/>
          <w:sz w:val="28"/>
        </w:rPr>
        <w:t>
      "9-1. Услугодатель отказывает в оказании государственных услуг по следующим основаниям:</w:t>
      </w:r>
    </w:p>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браке (супружестве) и семье", Законам Республики Казахстан "</w:t>
      </w:r>
      <w:r>
        <w:rPr>
          <w:rFonts w:ascii="Times New Roman"/>
          <w:b w:val="false"/>
          <w:i w:val="false"/>
          <w:color w:val="000000"/>
          <w:sz w:val="28"/>
        </w:rPr>
        <w:t>О документах, удостоверяющих личность</w:t>
      </w:r>
      <w:r>
        <w:rPr>
          <w:rFonts w:ascii="Times New Roman"/>
          <w:b w:val="false"/>
          <w:i w:val="false"/>
          <w:color w:val="000000"/>
          <w:sz w:val="28"/>
        </w:rPr>
        <w:t>" и "</w:t>
      </w:r>
      <w:r>
        <w:rPr>
          <w:rFonts w:ascii="Times New Roman"/>
          <w:b w:val="false"/>
          <w:i w:val="false"/>
          <w:color w:val="000000"/>
          <w:sz w:val="28"/>
        </w:rPr>
        <w:t>О национальных реестрах идентификационных номеров</w:t>
      </w: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Министра юстиции Республики Казахстан от 25 февраля 2015 года № 112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(зарегистрирован в Реестре государственной регистрации нормативных правовых актов № 10764);</w:t>
      </w:r>
    </w:p>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"10.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Жалоба на действия (бездействие) должностных лиц, а также на решения субъекта подается вышестоящему должностному лицу или субъекту в порядке подчиненности не позднее трех месяцев с момента, когда физическому или юридическому лицу стало известно о совершении действия либо принятии решения соответствующим субъектом или должностным лицом. Пропущенный для обжалования срок не является основанием для субъекта или должностного лица к отказу в рассмотрении жалобы. Причины пропуска срока выясняются при рассмотрении жалобы по существу и могут являться одним из оснований к отказу в удовлетворении жалобы.</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Жалоба подается в письменной форме по почте, посредством веб-портала "электронного правительства", либо нарочно через канцелярию услугодателя, Министерства.</w:t>
      </w:r>
    </w:p>
    <w:p>
      <w:pPr>
        <w:spacing w:after="0"/>
        <w:ind w:left="0"/>
        <w:jc w:val="both"/>
      </w:pPr>
      <w:r>
        <w:rPr>
          <w:rFonts w:ascii="Times New Roman"/>
          <w:b w:val="false"/>
          <w:i w:val="false"/>
          <w:color w:val="000000"/>
          <w:sz w:val="28"/>
        </w:rPr>
        <w:t>
      В жалобе физического лица указывается его фамилия, имя, отчество (при его наличии), почтовый адрес, контактный телефон.</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Министерстве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 1414, 8 800 080 7777.</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услогуполучателю по почте, посредством веб-портала "электронного правительства", либо выдается нарочно в канцелярии услугодателя.".</w:t>
      </w:r>
    </w:p>
    <w:bookmarkStart w:name="z39" w:id="1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"Регистрация расторжения брака (супружества), в том числе внесение изменений, дополнений и исправлений в записи актов гражданского состояния", утвержденном указанным приказом: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Результат оказания государственной услуги:</w:t>
      </w:r>
    </w:p>
    <w:p>
      <w:pPr>
        <w:spacing w:after="0"/>
        <w:ind w:left="0"/>
        <w:jc w:val="both"/>
      </w:pPr>
      <w:r>
        <w:rPr>
          <w:rFonts w:ascii="Times New Roman"/>
          <w:b w:val="false"/>
          <w:i w:val="false"/>
          <w:color w:val="000000"/>
          <w:sz w:val="28"/>
        </w:rPr>
        <w:t xml:space="preserve">
      свидетельство о государственной регистрации расторжения брака (супружества), повторное свидетельство о расторжении брака (супружества) с внесенными изменениями, дополнениями и исправлениями либо мотивированный ответ об отказе в оказании государственной услуги на бумажном носителе при предъявлении документа, удостоверяющего личность,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xml:space="preserve">
      На портале в "личный кабинет" услугополучателя направляется уведомление о приеме электронного заявления и назначения даты регистрации расторжения брака (супружества) в форме электронного документа, удостоверенного электронно-цифровой подписью (далее – ЭЦП)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Услугодатель отказывает в оказании государственных услуг по следующим основаниям:</w:t>
      </w:r>
    </w:p>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браке (супружестве) и семье", Законам Республики Казахстан "</w:t>
      </w:r>
      <w:r>
        <w:rPr>
          <w:rFonts w:ascii="Times New Roman"/>
          <w:b w:val="false"/>
          <w:i w:val="false"/>
          <w:color w:val="000000"/>
          <w:sz w:val="28"/>
        </w:rPr>
        <w:t>О документах, удостоверяющих личность</w:t>
      </w:r>
      <w:r>
        <w:rPr>
          <w:rFonts w:ascii="Times New Roman"/>
          <w:b w:val="false"/>
          <w:i w:val="false"/>
          <w:color w:val="000000"/>
          <w:sz w:val="28"/>
        </w:rPr>
        <w:t>" и "</w:t>
      </w:r>
      <w:r>
        <w:rPr>
          <w:rFonts w:ascii="Times New Roman"/>
          <w:b w:val="false"/>
          <w:i w:val="false"/>
          <w:color w:val="000000"/>
          <w:sz w:val="28"/>
        </w:rPr>
        <w:t>О национальных реестрах идентификационных номеров</w:t>
      </w: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Министра юстиции Республики Казахстан от 25 февраля 2015 года № 112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(зарегистрирован в Реестре государственной регистрации нормативных правовых актов № 10764);</w:t>
      </w:r>
    </w:p>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0"/>
        <w:ind w:left="0"/>
        <w:jc w:val="both"/>
      </w:pPr>
      <w:r>
        <w:rPr>
          <w:rFonts w:ascii="Times New Roman"/>
          <w:b w:val="false"/>
          <w:i w:val="false"/>
          <w:color w:val="000000"/>
          <w:sz w:val="28"/>
        </w:rPr>
        <w:t>
      4) при обращении для государственной регистрации расторжения брака (супружества) на основании совместного заявления супругов через представителя.</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или работник Государственной корпорации отказывает в приеме заявления, при этом работник Государственной корпорации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xml:space="preserve">
      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Жалоба на действия (бездействие) должностных лиц, а также на решения субъекта подается вышестоящему должностному лицу или субъекту в порядке подчиненности не позднее трех месяцев с момента, когда физическому или юридическому лицу стало известно о совершении действия либо принятии решения соответствующим субъектом или должностным лицом. Пропущенный для обжалования срок не является основанием для субъекта или должностного лица к отказу в рассмотрении жалобы. Причины пропуска срока выясняются при рассмотрении жалобы по существу и могут являться одним из оснований к отказу в удовлетворении жалобы.</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Жалоба подается в письменной форме по почте, посредством веб-портала "электронного правительства", либо нарочно через канцелярию услугодателя, Министерства.</w:t>
      </w:r>
    </w:p>
    <w:p>
      <w:pPr>
        <w:spacing w:after="0"/>
        <w:ind w:left="0"/>
        <w:jc w:val="both"/>
      </w:pPr>
      <w:r>
        <w:rPr>
          <w:rFonts w:ascii="Times New Roman"/>
          <w:b w:val="false"/>
          <w:i w:val="false"/>
          <w:color w:val="000000"/>
          <w:sz w:val="28"/>
        </w:rPr>
        <w:t>
      В жалобе физического лица указывается его фамилия, имя, отчество (при его наличии), почтовый адрес, контактный телефон.</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Подтверждением принятия жалобы в Государственной корпорации, Министерстве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 1414, 8 800 080 7777.</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услогуполучателю по почте, посредством веб-портала "электронного правительства", либо выдается нарочно в канцелярии услугодателя или Государственной корпорации.";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стандарта государственной услуги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Start w:name="z43" w:id="1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"Апостилирование официальных документов, исходящих из органов юстиции и иных государственных органов, а также нотариусов Республики Казахстан", утвержденным указанным приказом:</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Результат оказания государственной услуги:</w:t>
      </w:r>
    </w:p>
    <w:p>
      <w:pPr>
        <w:spacing w:after="0"/>
        <w:ind w:left="0"/>
        <w:jc w:val="both"/>
      </w:pPr>
      <w:r>
        <w:rPr>
          <w:rFonts w:ascii="Times New Roman"/>
          <w:b w:val="false"/>
          <w:i w:val="false"/>
          <w:color w:val="000000"/>
          <w:sz w:val="28"/>
        </w:rPr>
        <w:t xml:space="preserve">
      Документ со штампом "апостиль" на бумажном носителе,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либо мотивированный ответ об отказе в оказании государственной услуги на бумажном носителе при предъявлении документа, удостоверяющего личность,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xml:space="preserve">
      На портале в "личный кабинет" услугополучателя направляется уведомление о готовности результата рассмотрения в оказании государственной услуги в форме электронного документа, подписанного электронной цифровой подписью (далее – ЭЦП) уполномоченного лица услугодателя, с указанием места и даты сдачи и получения результата государственной услуги либо мотивированный ответ об отказе в оказании государственной услуги в форме электронного документа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Перечень необходимых документов для оказания государственной услуги при обращении услугополучателя либо его представителя по доверенности в Государственной корпорации:</w:t>
      </w:r>
    </w:p>
    <w:p>
      <w:pPr>
        <w:spacing w:after="0"/>
        <w:ind w:left="0"/>
        <w:jc w:val="both"/>
      </w:pPr>
      <w:r>
        <w:rPr>
          <w:rFonts w:ascii="Times New Roman"/>
          <w:b w:val="false"/>
          <w:i w:val="false"/>
          <w:color w:val="000000"/>
          <w:sz w:val="28"/>
        </w:rPr>
        <w:t xml:space="preserve">
      1) заявление на проставление апостиля (далее -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2) документ удостоверяющий личность (для идентификации);</w:t>
      </w:r>
    </w:p>
    <w:p>
      <w:pPr>
        <w:spacing w:after="0"/>
        <w:ind w:left="0"/>
        <w:jc w:val="both"/>
      </w:pPr>
      <w:r>
        <w:rPr>
          <w:rFonts w:ascii="Times New Roman"/>
          <w:b w:val="false"/>
          <w:i w:val="false"/>
          <w:color w:val="000000"/>
          <w:sz w:val="28"/>
        </w:rPr>
        <w:t>
      3) документ, подлежащий апостилированию;</w:t>
      </w:r>
    </w:p>
    <w:p>
      <w:pPr>
        <w:spacing w:after="0"/>
        <w:ind w:left="0"/>
        <w:jc w:val="both"/>
      </w:pPr>
      <w:r>
        <w:rPr>
          <w:rFonts w:ascii="Times New Roman"/>
          <w:b w:val="false"/>
          <w:i w:val="false"/>
          <w:color w:val="000000"/>
          <w:sz w:val="28"/>
        </w:rPr>
        <w:t>
      4) документ, подтверждающий уплату в бюджет государственной пошлины;</w:t>
      </w:r>
    </w:p>
    <w:p>
      <w:pPr>
        <w:spacing w:after="0"/>
        <w:ind w:left="0"/>
        <w:jc w:val="both"/>
      </w:pPr>
      <w:r>
        <w:rPr>
          <w:rFonts w:ascii="Times New Roman"/>
          <w:b w:val="false"/>
          <w:i w:val="false"/>
          <w:color w:val="000000"/>
          <w:sz w:val="28"/>
        </w:rPr>
        <w:t>
      5) нотариально заверенная доверенность, в случае обращения представителя услугополучателя.</w:t>
      </w:r>
    </w:p>
    <w:p>
      <w:pPr>
        <w:spacing w:after="0"/>
        <w:ind w:left="0"/>
        <w:jc w:val="both"/>
      </w:pPr>
      <w:r>
        <w:rPr>
          <w:rFonts w:ascii="Times New Roman"/>
          <w:b w:val="false"/>
          <w:i w:val="false"/>
          <w:color w:val="000000"/>
          <w:sz w:val="28"/>
        </w:rPr>
        <w:t>
      6) образец подписи и оттиска печати выданных документов другими государственными органами.</w:t>
      </w:r>
    </w:p>
    <w:p>
      <w:pPr>
        <w:spacing w:after="0"/>
        <w:ind w:left="0"/>
        <w:jc w:val="both"/>
      </w:pPr>
      <w:r>
        <w:rPr>
          <w:rFonts w:ascii="Times New Roman"/>
          <w:b w:val="false"/>
          <w:i w:val="false"/>
          <w:color w:val="000000"/>
          <w:sz w:val="28"/>
        </w:rPr>
        <w:t>
      Сведения о документах, удостоверяющих личность услугополучателя, а также свидетельств о регистрации актов гражданского состояния, если регистрация была произведена после 2008 года на территории РК, предоставляются услугодателю и работнику Государственной корпорации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При обращении через портал:</w:t>
      </w:r>
    </w:p>
    <w:p>
      <w:pPr>
        <w:spacing w:after="0"/>
        <w:ind w:left="0"/>
        <w:jc w:val="both"/>
      </w:pPr>
      <w:r>
        <w:rPr>
          <w:rFonts w:ascii="Times New Roman"/>
          <w:b w:val="false"/>
          <w:i w:val="false"/>
          <w:color w:val="000000"/>
          <w:sz w:val="28"/>
        </w:rPr>
        <w:t>
      1) электронное заявление, удостоверенное ЭЦП услугополучателя;</w:t>
      </w:r>
    </w:p>
    <w:p>
      <w:pPr>
        <w:spacing w:after="0"/>
        <w:ind w:left="0"/>
        <w:jc w:val="both"/>
      </w:pPr>
      <w:r>
        <w:rPr>
          <w:rFonts w:ascii="Times New Roman"/>
          <w:b w:val="false"/>
          <w:i w:val="false"/>
          <w:color w:val="000000"/>
          <w:sz w:val="28"/>
        </w:rPr>
        <w:t>
      2) документ, подлежащий апостилированию в виде сканированной копии прикрепляется к электронному запросу.</w:t>
      </w:r>
    </w:p>
    <w:p>
      <w:pPr>
        <w:spacing w:after="0"/>
        <w:ind w:left="0"/>
        <w:jc w:val="both"/>
      </w:pPr>
      <w:r>
        <w:rPr>
          <w:rFonts w:ascii="Times New Roman"/>
          <w:b w:val="false"/>
          <w:i w:val="false"/>
          <w:color w:val="000000"/>
          <w:sz w:val="28"/>
        </w:rPr>
        <w:t>
      При оказании государственной услуги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иные не предусмотрены законами Республики Казахстан. На портале прием электронного запроса осуществляется в "личном кабинете" услугополучателя. Документы представляются в виде электронных копий документов, удостоверенных ЭЦП услугополучателя.</w:t>
      </w:r>
    </w:p>
    <w:p>
      <w:pPr>
        <w:spacing w:after="0"/>
        <w:ind w:left="0"/>
        <w:jc w:val="both"/>
      </w:pPr>
      <w:r>
        <w:rPr>
          <w:rFonts w:ascii="Times New Roman"/>
          <w:b w:val="false"/>
          <w:i w:val="false"/>
          <w:color w:val="000000"/>
          <w:sz w:val="28"/>
        </w:rPr>
        <w:t xml:space="preserve">
      При подаче услугополучателем,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настоящего стандарта подтверждением принятия заявления:</w:t>
      </w:r>
    </w:p>
    <w:p>
      <w:pPr>
        <w:spacing w:after="0"/>
        <w:ind w:left="0"/>
        <w:jc w:val="both"/>
      </w:pPr>
      <w:r>
        <w:rPr>
          <w:rFonts w:ascii="Times New Roman"/>
          <w:b w:val="false"/>
          <w:i w:val="false"/>
          <w:color w:val="000000"/>
          <w:sz w:val="28"/>
        </w:rPr>
        <w:t>
      1) через портал – в "личном кабинете" услугополучателя отображается статус о принятии запроса и о порядке получения результата оказания государственной услуги;</w:t>
      </w:r>
    </w:p>
    <w:p>
      <w:pPr>
        <w:spacing w:after="0"/>
        <w:ind w:left="0"/>
        <w:jc w:val="both"/>
      </w:pPr>
      <w:r>
        <w:rPr>
          <w:rFonts w:ascii="Times New Roman"/>
          <w:b w:val="false"/>
          <w:i w:val="false"/>
          <w:color w:val="000000"/>
          <w:sz w:val="28"/>
        </w:rPr>
        <w:t>
      2) в Государственной корпорации выдается расписка с указанием: номера и даты приема запроса, вида запрашиваемой государственной услуги, количества и название приложенных документов, даты (времени) и места выдачи документов, фамилии, имени, отчества работника Государственной корпорации, принявшего заявление на оформление документов, фамилии, имени, отчества (при его наличии) услугополучателя, фамилии, имени, отчества (при его наличии) уполномоченного представителя и их контактных телефонов.</w:t>
      </w:r>
    </w:p>
    <w:p>
      <w:pPr>
        <w:spacing w:after="0"/>
        <w:ind w:left="0"/>
        <w:jc w:val="both"/>
      </w:pPr>
      <w:r>
        <w:rPr>
          <w:rFonts w:ascii="Times New Roman"/>
          <w:b w:val="false"/>
          <w:i w:val="false"/>
          <w:color w:val="000000"/>
          <w:sz w:val="28"/>
        </w:rPr>
        <w:t>
      Выдача готовых документов в Государственной корпорации осуществляется на основании расписки, при предъявлении удостоверения личности услугополучателя (либо его представителя по нотариально заверенной доверенности).</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Государственной корпорации для выдачи услугополучателю.</w:t>
      </w:r>
    </w:p>
    <w:p>
      <w:pPr>
        <w:spacing w:after="0"/>
        <w:ind w:left="0"/>
        <w:jc w:val="both"/>
      </w:pPr>
      <w:r>
        <w:rPr>
          <w:rFonts w:ascii="Times New Roman"/>
          <w:b w:val="false"/>
          <w:i w:val="false"/>
          <w:color w:val="000000"/>
          <w:sz w:val="28"/>
        </w:rPr>
        <w:t>
      В случае изменения анкетных данных услугополучателя, дополнительно прилагаются подтверждающие документы, а также при обращении наследников представляются документы подтверждающие родство с умершим";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Услугодатель отказывает в оказании государственных услуг по следующим основаниям:</w:t>
      </w:r>
    </w:p>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xml:space="preserve">
      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Жалоба на действия (бездействие) должностных лиц, а также на решения субъекта подается вышестоящему должностному лицу или субъекту в порядке подчиненности не позднее трех месяцев с момента, когда физическому или юридическому лицу стало известно о совершении действия либо принятии решения соответствующим субъектом или должностным лицом. Пропущенный для обжалования срок не является основанием для субъекта или должностного лица к отказу в рассмотрении жалобы. Причины пропуска срока выясняются при рассмотрении жалобы по существу и могут являться одним из оснований к отказу в удовлетворении жалобы.</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Жалоба подается в письменной форме по почте, посредством веб-портала "электронного правительства", либо нарочно через канцелярию услугодателя, Министерства.</w:t>
      </w:r>
    </w:p>
    <w:p>
      <w:pPr>
        <w:spacing w:after="0"/>
        <w:ind w:left="0"/>
        <w:jc w:val="both"/>
      </w:pPr>
      <w:r>
        <w:rPr>
          <w:rFonts w:ascii="Times New Roman"/>
          <w:b w:val="false"/>
          <w:i w:val="false"/>
          <w:color w:val="000000"/>
          <w:sz w:val="28"/>
        </w:rPr>
        <w:t>
      В жалобе физического лица указывается его фамилия, имя, отчество (при его наличии), почтовый адрес, контактный телефон.</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Подтверждением принятия жалобы в Государственной корпорации, Министерстве,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 1414, 8 800 080 7777.</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услогуполучателю по почте, посредством веб-портала "электронного правительства", либо выдается нарочно в канцелярии услугодателя или Государственной корпорации.";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стандарта государственной услуги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Start w:name="z48" w:id="16"/>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(Калимова В.К.) в установленном законодательством порядке обеспечить:</w:t>
      </w:r>
    </w:p>
    <w:bookmarkEnd w:id="1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информационно-правовой системе "Әділет" и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юстиции Республики Казахстан.</w:t>
      </w:r>
    </w:p>
    <w:bookmarkStart w:name="z49" w:id="1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юстиции Республики Казахстан./</w:t>
      </w:r>
    </w:p>
    <w:bookmarkEnd w:id="17"/>
    <w:bookmarkStart w:name="z50" w:id="1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юстиции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Бекетаев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информации   </w:t>
      </w:r>
    </w:p>
    <w:p>
      <w:pPr>
        <w:spacing w:after="0"/>
        <w:ind w:left="0"/>
        <w:jc w:val="both"/>
      </w:pPr>
      <w:r>
        <w:rPr>
          <w:rFonts w:ascii="Times New Roman"/>
          <w:b w:val="false"/>
          <w:i w:val="false"/>
          <w:color w:val="000000"/>
          <w:sz w:val="28"/>
        </w:rPr>
        <w:t xml:space="preserve">
      и коммуникаций Республики Казахстан   </w:t>
      </w:r>
    </w:p>
    <w:p>
      <w:pPr>
        <w:spacing w:after="0"/>
        <w:ind w:left="0"/>
        <w:jc w:val="both"/>
      </w:pPr>
      <w:r>
        <w:rPr>
          <w:rFonts w:ascii="Times New Roman"/>
          <w:b w:val="false"/>
          <w:i w:val="false"/>
          <w:color w:val="000000"/>
          <w:sz w:val="28"/>
        </w:rPr>
        <w:t xml:space="preserve">
      _________________ Д. Абаев   </w:t>
      </w:r>
    </w:p>
    <w:p>
      <w:pPr>
        <w:spacing w:after="0"/>
        <w:ind w:left="0"/>
        <w:jc w:val="both"/>
      </w:pPr>
      <w:r>
        <w:rPr>
          <w:rFonts w:ascii="Times New Roman"/>
          <w:b w:val="false"/>
          <w:i w:val="false"/>
          <w:color w:val="000000"/>
          <w:sz w:val="28"/>
        </w:rPr>
        <w:t>
      "____" _____________ 2016 года</w:t>
      </w:r>
    </w:p>
    <w:p>
      <w:pPr>
        <w:spacing w:after="0"/>
        <w:ind w:left="0"/>
        <w:jc w:val="both"/>
      </w:pPr>
      <w:r>
        <w:rPr>
          <w:rFonts w:ascii="Times New Roman"/>
          <w:b w:val="false"/>
          <w:i w:val="false"/>
          <w:color w:val="000000"/>
          <w:sz w:val="28"/>
        </w:rPr>
        <w:t>
      "СОГЛАСОВАН"</w:t>
      </w:r>
    </w:p>
    <w:tbl>
      <w:tblPr>
        <w:tblW w:w="0" w:type="auto"/>
        <w:tblCellSpacing w:w="0" w:type="auto"/>
        <w:tblBorders>
          <w:top w:val="none"/>
          <w:left w:val="none"/>
          <w:bottom w:val="none"/>
          <w:right w:val="none"/>
          <w:insideH w:val="none"/>
          <w:insideV w:val="none"/>
        </w:tblBorders>
      </w:tblPr>
      <w:tblGrid>
        <w:gridCol w:w="12156"/>
        <w:gridCol w:w="144"/>
      </w:tblGrid>
      <w:tr>
        <w:trPr>
          <w:trHeight w:val="30" w:hRule="atLeast"/>
        </w:trPr>
        <w:tc>
          <w:tcPr>
            <w:tcW w:w="121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национальной</w:t>
            </w:r>
          </w:p>
        </w:tc>
        <w:tc>
          <w:tcPr>
            <w:tcW w:w="1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экономики Республики Казахстан</w:t>
            </w:r>
          </w:p>
        </w:tc>
        <w:tc>
          <w:tcPr>
            <w:tcW w:w="1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К. Бишимбаев</w:t>
            </w:r>
          </w:p>
        </w:tc>
        <w:tc>
          <w:tcPr>
            <w:tcW w:w="1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 2016</w:t>
            </w:r>
          </w:p>
        </w:tc>
        <w:tc>
          <w:tcPr>
            <w:tcW w:w="1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2016 года № 821</w:t>
            </w:r>
            <w:r>
              <w:br/>
            </w: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рождения ребенка, в том</w:t>
            </w:r>
            <w:r>
              <w:br/>
            </w:r>
            <w:r>
              <w:rPr>
                <w:rFonts w:ascii="Times New Roman"/>
                <w:b w:val="false"/>
                <w:i w:val="false"/>
                <w:color w:val="000000"/>
                <w:sz w:val="20"/>
              </w:rPr>
              <w:t>числе внесение изменений,</w:t>
            </w:r>
            <w:r>
              <w:br/>
            </w:r>
            <w:r>
              <w:rPr>
                <w:rFonts w:ascii="Times New Roman"/>
                <w:b w:val="false"/>
                <w:i w:val="false"/>
                <w:color w:val="000000"/>
                <w:sz w:val="20"/>
              </w:rPr>
              <w:t>дополнений и исправлений в записи</w:t>
            </w:r>
            <w:r>
              <w:br/>
            </w:r>
            <w:r>
              <w:rPr>
                <w:rFonts w:ascii="Times New Roman"/>
                <w:b w:val="false"/>
                <w:i w:val="false"/>
                <w:color w:val="000000"/>
                <w:sz w:val="20"/>
              </w:rPr>
              <w:t>актов гражданского состояния"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(Ф.И.О. (при его наличии) либо</w:t>
      </w:r>
    </w:p>
    <w:p>
      <w:pPr>
        <w:spacing w:after="0"/>
        <w:ind w:left="0"/>
        <w:jc w:val="both"/>
      </w:pPr>
      <w:r>
        <w:rPr>
          <w:rFonts w:ascii="Times New Roman"/>
          <w:b w:val="false"/>
          <w:i w:val="false"/>
          <w:color w:val="000000"/>
          <w:sz w:val="28"/>
        </w:rPr>
        <w:t>
                                              наименование услугополучателя)</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(адрес услугополучателя)</w:t>
      </w:r>
    </w:p>
    <w:bookmarkStart w:name="z53" w:id="19"/>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bookmarkEnd w:id="19"/>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w:t>
      </w:r>
    </w:p>
    <w:p>
      <w:pPr>
        <w:spacing w:after="0"/>
        <w:ind w:left="0"/>
        <w:jc w:val="both"/>
      </w:pPr>
      <w:r>
        <w:rPr>
          <w:rFonts w:ascii="Times New Roman"/>
          <w:b w:val="false"/>
          <w:i w:val="false"/>
          <w:color w:val="000000"/>
          <w:sz w:val="28"/>
        </w:rPr>
        <w:t>
      от 15 апреля 2013 года "О государственных услугах", отдел №__ филиала</w:t>
      </w:r>
    </w:p>
    <w:p>
      <w:pPr>
        <w:spacing w:after="0"/>
        <w:ind w:left="0"/>
        <w:jc w:val="both"/>
      </w:pPr>
      <w:r>
        <w:rPr>
          <w:rFonts w:ascii="Times New Roman"/>
          <w:b w:val="false"/>
          <w:i w:val="false"/>
          <w:color w:val="000000"/>
          <w:sz w:val="28"/>
        </w:rPr>
        <w:t>
      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
      "Правительство для граждан" (указать адрес) отказывает в приеме</w:t>
      </w:r>
    </w:p>
    <w:p>
      <w:pPr>
        <w:spacing w:after="0"/>
        <w:ind w:left="0"/>
        <w:jc w:val="both"/>
      </w:pPr>
      <w:r>
        <w:rPr>
          <w:rFonts w:ascii="Times New Roman"/>
          <w:b w:val="false"/>
          <w:i w:val="false"/>
          <w:color w:val="000000"/>
          <w:sz w:val="28"/>
        </w:rPr>
        <w:t>
      документов на оказание государственной услуги "Регистрация рождения</w:t>
      </w:r>
    </w:p>
    <w:p>
      <w:pPr>
        <w:spacing w:after="0"/>
        <w:ind w:left="0"/>
        <w:jc w:val="both"/>
      </w:pPr>
      <w:r>
        <w:rPr>
          <w:rFonts w:ascii="Times New Roman"/>
          <w:b w:val="false"/>
          <w:i w:val="false"/>
          <w:color w:val="000000"/>
          <w:sz w:val="28"/>
        </w:rPr>
        <w:t>
      ребенка, в том числе внесение изменений, дополнений и исправлений в</w:t>
      </w:r>
    </w:p>
    <w:p>
      <w:pPr>
        <w:spacing w:after="0"/>
        <w:ind w:left="0"/>
        <w:jc w:val="both"/>
      </w:pPr>
      <w:r>
        <w:rPr>
          <w:rFonts w:ascii="Times New Roman"/>
          <w:b w:val="false"/>
          <w:i w:val="false"/>
          <w:color w:val="000000"/>
          <w:sz w:val="28"/>
        </w:rPr>
        <w:t>
      записи актов гражданского состояния" ввиду представления Вами</w:t>
      </w:r>
    </w:p>
    <w:p>
      <w:pPr>
        <w:spacing w:after="0"/>
        <w:ind w:left="0"/>
        <w:jc w:val="both"/>
      </w:pPr>
      <w:r>
        <w:rPr>
          <w:rFonts w:ascii="Times New Roman"/>
          <w:b w:val="false"/>
          <w:i w:val="false"/>
          <w:color w:val="000000"/>
          <w:sz w:val="28"/>
        </w:rPr>
        <w:t>
      неполного пакета документов согласно перечню, предусмотренному</w:t>
      </w:r>
    </w:p>
    <w:p>
      <w:pPr>
        <w:spacing w:after="0"/>
        <w:ind w:left="0"/>
        <w:jc w:val="both"/>
      </w:pPr>
      <w:r>
        <w:rPr>
          <w:rFonts w:ascii="Times New Roman"/>
          <w:b w:val="false"/>
          <w:i w:val="false"/>
          <w:color w:val="000000"/>
          <w:sz w:val="28"/>
        </w:rPr>
        <w:t>
      стандартом государственной услуги, и (или) документов с истекшим</w:t>
      </w:r>
    </w:p>
    <w:p>
      <w:pPr>
        <w:spacing w:after="0"/>
        <w:ind w:left="0"/>
        <w:jc w:val="both"/>
      </w:pPr>
      <w:r>
        <w:rPr>
          <w:rFonts w:ascii="Times New Roman"/>
          <w:b w:val="false"/>
          <w:i w:val="false"/>
          <w:color w:val="000000"/>
          <w:sz w:val="28"/>
        </w:rPr>
        <w:t>
      сроком действия, а именно:</w:t>
      </w:r>
    </w:p>
    <w:p>
      <w:pPr>
        <w:spacing w:after="0"/>
        <w:ind w:left="0"/>
        <w:jc w:val="both"/>
      </w:pPr>
      <w:r>
        <w:rPr>
          <w:rFonts w:ascii="Times New Roman"/>
          <w:b w:val="false"/>
          <w:i w:val="false"/>
          <w:color w:val="000000"/>
          <w:sz w:val="28"/>
        </w:rPr>
        <w:t>
      Наименование отсутствующих документов и (или) документов с</w:t>
      </w:r>
    </w:p>
    <w:p>
      <w:pPr>
        <w:spacing w:after="0"/>
        <w:ind w:left="0"/>
        <w:jc w:val="both"/>
      </w:pPr>
      <w:r>
        <w:rPr>
          <w:rFonts w:ascii="Times New Roman"/>
          <w:b w:val="false"/>
          <w:i w:val="false"/>
          <w:color w:val="000000"/>
          <w:sz w:val="28"/>
        </w:rPr>
        <w:t>
      истекшим сроком действия:</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(при его наличии), подпись работника Государственной</w:t>
      </w:r>
    </w:p>
    <w:p>
      <w:pPr>
        <w:spacing w:after="0"/>
        <w:ind w:left="0"/>
        <w:jc w:val="both"/>
      </w:pPr>
      <w:r>
        <w:rPr>
          <w:rFonts w:ascii="Times New Roman"/>
          <w:b w:val="false"/>
          <w:i w:val="false"/>
          <w:color w:val="000000"/>
          <w:sz w:val="28"/>
        </w:rPr>
        <w:t>
      корпорации)</w:t>
      </w:r>
    </w:p>
    <w:p>
      <w:pPr>
        <w:spacing w:after="0"/>
        <w:ind w:left="0"/>
        <w:jc w:val="both"/>
      </w:pPr>
      <w:r>
        <w:rPr>
          <w:rFonts w:ascii="Times New Roman"/>
          <w:b w:val="false"/>
          <w:i w:val="false"/>
          <w:color w:val="000000"/>
          <w:sz w:val="28"/>
        </w:rPr>
        <w:t>
      Исполнитель: Ф.И.О. (при его наличии)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Получил:</w:t>
      </w:r>
    </w:p>
    <w:p>
      <w:pPr>
        <w:spacing w:after="0"/>
        <w:ind w:left="0"/>
        <w:jc w:val="both"/>
      </w:pPr>
      <w:r>
        <w:rPr>
          <w:rFonts w:ascii="Times New Roman"/>
          <w:b w:val="false"/>
          <w:i w:val="false"/>
          <w:color w:val="000000"/>
          <w:sz w:val="28"/>
        </w:rPr>
        <w:t>
      Ф.И.О. (при его наличии) / подпись услугополучателя _________________</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2016 года № 821</w:t>
            </w:r>
            <w:r>
              <w:br/>
            </w: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повторных свидетельств</w:t>
            </w:r>
            <w:r>
              <w:br/>
            </w:r>
            <w:r>
              <w:rPr>
                <w:rFonts w:ascii="Times New Roman"/>
                <w:b w:val="false"/>
                <w:i w:val="false"/>
                <w:color w:val="000000"/>
                <w:sz w:val="20"/>
              </w:rPr>
              <w:t>или справок о регистрации актов</w:t>
            </w:r>
            <w:r>
              <w:br/>
            </w:r>
            <w:r>
              <w:rPr>
                <w:rFonts w:ascii="Times New Roman"/>
                <w:b w:val="false"/>
                <w:i w:val="false"/>
                <w:color w:val="000000"/>
                <w:sz w:val="20"/>
              </w:rPr>
              <w:t>гражданского состояния"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(Ф.И.О. (при его наличии) либо</w:t>
      </w:r>
    </w:p>
    <w:p>
      <w:pPr>
        <w:spacing w:after="0"/>
        <w:ind w:left="0"/>
        <w:jc w:val="both"/>
      </w:pPr>
      <w:r>
        <w:rPr>
          <w:rFonts w:ascii="Times New Roman"/>
          <w:b w:val="false"/>
          <w:i w:val="false"/>
          <w:color w:val="000000"/>
          <w:sz w:val="28"/>
        </w:rPr>
        <w:t>
                                              наименование услугополучателя)</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(адрес услугополучателя)</w:t>
      </w:r>
    </w:p>
    <w:bookmarkStart w:name="z56" w:id="20"/>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bookmarkEnd w:id="20"/>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отдел №__ филиала</w:t>
      </w:r>
    </w:p>
    <w:p>
      <w:pPr>
        <w:spacing w:after="0"/>
        <w:ind w:left="0"/>
        <w:jc w:val="both"/>
      </w:pPr>
      <w:r>
        <w:rPr>
          <w:rFonts w:ascii="Times New Roman"/>
          <w:b w:val="false"/>
          <w:i w:val="false"/>
          <w:color w:val="000000"/>
          <w:sz w:val="28"/>
        </w:rPr>
        <w:t>
      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
      "Правительство для граждан" (указать адрес) отказывает в приеме</w:t>
      </w:r>
    </w:p>
    <w:p>
      <w:pPr>
        <w:spacing w:after="0"/>
        <w:ind w:left="0"/>
        <w:jc w:val="both"/>
      </w:pPr>
      <w:r>
        <w:rPr>
          <w:rFonts w:ascii="Times New Roman"/>
          <w:b w:val="false"/>
          <w:i w:val="false"/>
          <w:color w:val="000000"/>
          <w:sz w:val="28"/>
        </w:rPr>
        <w:t>
      документов на оказание государственной услуги "Выдача повторных</w:t>
      </w:r>
    </w:p>
    <w:p>
      <w:pPr>
        <w:spacing w:after="0"/>
        <w:ind w:left="0"/>
        <w:jc w:val="both"/>
      </w:pPr>
      <w:r>
        <w:rPr>
          <w:rFonts w:ascii="Times New Roman"/>
          <w:b w:val="false"/>
          <w:i w:val="false"/>
          <w:color w:val="000000"/>
          <w:sz w:val="28"/>
        </w:rPr>
        <w:t>
      свидетельств или справок о регистрации актов гражданского состояния"</w:t>
      </w:r>
    </w:p>
    <w:p>
      <w:pPr>
        <w:spacing w:after="0"/>
        <w:ind w:left="0"/>
        <w:jc w:val="both"/>
      </w:pPr>
      <w:r>
        <w:rPr>
          <w:rFonts w:ascii="Times New Roman"/>
          <w:b w:val="false"/>
          <w:i w:val="false"/>
          <w:color w:val="000000"/>
          <w:sz w:val="28"/>
        </w:rPr>
        <w:t>
      ввиду представления Вами неполного пакета документов согласно</w:t>
      </w:r>
    </w:p>
    <w:p>
      <w:pPr>
        <w:spacing w:after="0"/>
        <w:ind w:left="0"/>
        <w:jc w:val="both"/>
      </w:pPr>
      <w:r>
        <w:rPr>
          <w:rFonts w:ascii="Times New Roman"/>
          <w:b w:val="false"/>
          <w:i w:val="false"/>
          <w:color w:val="000000"/>
          <w:sz w:val="28"/>
        </w:rPr>
        <w:t>
      перечню, предусмотренному стандартом государственной услуги, и (или)</w:t>
      </w:r>
    </w:p>
    <w:p>
      <w:pPr>
        <w:spacing w:after="0"/>
        <w:ind w:left="0"/>
        <w:jc w:val="both"/>
      </w:pPr>
      <w:r>
        <w:rPr>
          <w:rFonts w:ascii="Times New Roman"/>
          <w:b w:val="false"/>
          <w:i w:val="false"/>
          <w:color w:val="000000"/>
          <w:sz w:val="28"/>
        </w:rPr>
        <w:t>
      документов с истекшим сроком действия, а именно:</w:t>
      </w:r>
    </w:p>
    <w:p>
      <w:pPr>
        <w:spacing w:after="0"/>
        <w:ind w:left="0"/>
        <w:jc w:val="both"/>
      </w:pPr>
      <w:r>
        <w:rPr>
          <w:rFonts w:ascii="Times New Roman"/>
          <w:b w:val="false"/>
          <w:i w:val="false"/>
          <w:color w:val="000000"/>
          <w:sz w:val="28"/>
        </w:rPr>
        <w:t>
      Наименование отсутствующих документов и (или) документов с</w:t>
      </w:r>
    </w:p>
    <w:p>
      <w:pPr>
        <w:spacing w:after="0"/>
        <w:ind w:left="0"/>
        <w:jc w:val="both"/>
      </w:pPr>
      <w:r>
        <w:rPr>
          <w:rFonts w:ascii="Times New Roman"/>
          <w:b w:val="false"/>
          <w:i w:val="false"/>
          <w:color w:val="000000"/>
          <w:sz w:val="28"/>
        </w:rPr>
        <w:t>
      истекшим сроком действия:</w:t>
      </w:r>
    </w:p>
    <w:p>
      <w:pPr>
        <w:spacing w:after="0"/>
        <w:ind w:left="0"/>
        <w:jc w:val="both"/>
      </w:pPr>
      <w:r>
        <w:rPr>
          <w:rFonts w:ascii="Times New Roman"/>
          <w:b w:val="false"/>
          <w:i w:val="false"/>
          <w:color w:val="000000"/>
          <w:sz w:val="28"/>
        </w:rPr>
        <w:t>
      4) ________________________________________;</w:t>
      </w:r>
    </w:p>
    <w:p>
      <w:pPr>
        <w:spacing w:after="0"/>
        <w:ind w:left="0"/>
        <w:jc w:val="both"/>
      </w:pPr>
      <w:r>
        <w:rPr>
          <w:rFonts w:ascii="Times New Roman"/>
          <w:b w:val="false"/>
          <w:i w:val="false"/>
          <w:color w:val="000000"/>
          <w:sz w:val="28"/>
        </w:rPr>
        <w:t>
      5) ________________________________________;</w:t>
      </w:r>
    </w:p>
    <w:p>
      <w:pPr>
        <w:spacing w:after="0"/>
        <w:ind w:left="0"/>
        <w:jc w:val="both"/>
      </w:pPr>
      <w:r>
        <w:rPr>
          <w:rFonts w:ascii="Times New Roman"/>
          <w:b w:val="false"/>
          <w:i w:val="false"/>
          <w:color w:val="000000"/>
          <w:sz w:val="28"/>
        </w:rPr>
        <w:t>
      6) ________________________________________;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(при его наличии), подпись работника Государственной</w:t>
      </w:r>
    </w:p>
    <w:p>
      <w:pPr>
        <w:spacing w:after="0"/>
        <w:ind w:left="0"/>
        <w:jc w:val="both"/>
      </w:pPr>
      <w:r>
        <w:rPr>
          <w:rFonts w:ascii="Times New Roman"/>
          <w:b w:val="false"/>
          <w:i w:val="false"/>
          <w:color w:val="000000"/>
          <w:sz w:val="28"/>
        </w:rPr>
        <w:t>
      корпорации)</w:t>
      </w:r>
    </w:p>
    <w:p>
      <w:pPr>
        <w:spacing w:after="0"/>
        <w:ind w:left="0"/>
        <w:jc w:val="both"/>
      </w:pPr>
      <w:r>
        <w:rPr>
          <w:rFonts w:ascii="Times New Roman"/>
          <w:b w:val="false"/>
          <w:i w:val="false"/>
          <w:color w:val="000000"/>
          <w:sz w:val="28"/>
        </w:rPr>
        <w:t>
      Исполнитель: Ф.И.О. (при его наличии)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Получил:</w:t>
      </w:r>
    </w:p>
    <w:p>
      <w:pPr>
        <w:spacing w:after="0"/>
        <w:ind w:left="0"/>
        <w:jc w:val="both"/>
      </w:pPr>
      <w:r>
        <w:rPr>
          <w:rFonts w:ascii="Times New Roman"/>
          <w:b w:val="false"/>
          <w:i w:val="false"/>
          <w:color w:val="000000"/>
          <w:sz w:val="28"/>
        </w:rPr>
        <w:t>
      Ф.И.О. (при его наличии) / подпись услугополучателя _________________</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2016 года № 821</w:t>
            </w:r>
            <w:r>
              <w:br/>
            </w: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перемены имени,</w:t>
            </w:r>
            <w:r>
              <w:br/>
            </w:r>
            <w:r>
              <w:rPr>
                <w:rFonts w:ascii="Times New Roman"/>
                <w:b w:val="false"/>
                <w:i w:val="false"/>
                <w:color w:val="000000"/>
                <w:sz w:val="20"/>
              </w:rPr>
              <w:t>отчества, фамилии, в том числе</w:t>
            </w:r>
            <w:r>
              <w:br/>
            </w:r>
            <w:r>
              <w:rPr>
                <w:rFonts w:ascii="Times New Roman"/>
                <w:b w:val="false"/>
                <w:i w:val="false"/>
                <w:color w:val="000000"/>
                <w:sz w:val="20"/>
              </w:rPr>
              <w:t>внесение изменений, дополнений и</w:t>
            </w:r>
            <w:r>
              <w:br/>
            </w:r>
            <w:r>
              <w:rPr>
                <w:rFonts w:ascii="Times New Roman"/>
                <w:b w:val="false"/>
                <w:i w:val="false"/>
                <w:color w:val="000000"/>
                <w:sz w:val="20"/>
              </w:rPr>
              <w:t>исправлений в записи актов</w:t>
            </w:r>
            <w:r>
              <w:br/>
            </w:r>
            <w:r>
              <w:rPr>
                <w:rFonts w:ascii="Times New Roman"/>
                <w:b w:val="false"/>
                <w:i w:val="false"/>
                <w:color w:val="000000"/>
                <w:sz w:val="20"/>
              </w:rPr>
              <w:t>гражданского состояния"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(Ф.И.О (при его наличии) либо  </w:t>
      </w:r>
    </w:p>
    <w:p>
      <w:pPr>
        <w:spacing w:after="0"/>
        <w:ind w:left="0"/>
        <w:jc w:val="both"/>
      </w:pPr>
      <w:r>
        <w:rPr>
          <w:rFonts w:ascii="Times New Roman"/>
          <w:b w:val="false"/>
          <w:i w:val="false"/>
          <w:color w:val="000000"/>
          <w:sz w:val="28"/>
        </w:rPr>
        <w:t xml:space="preserve">
      наименование услугополучателя)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(адрес услугополучателя)    </w:t>
      </w:r>
    </w:p>
    <w:bookmarkStart w:name="z59" w:id="21"/>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bookmarkEnd w:id="21"/>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отдел №__ филиала</w:t>
      </w:r>
    </w:p>
    <w:p>
      <w:pPr>
        <w:spacing w:after="0"/>
        <w:ind w:left="0"/>
        <w:jc w:val="both"/>
      </w:pPr>
      <w:r>
        <w:rPr>
          <w:rFonts w:ascii="Times New Roman"/>
          <w:b w:val="false"/>
          <w:i w:val="false"/>
          <w:color w:val="000000"/>
          <w:sz w:val="28"/>
        </w:rPr>
        <w:t>
      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
      "Правительство для граждан" (указать адрес) отказывает в приеме</w:t>
      </w:r>
    </w:p>
    <w:p>
      <w:pPr>
        <w:spacing w:after="0"/>
        <w:ind w:left="0"/>
        <w:jc w:val="both"/>
      </w:pPr>
      <w:r>
        <w:rPr>
          <w:rFonts w:ascii="Times New Roman"/>
          <w:b w:val="false"/>
          <w:i w:val="false"/>
          <w:color w:val="000000"/>
          <w:sz w:val="28"/>
        </w:rPr>
        <w:t>
      документов на оказание государственной услуги "Регистрация перемены</w:t>
      </w:r>
    </w:p>
    <w:p>
      <w:pPr>
        <w:spacing w:after="0"/>
        <w:ind w:left="0"/>
        <w:jc w:val="both"/>
      </w:pPr>
      <w:r>
        <w:rPr>
          <w:rFonts w:ascii="Times New Roman"/>
          <w:b w:val="false"/>
          <w:i w:val="false"/>
          <w:color w:val="000000"/>
          <w:sz w:val="28"/>
        </w:rPr>
        <w:t>
      имени, отчества, фамилии, в том числе внесение изменений, дополнений</w:t>
      </w:r>
    </w:p>
    <w:p>
      <w:pPr>
        <w:spacing w:after="0"/>
        <w:ind w:left="0"/>
        <w:jc w:val="both"/>
      </w:pPr>
      <w:r>
        <w:rPr>
          <w:rFonts w:ascii="Times New Roman"/>
          <w:b w:val="false"/>
          <w:i w:val="false"/>
          <w:color w:val="000000"/>
          <w:sz w:val="28"/>
        </w:rPr>
        <w:t>
      и исправлений в записи актов гражданского состояния" ввиду</w:t>
      </w:r>
    </w:p>
    <w:p>
      <w:pPr>
        <w:spacing w:after="0"/>
        <w:ind w:left="0"/>
        <w:jc w:val="both"/>
      </w:pPr>
      <w:r>
        <w:rPr>
          <w:rFonts w:ascii="Times New Roman"/>
          <w:b w:val="false"/>
          <w:i w:val="false"/>
          <w:color w:val="000000"/>
          <w:sz w:val="28"/>
        </w:rPr>
        <w:t>
      представления Вами неполного пакета документов согласно перечню,</w:t>
      </w:r>
    </w:p>
    <w:p>
      <w:pPr>
        <w:spacing w:after="0"/>
        <w:ind w:left="0"/>
        <w:jc w:val="both"/>
      </w:pPr>
      <w:r>
        <w:rPr>
          <w:rFonts w:ascii="Times New Roman"/>
          <w:b w:val="false"/>
          <w:i w:val="false"/>
          <w:color w:val="000000"/>
          <w:sz w:val="28"/>
        </w:rPr>
        <w:t>
      предусмотренному стандартом государственной услуги, и (или)</w:t>
      </w:r>
    </w:p>
    <w:p>
      <w:pPr>
        <w:spacing w:after="0"/>
        <w:ind w:left="0"/>
        <w:jc w:val="both"/>
      </w:pPr>
      <w:r>
        <w:rPr>
          <w:rFonts w:ascii="Times New Roman"/>
          <w:b w:val="false"/>
          <w:i w:val="false"/>
          <w:color w:val="000000"/>
          <w:sz w:val="28"/>
        </w:rPr>
        <w:t>
      документов с истекшим сроком действия, а именно:</w:t>
      </w:r>
    </w:p>
    <w:p>
      <w:pPr>
        <w:spacing w:after="0"/>
        <w:ind w:left="0"/>
        <w:jc w:val="both"/>
      </w:pPr>
      <w:r>
        <w:rPr>
          <w:rFonts w:ascii="Times New Roman"/>
          <w:b w:val="false"/>
          <w:i w:val="false"/>
          <w:color w:val="000000"/>
          <w:sz w:val="28"/>
        </w:rPr>
        <w:t>
      Наименование отсутствующих документов и (или) документов с</w:t>
      </w:r>
    </w:p>
    <w:p>
      <w:pPr>
        <w:spacing w:after="0"/>
        <w:ind w:left="0"/>
        <w:jc w:val="both"/>
      </w:pPr>
      <w:r>
        <w:rPr>
          <w:rFonts w:ascii="Times New Roman"/>
          <w:b w:val="false"/>
          <w:i w:val="false"/>
          <w:color w:val="000000"/>
          <w:sz w:val="28"/>
        </w:rPr>
        <w:t>
      истекшим сроком действия:</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(при его наличии), подпись работника Государственной</w:t>
      </w:r>
    </w:p>
    <w:p>
      <w:pPr>
        <w:spacing w:after="0"/>
        <w:ind w:left="0"/>
        <w:jc w:val="both"/>
      </w:pPr>
      <w:r>
        <w:rPr>
          <w:rFonts w:ascii="Times New Roman"/>
          <w:b w:val="false"/>
          <w:i w:val="false"/>
          <w:color w:val="000000"/>
          <w:sz w:val="28"/>
        </w:rPr>
        <w:t>
      корпорации)</w:t>
      </w:r>
    </w:p>
    <w:p>
      <w:pPr>
        <w:spacing w:after="0"/>
        <w:ind w:left="0"/>
        <w:jc w:val="both"/>
      </w:pPr>
      <w:r>
        <w:rPr>
          <w:rFonts w:ascii="Times New Roman"/>
          <w:b w:val="false"/>
          <w:i w:val="false"/>
          <w:color w:val="000000"/>
          <w:sz w:val="28"/>
        </w:rPr>
        <w:t>
      Исполнитель: Ф.И.О. (при его наличии)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Получил: Ф.И.О. (при его наличии)/подпись услугополучателя</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2016 года № 821</w:t>
            </w:r>
            <w:r>
              <w:br/>
            </w: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"Восстановление записей</w:t>
            </w:r>
            <w:r>
              <w:br/>
            </w:r>
            <w:r>
              <w:rPr>
                <w:rFonts w:ascii="Times New Roman"/>
                <w:b w:val="false"/>
                <w:i w:val="false"/>
                <w:color w:val="000000"/>
                <w:sz w:val="20"/>
              </w:rPr>
              <w:t>актов гражданского состояния"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либо наименование</w:t>
      </w:r>
    </w:p>
    <w:p>
      <w:pPr>
        <w:spacing w:after="0"/>
        <w:ind w:left="0"/>
        <w:jc w:val="both"/>
      </w:pPr>
      <w:r>
        <w:rPr>
          <w:rFonts w:ascii="Times New Roman"/>
          <w:b w:val="false"/>
          <w:i w:val="false"/>
          <w:color w:val="000000"/>
          <w:sz w:val="28"/>
        </w:rPr>
        <w:t>
                                                      услугополучателя)</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(адрес услугополучателя)</w:t>
      </w:r>
    </w:p>
    <w:bookmarkStart w:name="z62" w:id="22"/>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bookmarkEnd w:id="22"/>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отдел №__ филиала</w:t>
      </w:r>
    </w:p>
    <w:p>
      <w:pPr>
        <w:spacing w:after="0"/>
        <w:ind w:left="0"/>
        <w:jc w:val="both"/>
      </w:pPr>
      <w:r>
        <w:rPr>
          <w:rFonts w:ascii="Times New Roman"/>
          <w:b w:val="false"/>
          <w:i w:val="false"/>
          <w:color w:val="000000"/>
          <w:sz w:val="28"/>
        </w:rPr>
        <w:t>
      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
      "Правительство для граждан" (указать адрес) отказывает в приеме</w:t>
      </w:r>
    </w:p>
    <w:p>
      <w:pPr>
        <w:spacing w:after="0"/>
        <w:ind w:left="0"/>
        <w:jc w:val="both"/>
      </w:pPr>
      <w:r>
        <w:rPr>
          <w:rFonts w:ascii="Times New Roman"/>
          <w:b w:val="false"/>
          <w:i w:val="false"/>
          <w:color w:val="000000"/>
          <w:sz w:val="28"/>
        </w:rPr>
        <w:t>
      документов на оказание государственной услуги "Восстановление записей</w:t>
      </w:r>
    </w:p>
    <w:p>
      <w:pPr>
        <w:spacing w:after="0"/>
        <w:ind w:left="0"/>
        <w:jc w:val="both"/>
      </w:pPr>
      <w:r>
        <w:rPr>
          <w:rFonts w:ascii="Times New Roman"/>
          <w:b w:val="false"/>
          <w:i w:val="false"/>
          <w:color w:val="000000"/>
          <w:sz w:val="28"/>
        </w:rPr>
        <w:t>
      актов гражданского состояния" ввиду представления Вами неполного</w:t>
      </w:r>
    </w:p>
    <w:p>
      <w:pPr>
        <w:spacing w:after="0"/>
        <w:ind w:left="0"/>
        <w:jc w:val="both"/>
      </w:pPr>
      <w:r>
        <w:rPr>
          <w:rFonts w:ascii="Times New Roman"/>
          <w:b w:val="false"/>
          <w:i w:val="false"/>
          <w:color w:val="000000"/>
          <w:sz w:val="28"/>
        </w:rPr>
        <w:t>
      пакета документов согласно перечню, предусмотренному стандартом</w:t>
      </w:r>
    </w:p>
    <w:p>
      <w:pPr>
        <w:spacing w:after="0"/>
        <w:ind w:left="0"/>
        <w:jc w:val="both"/>
      </w:pPr>
      <w:r>
        <w:rPr>
          <w:rFonts w:ascii="Times New Roman"/>
          <w:b w:val="false"/>
          <w:i w:val="false"/>
          <w:color w:val="000000"/>
          <w:sz w:val="28"/>
        </w:rPr>
        <w:t>
      государственной услуги, и (или) документов с истекшим сроком</w:t>
      </w:r>
    </w:p>
    <w:p>
      <w:pPr>
        <w:spacing w:after="0"/>
        <w:ind w:left="0"/>
        <w:jc w:val="both"/>
      </w:pPr>
      <w:r>
        <w:rPr>
          <w:rFonts w:ascii="Times New Roman"/>
          <w:b w:val="false"/>
          <w:i w:val="false"/>
          <w:color w:val="000000"/>
          <w:sz w:val="28"/>
        </w:rPr>
        <w:t>
      действия, а именно:</w:t>
      </w:r>
    </w:p>
    <w:p>
      <w:pPr>
        <w:spacing w:after="0"/>
        <w:ind w:left="0"/>
        <w:jc w:val="both"/>
      </w:pPr>
      <w:r>
        <w:rPr>
          <w:rFonts w:ascii="Times New Roman"/>
          <w:b w:val="false"/>
          <w:i w:val="false"/>
          <w:color w:val="000000"/>
          <w:sz w:val="28"/>
        </w:rPr>
        <w:t>
      Наименование отсутствующих документов и (или) документов с</w:t>
      </w:r>
    </w:p>
    <w:p>
      <w:pPr>
        <w:spacing w:after="0"/>
        <w:ind w:left="0"/>
        <w:jc w:val="both"/>
      </w:pPr>
      <w:r>
        <w:rPr>
          <w:rFonts w:ascii="Times New Roman"/>
          <w:b w:val="false"/>
          <w:i w:val="false"/>
          <w:color w:val="000000"/>
          <w:sz w:val="28"/>
        </w:rPr>
        <w:t>
      истекшим сроком действия:</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(при его наличии), подпись работника Государственной</w:t>
      </w:r>
    </w:p>
    <w:p>
      <w:pPr>
        <w:spacing w:after="0"/>
        <w:ind w:left="0"/>
        <w:jc w:val="both"/>
      </w:pPr>
      <w:r>
        <w:rPr>
          <w:rFonts w:ascii="Times New Roman"/>
          <w:b w:val="false"/>
          <w:i w:val="false"/>
          <w:color w:val="000000"/>
          <w:sz w:val="28"/>
        </w:rPr>
        <w:t>
      корпорации)</w:t>
      </w:r>
    </w:p>
    <w:p>
      <w:pPr>
        <w:spacing w:after="0"/>
        <w:ind w:left="0"/>
        <w:jc w:val="both"/>
      </w:pPr>
      <w:r>
        <w:rPr>
          <w:rFonts w:ascii="Times New Roman"/>
          <w:b w:val="false"/>
          <w:i w:val="false"/>
          <w:color w:val="000000"/>
          <w:sz w:val="28"/>
        </w:rPr>
        <w:t>
      Исполнитель: Ф.И.О. (при его наличии)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Получил: Ф.И.О. (при его наличии) / подпись услугополучателя</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2016 года № 821</w:t>
            </w:r>
            <w:r>
              <w:br/>
            </w: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смерти, в том числе</w:t>
            </w:r>
            <w:r>
              <w:br/>
            </w:r>
            <w:r>
              <w:rPr>
                <w:rFonts w:ascii="Times New Roman"/>
                <w:b w:val="false"/>
                <w:i w:val="false"/>
                <w:color w:val="000000"/>
                <w:sz w:val="20"/>
              </w:rPr>
              <w:t>внесение изменений, дополнений и</w:t>
            </w:r>
            <w:r>
              <w:br/>
            </w:r>
            <w:r>
              <w:rPr>
                <w:rFonts w:ascii="Times New Roman"/>
                <w:b w:val="false"/>
                <w:i w:val="false"/>
                <w:color w:val="000000"/>
                <w:sz w:val="20"/>
              </w:rPr>
              <w:t>исправлений в записи актов</w:t>
            </w:r>
            <w:r>
              <w:br/>
            </w:r>
            <w:r>
              <w:rPr>
                <w:rFonts w:ascii="Times New Roman"/>
                <w:b w:val="false"/>
                <w:i w:val="false"/>
                <w:color w:val="000000"/>
                <w:sz w:val="20"/>
              </w:rPr>
              <w:t>гражданского состояния"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(Ф.И.О (при его наличии) либо</w:t>
      </w:r>
    </w:p>
    <w:p>
      <w:pPr>
        <w:spacing w:after="0"/>
        <w:ind w:left="0"/>
        <w:jc w:val="both"/>
      </w:pPr>
      <w:r>
        <w:rPr>
          <w:rFonts w:ascii="Times New Roman"/>
          <w:b w:val="false"/>
          <w:i w:val="false"/>
          <w:color w:val="000000"/>
          <w:sz w:val="28"/>
        </w:rPr>
        <w:t>
                                              наименование услугополучателя)</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(адрес услугополучателя)</w:t>
      </w:r>
    </w:p>
    <w:bookmarkStart w:name="z65" w:id="23"/>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bookmarkEnd w:id="23"/>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отдел №__ филиала</w:t>
      </w:r>
    </w:p>
    <w:p>
      <w:pPr>
        <w:spacing w:after="0"/>
        <w:ind w:left="0"/>
        <w:jc w:val="both"/>
      </w:pPr>
      <w:r>
        <w:rPr>
          <w:rFonts w:ascii="Times New Roman"/>
          <w:b w:val="false"/>
          <w:i w:val="false"/>
          <w:color w:val="000000"/>
          <w:sz w:val="28"/>
        </w:rPr>
        <w:t>
      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
      "Правительство для граждан" (указать адрес) отказывает в приеме</w:t>
      </w:r>
    </w:p>
    <w:p>
      <w:pPr>
        <w:spacing w:after="0"/>
        <w:ind w:left="0"/>
        <w:jc w:val="both"/>
      </w:pPr>
      <w:r>
        <w:rPr>
          <w:rFonts w:ascii="Times New Roman"/>
          <w:b w:val="false"/>
          <w:i w:val="false"/>
          <w:color w:val="000000"/>
          <w:sz w:val="28"/>
        </w:rPr>
        <w:t>
      документов на оказание государственной услуги "Регистрация смерти, в</w:t>
      </w:r>
    </w:p>
    <w:p>
      <w:pPr>
        <w:spacing w:after="0"/>
        <w:ind w:left="0"/>
        <w:jc w:val="both"/>
      </w:pPr>
      <w:r>
        <w:rPr>
          <w:rFonts w:ascii="Times New Roman"/>
          <w:b w:val="false"/>
          <w:i w:val="false"/>
          <w:color w:val="000000"/>
          <w:sz w:val="28"/>
        </w:rPr>
        <w:t>
      том числе внесение изменений, дополнений и исправлений в записи актов</w:t>
      </w:r>
    </w:p>
    <w:p>
      <w:pPr>
        <w:spacing w:after="0"/>
        <w:ind w:left="0"/>
        <w:jc w:val="both"/>
      </w:pPr>
      <w:r>
        <w:rPr>
          <w:rFonts w:ascii="Times New Roman"/>
          <w:b w:val="false"/>
          <w:i w:val="false"/>
          <w:color w:val="000000"/>
          <w:sz w:val="28"/>
        </w:rPr>
        <w:t>
      гражданского состояния" ввиду представления Вами неполного пакета</w:t>
      </w:r>
    </w:p>
    <w:p>
      <w:pPr>
        <w:spacing w:after="0"/>
        <w:ind w:left="0"/>
        <w:jc w:val="both"/>
      </w:pPr>
      <w:r>
        <w:rPr>
          <w:rFonts w:ascii="Times New Roman"/>
          <w:b w:val="false"/>
          <w:i w:val="false"/>
          <w:color w:val="000000"/>
          <w:sz w:val="28"/>
        </w:rPr>
        <w:t>
      документов согласно перечню, предусмотренному стандартом</w:t>
      </w:r>
    </w:p>
    <w:p>
      <w:pPr>
        <w:spacing w:after="0"/>
        <w:ind w:left="0"/>
        <w:jc w:val="both"/>
      </w:pPr>
      <w:r>
        <w:rPr>
          <w:rFonts w:ascii="Times New Roman"/>
          <w:b w:val="false"/>
          <w:i w:val="false"/>
          <w:color w:val="000000"/>
          <w:sz w:val="28"/>
        </w:rPr>
        <w:t>
      государственной услуги, и (или) документов с истекшим сроком</w:t>
      </w:r>
    </w:p>
    <w:p>
      <w:pPr>
        <w:spacing w:after="0"/>
        <w:ind w:left="0"/>
        <w:jc w:val="both"/>
      </w:pPr>
      <w:r>
        <w:rPr>
          <w:rFonts w:ascii="Times New Roman"/>
          <w:b w:val="false"/>
          <w:i w:val="false"/>
          <w:color w:val="000000"/>
          <w:sz w:val="28"/>
        </w:rPr>
        <w:t>
      действия, а именно:</w:t>
      </w:r>
    </w:p>
    <w:p>
      <w:pPr>
        <w:spacing w:after="0"/>
        <w:ind w:left="0"/>
        <w:jc w:val="both"/>
      </w:pPr>
      <w:r>
        <w:rPr>
          <w:rFonts w:ascii="Times New Roman"/>
          <w:b w:val="false"/>
          <w:i w:val="false"/>
          <w:color w:val="000000"/>
          <w:sz w:val="28"/>
        </w:rPr>
        <w:t>
      Наименование отсутствующих документов и (или) документов с</w:t>
      </w:r>
    </w:p>
    <w:p>
      <w:pPr>
        <w:spacing w:after="0"/>
        <w:ind w:left="0"/>
        <w:jc w:val="both"/>
      </w:pPr>
      <w:r>
        <w:rPr>
          <w:rFonts w:ascii="Times New Roman"/>
          <w:b w:val="false"/>
          <w:i w:val="false"/>
          <w:color w:val="000000"/>
          <w:sz w:val="28"/>
        </w:rPr>
        <w:t>
      истекшим сроком действия:</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(при его наличии), подпись работника Государственной</w:t>
      </w:r>
    </w:p>
    <w:p>
      <w:pPr>
        <w:spacing w:after="0"/>
        <w:ind w:left="0"/>
        <w:jc w:val="both"/>
      </w:pPr>
      <w:r>
        <w:rPr>
          <w:rFonts w:ascii="Times New Roman"/>
          <w:b w:val="false"/>
          <w:i w:val="false"/>
          <w:color w:val="000000"/>
          <w:sz w:val="28"/>
        </w:rPr>
        <w:t>
      корпорации)</w:t>
      </w:r>
    </w:p>
    <w:p>
      <w:pPr>
        <w:spacing w:after="0"/>
        <w:ind w:left="0"/>
        <w:jc w:val="both"/>
      </w:pPr>
      <w:r>
        <w:rPr>
          <w:rFonts w:ascii="Times New Roman"/>
          <w:b w:val="false"/>
          <w:i w:val="false"/>
          <w:color w:val="000000"/>
          <w:sz w:val="28"/>
        </w:rPr>
        <w:t>
      Исполнитель: Ф.И.О. (при его наличии)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Получил: Ф.И.О. (при его наличии) / подпись услугополучателя</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2016 года № 821</w:t>
            </w:r>
            <w:r>
              <w:br/>
            </w:r>
            <w:r>
              <w:rPr>
                <w:rFonts w:ascii="Times New Roman"/>
                <w:b w:val="false"/>
                <w:i w:val="false"/>
                <w:color w:val="000000"/>
                <w:sz w:val="20"/>
              </w:rPr>
              <w:t>Приложение 5</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расторжения брака</w:t>
            </w:r>
            <w:r>
              <w:br/>
            </w:r>
            <w:r>
              <w:rPr>
                <w:rFonts w:ascii="Times New Roman"/>
                <w:b w:val="false"/>
                <w:i w:val="false"/>
                <w:color w:val="000000"/>
                <w:sz w:val="20"/>
              </w:rPr>
              <w:t>(супружества), в том числе</w:t>
            </w:r>
            <w:r>
              <w:br/>
            </w:r>
            <w:r>
              <w:rPr>
                <w:rFonts w:ascii="Times New Roman"/>
                <w:b w:val="false"/>
                <w:i w:val="false"/>
                <w:color w:val="000000"/>
                <w:sz w:val="20"/>
              </w:rPr>
              <w:t>внесение изменений, дополнений</w:t>
            </w:r>
            <w:r>
              <w:br/>
            </w:r>
            <w:r>
              <w:rPr>
                <w:rFonts w:ascii="Times New Roman"/>
                <w:b w:val="false"/>
                <w:i w:val="false"/>
                <w:color w:val="000000"/>
                <w:sz w:val="20"/>
              </w:rPr>
              <w:t>и исправлений в записи актов</w:t>
            </w:r>
            <w:r>
              <w:br/>
            </w:r>
            <w:r>
              <w:rPr>
                <w:rFonts w:ascii="Times New Roman"/>
                <w:b w:val="false"/>
                <w:i w:val="false"/>
                <w:color w:val="000000"/>
                <w:sz w:val="20"/>
              </w:rPr>
              <w:t>гражданского состояния"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либо наименование</w:t>
      </w:r>
    </w:p>
    <w:p>
      <w:pPr>
        <w:spacing w:after="0"/>
        <w:ind w:left="0"/>
        <w:jc w:val="both"/>
      </w:pPr>
      <w:r>
        <w:rPr>
          <w:rFonts w:ascii="Times New Roman"/>
          <w:b w:val="false"/>
          <w:i w:val="false"/>
          <w:color w:val="000000"/>
          <w:sz w:val="28"/>
        </w:rPr>
        <w:t>
                                               организации услугополучателя)</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(адрес услугополучателя)</w:t>
      </w:r>
    </w:p>
    <w:bookmarkStart w:name="z68" w:id="24"/>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bookmarkEnd w:id="24"/>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отдел №__ филиала</w:t>
      </w:r>
    </w:p>
    <w:p>
      <w:pPr>
        <w:spacing w:after="0"/>
        <w:ind w:left="0"/>
        <w:jc w:val="both"/>
      </w:pPr>
      <w:r>
        <w:rPr>
          <w:rFonts w:ascii="Times New Roman"/>
          <w:b w:val="false"/>
          <w:i w:val="false"/>
          <w:color w:val="000000"/>
          <w:sz w:val="28"/>
        </w:rPr>
        <w:t>
      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
      "Правительство для граждан" (указать адрес) отказывает в приеме</w:t>
      </w:r>
    </w:p>
    <w:p>
      <w:pPr>
        <w:spacing w:after="0"/>
        <w:ind w:left="0"/>
        <w:jc w:val="both"/>
      </w:pPr>
      <w:r>
        <w:rPr>
          <w:rFonts w:ascii="Times New Roman"/>
          <w:b w:val="false"/>
          <w:i w:val="false"/>
          <w:color w:val="000000"/>
          <w:sz w:val="28"/>
        </w:rPr>
        <w:t>
      документов на оказание государственной услуги "Регистрация</w:t>
      </w:r>
    </w:p>
    <w:p>
      <w:pPr>
        <w:spacing w:after="0"/>
        <w:ind w:left="0"/>
        <w:jc w:val="both"/>
      </w:pPr>
      <w:r>
        <w:rPr>
          <w:rFonts w:ascii="Times New Roman"/>
          <w:b w:val="false"/>
          <w:i w:val="false"/>
          <w:color w:val="000000"/>
          <w:sz w:val="28"/>
        </w:rPr>
        <w:t>
      расторжения брака (супружества), в том числе внесение изменений,</w:t>
      </w:r>
    </w:p>
    <w:p>
      <w:pPr>
        <w:spacing w:after="0"/>
        <w:ind w:left="0"/>
        <w:jc w:val="both"/>
      </w:pPr>
      <w:r>
        <w:rPr>
          <w:rFonts w:ascii="Times New Roman"/>
          <w:b w:val="false"/>
          <w:i w:val="false"/>
          <w:color w:val="000000"/>
          <w:sz w:val="28"/>
        </w:rPr>
        <w:t>
      дополнений и исправлений в записи актов гражданского состояния" ввиду</w:t>
      </w:r>
    </w:p>
    <w:p>
      <w:pPr>
        <w:spacing w:after="0"/>
        <w:ind w:left="0"/>
        <w:jc w:val="both"/>
      </w:pPr>
      <w:r>
        <w:rPr>
          <w:rFonts w:ascii="Times New Roman"/>
          <w:b w:val="false"/>
          <w:i w:val="false"/>
          <w:color w:val="000000"/>
          <w:sz w:val="28"/>
        </w:rPr>
        <w:t>
      представления Вами неполного пакета документов согласно перечню,</w:t>
      </w:r>
    </w:p>
    <w:p>
      <w:pPr>
        <w:spacing w:after="0"/>
        <w:ind w:left="0"/>
        <w:jc w:val="both"/>
      </w:pPr>
      <w:r>
        <w:rPr>
          <w:rFonts w:ascii="Times New Roman"/>
          <w:b w:val="false"/>
          <w:i w:val="false"/>
          <w:color w:val="000000"/>
          <w:sz w:val="28"/>
        </w:rPr>
        <w:t>
      предусмотренному стандартом государственной услуги, и (или)</w:t>
      </w:r>
    </w:p>
    <w:p>
      <w:pPr>
        <w:spacing w:after="0"/>
        <w:ind w:left="0"/>
        <w:jc w:val="both"/>
      </w:pPr>
      <w:r>
        <w:rPr>
          <w:rFonts w:ascii="Times New Roman"/>
          <w:b w:val="false"/>
          <w:i w:val="false"/>
          <w:color w:val="000000"/>
          <w:sz w:val="28"/>
        </w:rPr>
        <w:t>
      документов с истекшим сроком действия, а именно:</w:t>
      </w:r>
    </w:p>
    <w:p>
      <w:pPr>
        <w:spacing w:after="0"/>
        <w:ind w:left="0"/>
        <w:jc w:val="both"/>
      </w:pPr>
      <w:r>
        <w:rPr>
          <w:rFonts w:ascii="Times New Roman"/>
          <w:b w:val="false"/>
          <w:i w:val="false"/>
          <w:color w:val="000000"/>
          <w:sz w:val="28"/>
        </w:rPr>
        <w:t>
      Наименование отсутствующих документов и (или) документов с</w:t>
      </w:r>
    </w:p>
    <w:p>
      <w:pPr>
        <w:spacing w:after="0"/>
        <w:ind w:left="0"/>
        <w:jc w:val="both"/>
      </w:pPr>
      <w:r>
        <w:rPr>
          <w:rFonts w:ascii="Times New Roman"/>
          <w:b w:val="false"/>
          <w:i w:val="false"/>
          <w:color w:val="000000"/>
          <w:sz w:val="28"/>
        </w:rPr>
        <w:t>
      истекшим сроком действия:</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(при его наличии), подпись работника Государственной</w:t>
      </w:r>
    </w:p>
    <w:p>
      <w:pPr>
        <w:spacing w:after="0"/>
        <w:ind w:left="0"/>
        <w:jc w:val="both"/>
      </w:pPr>
      <w:r>
        <w:rPr>
          <w:rFonts w:ascii="Times New Roman"/>
          <w:b w:val="false"/>
          <w:i w:val="false"/>
          <w:color w:val="000000"/>
          <w:sz w:val="28"/>
        </w:rPr>
        <w:t>
      корпорации)</w:t>
      </w:r>
    </w:p>
    <w:p>
      <w:pPr>
        <w:spacing w:after="0"/>
        <w:ind w:left="0"/>
        <w:jc w:val="both"/>
      </w:pPr>
      <w:r>
        <w:rPr>
          <w:rFonts w:ascii="Times New Roman"/>
          <w:b w:val="false"/>
          <w:i w:val="false"/>
          <w:color w:val="000000"/>
          <w:sz w:val="28"/>
        </w:rPr>
        <w:t>
      Исполнитель: Ф.И.О. (при его наличии)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Получил: Ф.И.О. (при его наличии) / подпись услугополучателя</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2016 года № 821</w:t>
            </w:r>
            <w:r>
              <w:br/>
            </w: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"Апостилирование</w:t>
            </w:r>
            <w:r>
              <w:br/>
            </w:r>
            <w:r>
              <w:rPr>
                <w:rFonts w:ascii="Times New Roman"/>
                <w:b w:val="false"/>
                <w:i w:val="false"/>
                <w:color w:val="000000"/>
                <w:sz w:val="20"/>
              </w:rPr>
              <w:t>официальных документов,</w:t>
            </w:r>
            <w:r>
              <w:br/>
            </w:r>
            <w:r>
              <w:rPr>
                <w:rFonts w:ascii="Times New Roman"/>
                <w:b w:val="false"/>
                <w:i w:val="false"/>
                <w:color w:val="000000"/>
                <w:sz w:val="20"/>
              </w:rPr>
              <w:t>исходящих из органов юстиции</w:t>
            </w:r>
            <w:r>
              <w:br/>
            </w:r>
            <w:r>
              <w:rPr>
                <w:rFonts w:ascii="Times New Roman"/>
                <w:b w:val="false"/>
                <w:i w:val="false"/>
                <w:color w:val="000000"/>
                <w:sz w:val="20"/>
              </w:rPr>
              <w:t>и иных государственных</w:t>
            </w:r>
            <w:r>
              <w:br/>
            </w:r>
            <w:r>
              <w:rPr>
                <w:rFonts w:ascii="Times New Roman"/>
                <w:b w:val="false"/>
                <w:i w:val="false"/>
                <w:color w:val="000000"/>
                <w:sz w:val="20"/>
              </w:rPr>
              <w:t>органов, а также нотариусов</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либо наименование</w:t>
      </w:r>
    </w:p>
    <w:p>
      <w:pPr>
        <w:spacing w:after="0"/>
        <w:ind w:left="0"/>
        <w:jc w:val="both"/>
      </w:pPr>
      <w:r>
        <w:rPr>
          <w:rFonts w:ascii="Times New Roman"/>
          <w:b w:val="false"/>
          <w:i w:val="false"/>
          <w:color w:val="000000"/>
          <w:sz w:val="28"/>
        </w:rPr>
        <w:t>
                                                        услугополучателя)</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(адрес услугополучателя)</w:t>
      </w:r>
    </w:p>
    <w:bookmarkStart w:name="z71" w:id="25"/>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bookmarkEnd w:id="25"/>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отдел №__ филиала</w:t>
      </w:r>
    </w:p>
    <w:p>
      <w:pPr>
        <w:spacing w:after="0"/>
        <w:ind w:left="0"/>
        <w:jc w:val="both"/>
      </w:pPr>
      <w:r>
        <w:rPr>
          <w:rFonts w:ascii="Times New Roman"/>
          <w:b w:val="false"/>
          <w:i w:val="false"/>
          <w:color w:val="000000"/>
          <w:sz w:val="28"/>
        </w:rPr>
        <w:t>
      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
      "Правительство для граждан" (указать адрес) отказывает в приеме</w:t>
      </w:r>
    </w:p>
    <w:p>
      <w:pPr>
        <w:spacing w:after="0"/>
        <w:ind w:left="0"/>
        <w:jc w:val="both"/>
      </w:pPr>
      <w:r>
        <w:rPr>
          <w:rFonts w:ascii="Times New Roman"/>
          <w:b w:val="false"/>
          <w:i w:val="false"/>
          <w:color w:val="000000"/>
          <w:sz w:val="28"/>
        </w:rPr>
        <w:t>
      документов на оказание государственной услуги "Апостилирование</w:t>
      </w:r>
    </w:p>
    <w:p>
      <w:pPr>
        <w:spacing w:after="0"/>
        <w:ind w:left="0"/>
        <w:jc w:val="both"/>
      </w:pPr>
      <w:r>
        <w:rPr>
          <w:rFonts w:ascii="Times New Roman"/>
          <w:b w:val="false"/>
          <w:i w:val="false"/>
          <w:color w:val="000000"/>
          <w:sz w:val="28"/>
        </w:rPr>
        <w:t>
      официальных документов, исходящих из органов юстиции и иных</w:t>
      </w:r>
    </w:p>
    <w:p>
      <w:pPr>
        <w:spacing w:after="0"/>
        <w:ind w:left="0"/>
        <w:jc w:val="both"/>
      </w:pPr>
      <w:r>
        <w:rPr>
          <w:rFonts w:ascii="Times New Roman"/>
          <w:b w:val="false"/>
          <w:i w:val="false"/>
          <w:color w:val="000000"/>
          <w:sz w:val="28"/>
        </w:rPr>
        <w:t>
      государственных органов, а также нотариусов Республики Казахстан"</w:t>
      </w:r>
    </w:p>
    <w:p>
      <w:pPr>
        <w:spacing w:after="0"/>
        <w:ind w:left="0"/>
        <w:jc w:val="both"/>
      </w:pPr>
      <w:r>
        <w:rPr>
          <w:rFonts w:ascii="Times New Roman"/>
          <w:b w:val="false"/>
          <w:i w:val="false"/>
          <w:color w:val="000000"/>
          <w:sz w:val="28"/>
        </w:rPr>
        <w:t>
      ввиду представления Вами неполного пакета документов согласно</w:t>
      </w:r>
    </w:p>
    <w:p>
      <w:pPr>
        <w:spacing w:after="0"/>
        <w:ind w:left="0"/>
        <w:jc w:val="both"/>
      </w:pPr>
      <w:r>
        <w:rPr>
          <w:rFonts w:ascii="Times New Roman"/>
          <w:b w:val="false"/>
          <w:i w:val="false"/>
          <w:color w:val="000000"/>
          <w:sz w:val="28"/>
        </w:rPr>
        <w:t>
      перечню, предусмотренному стандартом государственной услуги, и (или)</w:t>
      </w:r>
    </w:p>
    <w:p>
      <w:pPr>
        <w:spacing w:after="0"/>
        <w:ind w:left="0"/>
        <w:jc w:val="both"/>
      </w:pPr>
      <w:r>
        <w:rPr>
          <w:rFonts w:ascii="Times New Roman"/>
          <w:b w:val="false"/>
          <w:i w:val="false"/>
          <w:color w:val="000000"/>
          <w:sz w:val="28"/>
        </w:rPr>
        <w:t>
      документов с истекшим сроком действия, а именно:</w:t>
      </w:r>
    </w:p>
    <w:p>
      <w:pPr>
        <w:spacing w:after="0"/>
        <w:ind w:left="0"/>
        <w:jc w:val="both"/>
      </w:pPr>
      <w:r>
        <w:rPr>
          <w:rFonts w:ascii="Times New Roman"/>
          <w:b w:val="false"/>
          <w:i w:val="false"/>
          <w:color w:val="000000"/>
          <w:sz w:val="28"/>
        </w:rPr>
        <w:t>
      Наименование отсутствующих документов и (или) документов с</w:t>
      </w:r>
    </w:p>
    <w:p>
      <w:pPr>
        <w:spacing w:after="0"/>
        <w:ind w:left="0"/>
        <w:jc w:val="both"/>
      </w:pPr>
      <w:r>
        <w:rPr>
          <w:rFonts w:ascii="Times New Roman"/>
          <w:b w:val="false"/>
          <w:i w:val="false"/>
          <w:color w:val="000000"/>
          <w:sz w:val="28"/>
        </w:rPr>
        <w:t>
      истекшим сроком действия:</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(при его наличии), подпись работника Государственной</w:t>
      </w:r>
    </w:p>
    <w:p>
      <w:pPr>
        <w:spacing w:after="0"/>
        <w:ind w:left="0"/>
        <w:jc w:val="both"/>
      </w:pPr>
      <w:r>
        <w:rPr>
          <w:rFonts w:ascii="Times New Roman"/>
          <w:b w:val="false"/>
          <w:i w:val="false"/>
          <w:color w:val="000000"/>
          <w:sz w:val="28"/>
        </w:rPr>
        <w:t>
      корпорации)</w:t>
      </w:r>
    </w:p>
    <w:p>
      <w:pPr>
        <w:spacing w:after="0"/>
        <w:ind w:left="0"/>
        <w:jc w:val="both"/>
      </w:pPr>
      <w:r>
        <w:rPr>
          <w:rFonts w:ascii="Times New Roman"/>
          <w:b w:val="false"/>
          <w:i w:val="false"/>
          <w:color w:val="000000"/>
          <w:sz w:val="28"/>
        </w:rPr>
        <w:t>
      Исполнитель: Ф.И.О. (при его наличии)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Получил: Ф.И.О. (при его наличии) / подпись услугополучателя</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 _________ 20__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