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112b" w14:textId="57d1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13 октября 2016 года № 717. Зарегистрирован в Министерстве юстиции Республики Казахстан 21 октября 2016 года № 14353.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 (зарегистрированный в Реестре государственной регистрации нормативных правовых актов за № 9860, опубликованный 20 ноября 2014 года в информационно-правовой системе "Јділет")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нотариально засвидетельствованную копию договора по закупу новых пассажирских вагонов перевозчиком напрямую у завода-изготовителя или через представительство завода-изготовителя с указанием количества и типов приобретаемых вагонов, графика поставок вагонов перевозчику (далее – договор по закупу). При этом, к данному документу предоставляются нотариально засвидетельствованные правоустанавливающие документы на представительства завода-изготовителя и документ, подтверждающий предоплату перевозчиком не менее пятнадцати процентов от суммы договора по закупу. Сроки закупа новых пассажирских вагонов перевозчиком и их поставки перевозчику в данном договоре не должны превышать 15 месяцев после заключения с ним в установленном порядке договора о субсидировании.".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"Јділет",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