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22b" w14:textId="4a8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23 октября 2015 года № 18-02/942 "Об утверждении Правил пожарной безопасности в лесах"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сентября 2016 года № 395. Зарегистрирован в Министерстве юстиции Республики Казахстан 25 октября 2016 года № 14359.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 18-02/942 "Об утверждении Правил пожарной безопасности в лесах" (зарегистрированный в Реестре государственной регистрации нормативных правовых актов № 12351, опубликованный 15 декабря 2015 года в информационно-правовой системе "Әділет")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утвержденных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"11-1. Государственные лесовладельцы до начала пожароопасного сезона осуществляют подготовку к пожароопасному сезону.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подготовке к пожароопасному сезону проводится инвентаризация пожарной техники, оборудования, инвентаря, средств транспорта и связи, определяется 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нормам и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пользованию лесным фондом, воспроизводству лесов и лесоразведению на участках государственного лесного фонда, утвержденным приказом Министра сельского хозяйства Республики Казахстан от 20 июля 2015 года № 18-02/664 (зарегистрированный в Реестре государственной регистрации нормативных правовых актов № 11995).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Степень готовности государственных лесовладельцев к пожароопасному сезону определяется, согласно приложению 1-1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готовности к пожароопасному сезону направляется территориальными подразделениями ведомства уполномоченного органа в организации, в ведении которых находятся государственные лесовладельцы.";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1-1,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пожарной безопасности в лесах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готовности государственных лесовладельцев</w:t>
      </w:r>
      <w:r>
        <w:br/>
      </w:r>
      <w:r>
        <w:rPr>
          <w:rFonts w:ascii="Times New Roman"/>
          <w:b/>
          <w:i w:val="false"/>
          <w:color w:val="000000"/>
        </w:rPr>
        <w:t>к пожароопасному сезону*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7421"/>
        <w:gridCol w:w="1076"/>
        <w:gridCol w:w="2313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лесной пожарной станции**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51 %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пожарных вышек в соответствии с лесоустроительными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51 %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пожарной техники**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51 %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запасов горюче-смазочных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противопожарных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и соответствует требованиям к планам противопожарных мероприятий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но не соответствует требованиям к планам противопожарных мероприятий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радиосвязи**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и 100 % находится в рабочем состоянии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и более 70 % находится в рабочем состоянии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и более 50 % находится в нерабочем состоянии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шанцевого инструмента, средств защиты и противопожарной одежды**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100 %, находится в удовлетворительном состоянии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100 %,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20 % находится в неудовлетворительном состоянии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менее 60 %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степень готовности государственных лесовладельцев к пожароопасному сезону, как среднеарифметическое,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8-10 баллов – удовлетворительная;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5-7 баллов – средняя;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5 баллов – неудовлетворительная;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процент оснащенности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 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пользованию лесным фондом, воспроизводству лесов и лесоразведению на участках государственного лесного фонда, утвержденными приказом Министра сельского хозяйства Республики Казахстан от 20 июля 2015 года № 18-02/664 (зарегистрированный в Реестре государственной регистрации нормативных правовых актов № 11995).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