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cc79" w14:textId="625c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этике уполномоченного органа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19. Зарегистрирован в Министерстве юстиции Республики Казахстан 28 октября 2016 года № 14374.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07.03.2024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этике уполномоченного органа по делам государственной службы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26 апреля 2016 года № 87 "Об утверждении Положения о Комиссии по этике уполномоченного органа по делам государственной службы" (зарегистрированный в Реестре государственной регистрации нормативных правовых актов № 13748, опубликованный в информационно-правовой системе "Әділет" от 17 июня 2016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в сфере государственной службы Агентства Республики Казахстан по делам государственной службы и противодействию коррупции (далее – Агентство)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бланке нормативно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Агентства.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Шпекбаева А.Ж.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этике уполномоченного органа по делам государственной службы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Агентства РК по делам государственной службы от 07.03.2024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этике уполномоченного органа по делам государственной службы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 (далее – Правила).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этике уполномоченного органа по делам государственной службы (далее – Комиссия) – постоянно действующий коллегиальный орган, создаваемый Агентством Республики Казахстан по делам государственной службы (далее – Агентство), для рассмотрения дисциплинарных дел в отношении первых заместителей и заместителей акимов областей, городов республиканского значения, столицы, акимов городов, являющихся административными центрами областей, городов областного значения, районов областей и районов в городах, председателей комитетов центральных исполнительных органов и руководителей аппаратов акимов областей, городов республиканского значения, столицы и административных государственных служащих категорий В-1, В-2, С-1, С-2, а также С-О-1, С-О-2 уполномоченного органа по делам государственной службы и уполномоченных по этике, занимающих самостоятельные должности в центральных государственных органах, допустивших нарушение норм служебной этики или совершивших дисциплинарные проступки, дискредитирующие государственную службу.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 и иными нормативными правовыми актами.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функции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рассмотрения дисциплинарных дел и выработка предложений в адрес руководителей центральных государственных органов и акимов областей, городов республиканского значения и столицы по привлечению к дисциплинарной ответственности государственных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(далее – служащие);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и предложений, направленных на профилактику нарушений норм служебной этики и дисциплинарных проступков, дискредитирующих государственную службу;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и предложений по вопросам деятельности уполномоченных по этике;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и предложений по вопросам деятельности дисциплинарных комиссии;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и предложений, направленных на профилактику нарушений законодательства в сфере государственной службе.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целях осуществления функций: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руководителей и иных должностных лиц центральных государственных органов и их ведомств, местных исполнительных органов областей, городов республиканского значения, столицы по вопросам соблюдения законодательства о государственной службе, профилактики нарушений норм служебной этики государственных служащих и совершения дисциплинарных проступков, дискредитирующих государственную службу;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материалы служебного расследования в отношении служащих;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правоохранительных и иных государственных органов, организаций документы, материалы и информацию, необходимые для осуществления своих функции;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центральные государственные органы (кроме специальных государственных органов и Министерства обороны Республики Казахстан) о проведении служебных расследований по фактам нарушения служащими норм служебной этики и совершения дисциплинарных проступков, дискредитирующих государственную службу.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результаты деятельности уполномоченных по этике центральных государственных органов с выработкой рекомендаций и предложений по вопросам координации их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результаты деятельности дисциплинарных комиссий центральных государственных органов на основе итогов анализа дисциплинарной практики;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результаты мониторинга и анализа по соблюдению государственными органами законодательства в сфере государственной службы.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Комиссия по этике уполномоченного органа по делам государственной службы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образуют председатель и члены Комиссии.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определяется председателем Агентства.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членов Комиссии должно быть нечетным и составлять не менее 7 человек, включая председателя.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центральных государственных органов, в том числе правоохранительных органов, депутаты Парламента Республики Казахстан, общественные деятели, представители неправительственных организаций и средств массовой информации,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предложению председателя Комиссии член Комиссии может быть выведен из ее состава в случаях: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двух заседаний Комиссии подряд,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полномочий депутата, представителя государственного органа, неправительственной организаций, средств массовой информации;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противоправных виновных действий (бездействия), предусмотренных уголовным законодательством Республики Казахстан, законодательством Республики Казахстан об административных правонарушениях;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проявления необъективности и личной заинтересованности при рассмотрении вопросов, входящих в компетенцию Комиссии;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изъявления желания о выходе из состава Комиссии;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возможности дальнейшего участия в работе Комиссии.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проведении закрытого заседания Комиссии;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решение Комиссии в соответствующий государственный орган;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докладывает итоги заседания Комиссии председателю Агентства;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его функций по поручению Председателя Агентства возлагается на одного из членов Комиссии.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заседаний;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 и проектов ее решений;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задают вопросы лицам, приглашенным на заседание;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участие в обсуждении рассматриваемых вопросов и вносит предложения и замечания к проектам решений.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рассмотрении материалов служебного расследования и исследовании фактов, касающихся дисциплинарного проступка, в отношении служащего, являющегося его близким родственником или свойственником, или если у члена Комиссии имеется прямая или косвенная заинтересованность в рассмотрении материалов.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члена Комиссии имеется прямая или косвенная заинтересованность в расследовании, то он незамедлительно информирует об этом председателя Комиссии.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сотрудник рабочего органа Комиссии, определяемый директором Департамента контроля в сфере государственной службы Агентства. Секретарь Комиссии: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протокол заседания Комиссии;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делопроизводство Комиссии;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по поручению председателя Комиссии.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Служебные расследования в отношении служащих назначаются приказом председателя Агентства и проводятся в порядке и сроки, определенные Правилами.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Агентство поручает проведение служебного расследования службе управления персоналом (кадровой службе) самого государственного органа.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Департамент контроля в сфере государственной службы Агентства.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 уведомляет членов Комиссии о дате, времени, месте проведения заседания, его повестке и ознакамливает с соответствующими материалами за три дня до заседания Комиссии.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Комиссии в соответствии с Правилами извещает служащего, привлекаемого к дисциплинарной ответственности, о дате, месте и времени проведения заседания Комиссии.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дисциплинарного дела на заседании Комиссии может происходить без участия служащего, привлекаемого к дисциплинарной ответственности, если он был надлежащим образом извещен.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нем присутствует более половины его членов Комиссии;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обеспечения неприкосновенности частной жизни, сохранения личной, семейной или иной охраняемой законом тайны, препятствующие открытому разбирательству заседания Комиссии проводятся в закрытом режиме.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в закрытом режиме также в случаях рассмотрения вопросов, затрагивающих государственные секреты. В этом случае на заседании участвуют члены Комиссии, имеющие доступ к работе с государственными секретами.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 заседания Комиссии фиксируется с помощью технических средств видеозаписи, за исключением закрытых заседаний. О применении технических средств видеозаписи производится отметка в протоколе заседания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допускается проведение заседаний Комиссии посредством видеоконференцсвязи.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видеозаписи, хранятся не менее пяти лет с момента завершения заседания Комиссии.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Какое-либо вмешательство в деятельность Комиссии не допускается.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заседаниях без права замены. Обсуждение и принятие решений осуществляются Комиссией без участия лиц, приглашенных на заседание.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принимает решение путем открытого голосования и большинством голосов от числа присутствующих на заседании членов Комиссии. При равенстве голосов голос председательствующего является решающим. Члены Комиссии не воздерживаются при голосовании.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не согласный с решением большинства, может изложить в письменном виде свое особое мнение, которое вручается председателю Комиссии и приобщается им к протоколу заседания, в котором об этом производится соответствующая отметка.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Комиссии проводится заочное голосование по согласованию досрочного снятия дисциплинарного взыскания, наложенного по рекомендации Комиссии.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Рассмотрение вопроса о дисциплинарной ответственности приостанавливается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рассмотрении материалов служебного расследования Комиссия разрешает следующие вопросы: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имело ли место конкретное действие (бездействие), являющееся основанием для рассмотрения дисциплинарной ответственности служащего;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ли это действие (бездействие) дисциплинарным проступком, в нарушение каких норм законодательства Республики Казахстан оно совершено;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 ли служащим этот дисциплинарный проступок;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усматривается ли вина служащего в совершении этого дисциплинарного проступка;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соблюдены ли сроки привлечения к дисциплинарной ответственности служащего;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какой вид взыскания рекомендуется наложить на служащего.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заслушивает объяснения служащего, уполномоченных должностных лиц, проводивших расследование, свидетелей, исследует любые факты и сведения, касающиеся проступка.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материалов служебного расследования Комиссия выносит одно из следующих решений: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рекомендации руководителю соответствующего государственного органа о наложении дисциплинарного взыскания и его виде;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прекращении рассмотрения дисциплинарного дела,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направлении документов и материалов в соответствующий правоохранительный или иной уполномоченный орган при наличии в действиях служащего признаков уголовного либо административного правонарушения или дисциплинарного проступка.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своих рекомендациях указывает на установленные факты нарушений законодательства, причины и условия, способствовавшие совершению проступка, принятие соответствующих необходимых мер.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материалов служебного расследования прекращается в случаях: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сроков наложения дисциплинарного взыскания;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фактов нарушений норм служебной этики, совершения дисциплинарного проступка, дискредитирующего государственную службу;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при наличии обстоятельств, исключающих возможность рассмотрения дисциплинарной ответственности служащего.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оформляется протоколом, который подписывается Председателем и секретарем Комиссии. Выписка из протокола рассылается соответствующим государственным органам, организациям и должностным лицам в течение пяти рабочих дней со дня проведения заседания.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