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036" w14:textId="2df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оператора почты назначенным оператором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30 сентября 2016 года № 181. Зарегистрирован в Министерстве юстиции Республики Казахстан 28 октября 2016 года № 14378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9 апреля 2016 года «О почте»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Акционерное общество «Казпочта» назначенным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Министерства информации и коммуникаций Республики Казахстан (Ярошенко В.В.)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дня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информации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