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67d4" w14:textId="31c6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16 апреля 2015 года № 57 "О некоторых вопросах отбора кандидатов из числа граждан для поступления на воинскую службу по контракту в органы, ведомства и учреждения прокуратуры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28 сентября 2016 года № 150. Зарегистрирован в Министерстве юстиции Республики Казахстан 2 ноября 2016 года № 14385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«О Прокуратуре»,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16 апреля 2015 года № 57 «О некоторых вопросах отбора кандидатов из числа граждан для поступления на воинскую службу по контракту в органы, ведомства и учреждения прокуратуры Республики Казахстан» (зарегистрированный в Реестре государственной регистрации нормативных правовых актов под № 11236, опубликованный в Информационно-правовой системе «Әділет» 19 июня 2015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и работы отборочных комиссий, проведения мероприятий по профессиональному и психологическому отбору кандидатов из числа граждан для поступления на воинскую службу по контракту в органы, ведомства и учреждения прокуратуры Республики Казахстан,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этом, по Конституции Республики Казахстан, законам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»,  </w:t>
      </w:r>
      <w:r>
        <w:rPr>
          <w:rFonts w:ascii="Times New Roman"/>
          <w:b w:val="false"/>
          <w:i w:val="false"/>
          <w:color w:val="000000"/>
          <w:sz w:val="28"/>
        </w:rPr>
        <w:t>Этическому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государственных служащих Республики Казахстан (Правила служебной этики государственных служащих), утвержденному Указом Президента Республики Казахстан от 29 декабря 2015 года № 153 (далее - Этический кодекс), количество правильных ответов должно составлять не менее 70 % от каждого нормативного правового акта.»;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Генеральной прокуратуры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Генеральной прокуратуры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Департамент кадровой работы Генеральной прокуратуры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Ж. Асанов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 С. Жасузаков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октября 2016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 Прокурора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сентября 2016 года № 150   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образования и работы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отборочных комиссий, проведения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по профессиональному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психологическому отбору кандидатов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числа граждан для поступления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воинскую службу по контракту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органы, ведомства и учреждения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прокуратуры Республики Казахстан  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Программа компьютерного тестирования кандидатов,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поступающих на воинскую службу по контракту в органы прокуратуры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5"/>
        <w:gridCol w:w="9155"/>
        <w:gridCol w:w="2320"/>
      </w:tblGrid>
      <w:tr>
        <w:trPr>
          <w:trHeight w:val="30" w:hRule="atLeast"/>
        </w:trPr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заданий</w:t>
            </w:r>
          </w:p>
        </w:tc>
      </w:tr>
      <w:tr>
        <w:trPr>
          <w:trHeight w:val="30" w:hRule="atLeast"/>
        </w:trPr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 на знание законодательства Республики Казахстан включает вопросы на 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(15 вопросов),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Прокуратуре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 (15 вопросов),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Казахстан» (7 вопросов),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 (10 вопросов),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секретах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 (3 вопроса),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процедурах» (5 вопросов),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 (5 вопросов),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рассмотрения обращений физических и юридических лиц» (10 вопросов),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обороне и Вооруженных Силах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Казахстан» (10 вопросов),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национальной безопасности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Казахстан» (5 вопросов),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воинской службе и статусе военнослужащих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 (15 вопросов),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Устава Вооруженных Сил, других войск и воинских формирований Республики Казахстан, утвержденного Указом Президента Республики Казахстан от 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 № 364 (10 вопросов),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(10 вопросов)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</w:t>
            </w:r>
          </w:p>
        </w:tc>
      </w:tr>
      <w:tr>
        <w:trPr>
          <w:trHeight w:val="30" w:hRule="atLeast"/>
        </w:trPr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сержантский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составы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 на знание законодательства Республики Казахстан включает вопросы на 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(15 вопросов),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службе Республики Казахстан» (10 вопросов),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 (10 вопросов),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секретах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 (5 вопросов),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процедурах» (5 вопросов),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рассмотрения обращений физических и юридических лиц» (10 вопросов),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воинской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статусе военнослужащих» (15 вопросов),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Устава Вооруженных Сил, других войск и воинских формирований Республики Казахстан, утвержденного Указом Президента Республики Казахстан от 5 июля 2007 года № 364 (10 вопросов),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(10 вопросов)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