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4ca6" w14:textId="0634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юстиции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октября 2016 года № 892. Зарегистрирован в Министерстве юстиции Республики Казахстан 2 ноября 2016 года № 14386. утратил силу приказом Министра юстиции Республики Казахстан от 26 августа 2021 года № 743.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26.08.2021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и на интранет-портале государственных органов.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892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юстиции Республики Казахстан (далее - Правила) определяют порядок выдачи служебного удостоверения Министерства юстиции Республики Казахстан (далее -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 (далее -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настоящим приказом.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Министра юстиции Республики Казахстан - руководителям структурных подразделений центрального аппарата Министерства, руководителям территориальных органов, руководителям и заместителям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Ответственного секретаря Министерства - заместителям директоров, руководителям Управлений, главным экспертам и экспертам Министерства, заместителям руководителей территориальных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руководителей подведомственных организации - сотрудникам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подписью руководителей территориальных органов - сотрудникам территориальных органов.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впервые принятые на работу в органы юстиции, для оформления и получения нового служебного удостоверения сдают в </w:t>
      </w:r>
      <w:r>
        <w:rPr>
          <w:rFonts w:ascii="Times New Roman"/>
          <w:b w:val="false"/>
          <w:i w:val="false"/>
          <w:color w:val="000000"/>
          <w:sz w:val="28"/>
        </w:rPr>
        <w:t>службу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две цветных фотографий, размером 3 х 4 см. Одна фотография вклеивается в служебное удостоверение, другая - в журнале учета выдачи служебного удостоверения государственных служащих Министерства юстиции Республики Казахстан по форме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служебного удостоверения государственных служащих Министерства юстиции Республики Казахстан (далее - журнал учета).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 управления персоналом.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6 настоящих Правил, ранее выданное служебное удостоверение изымается сотрудниками Служб управления персоналом, ответственными за выдачу служебного удостоверения.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 руководители Службы управления персоналом.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 Служба управления персоналом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 комиссия Министерства рассматривает вопрос о привлечении виновных к дисциплинарной ответственности.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 На обходном листе при сдаче удостоверения ставится роспись лица, ответственного за выдачу служебного удостоверения.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359"/>
        <w:gridCol w:w="1726"/>
        <w:gridCol w:w="741"/>
        <w:gridCol w:w="2136"/>
        <w:gridCol w:w="1206"/>
        <w:gridCol w:w="1359"/>
        <w:gridCol w:w="1207"/>
        <w:gridCol w:w="1825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уничто-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жении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прошнуровывается, пронумеровывается и заверяется подписью и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2016 года № 892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высокого качества бордового цвета, размером 19,5 см х 6,5 см (в развернутом состоянии).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ӘДІЛЕТ МИНИСТРЛІГІ 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Государственного герба Республики Казахстан и эмблема органов юстиции. В верхней части размещены надписи "ҚАЗАҚСТАН РЕСПУБЛИКАСЫ ӘДІЛЕТ МИНИСТРЛІГІ", "МИНИСТЕРСТВО ЮСТИЦИИ РЕСПУБЛИКИ КАЗАХСТАН"; под ними, отделяющиеся от текста красной отбивочной полосой.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правой стороне: фотография (анфас, цветная) размером 3,5 х 4,5 см, текст на русском языке, заверенный подписью соответственно Министра, ответственного секретаря, руководителями ведомств, руководителями территориальных органов и гербовой печатью.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левой стороне: изображение Государственного Герба Республики Казахстан, под гербом надпись лазурного цвета "ҚАЗАҚСТАН" и текст на казахском языке. Ниже указывается срок действия удостоверения (выдается сроком на два года).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