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426" w14:textId="8e5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сентября 2016 года № 401. Зарегистрирован в Министерстве юстиции Республики Казахстан 2 ноября 2016 года № 14389. Утратил силу приказом Министра сельского хозяйства Республики Казахстан от 11 сентября 2020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(зарегистрированный в Реестре государственной регистрации нормативных правовых актов № 12933, опубликованный 11 февраля 2016 года в информационно-правовой системе "Јділет")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2016 года №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6-4/1072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</w:t>
      </w:r>
      <w:r>
        <w:br/>
      </w:r>
      <w:r>
        <w:rPr>
          <w:rFonts w:ascii="Times New Roman"/>
          <w:b/>
          <w:i w:val="false"/>
          <w:color w:val="000000"/>
        </w:rPr>
        <w:t>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 или в Государственную корпорацию: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заявки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15 (пятнадцать)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18.30,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с понедельника по пятницу включительно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веб-портал "электронного правительства" www.egov.kz (далее – портал).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(физическому лицу – по доверенности, удостоверенной нотариально, юридическому лицу – по документу, подтверждающему полномочия) к услугодателю или в Государственную корпорацию: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субсидий представляет заявку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отсутствии задолженности перед вододателем.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услугодателя – отметка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 на копии его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–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корпорация, в случае неявки услугополучателя для получения результатов рассмотрения его заявки, обеспечивает хранение результата в течение одного месяца, после чего передает их услугодателю для дальнейшего хранения.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в рабочие дни по адресам, указанным в пункте 15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в канцелярии услугодателя,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(бездействий) работников услугодателя, Государственной корпорации можно получить по телефонам Единого контакт-центра по вопросам оказания государственных услуг: 1414,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у услугодателя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www.minagri.gov.kz;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 - ресурсе Государственной корпорации – www.con.gov.kz.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интернет-ресурсах www.minagri.gov.kz, акиматов областей, городов Астаны и Алматы.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8-800-080-7777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Уведомление о результатах рассмотрения заявки на получение субсидий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__ 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"____" 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документе, удостоверяющем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управления сельского хозяйства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(городов Астана, Алматы)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услуги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за _________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нахождение____________________________________________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(область, район, поселок, улица)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700"/>
        <w:gridCol w:w="4294"/>
        <w:gridCol w:w="101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удостоверяющий личность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орошаемых земель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 (кубических метров на гектар)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(кубических метров)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оплаченной поливной воды, 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(кубических метров)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вододателя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(или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(далее –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корпорация), (указать адрес)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"Субсидирование стоимости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подаче воды сельскохозяйственным товаропроизводителям"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