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fc35" w14:textId="f07f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"Обеспечение сохранности Национального архивного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28 сентября 2016 года № 265. Зарегистрирован в Министерстве юстиции Республики Казахстан 3 ноября 2016 года № 14390.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культуры и информации РК от 20.12.2023 </w:t>
      </w:r>
      <w:r>
        <w:rPr>
          <w:rFonts w:ascii="Times New Roman"/>
          <w:b w:val="false"/>
          <w:i w:val="false"/>
          <w:color w:val="000000"/>
          <w:sz w:val="28"/>
        </w:rPr>
        <w:t>№ 530-НҚ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профессиональный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сохранности Национального архивного фонда".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архивного дела и документации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копий в графическом формате в полном соответствии с подлинником для официального опубликования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копий настоящего приказа в бумажном и электронном виде, заверенные электронной цифровой подписью лица, уполномоченного подписывать настоящий приказ, для официального опубликования, включения в Эталонный контрольный банк нормативных правовых актов Республики Казахстан, Государственный реестр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культуры и спорта Республики Казахстан в течение десяти календарных дней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Мухамедиулы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сентября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2016 года № 265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"Обеспечение сохранности Национального архивного фонда"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Профессиональный стандарт - в редакции приказа Министра культуры и информации РК от 10.01.2025 </w:t>
      </w:r>
      <w:r>
        <w:rPr>
          <w:rFonts w:ascii="Times New Roman"/>
          <w:b w:val="false"/>
          <w:i w:val="false"/>
          <w:color w:val="ff0000"/>
          <w:sz w:val="28"/>
        </w:rPr>
        <w:t>№ 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Профессиональный стандарт "Обеспечение сохранности Национального архивного фонда" (далее – профессиональный стандарт) –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труда. </w:t>
      </w:r>
    </w:p>
    <w:bookmarkEnd w:id="7"/>
    <w:bookmarkStart w:name="z114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8"/>
    <w:bookmarkStart w:name="z114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справочник должностей руководителей, специалистов и других служащих (КС) – в соответствии с трудовым законодательством в Республике Казахстан является основой для установления квалификационных требований к работникам и применяется для решения вопросов, связанных с регулированием трудовых отношений, обеспечением эффективной системы управления персоналом в организациях различных видов экономической деятельности независимо от организационно-правовых форм;</w:t>
      </w:r>
    </w:p>
    <w:bookmarkEnd w:id="9"/>
    <w:bookmarkStart w:name="z114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официальное признание ценности освоенных компетенций для рынка труда и дальнейшего образования, и обучения, позволяющее осуществлять трудовую деятельность;</w:t>
      </w:r>
    </w:p>
    <w:bookmarkEnd w:id="10"/>
    <w:bookmarkStart w:name="z114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знание – изученная и усвоенная информация, необходимая для выполнения действий в рамках профессиональной задачи;</w:t>
      </w:r>
    </w:p>
    <w:bookmarkEnd w:id="11"/>
    <w:bookmarkStart w:name="z114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навык – способность применять знания и умения, позволяющая выполнять профессиональную задачу целиком;</w:t>
      </w:r>
    </w:p>
    <w:bookmarkEnd w:id="12"/>
    <w:bookmarkStart w:name="z114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</w:t>
      </w:r>
    </w:p>
    <w:bookmarkEnd w:id="13"/>
    <w:bookmarkStart w:name="z114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тарифно-квалификационный справочник работ и профессий рабочих (ЕТКС) – справочник, предназначенный для тарификации работ и присвоения тарифных разрядов рабочим;</w:t>
      </w:r>
    </w:p>
    <w:bookmarkEnd w:id="14"/>
    <w:bookmarkStart w:name="z114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15"/>
    <w:bookmarkStart w:name="z114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профессия – род занятий, осуществляемый физическим лицом и требующий определенной квалификации для его выполнения;</w:t>
      </w:r>
    </w:p>
    <w:bookmarkEnd w:id="16"/>
    <w:bookmarkStart w:name="z114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профессиональная квалификация – степень профессиональной подготовки, характеризующая владениетипо компетенциями, требуемыми для выполнения трудовых функций по профессии;</w:t>
      </w:r>
    </w:p>
    <w:bookmarkEnd w:id="17"/>
    <w:bookmarkStart w:name="z114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национальный орган по профессиональным квалификациям –национальный орган по профессиональным квалификациям, осуществляющий консультативную и методологическую деятельность по вопросам Национальной системы квалификаций, создается по решению Правительства Республики Казахстан в форме акционерного общества;</w:t>
      </w:r>
    </w:p>
    <w:bookmarkEnd w:id="18"/>
    <w:bookmarkStart w:name="z114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9"/>
    <w:bookmarkStart w:name="z114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20"/>
    <w:bookmarkStart w:name="z114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21"/>
    <w:bookmarkStart w:name="z114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национальный классификатор занятий Республики Казахстан – документ по стандартизации, отражающий наименования занятий, применяемых на территории Республики Казахстан, и классифицирующий их по уровню и специализации навыков в соответствии с видом выполняемых работ;</w:t>
      </w:r>
    </w:p>
    <w:bookmarkEnd w:id="22"/>
    <w:bookmarkStart w:name="z1148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23"/>
    <w:bookmarkStart w:name="z1148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24"/>
    <w:bookmarkStart w:name="z1148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отраслевая рамка квалификаций (ОРК) – документ, разрабатываемый на основе Национального классификатора занятий Республики Казахстан, национальной рамки квалификаций и классифицирующий требования к квалификации специалиста по уровням в зависимости от сложности выполняемых работ и характера используемых знаний, умений и компетенций в отрасли:;</w:t>
      </w:r>
    </w:p>
    <w:bookmarkEnd w:id="25"/>
    <w:bookmarkStart w:name="z1148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26"/>
    <w:bookmarkStart w:name="z1148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общий классификатор видов экономической деятельности (ОКЭД) – классификатор, определяющий порядок классификации и кодирования всех видов экономической деятельности.</w:t>
      </w:r>
    </w:p>
    <w:bookmarkEnd w:id="27"/>
    <w:bookmarkStart w:name="z1148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28"/>
    <w:bookmarkStart w:name="z1149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руководителей;</w:t>
      </w:r>
    </w:p>
    <w:bookmarkEnd w:id="29"/>
    <w:bookmarkStart w:name="z1149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 справочник;</w:t>
      </w:r>
    </w:p>
    <w:bookmarkEnd w:id="30"/>
    <w:bookmarkStart w:name="z1149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ОРК – отраслевая рамка квалификаций;</w:t>
      </w:r>
    </w:p>
    <w:bookmarkEnd w:id="31"/>
    <w:bookmarkStart w:name="z114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НРК – Национальная рамка квалификаций;</w:t>
      </w:r>
    </w:p>
    <w:bookmarkEnd w:id="32"/>
    <w:bookmarkStart w:name="z1149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НКЗ – Национальный классификатор занятий;</w:t>
      </w:r>
    </w:p>
    <w:bookmarkEnd w:id="33"/>
    <w:bookmarkStart w:name="z1149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ОКЭД – общий классификатор видов экономической деятельности.</w:t>
      </w:r>
    </w:p>
    <w:bookmarkEnd w:id="34"/>
    <w:bookmarkStart w:name="z1149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5"/>
    <w:bookmarkStart w:name="z1149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"Обеспечение сохранности Национального архивного фонда".</w:t>
      </w:r>
    </w:p>
    <w:bookmarkEnd w:id="36"/>
    <w:bookmarkStart w:name="z1149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 R91013</w:t>
      </w:r>
    </w:p>
    <w:bookmarkEnd w:id="37"/>
    <w:bookmarkStart w:name="z1149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38"/>
    <w:bookmarkStart w:name="z1150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Секция: R Деятельность библиотек, архивов, музеев и прочая деятельность в области культуры.</w:t>
      </w:r>
    </w:p>
    <w:bookmarkEnd w:id="39"/>
    <w:bookmarkStart w:name="z1150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Основная группа: 91 Деятельность библиотек, архивов, музеев и прочая деятельность в области культуры.</w:t>
      </w:r>
    </w:p>
    <w:bookmarkEnd w:id="40"/>
    <w:bookmarkStart w:name="z1150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группа: 91.0 Деятельность библиотек и архивов.</w:t>
      </w:r>
    </w:p>
    <w:bookmarkEnd w:id="41"/>
    <w:bookmarkStart w:name="z1150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подгруппа: 91.01.3 Деятельность архивов.</w:t>
      </w:r>
    </w:p>
    <w:bookmarkEnd w:id="42"/>
    <w:bookmarkStart w:name="z1150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Подкласс: Деятельность государственных архивов.</w:t>
      </w:r>
    </w:p>
    <w:bookmarkEnd w:id="43"/>
    <w:bookmarkStart w:name="z1150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</w:t>
      </w:r>
    </w:p>
    <w:bookmarkEnd w:id="44"/>
    <w:bookmarkStart w:name="z1150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разработки профессионального стандарта: установление требований в области профессиональной деятельности, к содержанию, качеству, условиям труда, квалификации и компетенции работников государственных архивов (республиканских, областных, городских и районных), обеспечивающих сохранность документов Национального архивного фонда.</w:t>
      </w:r>
    </w:p>
    <w:bookmarkEnd w:id="45"/>
    <w:bookmarkStart w:name="z1150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является одним из четырех основных элементов НСК. Учитывает уровни НРК и ОРК в сфере архивного дела. Профессиональный стандарт является рамочным документом, учитывает принцип деятельности государственных архивных учреждений в разрезе уровня архивов (республиканских, областных, городских и районных), служит основой для выработки критериев квалификации сотрудников архивов по уровням соответствия.</w:t>
      </w:r>
    </w:p>
    <w:bookmarkEnd w:id="46"/>
    <w:bookmarkStart w:name="z1150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служит основанием для планирования повышения фонда заработной платы с учетом повышения категории сотрудников архива и их карьерного продвижения.</w:t>
      </w:r>
    </w:p>
    <w:bookmarkEnd w:id="47"/>
    <w:bookmarkStart w:name="z1150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состоит из Паспорта и карточек профессий, в которых квалификации работников архива характеризуются в соответствии с 7-мю уровнями ОРК в сфере архивов и НРК (2-8 уровни) в разрезе профессий применен 2-х, 3-х и 4-х уровневая классификация согласно пункту 7 настоящего профессионального стандарта по четырем обобщенным показателям: "знания", "навыки", "умения" и "личностные компетенции".</w:t>
      </w:r>
    </w:p>
    <w:bookmarkEnd w:id="48"/>
    <w:bookmarkStart w:name="z1151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профессий "Археограф", "Архивист", "Архивариус", "Художник-реставратор архивных документов", "Техник по обслуживанию аппаратов микрофильмирования и копирования" предусмотрены четыре подуровня, означающие специалист без категории c уровнем 4, 5, 6, специалист II категории – 4.1, 5.1, 6.1, специалист I категории – 4.2, 5.2, 6.2, 7.2, специалист высшей категории – 4.3, 5.3, 6.3, 7.3, 8.3.</w:t>
      </w:r>
    </w:p>
    <w:bookmarkEnd w:id="49"/>
    <w:bookmarkStart w:name="z1151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для профессий руководящего состава "Директор", "Заместитель директора", "Главный хранитель фондов", "Руководитель структурного подразделения", "Заместитель руководителя структурного подразделения", а также "Советник директора архивной организации" применены в соответствии их иерархии уровни 8.5, 7.5, 6.5; 8.4, 7.4, 6.4; 8.3, 7.3, 6.3; 6.2 без присвоения категорий.</w:t>
      </w:r>
    </w:p>
    <w:bookmarkEnd w:id="50"/>
    <w:bookmarkStart w:name="z1151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51"/>
    <w:bookmarkStart w:name="z1151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Директор – уровень ОРК 8.5, 7.5, 6.5;</w:t>
      </w:r>
    </w:p>
    <w:bookmarkEnd w:id="52"/>
    <w:bookmarkStart w:name="z1151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– уровень ОРК 8.4, 7.4, 6.4;</w:t>
      </w:r>
    </w:p>
    <w:bookmarkEnd w:id="53"/>
    <w:bookmarkStart w:name="z1151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Главный хранитель фондов – уровень ОРК 7.3, 6.3;</w:t>
      </w:r>
    </w:p>
    <w:bookmarkEnd w:id="54"/>
    <w:bookmarkStart w:name="z1151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 – уровень ОРК 7.3, 6.3;</w:t>
      </w:r>
    </w:p>
    <w:bookmarkEnd w:id="55"/>
    <w:bookmarkStart w:name="z1151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структурного подразделения – уровень ОРК 7.2, 6.2;</w:t>
      </w:r>
    </w:p>
    <w:bookmarkEnd w:id="56"/>
    <w:bookmarkStart w:name="z1151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Археограф – уровень ОРК 8.3, 7.3, 7.2, 6.3, 6.2, 6.1, 6;</w:t>
      </w:r>
    </w:p>
    <w:bookmarkEnd w:id="57"/>
    <w:bookmarkStart w:name="z1151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Архивист – уровень ОРК 7.3, 7.2, 6.3, 6.2, 6.1, 6, 5.3, 5.2, 5.1, 5; 4.3, 4.2, 4.1, 4;</w:t>
      </w:r>
    </w:p>
    <w:bookmarkEnd w:id="58"/>
    <w:bookmarkStart w:name="z1152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Архивариус – уровень ОРК 6.3, 6.2, 6.1, 6, 5.3, 5.2, 5.1, 5;</w:t>
      </w:r>
    </w:p>
    <w:bookmarkEnd w:id="59"/>
    <w:bookmarkStart w:name="z1152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Заведующий архивохранилищем – уровень ОРК 7, 6;</w:t>
      </w:r>
    </w:p>
    <w:bookmarkEnd w:id="60"/>
    <w:bookmarkStart w:name="z115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Художник-реставратор архивных документов –уровень ОРК 6.3, 6.2, 6.1, 6, 5.3, 5.2, 5.1, 5, 4.3, 4.2, 4.1, 4;</w:t>
      </w:r>
    </w:p>
    <w:bookmarkEnd w:id="61"/>
    <w:bookmarkStart w:name="z115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Реставратор архивных документов – уровень ОРК 5, 4, 3;</w:t>
      </w:r>
    </w:p>
    <w:bookmarkEnd w:id="62"/>
    <w:bookmarkStart w:name="z1152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Реставратор фильмовых материалов – уровень ОРК 5, 4, 3, 2;</w:t>
      </w:r>
    </w:p>
    <w:bookmarkEnd w:id="63"/>
    <w:bookmarkStart w:name="z1152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Лаборант (средней квалификации) – уровень ОРК 5, 4, 3;</w:t>
      </w:r>
    </w:p>
    <w:bookmarkEnd w:id="64"/>
    <w:bookmarkStart w:name="z1152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Техник по обслуживанию аппаратов микрофильмирования и копирования – уровень ОРК 5, 4.2, 4.1, 4;</w:t>
      </w:r>
    </w:p>
    <w:bookmarkEnd w:id="65"/>
    <w:bookmarkStart w:name="z1152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Оператор аппаратов микрофильмирования микрофильмирования и копирования – уровень ОРК 3, 2;</w:t>
      </w:r>
    </w:p>
    <w:bookmarkEnd w:id="66"/>
    <w:bookmarkStart w:name="z1152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Палеограф – уровень ОРК 7.3, 7.2, 6.3, 6.2, 6.1, 6;</w:t>
      </w:r>
    </w:p>
    <w:bookmarkEnd w:id="67"/>
    <w:bookmarkStart w:name="z1152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Советник директора архивной организации – уровень ОРК 8, 7, 6.</w:t>
      </w:r>
    </w:p>
    <w:bookmarkEnd w:id="68"/>
    <w:bookmarkStart w:name="z7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Вырабатывать стратегические задачи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разрабатывать, реализовывать проекты,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дискуссии по вопросам архивного дела, пропаганды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Исследовать процессы современных информационных технологий и вырабатывать пути их внедрения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процессы повышения квалификации сотрудников архива в сфере IТ-технологий и совершенствовать 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Управлять цифровыми архивами.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работу по разработке методических рекомендаций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анализ положений структурных подразделений, функциональные обязанности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распределять обязанности заместителей, руководителей и работников структурных подразделений на основе анализа их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Анализировать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выявлять риски не 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организацию оптимальных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Совершенствовать механизмы и способы трудовой мотивации, инициативы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Внедрения методики по совершенствованию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архива, мотивации работников и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исследование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исследование документов в архивных фондах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содержания документальных источников, на основе которых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различные научно-практические форумы, конференции по исследованию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научному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научной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разработку концепций всех видов научной публикации архивных документов, учебных пособий по истории.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 совершенстве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и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составления текстуальных примечаний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научно-практические форумы, конференции и семинары по пропаганде документальных источников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 Искусство, Социальные науки, Журналистика и информация, 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четырех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 Республиканской комиссии по подготовке кадров за рубежом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12 октября 2000 года № 470 "О республиканской комиссии по подготовке кадров за рубежом" (далее – Рабочий орган),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резерв, либо не менее двух лет стажа работы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исследование по прогнозированию стратегических задач развития архива на долгосрочную перспективу и их эффективной реализации.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разработку и реализацию научных и других проектов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методики управления цифровыми документами, доступа к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реализацию научных исследований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Обеспечить автоматизацию научно-справочного аппарата с применением IT-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модернизацию разработок методических рекомендаций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реализацией совместных проектов с зарубежными архивами по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Публиковать в международных и республиканских научных изданиях статьи на основе документальных источников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Координировать организацию научно-диалоговых площадок, форумов, конференций по вопросам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Осуществлять взаимодействие с издательскими организациями, средствами массовой информации и научно-образовательными учреждениями по пропаганде документального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процессы современных информационных технологий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организацию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IТ-программами.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загруженность структурных подразделений и их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эффективность работы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Своевременно выявлять риски недостижения плановых показателей структурными подразделениями.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эффективность работы сотрудников структурных подразделений с учетом их профессиональных компетенций.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Способствовать развитию трудовой мотивации, инициативности и активности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Применения современных методов повышения квалификации работников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исследования документов в архивных фондах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содержание архивных документов, выражать точку зрения по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вопросам выявления документов и их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научно-практические конференции и семинары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выявлению и исследованию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организацию информационных мероприятий на основе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работу с печатными и электронными средствами массовой информации по пропаганде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Организовывать научно-практические конференции, круглые столы, встречи по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археографическое оформление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Составлять научно-справочный аппарат к научным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составления текстуальных примечаний к документам и применять ее на практике.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Вносить предложения по разработке методических рекомендаций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Взаимодействовать с издательскими организациями.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использования архивных документов,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Видов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Типов и видов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Отечественного и зарубежного опыта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6.5. 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Карточка профессии "Директор (заведующий)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стаж работы не менее трех лет в сфере архивного дела или на руководящих должностях либо не менее пяти лет стажа работы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архива квалифицированными кадрами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производственной, административно-хозяйственной и финансово-экономической деятельностью государственного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политики, стратегии деятельности архива и механизма ее реализации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Выработка стратегических задач и планирование работы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Исследовать, разрабатывать, реализовывать проекты, ведущих к получению новых знаний и новых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выработка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дискуссиях по архивному делу, а также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и осуществлять широкомасштабные изменения в сфере архивного дела, руководить сложными производственными и научными процессами.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безопасные условия труда сотрудникам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автоматизированных информационных технологий в работу архива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информационными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архива квалифицированными кадрами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и эффективного взаимодействия всех структурных подразделений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заместителей, руководителей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заместителям и руководителям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Правильно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Рациональное использование и развитие профессиональных компетенций, знаний и опыта сотрудников архива, организация систематического повышения их квалификации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соблюдение требований трудового законодательства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развитию трудовой мотивации, инициативности и активности работников.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 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 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стратегию развития архива на долгосрочную перспективу, выявлять возможные риски препятствующие достижению стратегических целей и задач архивного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методов управления средствами доступа к информации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научными исследованиями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Внедрять на основе исследований совершенствование научно-справочного аппарата и его автоматизацию.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разработку методических рекомендаций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Публиковать научные статьи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Осуществлять взаимодействие с издательскими организациями, средствами массовой информации и научно-образовательными учреждениями по пропаганде документального наследия.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Координировать проведение научно-практических форумов, конференций по пропаганде архивных документальных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управление человеческими ресурсами с применением научных методов.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выявлению рисков нарушений требований безопасности труда, санитарно-эпидемиологических норм и принятию мер по их устранению, по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планирование эвакуации архивных документов при чрезвычайных ситуациях с соблюдением нормативов, стандартов по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трудовую дисциплину, требования по противопожарной безопасности и охране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оптимальные условия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Организовать разработку методических рекомендаций, технической документации.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резерв,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направлениям подготовки кадров "Искусство и гуманитарные науки", "Социальные науки, журналистика и информация", "Бизнес, управление и право", "Информационно-коммуникационные технологии".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текущую ситуацию развития архива с выявлением проблемных вопросов и предложением путей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архива и контролировать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работу по использованию архивных документов и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исследования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Обеспечить своевременное усовершенствование и переработку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Вести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повышение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выявлению рисков нарушений требований безопасности труда, санитарно-эпидемиологических норм и принятию мер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разработку плана эвакуации архивных документов при чрезвычайных ситуациях с соблюдением нормативов, стандартов по технике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Соблюдать трудовую дисциплину, требования по противопожарной безопасности и охране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Контролировать соблюдение законодательства и нормативных правовых актов по вопросам соблюдения трудовой дисциплины, пожарной безопасности, производственной санитарии и требований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отношения,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безопасности и охраны труда в государственных архивах, а также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Обеспечить проведение технико-экономического анализа и экспертизы в сфере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Оперативно решать эксплуатационно-технические вопросы, организацию работы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по состоянию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Организовать разработку методических рекомендаций, технической документации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Карточка профессии "Заместитель директора (заведующего)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пяти лет для лиц, зачисленных в Президентский молодежный кадровый резерв;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на руководящих должностях либо не менее пяти лет для лиц, зачисленных в Президентский молодежный кадровый резерв.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1349-0-003. 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производственной деятельностью государственного архива по обеспечению сохранности архивных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Руководство работой хозяйственной и технической служб, финансовой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производственной деятельностью государственного архива по обеспечению сохранности архивных документов и их использованию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разработки стратегии развития архива и механизма ее реализации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проблемные вопросов на основе анализа текущей ситуации развития архива и предлагать пути их решения.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архива и обеспечить достижение плановых показателей по приему,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мероприятия по использованию архивных документов и организовать их публикацию.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концепцию видов публикации архивных документов (план-проспект сборника, справочника, проспекта).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усовершенствованию и переработке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методические рекомендации в области архивного дела, археографии и документоведения.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дискуссии по архивному делу и пропаганде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издательскими организациями, средствами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Организовать проведение научно-практических форумов, конференций и семинаров по пропаганде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документацией,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организации и проведения научных исследований, работ по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свой уровень квалификации и квалификации сотрудников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функции, подлежащие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Внедрять в работу архива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применение в практической работе методических рекомендаций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и характеристик современного автоматизированного оборудования, применяемые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в сфере автоматизации и цифровизации в деятельности архива, применения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Методики перевода документов в цифровой формат, приема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работой хозяйственной и технической служб, финансовой деятельности</w:t>
            </w:r>
          </w:p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техники безопасности труда в архиве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Распределять обязанности руководителей, заместителей и работников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Делегировать полномочия руководителям и заместителям структурных подразделений.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нарушений требований безопасности труда, санитарно-эпидемиологических норм и принимать меры по их устранению, повышению знаний работников в области техники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Реализовать план эвакуации архивных документов при чрезвычайных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работу по эвакуации сотрудников и посетителей из здания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дела, безопасности труда, санитарно-эпидемиологических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Генерировать поручения.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санитарно-эпидемиологических норм,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организации деятельности архива, обеспечение безопасности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систем освещения, отопления, вентиляции, кондиционирования и другого оборудования.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Создать оптимальные условия по обеспечению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технико-экономический анализ и экспертизу по эксплуатации зданий и сооружений.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риски угрозы сохранности архивных документов и обеспечить меры по их устранению.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Планировать рациональную эксплуатацию систем жизнеобеспечения здания 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Решать эксплуатационно-технические вопросы, организовать работу по устранению неисправностей.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контроль за состоянием систем жизнеобеспечения 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сохранность имущества архива, его эффективное и рациональное использование.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методические рекомендации, техническую документацию по обеспечению функционирования систем освещения, отопления, вентиляции, кондиционирования и другого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в сфере архивного дела, пожарной безопасности, требований к коммуникациям здания согласно утвержденным стандартам.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технических стандартов и регламентов, регламентирующих требования к коммуникациям зданий и сооружений,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 организации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Технических характеристик, конструктивных особенностей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Современных средств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Методов исследования, порядка и условий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укреплении материально-технической базы архива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и обосновывать потребность архива в улучшении материально-технической оснащенности.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работу по разработке технической спецификации по приобретению материально-технических средств 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пожарной безопасности, санитарных норм, планирования,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архивов и организации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Карточка профессии "Главный хранитель фондов"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Директор (заведующий) архивной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1349-0-009. 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деятельностью архивохранилищ по обеспечению сохранности, государственному учету документов Национального архивного фонда и других архивных документов, находящихся на государственном хранении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государственного учета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составление плана и отчетов о работе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учетных документов (карточка фонда, лист фонда, журнал поступления и выбытия документов и иные) и составления паспорта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контроль по ведению дела фонда и его систематическому обновлению.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Организовать составление паспортов архивохранилищ.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паспорта архивохранилищ для составления Сводного паспорта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нормативной правовой базы по вопросам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Руководить проведением работ по проверке наличия и состояния документов и их розыску.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навыками подготовки научных докладов, статей, обзоров по архивным фондам.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методических рекомендаций по вопросам комплектования и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комплектованию и ведению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государственного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мобилизационной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работу и проводить учения по эвакуации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Обеспечить работу по организации обследования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Организовать проведение выявления особо ценных документов по архивным фондам, составление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реставрации, обеспыливанию, дезинфекции и дезинсекции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материально-техническому оснащению архивохранилищ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Методологические знания в области обеспечения сохранности документов, их реставрации и страховому копированию.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Соблюдение норм безопасности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6.9.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пяти лет в сфере архивного дела или не менее одного года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без предъявления требований к стажу работы к лицам, завершившим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Карточка профессии "Заведующий архивохранилищем"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1349-0-003 Главный хранитель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Национального архивного фонда и других архивных документов, хранящихся в архивохранилище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 документов на государственное хранение, ведение учета документов в архивохранилище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на государственное хранение, ведение учета документов в архивохранилище и обеспечение их сохранности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на государственное хранение, ведение их учета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дела фонда и его обновление.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паспорт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документацией, методические рекомендации по приему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Вносить предложения по совершенствованию нормативной правовой базы по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вопросам комплектования архива, государственного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Методических рекомендаций по вопросам приема документов на государственное хранение и их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Современных информационных систем ведения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комплектования архива и ведению государственного учета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 по сохранению, улучшению физического состояния архивных фондов, реставрации и страховому копированию документов, соблюдение температурно-влажностного режима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 эвакуации документов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мер по обеспечению сохранности архивных документов при чрезвычайных ситуациях, их эвакуацию.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обследование архивохранилищ по соблюдению обеспечения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проверку наличия и состояния документов и их розыск.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реставрации, обеспыливанию, дезинфекции и дезинсекции,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на практике нормативные правовые акты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Выявлять особо ценные документы по архивным фондам, составлять их 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созданию страхового фонда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Вносить предложения по материально-техническому оснащению архивохранилища в соответствии с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Работать с оборудованием, материалами и реактивами.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труда, пожарной безопасности, методических рекомендаций по обеспечению сохранности документов,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обеспечению сохранности архивных документов, их реставрации и страховому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Современного оборудования по обеспечению температурно-влажностного режима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в области обеспечения сохранности документов, их реставрации и страхового копирования.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 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хранитель фондов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архивохранилищем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 или на руководящих должностях либо не менее трех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Карточка профессии "Руководитель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четырех лет в сфере архивного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трех лет в сфере архивного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1349-0-005.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работу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и вносить предложения, замечания к документам, рассматриваемых консультативно-совещательными комиссиями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научно-исследовательские темы и методические документы по направлению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назначению, перемещению, освобождению от должности работников структурного подразделения (службы, отдела), поощрению и наложению на них взысканий, повышению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рецензирование работ и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безопасности труда, пожарной безопасности,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повышение квалификации сотрудников структурного подразделения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Способствовать внедрению в работу структурного подразделения информационные системы и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IТ-технологий,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дела, переводу архивных документов в цифровой формат, приему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 и их использования.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 либо не менее двух лет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 либо не менее одного года в сфере архивного дела или на руководящих должностях для лиц, завершивших обучение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специальностям, утверждаемым Рабочим органом, и для лиц, имеющих ученую степень по специальностям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текущую ситуацию развития структурного подразделения с выявлением проблемных вопросов и предложением путей их решения в рамках компетенции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Выступать с научными докладами, статьями, лекциями и сообщениями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Карточка профессии "Заместитель руководителя структурного подразделения"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 государственных архивов – не менее трех лет в сфере архивного дела или на руководящих должностях;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на руководящих должностях.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1122-2-002. 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 деятельности структурного подразделения (службы, отдела) государственного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структурным подразделением (службой, отделом) по соответствующим направлениям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структурного подразделения (службы, отдела) по выполнению задач и функций, определенных в положении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Обеспечить достижение плановых показателей по комплектованию, обеспечению сохранности и использованию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Анализировать, выявлять проблемные вопросы и предлогать пути их решения в соответствии с компетенцией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 вопросам, относящимся к деятельности структурного подразделения (службы, отдела).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опыт, знания, умения и навыки молодым архивистам.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другими структурными подразделениями (службами, отделами).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опыта, современных информационных технологий в сфере архивного дела и управления документацией.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функций государственных архивов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Повышать квалификацию в сфере IТ-технологий, цифровизации архивной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функций структурного подразделения, подлежащих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методические рекомендации в сфере IТ-технологий, по переводу архивных документов в цифровой формат, приему электронных документов на государственное хранение и их использованию.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информатизации и цифровизации по вопросам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шести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научно-методической базы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разработку проектов, концепций по организации исследований по методам классификации документной информации в соответствии системы государственного управления, отраслей экономики и социальной сфер.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и совершенствовать методику подготовки справочных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Совершенствовать методы описательных статей архивных справочников на уровне архивного фонда, единицы хранения/учета и архивного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подготовки исторической справки к фонду на основе исследования истории фондообразователя и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Аннотировать состав и содержание архивных документов по видам и их содержанию, темам, отражающим направления деятельности фондообразователя, с указанием хронологии тем и обозначением их географических (административно-территориальных) границ.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источники и составлять библиографию к архивному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методами порядка описания подлинности документов, степени полноты, способа воспроизведения и внешних особенностей дел.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составления описей дел, систематизации структурных разделов описей по значимости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Совершенствовать научно-справочный аппарат архива по повышению информативности и ускорению поиска необходимых сведений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исследования по усовершенствованию каталогизации документов, разрабатывать методику составления каталогов на основе принципов систематизации и тематики.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на практике методику усовершенствования и переработки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указатели в пределах одного архивного фонда и межфондовые.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Владеть методикой и принципами составления алфавитных, географических, именных и других специальных указателей.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концепцию схемы построения обзоров фондов (структурная, отраслевая, предметно-тематическая, хронологическая и другие), тематических обзоров.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научно-исследовательским процессом выявления и исследования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Организовывать выявление документов в отечественных и зарубежных архивах в соответствии утвержденной концепции документальных и научных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совершенстве владеть бизнесс-процессами поисковой работы по архивным фондам,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выявления и отбора документов по архивным фондам и периодическим изданиям, осуществлять совершенствование процессов выявления и отбора документов для документальных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выявление статистических сведений за хронологический период, который охватывает научная публикация, показывать динамику изучаемых явлений в соответствии статистических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источниковедческий анализ научной и практической ценности выявленных документов с целью отбора их для публикации на основе изложенных методологических принципов и задач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 основе анализа определять критерии актуальности содержания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Координировать работу по ведению картотеки, выявленных документальных источников, сведений в разрезе архивных фондов и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Владеть методами анализа фактов, событий и содержания документальных источников, установления причинно-следственных связей документов инициативного, исполнительного и итогового характера, составления выводов и собственной точки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Организовывать и руководить научно-исследовательской работой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Владеть методикой составления тематических перечней и подборок архивных документов в разрезе архивных фондов одного архива и нескольких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Организовать дискуссии, научно-практические форумы по вопросам исследования архивных фондов, методики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проведения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процессом разработки концепции типов изданий научной публикации архивных документов (научной, научно-популярной и учебной),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круг источников выявления документов в соответствии темы, типа, вида и цели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методикой выбора и особенностями передачи рукописных и печатных текстов документов, иноязычных и аудиовизуальных документов, законодательных актов раннего, нового и новейшего времени.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работой по археографическому оформлению документов, составлению к ним комментариев, текстуальных примечаний, систематизации документов в структуре научного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разновидность, автора адресата документа, датирование, способов воспроизведения и внешних особенностей документа, подлинность либо его копийность.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легенду, содержащую контрольно-справочные сведения о документе и его поисковые данные.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составление исторического и археографического предисловий, научно-справочного аппарата к сборникам, справочникам и иным видам научных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Организовывать публикацию статей в научных и периодических изданиях.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Взаимодействовать с теле- и радиокомпаниями по реализации совместных проектов по трансляции сюжетов и передач на основе документальных источников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видов, форм и способов научных изданий и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научно-методической базы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подготовки архивных справочников, каталогизации, совершенствования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работу по исследованию и разработке методических инструкций, памяток, правил по процессам подготовки архивных справочников (путеводители, административно-территориальные справочники, справочники государственных органов власти и учреждений, предприятий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 основе исследований руководить работой по каталогизации документов, разработке методических рекомендаций, памяток по составлению и ведению картотек и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организацию методических разработок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работе нормативные правовые акты по вопросам подготовки архивных справочников, каталогизации, совершенствования научно-справочного аппарата, результаты исследований и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исследования бизнес-процессов по видам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Руководить работой по разработке методических рекомендаций по вопросам археографии, публикации архивных документов, оформления экспозиций и выставок, проведения информационных мероприятий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разработку методических рекомендаций по выявлению и отбору документов для научных публикаций,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проведению исследований и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научно-исследовательских работ и разработки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пяти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исследований по классификации документной информации в соответствии системы государственного управления и отраслей экономики и социальной сфер.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Управление методами составления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историческую справку к фонду на основе исследования истории фондообразователя и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подготовки описательных статей архивных справочников на уровне архивного фонда, единицы хранения/учета и архивного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Аннотировать состав и содержание архивных документов по видам с указанием хронологии тем и обозначением их географических (административно-территориальных) границ.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библиографические сведения к архивным документам справочных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методы описания подлинности документов, степени полноты, способа воспроизведения и внешних особенностей дел,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Совершенствовать каталогизацию документов, осуществлять ведение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работу по усовершенствованию и переработке описей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предисловие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по составлению алфавитных, географических, именных и других специальных указателей.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подготовку обзоров фондов, тематических перечней и подборок документов в разрезе архивных фондов одного архива и нескольких архивов.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 по выявлению документов,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документы в соответствии концепции публикаций, определять их научную ценность и актуальность на основе изучения историографии рассматриваемой 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картотеку выявленных сведений по архивным фондам, тематические перечни, подборки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документальных источников, излагать точку зрения по отдельным историческим фактам и событиям.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Определять научную ценность выявленных документальных источников, анализировать их использование в исторической науке, различных публикациях.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Разрабатывать методические рекомендации по выявлению и отбору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Принимать участие в дискуссиях по вопросам исследования архивных документов, в разработке методических рекомендаций по выявлению и отбору документов для включения в научную публикацию либо в состав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Участвовать в международных и республиканских научно-практических форумах, конференциях по вопросам выявления документов и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концепции видов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выбора и передачи текста документа, сопоставлять с критериями концепции планируемого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археографическое оформление с определением вида документа, способа его воспроизведения, подлинности либо копийности.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текстуальные примечания к документу.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исторические и археографические предисловия, научно-справочный аппарат к сборникам архивных документов, фотоальбомам и другим видам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печатными и электронными средствами массовой информации по вопросам использования и пропаганды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Публиковать статьи в научных и периодических изданиях, организовывать трансляции телесюжетов и радиопередач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Готовить научные доклады и выступать на научно-практических форумах,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методических рекомендаций по археографической обработке документов, подготовке к изданию архивных документов, оформлению выставок, проведению информационных мероприятий.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научно-исследовательских работ и разработки методических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четырех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составления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историческую справку к архивному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подготовку описательных статей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заголовки архивных документов с применением методов аннотации.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критериями определения способа воспроизведения, подлинности, установления даты создания документа и других справочно-информационных сведений по документу.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 в соответствии с Системой государственного управления и отраслей экономики и социальной сфер.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работу по составлению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по итогам переработки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подготовку переводных таблиц архивных шифров при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Редактировать заголовки дел с полным или выборочным просмотром либо без просмотра дел при усовершенствовании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Готовить документы по итогам усовершенствования и переработкИ описей на рассмотрение экспертной и экспертно-проверочной комиссий.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алфавитные, географические, именные, межфондовые указатели.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 по поиску необходимых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тематические перечни архивных документов в разрезе архивных фондов одного архива и нескольких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архивных документов, делать выводы и заключения по историческим фактам и событиям, изложенных в документе.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в области археографического оформления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Разрабатывать методические рекомендации по выявлению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с научными докладами в конференциях по вопросам выявления документов и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предложения и участвовать в разработке концепции научной публикации архивных документов, фотодокументальных выставок и тематических экспозиций.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предварительный и окончательный выбор документов к изданию (сборник документов, буклет, фотоальбом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включение полного текста документа либо в извлечении при передаче текста документа к видам изданий.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археографическое оформление документов, составлять исторические и археографические предисловия, научно-справочный аппарат к сборникам.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со средствами массовой информации по публикации статей, проведению телесюжетов и радиопередач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на практике нормативные правовые акты по вопросам использования и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Вносить предложения по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работу по составлению справочных изданий – путеводители, справочники административно-территориального деления, государственных органов и другие.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историческую справку к архивному фонду, описательные статьи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Аннотировать заголовки архивных документов, включаемых в архивные справочники.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Описывать документы с указанием способа воспроизведения, подлинности, установлением даты создания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Систематизировать структуру путеводителя по фондам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 в соответствии системы государственного управления и отраслей экономики и социальной сфер.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дел, предисловие к описям и переводные таблицы архивных шифров по итогам переработки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принципами систематизации каталогов, составлять карточки к каталогам (систематические, тематические).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Редактировать заголовки дел с полным или выборочным либо без просмотра дел при усовершенствовании и переработке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акты и другие документы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алфавитные, географические, именные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работу по автоматизации научно-справочного аппарата архива и справочно-информационного фонда.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выявления и исследование документов в архивных фондах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 работы с научно-справочным аппаратом и справочно-информационным фондом архива по выявлению документов, материалов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выявлению и отбору документов по архивным фондам с определением их научной ценности и актуальности в соответствии концепции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исследования по вопросам археографического оформления документов, определения их способа воспроизведения, подлинности и других справочно информационных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выводы и заключения по историческим фактам и событиям, изложенных в архивных документах.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разработку методических рекомендаций по выявлению и отбору документов для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по вопросам исследования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составление тематических перечней архивных документов в разрезе архивных фондов одного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предложения по разработке концепции научной публикации архивных документов, фотодокументальных выставок и тематических экспозиций, разработке методических рекомендаций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плана-проспекта сборника архивных документов с определением его структуры, состава научно-справочного аппарата, проведение основных видов работ по подготовке к изданию.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и передачу текста документа в соответствии с концепцией издания и его разновидности с определением передачи полного текста документа либо в извлечении.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Оформлять документы к сборнику в соответствии с требованиями археографии.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вид документа, автора и адресата, место и дату его создания, способ воспроизведения и подлинность, при отсутствии либо сокращении Ф.И.О., должности лиц, подписавших документ, устанавливать сведения по смежным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 и археографические предисловия, научно-справочный аппарат к сборникам архивных документов и другим архивным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Готовить и публиковать статьи в средствах массовой информации, организовывать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Участвовать с научными докладами в конференциях на основе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на практике нормативные правовые акты по вопросам использования и научной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Издание справочников по документам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Подготовка к изданию документальных публикаций (сборники архивных документов, проспекты, буклеты, фотоальбомы).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по документам архивных фондов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архивных справочников (путеводители, справочники административно-территориального деления, государственных органов и другие)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в команде по составлению справочных изданий по архивным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Систематизировать структуру справочных изданий, составлять к ним научно-справочный аппарат.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аннотацию заголовков архивных документов, включаемых в архивные справочники.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Описывать документы с указанием способа воспроизведения, подлинности, установлением даты создания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историческую справку к архивному фонду, описательные статьи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Работать в команде по проведению исследований классификации документной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подготовки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видов, форм и способов составления архивных справочников.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подготовке справочников по документам архивных фондов,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научно-справочного аппарата, обзоров фондов, указателей к архивным фондам, межфондовых указателей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принципами составления систематических и тематических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дел, предисловие к описям, редактировать заголовки дел с полным или выборочным просмотром либо без просмотра дел при усовершенствовании и переработке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составлению переводных таблиц архивных шифров при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акты и другие документы по усовершенствованию и переработке описей.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ввод сведений в базу данных по научно-справочному аппарату архива и справочно-информационному фонду.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алфавитные, географические, именные указатели.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по вопросам научно-справочного аппарата,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усовершенствования и переработки описей и других видов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 по вопросам научно-справочного аппарата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изданию документальных публикаций (сборники архивных документов, проспекты, буклеты, фотоальбомы) и научных статей.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и исследование документов в архивных фондах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справочно-информационным фондом архива по выявлению документов к планируемым к публикации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и осуществлять отбор документов по архивным фондам, определять историческую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исследования по вопросам археографического оформления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тематические перечни архивных документов согласно календаря знаменательных дат.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Разрабатывать методические рекомендации по выявлению и отбору документов для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по вопросам исследования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источниковедения и доступа к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 методов научно-исследовательской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Принципов исторического, источниковедческого, палеографического и лингвистического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научному исследованию архивных документов, процессу выявления и отбора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план-проспект сборника архивных документов с определением его структуры, проведение основных видов работ по подготовке к изданию, состава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и передачу текста документа в соответствии с концепцией издания и его разновидности с определением передачи полного текста документа либо в извлечении.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археографическое оформление документов, включаемых в сборник архивных документов либо другое издание, с определением вида документа, автора и адресата, места и даты его создания, способа воспроизведения и подлинности, установлением необходимых информационно-справочных сведений по смежным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 и археографические предисловия, научно-справочный аппарат к сборникам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статьи в средствах массовой информации, готовить телесюжеты и радиопередачи с использованием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с научными докладами в конференциях на основе документов архивных фондов.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сфере архивного дела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документальных публикаций и архивных справочников (путеводители, каталоги, обзоры, указатели) о составе и содержании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Популяризация документальных источников архивных фондов в условиях цифровизации.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и принципами научного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методику выявления и отбора документов по архивным фондам.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документы и определять их историческую ценность для определения актуальности включения в состав планируемого архивного издания.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археографическое оформление и составлять комментарии к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исторические, археографические предисловия, научно-справочный аппарат к сборникам, справочникам и другим архивным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Готовить доклады на основе документов архивных фондов для участия в работе научно-практических конференций.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Взаимодействовать с печатными и электронными средствами массовой информации по публикации и пропаганде архивных документов (публикация статей, трансляция телесюжетов и радиопередач).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научно-исследовательскую работу в области археографии 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Разрабатывать методические рекомендации по археографии, публикации архивных документов, оформлению экспозиций и выставок, проведению информационных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проведению исследований и разработке методических рекомендаций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документальных источников архивных фондов в условиях цифровизации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 по использованию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информационными системами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использования и публикации архивных документов с целью их автоматизации.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предложения по автоматизации функций археографов и архивистов.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Переводить архивные документы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методами веб-дизайна при использовании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 в электронной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использования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работу по ведению тематических баз данных, модулей информационных систем по составу и содержанию архивных фондов и внесение в них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архивные издания, статьи в электронной форме и публиковать их на интернет-ресурсах,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Экспонировать онлайн выставки, тематические экспозиции в информационных системах и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функций деятельности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Карточка профессии "Археограф"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 в сфере архивного дела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научный оборот документов Национального архивного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Подготовка документальных публикаций и архивных справочников (путеводители, каталоги, обзоры, указатели) о составе и содержании документов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Популяризация документальных источников архивных фондов в условиях цифровизации.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 и архивных справочников (путеводители, каталоги, обзоры, указатели) о составе и содержании документов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научному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научно-справочным аппаратом и справочно- информационным фондом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документы и определять их научную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археографическое оформление и комментирование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Публиковать статьи, проводить телесюжеты и радиопередачи с использованием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проведении исследовательских работ в области археографии и архивного дела, использования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введению в научный оборот документальных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документальных источников архивных фондов в условиях цифровизации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 по использованию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информационными системами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предложения по автоматизации бизнес-процессов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архивные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веб-дизайна по оформлению фотодокументальных выставок.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 в электронной форме.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процессов использования и публикации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Вносить сведения в тематические базы данных, модули информационных систем по архивным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Готовить архивные издания, статьи в электронной форме и публиковать их на интернет-ресурсах,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подготовке онлайн-выставок, тематических экспозиций в информационных системах и социальных сетях.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функций деятельности архивов.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6.1. 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пяти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технологий, осуществление работ в информационной системе электронного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осуществлению научно-технической экспертизы ценности документов и составлению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проектами по научно-исследовательской деятельности в области определения ценности документов, применения критериев по включению в состав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исследования по вопросам комплектования архивных фондов, научно-технической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методикой экспертизы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Совершенствовать методику проведения научной экспертизы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определения критерий отнесения документов к составу Национального архивного фонда, проводить экспертизу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разработку описей дел и документов, актов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структуру формирования списков фондов, владеть методикой систематизации и составления списков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практического использования нормативных правовых актов,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комплекс мероприятий по усовершенствованию и переработке описей, составлению переводных таблиц архивных шифров.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автоматизированный научно-справочный аппарат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Управлять методикой примения научного подхода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 и оказание им методической и практической помощи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научного подхода определения критериев включения организаций, предприятий в список источников комплектования архива и их исключения из него в соответствии с составом документов, формирующихся в делопроизводстве.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процессом составления списков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и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методы практического использования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и руководить дискуссиями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Руководить процессами организации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Координировать работу по оказанию методической и практической помощи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Осуществлять научно-исследовательскую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 и применять в практической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идеи, прогнозировать результаты инновационной деятельности архива по вопросам комплектования архивных фондов, экспертизы ценности документов, списка источников комплектования государственного архива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Руководить процессами научно-исследовательской работы и разработки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приема архивных документов и их учета, владеть методикой миграции электронных документов (дел), проверки их целостности, наличия информационного пакета, содержащего метаданные электронного документа (дела).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процессом рационального размещения принятых документов в архивохранилище, внесения изменения в карточки постеллажного топографического указателя.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расчеты погонных метров протяженности стеллажей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методикой ведения всех видов учетных документов (книги учета поступлений и выбытия документов, список фондов, лист фонда, лист учета, опись дел документов, реестр описей дел, документов и других), в том числе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ведение карточек фондов и заполнять сведения об изменениях в составе и объеме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форумы, семинары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научно-исследовательскую работу по вопросам приема и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Совершенствовать методологию обеспечения сохранности документов на бумажных носителях, электронных документов,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Организовать бизнес-процесс осуществления проверки наличия и физического состояния дел 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современными технологиями по реставрации дел и документов, восстановлению затухающего текста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Совершенствовать процедуру реставрации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семинары, тренинги по обеспечению сохранности различных видов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Генерировать идеи, прогнозировать результаты инновационной деятельности архива по вопросам обеспечения сохранности документов, в том числе электронных и аудиовизуальных, вносить предложения по их совершенствованию.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Руководить процессами научно-исследовательской работы и разработки методических рекомендаций по вопросам обеспечения сохранности документов на бумажных и электронных носителях, реставрации,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методами работы с научно-справочным аппаратом архива, фондов по поиску сведений запрашиваемых физическими и юридическими лицами и осуществлять их совершенствование.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разработки концепций фотодокументальных выставок, тематических экспозиций (стационарные, передвижные, онлайн и другие).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Планировать мероприятия по популяризации архивных документов и руководить процессом их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на основе архивных документов проведение теле-, радиопередач, школьных уроков, лекций, экскурсий, встреч с общественностью и иные.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основами правил подготовки статей в научные журналы и печатные издания с использованием архивных документов и осуществлять организацию по их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бизнес-процесс по инициативному информированию пользователей о составе и содержании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Определять тематику, задачи, структуру информационного письма, анализировать содержание архивных фондов и кратко излагать информацию о составе документов фондов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методами выявления документов и сведений, определять их ценность и актуальность в соответствии задач по использованию документальных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Управлять процессом археографического оформления документов, составления текстуальных примечаний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выбора и передачи текста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Координировать работу по организации составления исторического, археографического предисловий, научно-справочного аппарата к сборникам, справочникам и другим научно-популярным изданиям.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Анализировать запросы физических и юридических лиц, исследователей и пользователей архивных документов и на основе итогов анализа планировать подготовку тематических перечней, обзоров, межфондовых указателей, тематических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Передавать накопленный опыт, знания, умения и навыки по организации использования документов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семинаров, конференций и 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Руководить проведением исследований и анализа бизнес-процессов по различным видам использования и публикации архивных документов, на основе которого планировать разработку методических инструкций, рекомендаций.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проведение семинаров, конференций, практических занятий по использованию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Организовать работу по подготовке методических разработок (памятки, инструкции) по оформлению и презентации тематических экспозиций, выставок, составлению тематических перечней, обзоров, межфондовых указателей, тематических баз данных и других видов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технологий, осуществление работ в информационной системе электронного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формат, миграция и конвертация документов на электронных носителях и электронных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Управлять методами работы с программным обеспечением и оборудованием по переводу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проведением анализа бизнес-процессов по переводу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процесса миграции и конвертации документов на различных электронных носителях и электронных документов в информационных системах.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в информационной системе электронного архива по направлениям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перевода архивных документов в цифровой формат, внедрение информационных технологий, обеспечение сохранности электронных документов и электронных архивов.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ведения автоматизированного научно-справочного аппарата, участвовать в процедуре его переработки и усовершенствования.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автоматизированного каталогового справочника (систематический, тематический каталог).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разработке автоматизированных тематических баз данных, позволяющих ускорить поиск сведений и документов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категорию документов и сведений, подлежащих внесению в автоматизированные тематические базы 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четырех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технологий, осуществление работ в информационной системе электронного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исследований по осуществлению научно-технической экспертизы ценности документов и составлению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реализации научно-исследовательских проектов по совершенствованию научно-справочного аппарата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Генерировать идеи и прогнозировать инновационную деятельность архива по научно-технической экспертизе ценности документов, пополнению архивных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методикой определения критерии ценности документов по отнесению их к составу Национального архивного фонда, экспертизы ценности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методики проведения научной экспертизы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критерии отнесения документов к составу Национального архивного фонда при экспертизе их ценности.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составления списков фондов.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описи дел и документов,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комплекс работ по усовершенствованию и переработке описей, составлять переводные таблицы архивных шифров, научно-справочный аппарат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научный подход при составлении исторических справок к архивным фондам и предисловий к описям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 и оказание им методической и практической помощи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научным подходом при определении критериев включения организаций, предприятий в список источников комплектования архива и их исключения.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списки источников комплектования государственного архива на основе анализа состава документов, образующихся в деятельности организации либо учреждения.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Совершенствовать методологию ведения наблюдательных дел организаций, входящих в список источников комплектования государственного архива и осуществлять работу по их наполнению сведениями.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Организовывать дискуссии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Организовывать проведение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Обеспечить оказание методической и практической помощи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научно-исследовательскую работу в области архивного дела и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бизнес-процессы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комплектования, описей дел, исторических справок, ведения дела фонда и наблюдательных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научно-исследовательскую работу по вопросам комплектования архивных фондов, экспертизы ценности документов, списка источников комплектования государственного архива и прогнозировать результаты инновационной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разработку методических рекомендаций, инструкций по вопросам комплектования архивных фондов, экспертизы ценности документов, списка источников комплектования государственного архива,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приема архивных документов и их учета, миграции электронных документов (дел), проверки их целостности, наличия информационного пакета, содержащего метаданные электронного документа (дела).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принятые документы в архивохранилище, осуществлять ведение каталожных карточек.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расчета погонных метров протяженности стеллажей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на практике методику ведения всех видов учетных документов, заполнять сведения об изменениях в составе и объеме архивных фондов и карточки фондов, в том числе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исследования и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методологией обеспечения сохранности документов и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Руководить проведением комплекса работ по проверке наличия и физического состояния дел и документов (на бумажном и электронном носителях, аудиовизуальных).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требования по осуществлению обеспыливания, картонирования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обеспечения сохранности документов на электронных носителях, фото-, фоно-, видеодокументов.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по обеспечению сохранности различных видов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Вносить предложения по совершенствованию процессов обеспечения сохранности документов на бумажных и электронных носителях, аудиовизуальных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по обеспечению сохранности документов на бумажных и электронных носителях, аудиовизуальных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методы поисковой работы по подтверждению запрашиваемых сведений физическими и юридическими лицами и вносить предложения по усовершенствованию научно-справочного аппарата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Управлять процессом выработки концепций фотодокументальных выставок, тематических экспозиций (цель, задачи, определение темы и структуры, предполагаемый состав экспонатов, тематико-экспозиционный, графический планы и т.д.).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Реализовывать планы по проведению мероприятий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тему, цель и структуру предполагаемой статьи, осуществлять подбор документальных источников из архивных фондов, их анализ, изложение текста статьи для публикации в научных журналах, печатных изданиях и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методами инициативного информирования пользователей архивных фондов о составе и содержании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Анализировать содержание архивных фондов и кратко излагать информацию о составе документов фондов архива в соответствии структуры информационного письма.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по выявлению документов, в соответствии темы и вида использования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принципами и методами выбора и передачи текста документа, его археографического оформления, составления текстуального примечания к нему.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Руководить процессом составления тематических перечней, обзоров, межфондовых указателей, тематических баз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по организации использования документов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семинаров, конференций и разработка методических инструкций, рекомендаций по вопросам использования и публикации архивных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Организовать работу по проведению исследований и анализа бизнес-процессов по видам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семинары, конференции, практические занятия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разработку памяток, инструкций по оформлению и презентации тематических экспозиций, выставок, составлению тематических перечней, обзоров, межфондовых указателей, тематических баз данных и других видов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команде по проведению научных исследований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Генерировать идеи, прогнозировать результаты инновационной деятельности архива по вопросам использования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 по вопросам использования и публикации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технологий, осуществление работ в информационной системе электронного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формат, миграция и конвертация документов на электронных носителях и электронных документов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миграции, конвертации документов на электронных носителях и электронных документов с целью обеспечения их сохранности.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работу в информационной системе электронного архива по направлениям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Прогнозировать результаты инновационной деятельности архива по вопросам перевода архивных документов в цифровой формат, внедрение информационных технологий, обеспечение сохранности электронных документов и электронных архивов и вносить предложения по совершенствованию процессов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модулями системы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ведение автоматизированного систематического и тематического каталогов.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предложения по созданию баз данных с определением тематики сведений и информации, включаемых в соответствующую базу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трех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работ в информационной системе электронного архива и оцифровка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экспертизу ценности документов на бумажной основе и электронных документов с применением утвержденных критериев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решение по отнесению документов в состав Национального архивного фонда и включению в опись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исторические справки к архивным фондам, предисловия к описям дел, описи дел и всех видов документов (управленческая, научно-техническая, аудиовизуальная, по личному составу, личного происхождения),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по научно-технической экспертизе ценности документов и составлению научно-справочного аппарата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Определять критерии по включению организаций, предприятий в список источников комплектования государственного архива и их исключению.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Анализировать состав документов организации для включения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Координировать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Оказывать методическую и практическую помощь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 с выходом в организацию.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Прогнозировать результаты инновационной деятельности архива по вопросам комплектования архивных фондов и научно-технической экспертизы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 при подготовке методических разработок.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комплектования архивных фондов, взаимодействия с источниками комплектования, экспертизы ценности электронных документов и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исследовательскую работу и разработку методических рекомендаций, инструкций по разработке номенклатуры дел, формированию делопроизводственных дел, экспертизе ценности документов, составления списка источников комплектования, описей электронных документов (дел) и аудиовизуальных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 по вопросам комплектования архивных фондов и взаимодействию с источниками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прием от организаций документов на бумажных и электронных носителях, электронных документов (дел) в системе электронного архива с соблюдением требований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акты приема-передачи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размещать принятые документы в архивохранилище в соответствии требований.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сведения по приему и выбытию документов в учетные документы (книги учета поступлений и выбытия документов, список фондов, лист фонда, лист учета, опись дел документов, реестр описей дел, документов и других).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Прогнозировать результаты инновационной деятельности архива по вопросам приема, учета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исследовательскую работу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по вопросам приема, ведению учета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документов, оформлять итоги проверки наличия.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обеспыливание, картонирование дел и документов, нумерацию листов в делах.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методами реставрации документов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Прогнозировать результаты инновационной деятельности архива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Разрабатывать концепцию выставок, тематических экспозиций (тематико-экспозиционный, графический план), осуществлять выявление документов, их оформление в составе экспонатов.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обзор по экспонатам выставок, тематических экспозиций при презентации.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 основе архивных документов осуществлять подготовку статей для публикации в печатных средствах массовой информации (газеты, журналы) и социальных сетях.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мероприятия по популяризации архивных документов (теле-, радиопередачи,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Взаимодействовать с исследователями по обеспечению доступа их к архивным фондам и документам в читальном зале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Исполнять тематические и генеалогические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фонда, Правил работы исследователей в читальных залах государственных архивов Республики Казахстан и иные нормативные правовые акты, регламентирующие рассмотрение обращений,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публикации архивных документов, подготовке справочных изданий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исследовательскую работу по вопросам публикации архивных документов в форме сборников документов, буклетов, проспектов, справочных изданий, статей в научных журналах и периодической печати.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Прогнозировать результаты инновационной деятельности архива по вопросам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дискуссиях по архивному делу и публикации исходных результатов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в информационной системе электронного архива и оцифровка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сканированию и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вопросам перевода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документы на бумажных носителях, осуществлять процедуру распознавания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Переводить аудиовизуальные документы (фото-, фоно-, видео-, кинодокументы) на цифровые носители.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работу в информационной системе электронного архива по оцифровке архивных документов в соответствии с должностными обязанностями.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Конвертировать документы в другие форматы (PDF, JPEG, TIFF).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модулями системы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внесение сведений в автоматизированные систематический и тематический каталоги.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из архивных документов в тематические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государственных архивов городов республиканского значения, столицы – не менее двух лет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и публикация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работ в информационной системе электронного архива и оцифровка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бумажной основе и электронных документов с применением утвержденных критериев ценности документов и вносить в опись дел постоянного срока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исторические справки к архивным фондам, предисловия к описям дел, описи дел всех видов документов (управленческая, научно-техническая, аудиовизуальная, по личному составу, личного происхождения), акты о выделении к уничтожению документов, не подлежащих хранению, в том числе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Принимать участие в работе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по научно-технической экспертизе ценности документов и составлению научно-справочного аппарата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списки источников комплектования государственных архивов с применением критериев определения состава документов, образующихся в деятельности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Оказывать методическую и практическую помощь учреждениям и организациям по вопросам составления номенклатуры дел, формирования документов, обеспечения их сохранности на ведомственном уровне, проведению экспертизы ценности документов, подготовки документов к передаче на государственное хранение, работы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комплектования архивных фондов и взаимодействию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комплектования архивных фондов и взаимодействию с источниками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работу по разработке методических рекомендаций, инструкций по ведению наблюдательных дел, составлению описей документов на бумажных носителях, разработке номенклатуры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комплектованию,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от организаций документов на бумажных и электронных носителях, электронных документов (дел) в системе электронного архива согласно утвержденным описям.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Рационально размещать принятые документы в архивохранилище с внесением сведений в карточки постеллажного топографического указателя.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Заполнять книги учета поступлений и выбытия документов, список фондов, лист фонда, лист учета, опись дел документов, реестр описей дел, документов и другие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дискуссиях по вопросам приема документов на государственное хранение и их учету.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по вопросам приема, ведению учета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комплекс работ по проверке наличия и физического состояния дел и документов с учетом методологии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Планировать работу по сохранности документов на основе анализа актов по итогам проверки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обеспыливание, картонирование, нумерацию, реставрацию дел и документов, восстановление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и публикация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и публикации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мероприятия по популяризации архивных документов (теле-, радиопередачи, статьи в печатных изданиях, школьные уроки, лекции, экскурсии, встречи с общественностью и иные).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концепцию выставок, тематических экспозиций (тематико-экспозиционный, графический план).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Изучать состав и содержание архивных фондов, на основе которого составлять информационные письма, тематические перечни, обзоры, межфондовые указатели.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документы и определять их ценность и актуальность.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Осуществлять выбор и передачу текста документов, их археографическое оформление и комментирование.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исторические, археографические предисловия, научно-справочный аппарат к сборникам, справочникам.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Организовать работу читального зала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Исполнять тематические и социально-правовые запросы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фонда, Правил работы исследователей в читальных залах государственных архивов Республики Казахстан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использованию архивных документов, оказание консультативной помощи пользователям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анализ бизнес-процессов по использованию архивных документов (проведение информационных мероприятий, лекций, школьных уроков, оформлению тематических экспозиций, выставок, рассмотрение и исполнение запросов и др.).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методические инструкции, рекомендации по оформлению выставок, экспозиций, исполнению тематических, генеалогических запросов, оказанию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дискуссиях по вопросам использования архивных документов и обеспечения доступа к ним пользователям.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исследователей по составу и содержанию архивных фондов, порядку работы с архивными документами, оформлению заказов на выдачу описей и дел,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информатизации, Правил издания документов Национального архивного фонда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и публикации архивных документов,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и публикаций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проведения научно-исследовательских работ.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в информационной системе электронного архива и оцифровка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сканированию и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по переводу архивных документов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Сканировать фотографии и документы на бумажных носителях.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в информационную систему электронного архива сканированные образы документов с осуществлением процедуры их оцифровки.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автоматизированного каталогового справочника (систематический, тематический каталог) на бумажных носителях, в реестре баз данных и в информационной системе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тематические базы данных на основании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работу по переводу научно-справочного аппарата в электронную форму.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республиканских, областных государственных архивов, для республиканских, областных государственных архивов, государственных архивов городов республиканского значения, столицы – не менее одного года в сфере архивного дела или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городских, районных государственных архивов, филиалов государственных архивов –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бумажной основе и электронных документов при научно-технической обработке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и аудиовизуальной документации, документов по личному составу, личного происхождения.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исторические справки к фонду и предисловия к описям дел управленческой и аудиовизуальной документации, документов по личному составу, личного происхождения на бумажных носителях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бумажной основе и электронных документов,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практической помощи источникам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Участвовать в составлении списка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Вести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Разъяснять нормативные правовые акты по вопросам формирования документов, обеспечения их сохранности на ведомственном уровне, проведению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семинары и оказывать методическую и практическую помощь организациям, входящим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Участвовать в дискуссиях по обсуждению вопросов комплектования архивных фондов, взаимодействия с источниками комплектования,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Вести прием документов, в том числе электронных на государственное хранение согласно утвержденным описям с оформлением актов приема-передачи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ведение всех видов учетных документов (книги учета поступлений и выбытия документов, список фондов, лист фонда, лист учета).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Прогнозировать потребности в реставрации архивных материалов, применять на практике методологию по вопросам обеспечения сохранности документов, восстановления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документов, восстановлению затухающего текста.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контроль температурно-влажностного режима в архивохранилищах.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архивных фондов, на основе которого составлять информационные письма, тематические перечни.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передвижные и стационарные выставки, тематические экспозиций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радиопередачи, школьные уроки, лекции, тематические и обзорные экскурсии, встречи с общественностью, круглые столы.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заявителей по порядку исполнения запросов, оказания государственной услуги по выдаче архивных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информационно-разъяснительную работу о порядке оказания государственных услуг в области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 на бумажном носителе, составления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организации семинаров по разъяснению нормативных правовых актов и методических рекомендаций по вопросам комплектования архивных фондов, составления списка источников комплектования, взаимодействия с ними, экспертизе ценности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Осущестлять проверку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приема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наличия и физического состояния дел и документов с оформлением итоговых документов в соответствии требований нормативных правовых актов.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Контролировать соблюдение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документы на бумажном носителе, осуществлять их внесение в информационную систему электронного архива в оцифрованном виде.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экскурсии, встречи с общественностью, круглые столы.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Консультировать пользователей по составу и содержанию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Готовить подборки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 и электронных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 и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семинары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 и рационально размещать их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методикой приема электронных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наличия и физического состояния дел и документов с оформлением актов в соответствии правил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и оцифровывать документы на бумажном носителе с внесением в информационную систему электронного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Оформлять выставки, тематические экспозиции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лекции, обзорные экскурсии, встречи с общественностью, круглые столы.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 по выявлению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Выявлять сведения по архивным документам в соответствии поступившего запроса (тематического, социально-правового характеров).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электронные базы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Оказывать консультативную помощь организациям, предприятиям, входящим в список источников комплектования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работу по наполнению сведениями наблюдательные дела организаций, входящих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команде по проведению семинаров по вопросам разработки номенклатур дел,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Рационально размещать дела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 по вопросам приема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обеспыливание, картонирование, нумерацию дел, реставрацию обложек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в команде по проведению проверки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Заполнять журнал учета температурно-влажностного режима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Сканировать документы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Проводить дезинфекцию архивных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 и управления документацией по вопросам обеспечения сохранности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школьные уроки, лекции, обзорные экскурсии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выставки, тематические экспозиции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Исполнять запросы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архивные справки, копии архивных документов, архивные выписки в соответствии требований нормативных правовых актов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 архивных фондов и взаимодействие с источниками комплектования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Прием, учет архивных документов, обеспечение их сохранности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 архивных фондов и взаимодействие с источниками комплектования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экспертизу ценности документов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описи дел управленческой документации, документов по личному составу, акты о выделении к уничтожению документов не подлежащих хранению на бумажном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 к документам на бумажном носителе.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организации, предприятия, входящие в список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 и методические рекомендации по вопросам комплектования архивных фондов, составления списка источников комплектования и взаимодействия с ними.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 и электронных документов, современных информационных технологий в сфере архивного дела, ведения списка источников комплектования.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научно-технической экспертизы ценности документов на бумажной основе и электронных документов, составления научно-справочного аппарата, списка источников комплектования.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 архивных документов, обеспечение их сохранности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архивных документов и ведение их учета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Выполнять обеспыливание и картонирование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проверку наличия документов и их состояния.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Вести журналы контроля состояния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дезинфекцию архивных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использованию документов Национального архивного фонда Республики Казахстан, других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 документы для выставок, тематических экспозиций и подборок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школьные уроки, обзорные экскурсии.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использования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трех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дел, проведению экспертизы ценности документов, составлению описей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учет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работы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двух лет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дел, проведению экспертизы ценности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учет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Вносить сведения в учетные документы по итогам приема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навыками работы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на должностях архивариуса или делопроизводителя (документоведа) не менее одного года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Принимать участие в проверке наличия и физического состояния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Обеспечивать соблюдение температурно-влажностного режима архивохранилища.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Карточка профессии "Архивист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2621-1 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Документационное обеспечение управления и архивоведения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2621-1-002 Архивариус (общий профиль)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Комплектование, прием и учет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Обеспечение сохранности и использование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прием и учет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источниками комплектования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организации списка источников комплектования по разработке номенклатур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Формировать наблюдательные дела организаций списка источников комплектования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 на бумажной основе,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Методов проведения научно-исследовательских работ по экспертизе ценности документов на бумажной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прием документов на государственное хранение.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акты приема-передачи архивных документов.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приема архивных документов и ведение их учета.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 Обеспечение сохранности и использование архивных документов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Сохранность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Обеспыливать и картонировать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Заполнять журнал учета температурно-влажностного режима архивохранилища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дезинсекцию в архивохранилище.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электронного документа и электронной цифровой подписи, информатизации,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обеспечения сохранности документов, их реставрации, восстановления затухающего текста, современных информационныхх технологий в сфере архивного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проведения обеспыливания, картонирования, реставрации дел и документов, восстановления затухающего текста.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запросов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со списком фондов,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Оформлять архивные справки, копии архивных документов, архивные выписки по запросам социально-правового характера.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в информационных системах по исполнению запросов и обращений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безопасности,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исполнения запросов юридических и физических лиц.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трех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одного года в сфере архивного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Карточка профессии "Архивариус"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предьявления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Прием, учет, обеспечение сохранности архивных документов и их использование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учет, обеспечение сохранности архивных документов и их использование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приема, научно-технической экспертизы ценности документов и составление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Рационально размещать принятые документы в архивохранилище.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критерии ценности документов и их отнесение к составу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в практической работе нормативные правовые акты, регламентирующие порядок проведения научно-технической экспертизы ценности документов, составления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Составлять описи дел и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научно-технической экспертизы ценности документов,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комплектования, экспертизе ценности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обеспечению сохранности и учету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Заполнять учетные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комплекс работ по проверке наличия и физического состояния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работы по обеспыливанию, картонированию, нумерации, реставрации дел 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Применять в практической работе нормативные правовые акты в сфере архивного дела и управления документацией, по вопросам обеспечения сохранности и учета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информатизации, по вопросам обеспечения сохранности и учета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приема, учета архивных документов, современных информационных технологий в сфере архивного дела.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Изучать состав и содержание документов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описями дел.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Владеть методами поиска запрашиваемых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Исполнять обращения физических и юридических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использования архивных документов, доступа к информации, информатизации и иные нормативные правовые акты, регламентирующие рассмотрение обращений.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Типов, видов использования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архивных документов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 и ведению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сканирование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инновационные методы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архивных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трех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сложных,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(или послевузовское) образование по одной из следующих специальностей: "Архивоведение, документоведение и документационное обеспечение", "Живопись" и стаж работы по специальности в должности художника-реставратора архивных документов I категории не менее 3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II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Разрабатывать методику проведения реставрационных работ, подбирать материалов для их ведения.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по специальности в должности художника-реставратора архивных документов без категории не менее двух лет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наиболее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архивных документов (пергаментов, картин, документальных памятников и иных), отнесенных к объектам национального культурного достояния Республики Казахстан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 на основании результатов химических, физических и биологических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Методы исследования, порядок и условия выполнения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сложных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исследований объекта,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Проводить инструктаж фотографов по документальной фотофиксации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 4.Вести документирование процесса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носителей, включая пергамент и картины, стилистических особенностей документальных памятников.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разрабатываемых 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Методы исследования,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Изобретательность Целеустремленность Ответственность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II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 в должности художника-реставратора архивных документов без категории не менее одного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 Карточка профессии "Художник-реставратор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2651-9-006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художника-реставратора архивных документов без категории не менее 2 лет согласно Типовым квалификационным характеристикам должностей руководителей и специалистов государственных архивных учреждений Республики Казахстан,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культуры и спорта Республики Казахстан от 27 июня 2016 года № 177, зарегистрированным в Реестре государственной регистрации нормативных правовых актов за № 13943.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предъявления требований к стажу работы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укрепление основы, грунта и красочного слоя, а также удаление позднейших наслоений, скрывающих или искажающих авторскую работу при реставрации произведений живописи и графики.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разрушений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материалов и их повреждений.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Самостоятельно определять порядок проведения реставрации и обеззараживания особо ценных документов, рукописей, редких книг, оригиналов карт, плакатов, гравюр и других изобразительных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вопросам реставрации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разряд по ЕТКС (выпуск 57, глава 3. Тарифно-квалификационные характеристики профессий рабочих по разрядам на реставрационные работы, параграф 12. Реставратор архивных и библиотечных материалов, 6 разряд, пункты 166-168,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средней сложности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объекта, описывать результаты примененных методов и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Самостоятельно определять порядок проведения реставрации и обеззараживания особо ценных и других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Техники,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 Карточка профессии "Реставратор архивных документов"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57, глава 3. Тарифно-квалификационные характеристики профессий рабочих по разрядам на реставрационные работы, параграфы 9-11. Реставратор архивных и библиотечных материалов, 3,4,5 разряды, пункты 160-165, утвержденный приказом Министра труда и социальной защиты населения Республики Казахстан от 7 апреля 2020 года № 125, зарегистрированным в Реестре государственной регистрации нормативных правовых актов под № 20336).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2621-3-003 Реставратор художественных произведений и исторических памятников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7319-9-009 Реставратор архивных и библиотечных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архивных документов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экспериментальных реставрационных работ особо ценных документов и 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описание состояния реставрируемого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причины и характер разрушений реставрируемого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Видов, свойств и сущность процессов старения архивных документов на всех видах носителей.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простейших работ по реставрации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реставрирование и обеззараживания архивных документов на бумажной основе, имеющих механические повреждения.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подбор и монтирование фрагментов документов, листов печатных изданий и печатей.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Осуществлять переплет (подшивку) отреставрированных архивных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культуры.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Способы подшивки документов, технологию переплета документов и книг, основные виды клеев.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Технологии, видов материалов, основных методов реставрации архивных документов и способов их применения.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Современные средства вычислительной техники, коммуникаций и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особо ценных кинодокументов и кинодокументов, отнесенных к объектом национального культурного достояния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кинодокументов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дефектов реставрируемого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особо сложных работ по реставрации кинодокументов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фунгицидную обработку негативов кинодокументов,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по вопросам реставрации архивных кинодокументов.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Организаторские способности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123-124. Реставратор фильмовых материалов, пункты 262-267,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всех видов работ по реставрации исходных фильмовых материалов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обследования физического и технического состояния исходного фильмового материала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его первоначальный вид, определять историю его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описание состояния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причины и характер дефектов реставрируемого исходного фильмового материала.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Диагностировать состояние исходных фильмовых материалов и их повреждений.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Осуществлять выбор методов, рецептуры и режимов реставрации всех видов исходных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реставрации исходных фильмовых материалов повышенной хрупкости, пониженной механической прочности, имеющих механические повреждения, заплаты, усадку по шагу перфорации свыше 1 %.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исходных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фунгицидную обработку исходных фильмовых материалов, пораженных плесенью.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Рецептуры растворов для обработки всех видов кинодокументов.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Порядок и условия выполнения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Отечественного и зарубежного опыта, современных информационных технологий в области реставрации кинодокументов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3-5-й разряды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параграфы 120-122. Реставратор фильмовых материалов, пункты 256-261,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и ремонт черно-белых и цветных негативов изображения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черно-белых и цветных негативов изображения к ремонту и реставрации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Определять наличие и видов лаковых покрытий основы и фотослоя.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выбор методов, рецептуры и режима реставрации фотослоя и основы всех видов фильмовых материалов.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Технические характеристики, конструктивные особенности используемых технических средств, материалов и их свойства.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Технологии реставрационной обработки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Порядок и условия выполнения реставрационных и ремонтных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черно-белых и цветных негативов изображения и нанесение защитных покрытий на них, ремонт негативов изображения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Составлять описи повреждений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выбор методов, рецептуры и режимов реставрации всех видов черно-белых и цветных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Проводить реставрационную и антисептическую обработка негативов на реставрационных машинах.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Проведение фотофиксации и документирования отдельных процессов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сложный ремонт негатива изображения.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киноискусства.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Видов дефектов, причины их возникновения и методы устранения.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Принципа действия автоматических систем регулирования температуры и влажности режима сушки.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Рецептуры растворов для обработки основы различных видов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Особенностей сушки негативов, состоящих из смешанных сортов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Техники ручной полировки фотослоя негативов.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Технические характеристики, конструктивные особенности используемых технических средств, материалов и их свойства.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Целеустремленность 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 Карточка профессии "Реставратор фильмовых материалов"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разряд по ЕТКС (выпуск 32, глава 2. Тарифно-квалификационные характеристики профессий рабочих по разрядам на работы по химико-фотографическому производству, параграф 119. Реставратор фильмовых материалов, пункты 254-255, утвержденный приказом Министра труда и социальной защиты населения Республики Казахстан от 3 ноября 2020 года № 422, зарегистрированным в Реестре государственной регистрации нормативных правовых актов под № 21595)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предприятии, установленный уровень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2651-9-006 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первозданного вида фильмовых материалов и обеспечение их сохранности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реставрация фильмокопий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фильмокопий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осмотр фильмокопий.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Склеивать и исправлять склейки на фильмокопиях.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 ручную очищать фильмокопии от загрязнений.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Типов и свойств основы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Состава клея, применяемого для различных типов основы.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Требований, предъявляемых к качеству применяемого клея, и правил 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Порядка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Реставрация фотослоя фильмокопий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Заряжать реставрационную машину кинопленкой в соответствии с установленной технологией.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Реставрировать фотослой фильмокопий на реставрационной машине под руководством реставратора фильмовых материалов более высокой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Оформлять сопроводительную документацию и рабочие журналы.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Концентрации, свойств и назначения растворов, применяемых при реставрации фильмовых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Устройства и параметров работы реставрационных машин.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приема архивных документов на реставрацию и их возврата после реставрации.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Художник-реставратор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фильмовых материалов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соответствующей специальности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предъявления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 Карточка профессии 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3111-9-005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"Лаборант (средней квалификации)"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образование, специальное обучение и стаж работы по специальности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42. Лаборант, пункты 435-437,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 и/или профессиональная подготовка (курсы на базе организации образования по программам профессиональной подготовки до одного года или обучение на предприятии).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Архивариус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лабораторных, измерительных и других видов работ по обеспечению режима хранения архивных документов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норм температурно-влажностного режима в архивохранилищах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контроль за исправным состоянием лабораторного, контрольно-измерительного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Обследовать архивохранилища и вносить предложения, направленные на обеспечение сохранности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Работать с оборудованием, материалами и реактивами.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Выполнять различные вычислительные и графические работы, связанные с проводимыми работами.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Составлять и оформлять документацию по выполненным работам и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экспериментов, связанных с обеспечением сохранности архивных документов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Обрабатывать, систематизировать и оформлять, в соответствии с методическими документами, результаты анализов, испытаний, измерений, обследований и вести их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Выполнять различные вычислительные и графические работы, связанные с проводимыми экспериментами.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и оформлять документацию по выполненным обследованиям.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Методов проведения анализов.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Лабораторного оборудования, контрольно-измерительной аппаратуры и правил ее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выполнения технических расчетов, вычислительных и графических работ.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 (прикладной бакалавриат)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двух лет обучения в бакалавриате или трех лет освоения программ высшего образования, практический опыт.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управления и 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управленческой деятельности, направленная на достижение конечного результата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Анализировать текущую ситуацию и принимать решение, в пределах своей компетенции, на основе полученных данных анализа и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планы и отчеты.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Разрабатывать техническую документацию.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Методологию системного анализа и проектирования профессиональных ситуаций, способы принятия управленческих решений.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расчета экономической эффективности внедрения новой техники и прогрессивной технологии.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технического обслуживания и сложный ремонт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копировальные аппараты в соответствии технических требований (закачка-откачка растворов, регулирование дозаторов, установка требуемой температуры растворов, проверка работы цветовых клапанов копировальных аппаратов и уровня освещенности).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II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сложного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сложного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Устройства насосов различных систем, вентиляторов с электродвигателями различной мощности, компрессоров.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Порядка подключения трехфазных электродвигателей, их фазировки и заземления.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Методики обнаружения причин механических повреждений кинопленки и способов их устранения.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и стаж работы в должности техника по обслуживанию аппаратов микрофильмирования и копирования без категории не менее 2 лет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среднего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сварку поливинилхлоридных изделий, прокладку и монтаж винипластовых трубопроводов.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среднего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 Карточка профессии "Техник по обслуживанию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ТКТ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и профессиональное (среднее специальное, среднее профессиональное) образование по соответствующей специальности (квалификации) без требований к стажу работы (глава 2. Квалификационные характеристики должностей руководителей, специалистов и иных служащих, занятых на предприятиях, в учреждениях и организациях, общие для всех видов экономической деятельности и широко распространенные на предприятиях, в учреждениях и организациях, раздел 2. Должности специалистов, параграф 105. Техник, пункты 624-626, Квалификационного справочника должностей руководителей, специалистов и других служащих, утвержденный приказом Министра труда и социальной защиты населения Республики Казахстан от 30 декабря 2020 года № 553, зарегистрированным в реестре государственной регистрации нормативных правовых актов под № 22003).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 (специальное среднее звено)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 (по отраслям)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Практический опыт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архивных документов и создание страхового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аппаратов микрофильмирования и копирования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и проведение простейшего ремонта микрофильмирующего и копирующего оборудования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Изготавливать и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копирования, обработки кинопленки и эксплуатации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Назначения и технических характеристик обслуживаемого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обслуживания и простейшего ремонта реставрационных машин и машин ультразвуковой чистки кинопленки, склеечных полуавтоматов для склейки кинопленки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Обслуживать и проводить ремонт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Реставрировать детали и узлы обслуживаемого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Выявлять и устранять неисправности в процессе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информационных технологий, безопасности и охраны труда,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эксплуатации реставрационного оборудования и оргтехники.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кинопленок, температурных и скоростных характеристик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Методов и средств измерения параметров, характеристик и данных режима работы реставрационного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Типов и особенностей применяемых кинопленок.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Устройства насосов различных систем, вентиляторов с электродвигателями различной мощности, компрессоров.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 и профессиональная подготовка (обучение на предприятии)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на базе организации образования по программам профессиональной подготовки до одного года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проверку работы, как всего микрофильмирующего аппарата, так и отдельных его узлов (оригиналодержателя, электрической части аппарата, кассеты).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Определять порядок выполнения экспериментальных работ по микрофильмированию и копированию.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Вносить предложения по совершенствованию и приобретению оборудования по микрофильмированию и копированию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актов, определяющих последовательность и содержание выполняемых операций при ведении съемки на микросъемочных и копировальных аппаратах различных систем текстовых, штриховых, полутоновых и многоцветных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Технологии обработки микрофильмов.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Порядка выполнения экспериментальных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постоянство температуры, непрерывность подачи компенсирующего раствора,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 Карточка профессии "Оператор аппаратов микрофильмирования и копирования"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8133-0-026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в организациях образования или обучение на предприятии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Краткосрочные курсы на базе организации образования или обучение на предприятии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страхового фонда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микрофильмированию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съемки на микросъемочных и копировальных аппаратах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на микрофильмирующем аппарате.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работу съемочной камеры (резкость, показания электроприборов, чистоту оригиналодержателя, расположение документов на прижимных столиках, кадровку снимаемого оригинала).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Устройства и режима работы микросъемочных и копировальных аппаратов.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Правовых актов, определяющих последовательность и содержание выполняемых операций при ведении съемки на микросъемочных и копировальных аппаратах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Порядка выполнения работ по микрофильмированию и копированию.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работ по химико-фотографической обработке пленки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Регулировать функционирование проявочной машины, отдельных ее узлов (лентопротяжного тракта, коммуникационных систем, циркуляцию растворов, температурный режим проявления, каплесдувателей).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Контролировать температуру, циркуляцию проявителя, полноту фиксирования и промывания микрофильмов при работе проявочной машины.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Правовых актов, определяющих последовательность обработки пленок микрофильмирования.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Технологии обработки пленок.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Устройства и режима работы аппаратов микрофильмирования.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аппаратов микрофильмирования и копирования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архивного дела и палеографии.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идеи и прогнозировать результаты деятельности по работе с древними письменными историческими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по археографической обработке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 по работе с древними историческими источниками и их введению в научный оборот.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двух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научно-исследовательскую работу в области архивного дела и палеографии.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Генерировать идеи и прогнозировать результаты деятельности по работе с древними письменными историческими документами.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научно-исследовательскую работу по археографической обработке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Организовывать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Генерировать идеи по работе с древними историческими источниками и их введению в научный оборот.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Проводить научно-исследовательскую работу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Проводить экспертизу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Совершенствовать методику проведения научной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источников, излагать точку зрения по историческим фактам и событиям, изложенных в древних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Проводить научно-практические форумы, конференции, семинары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осуществлять разработку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Генерировать идеи, прогнозировать результаты инновационной деятельности архива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двух лет.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источников, в том числе в зарубежных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Участвовать в проведении экспертизы письменных исторических источников на предмет сохранности и подлинности по завершению реставрационных работ.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разработке методических рекомендаций, инструкций по вопросам палеографии и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Передавать накопленный опыт, знания, умения и навыки молодым архивистам.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Стаж работы в сфере архивного дела не менее одного года.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подлинность,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Систематизировать печати и другие геральдические знаки, имеющиеся на письменных исторических источниках.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Составлять описи особо ценных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Проводить работу по усовершенствованию и переработке описей, составлению научно-справочного аппарата.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Методики проведения реставрационных работ и определения подлинности документального источника.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разработке методических инструкций, рекомендаций по вопросам палеографии и публикации древних исторических источников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методологию проведения палеографического описания исторических источников, памятников древней письменности.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Осуществлять анализ бизнес-процессов экспертизы ценности древних письменных исторических документов, составления научно-справочного аппарата, описей дел особо ценных документов, археографической исторических справок.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проведении научно-исследовательской работы и разработке методических рекомендаций, инструкций по вопросам палеографии и древних исторических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Арабской, латинской графики,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Принципов и технологий палеографического и криптографического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 Карточка профессии "Палеограф"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 согласно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2621-2-003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в соответствии с НКЗ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Палеограф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обеспечение".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2621-1-001 Археограф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2621-1-003 Архивист (методист по архивному делу)"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Комплектование, хранение, учет и использование документов Национального архивного фонда и других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 с древними письменными историческими документами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Внедрение информационных технологий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древними письменными историческими документами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научно-технической экспертизы ценности древних письменных исторических документов и составление научно-справочного аппарата к ним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Выявлять, определять научную ценность и актуальность письменных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Устанавливать дату и описывать документы ранних исторических эпох.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Устанавливать палеографические, языковые и иные особенности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Определять критерии ценности документов и их отнесения к составу Национального архивного фонда и особо ценным документам.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Владеть методикой экспертизы ценности письменных исторических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Применять в практической работе нормативные правовые акты в сфере архивного дела, регламентирующие порядок проведения научно-технической экспертизы ценности исторических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филологии.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палеографического исследования, описания исторических источников, письменных знаков, орнаментов и водяных знаков бумаги, формата и переплета рукописи.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Принципы и технологию палеографического и криптографических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Методологию проведения палеографического описания исторических источников, памятников древней письменности.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подготовке документальных публикаций, обзоров, указателей к архивным фондам по древним историческим источникам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Применять на практике методику выявления и отбора документов по архивным фондам для сборников документов, обзоров, указателей и других публикаций.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Работать с научно-справочным аппаратом и справочно-информационным фондом архивов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Составлять картотеку/электронную базу выявленных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Владеть чтением арабской, латинской графики, тюркской и русской скорописи, осуществлять транскрипцию текстов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Анализировать содержание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Участвовать в научно-практических форумах, конференциях, семинарах по вопросам палеографических исследований.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археографии, филологии,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введения в научный оборот древних исторических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введению в научный оборот древних исторических источников, современных информационных технологий в сфере архивного и издательского дела.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Арабской, латинской графики, тюркской и русской скорописи.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информационных технологий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древних исторических источников в цифровой формат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Работать с программным обеспечением и оборудованием по оцифровке.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Владеть особенностями сканирования и распознавания текста древних письменных источников.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Осуществлять анализ бизнес-процессов по вопросам перевода древних исторических источников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перевода древних исторических источников в цифровой формат.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Методологии сканирования древних письменных источников.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научно-справочного аппарата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Ведение базы данных по составу и содержанию древних письменных исторических документов, находящихся на государственном хранении в архивных фондах.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Вносить сведения из архивных документов в тематические базы данных, составлять текстовые комментарии к документам, изложенных на арабской, латинской графике, тюркской и русской скорописи.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Владение методикой ведения автоматизированного научно-справочного аппарата.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дела, информатизации и информационной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вопросам палеографии, автоматизации научно-справочного аппарата и деятельности архива.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 и взаимодействие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работать в команде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Доброжелательность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Письменные и коммуникативные навыки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 к обучению и самообучению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Компьютерная грамотность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Археограф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(методист по архивному делу)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(докторантура PhD, ученая степень доктора PhD, степень доктора PhD по профилю, кандидата наук, доктора наук)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трех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(магистратура 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четырех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 Карточка профессии "Советник директора архивной организации"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1210-0-077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руководителя учреждений, организаций и предприятий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Подуровень квалификации по ОРК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значится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(бакалавриат, специалитет 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информация,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Право, Бизнес и управление, Информационно коммуникационные технологии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по одному из направлений подготовки кадров: "История", "Архивоведение, документоведение и документационное обеспечение", "Автоматизация и управление", "Информационные системы", "Государственное и местное управление", "Филология", "Юриспруденция". Стаж работы в сфере архивного дела не менее пяти лет.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1349-0-004. 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производственной, административно-хозяйственной и финансово-экономической деятельности архива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трудовых функций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Организационное обеспечение использования и публикации архивных документов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Организационно-техническое обеспечение руководства производственной, административно-хозяйственной и финансово-экономической деятельностью архива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информационной и организационно-технической поддержки производственной и административно-распорядительной деятельности директора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выработку стратегических задач и планирование работы деятельности архива и директора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реализацию проектов, ведущих к получению новых знаний и решений в архивной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Анализировать текущую ситуацию развития архива, выявлять проблемные вопросы и предлагать пути их решения руководству.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Организовывать совещания по совершенствованию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Консультировать директора по сложным производственным процессам, административно-хозяйственной и финансовой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Координировать вопросы соблюдения требований трудового законодательства в архиве.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Предлагать пути совершенствования механизмов и способов трудовой мотивации, инициативы и активности работников архива, повышения их квалификации.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Генерировать идеи, прогнозировать результаты инновационной деятельности и широкомасштабных изменений в сфере архивного дела,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Разрабатывать тезисы докладов и выступлений директора архива по вопросам производственной, административно-хозяйственной и финансовой деятельности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Методологии и бизнес-процессов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Отечественного и зарубежного опыта, современных информационных технологий в сфере архивного дела и управления документацией, управленческой деятельности и 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Основ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внедрения автоматизированных информационных технологий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Предлагать совершенствование бизнес-процессов внедрения информационных технологий в архивной сфере и управлении персоналом.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Прогнозировать достижения эффективности результата по автоматизации процессов деятельности персонала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Модернизировать процедуру повышения квалификации сотрудников архива в сфере IТ-технологий.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Работать с информационными системами и современными IТ-технологиями и IТ-программами.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на практике методические рекомендации по переводу архивных документов в цифровой формат, приему электронных документов на государственное хранение.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информационной безопасности, IТ-технологий, финансирования, государственных закупок.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в сфере автоматизации и цифровизации в деятельности архива, управленческой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Методики перевода документов в цифровой формат.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Организационное обеспечение использования и публикации архивных документов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формированию имиджа архива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Взаимодействовать с печатными, электронными средствами массовой информации по формированию положительного имиджа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Координировать работу по эффективному взаимодействию структурных подразделений по вопросам формирования и продвижения положительного имиджа архива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Вырабатывать концепцию пропаганды деятельности архива и продвижения положительного имиджа и осуществлять ее реализацию.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Консультировать по улучшению эффективности деятельности структурных подразделений и соблюдению этики сотрудниками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Выявлять коррупционные риски и вырабатывать пути применения привентивных мер по противодействию коррупции.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управления документацией, противодействию коррупционной деятельности, стратегического планирования, финансирования, государственных закупок, а также регламентирующих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Отечественного и зарубежного опыта по организации деятельности архива.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 и методики организации труда и управления.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Консультирование по вопросам использования и публикации архивных документов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Владеть методикой разработки концепций видов научной публикации архивных документов, экспонирования фотодокументальных выставок.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Консультировать по вопросам осуществления археографического оформления документов, составления научно-справочного аппарата к публикациям (сборники архивных документов, справочники, проспекты, буклеты, фотоальбомы).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Применять на практике нормативные правовые акты по вопросам научной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разработку методических рекомендаций по археографии и публикации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Взаимодействовать с издательскими организациями, средствами массовой информации по вопросам публикации и использования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Готовить доклады, тезисы выступлений директора на научно-практические форумы, конференции и семинары.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Законодательства и нормативных правовых актов в области архивного дела и археографии, Правил издания документов Национального архивного фонда.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Методики археографии и введения в научный оборот архивных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 и видов научной публикации.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Отечественного и зарубежного опыта по вопросам введения в научный оборот архивных документов, публикационной деятельности архивной сферы.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норм безопасности</w:t>
            </w:r>
          </w:p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пожарной безопасности и охраны труда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Соблюдать требования пожарной безопасности при выполнении должностных обязанностей.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требования безопасности и охраны труда в государственных архивах.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Обеспечить соблюдение требований безопасности труда во время и по окончанию работы, а также в аварийных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Соблюдать санитарно-эпидемиологические требования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регламентирующих соблюдение пожарной безопасности, охраны труда,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Требований по охране труда 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Нормативов, стандартов по технике безопасности, производственной санитарии.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Требований безопасности и охраны труда в государственных архивах.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трудового законодательства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Соблюдать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Кодексов, нормативных правовых актов в сфере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Соблюдать трудовую дисциплину.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Соблюдать этику гражданских служащих.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Контактировать с руководством, коллегами и посетителями государственного архива.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Норм законодательства и нормативных правовых актов, регулирующих трудовые отношения.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 внутреннего трудового распорядка.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Этики гражданских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компетенциям: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Гибкость мышления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рабочих процессов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Логическое мышление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Многозадачность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</w:t>
            </w: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является объектом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ОРК: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ОРК: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</w:t>
            </w: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(заведующего) архивной организации</w:t>
            </w:r>
          </w:p>
        </w:tc>
      </w:tr>
    </w:tbl>
    <w:bookmarkStart w:name="z1144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70"/>
    <w:bookmarkStart w:name="z1144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Наименование государственного органа:</w:t>
      </w:r>
    </w:p>
    <w:bookmarkEnd w:id="71"/>
    <w:bookmarkStart w:name="z115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</w:t>
      </w:r>
    </w:p>
    <w:bookmarkEnd w:id="72"/>
    <w:bookmarkStart w:name="z115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</w:t>
      </w:r>
    </w:p>
    <w:bookmarkEnd w:id="73"/>
    <w:bookmarkStart w:name="z115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Манатова А., +7 (775) 664 42 10, a.manatova@mki.gov.kz.</w:t>
      </w:r>
    </w:p>
    <w:bookmarkEnd w:id="74"/>
    <w:bookmarkStart w:name="z115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Организации (предприятия) участвующие в разработке:</w:t>
      </w:r>
    </w:p>
    <w:bookmarkEnd w:id="75"/>
    <w:bookmarkStart w:name="z115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архивов, документации и книжного дела Министерства культуры и информации Республики Казахстан</w:t>
      </w:r>
    </w:p>
    <w:bookmarkEnd w:id="76"/>
    <w:bookmarkStart w:name="z115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77"/>
    <w:bookmarkStart w:name="z1153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Тащанова С. Н., +7 (777) 152 72 65, s.taschanova@mki.gov.kz;</w:t>
      </w:r>
    </w:p>
    <w:bookmarkEnd w:id="78"/>
    <w:bookmarkStart w:name="z1153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Даулетбаева Х. Д., +7 (701) 928 38 47, kh.dauletbayeva@mki.gov.kz;</w:t>
      </w:r>
    </w:p>
    <w:bookmarkEnd w:id="79"/>
    <w:bookmarkStart w:name="z115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Манатова А., +7 (775) 664 42 10, a.manatova@mki.gov.kz; </w:t>
      </w:r>
    </w:p>
    <w:bookmarkEnd w:id="80"/>
    <w:bookmarkStart w:name="z115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архив Республики Казахстан</w:t>
      </w:r>
    </w:p>
    <w:bookmarkEnd w:id="81"/>
    <w:bookmarkStart w:name="z115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Исполнители:</w:t>
      </w:r>
    </w:p>
    <w:bookmarkEnd w:id="82"/>
    <w:bookmarkStart w:name="z115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Мушкенова С. Н., +7 (701) 535 01 18, mushkenova.astana@mail.ru;</w:t>
      </w:r>
    </w:p>
    <w:bookmarkEnd w:id="83"/>
    <w:bookmarkStart w:name="z115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Булгиева А. К., +7 (702) 290 47 88, Aliya_bulgieva88@mail.ru.</w:t>
      </w:r>
    </w:p>
    <w:bookmarkEnd w:id="84"/>
    <w:bookmarkStart w:name="z115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Отраслевой совет по профессиональным квалификациям в сфере архивного дела: протокол от 30 июля 2024 года № 4.</w:t>
      </w:r>
    </w:p>
    <w:bookmarkEnd w:id="85"/>
    <w:bookmarkStart w:name="z115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Национальный орган по профессиональным квалификациям: заключение от 27 декабря 2024 года.</w:t>
      </w:r>
    </w:p>
    <w:bookmarkEnd w:id="86"/>
    <w:bookmarkStart w:name="z1154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Национальная палата предпринимателей Республики Казахстан "Атамекен": 18 декабря 2024 год.</w:t>
      </w:r>
    </w:p>
    <w:bookmarkEnd w:id="87"/>
    <w:bookmarkStart w:name="z1154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Номер версии и год выпуска: версия 5, 2025 год.</w:t>
      </w:r>
    </w:p>
    <w:bookmarkEnd w:id="88"/>
    <w:bookmarkStart w:name="z1154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Дата ориентировочной актуализации: 1 декабря 2025 год.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