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1f6" w14:textId="d5b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19 октября 2016 года № 211. Зарегистрирован Министерством юстиции Республики Казахстан 3 ноября 2016 года № 14394.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следующее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Ценах на услуги, реализуемые субъектом государственной монополии в сфере информатизации,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 и 9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"/>
        <w:gridCol w:w="5142"/>
        <w:gridCol w:w="1518"/>
        <w:gridCol w:w="2240"/>
        <w:gridCol w:w="2603"/>
      </w:tblGrid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технико-экономического обоснования бюджетного инвестиционного проекта, направленного на создание, внедрение и развитие информационных систем государственных органов на соответствие требованиям по информационной безопасности</w:t>
            </w:r>
          </w:p>
        </w:tc>
        <w:tc>
          <w:tcPr>
            <w:tcW w:w="1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  <w:tc>
          <w:tcPr>
            <w:tcW w:w="2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технического задания, инвестиционного предложения бюджетного инвестиционного проекта, направленных на создание, внедрение и развитие информационных систем государственных органов на соответствие требованиям по информационной безопасности </w:t>
            </w:r>
          </w:p>
        </w:tc>
        <w:tc>
          <w:tcPr>
            <w:tcW w:w="1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</w:t>
            </w:r>
          </w:p>
        </w:tc>
        <w:tc>
          <w:tcPr>
            <w:tcW w:w="2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Ценах на услуги, реализуемые субъектом государственной монополии в области связи и телерадиовещания, утвержденных приложением 3 к указанному приказу: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 и 6 следующего содержания: 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"/>
        <w:gridCol w:w="2728"/>
        <w:gridCol w:w="1212"/>
        <w:gridCol w:w="4235"/>
        <w:gridCol w:w="3292"/>
      </w:tblGrid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сотовой связи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8 743 722,32</w:t>
            </w:r>
          </w:p>
        </w:tc>
        <w:tc>
          <w:tcPr>
            <w:tcW w:w="3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междугородной и международной связи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1 096 773,22</w:t>
            </w:r>
          </w:p>
        </w:tc>
        <w:tc>
          <w:tcPr>
            <w:tcW w:w="3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национальной безопасности Республики Казахстан от 18.03.2019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коммуникации Республики Казахстан (Голобурда Д.В.)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Казахстан, а также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мероприятий, предусмотренных подпунктами 1), 2) и 3) настоящего пункта.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оборонной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аэрокосмической промышленности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Атамкулов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