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abc5c" w14:textId="40abc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30 декабря 2008 года № 642 "Об утверждении Правил приема объектов концессии в государственную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28 сентября 2016 года № 511. Зарегистрирован в Министерстве юстиции Республики Казахстан 8 ноября 2016 года № 14401.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декабря 2008 года № 642 "Об утверждении Правил приема объектов концессии в государственную собственность" (зарегистрирован в Реестре государственной регистрации нормативных правовых актов под № 5534, опубликован в Собрании актов центральных исполнительных и иных центральных государственных органов Республики Казахстан № 5, 2009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заголовок внесено изменение на государственном языке, текст на русском языке не меняется;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пункт 1 внесено изменение на государственном языке, текст на русском языке не меняется;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объектов концессии в государственную собственность, утвержденных указанным приказом: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заголовок внесено изменение на государственном языке, текст на русском языке не меняется;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преамбулу внесено изменение на государственном языке, текст на русском языке не меняется;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"2. В настоящих Правилах используются следующие основные понятия: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концессионер – заключившие договор концессии физическое лицо, осуществляющее предпринимательскую деятельность, и (или) юридическое лицо, за исключением государственных учреждений и субъектов квазигосударственного сектора, пятьдесят и более процентов голосующих акций (долей участия в уставном капитале) которых прямо или косвенно принадлежат государству (кроме организаций по финансированию концессионных проектов), в том числе осуществляющие свою деятельность на основе договора о совместной деятельности (простое товарищество);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концессия – деятельность, направленная на создание (реконструкцию) и эксплуатацию объектов концессии, осуществляемая за счет средств концессионера или на условиях софинансирования концедентом;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момент создания объекта концессии – дата утверждения акта приемки объекта концессии в эксплуатацию;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объект концессии – объекты социальной инфраструктуры и жизнеобеспечения, включенные в перечень, которые создаются (реконструируются) и эксплуатируются по договору концессии;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уполномоченный государственный орган по осуществлению права распоряжения республиканской собственностью – государственный орган, осуществляющий в пределах своей компетенции специальные исполнительные и контрольные функции в сфере управления объектами республиканской собственности, приватизации и государственного мониторинга собственности, в отраслях (сферах) экономики, имеющих стратегическое значение;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уполномоченный государственный орган соответствующей отрасли – центральный исполнительный орган, осуществляющий руководство соответствующей отраслью (сферой) государственного управления.";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"4. Концессионер в течение тридцати рабочих дней с момента создания (строительства) объекта концессии, подлежащего приему в государственную собственность, либо в сроки предусмотренные договором концессии, обращается в уполномоченный государственный орган соответствующей отрасли – в отношении объектов концессии, относящихся к республиканской собственности или местные исполнительные органы областей (города республиканского значения, столицы) – в отношении объектов концессии, относящихся к коммунальной собственности, с заявлением о приеме объекта концессии в государственную собственность и представляет документы согласно перечню документов, представляемых концессионером в государственный орган для приема объектов концессии в государственную собственность, приведенному в приложении к настоящим Правилам.";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пункт 8 внесено изменение на государственном языке, текст на русском языке не меняется;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приложение к указанным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государственного имущества и приватизации Министерства финансов Республики Казахстан (Утепов Э.К.) в установленном законодательством порядке обеспечить: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"Јділет";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течение пяти рабочих дней после государственной регистрации настоящего приказа в Министерстве юстиции Республики Казахстан направление его копии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интернет-ресурсе Министерства финансов Республики Казахстан.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по инвестициям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 развитию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 Ж. Ќасымбек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 октября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 К. Бишимбаев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 октября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2016 года №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концессии в государственную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</w:t>
            </w:r>
          </w:p>
        </w:tc>
      </w:tr>
    </w:tbl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представляемых концессионером</w:t>
      </w:r>
      <w:r>
        <w:br/>
      </w:r>
      <w:r>
        <w:rPr>
          <w:rFonts w:ascii="Times New Roman"/>
          <w:b/>
          <w:i w:val="false"/>
          <w:color w:val="000000"/>
        </w:rPr>
        <w:t>для осуществления приема объектов концессии</w:t>
      </w:r>
      <w:r>
        <w:br/>
      </w:r>
      <w:r>
        <w:rPr>
          <w:rFonts w:ascii="Times New Roman"/>
          <w:b/>
          <w:i w:val="false"/>
          <w:color w:val="000000"/>
        </w:rPr>
        <w:t>в государственную собственность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7"/>
        <w:gridCol w:w="9753"/>
      </w:tblGrid>
      <w:tr>
        <w:trPr>
          <w:trHeight w:val="30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документа</w:t>
            </w:r>
          </w:p>
        </w:tc>
      </w:tr>
      <w:tr>
        <w:trPr>
          <w:trHeight w:val="30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концессии</w:t>
            </w:r>
          </w:p>
        </w:tc>
      </w:tr>
      <w:tr>
        <w:trPr>
          <w:trHeight w:val="30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концессии в эксплуатацию</w:t>
            </w:r>
          </w:p>
        </w:tc>
      </w:tr>
      <w:tr>
        <w:trPr>
          <w:trHeight w:val="30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учредительных документов концессионера, документов, подтверждающих государственную регистрацию концессионера в органах юстиции и налоговых органах</w:t>
            </w:r>
          </w:p>
        </w:tc>
      </w:tr>
      <w:tr>
        <w:trPr>
          <w:trHeight w:val="30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стоимость объекта концессии, подлежащего приему в государственную собственность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