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b06" w14:textId="6ad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12 октября 2016 года № 196. Зарегистрирован в Министерстве юстиции Республики Казахстан 11 ноября 2016 года № 14414. Утратил силу приказом и.о. Министра цифрового развития, инноваций и аэрокосмической промышленности Республики Казахстан от 31 марта 2023 года № 129/НҚ.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 (зарегистрированный в Реестре государственной регистрации нормативных правовых актов за № 8560, опубликованный 23 октября 2013 года в газете "Казахстанская правда" № 299 (27573)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нескольких государственных услуг в электронной форме на основании одного заявления,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 иные термины, используемые в настоящих Правилах,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(Хатиев А.Н.)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2),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 (Сарсенов С.С.).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