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d6c2" w14:textId="e35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открытия, ведения и закрытия банковских счетов клиентов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августа 2016 года № 207. Зарегистрировано в Министерстве юстиции Республики Казахстан 15 ноября 2016 года № 14422.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"О платежах и платежных системах"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открытия, ведения и закрытия банковских счетов клиентов.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Правления Национального Банка Республики Казахстан, а также структурные элементы некоторых постановлений Правления Национального Банка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платежных систем (Ашыкбеков Е.Т.)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периодические печатные издания в течение десяти календарных дней после его государственной регистрации в Министерстве юстиции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Пирматова Г.О.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Бекетаев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октября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Б.Султанов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открытия, ведения и закрытия банковских счетов клиентов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открытия, ведения и закрытия банковских счетов клиентов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747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(далее – Гражданский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(далее – 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44)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и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платежах и платежных системах" (далее – Закон о платежах и платежных системах) и определяют порядок открытия, ведения и закрытия банковских счетов клиентов в банках Республики Казахстан, филиалах банков-нерезидентов Республики Казахстан и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 (далее – уполномоченный орган), а также в случае, когда законом Республики Казахстан, регулирующим деятельность такой организации, предусмотрена возможность осуществления указанных операций без лицензии (далее – банки).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Правилах используются 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а также следующее понятие: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динамическая идентификация – процедура установления личности клиента с целью однозначного подтверждения его прав на подписание заявления на открытие банковского счета и подписание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 путем использования одноразового (единовременного) кода.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Банковские счета подразделяются на текущие, сберегательные и корреспондентские счета, открываются и ведутся как в тенге, так и в иностранной валюте,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0"/>
    <w:bookmarkStart w:name="z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открытия, ведения и закрытия корреспондентских счетов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209 "Об утверждении Правил установления корреспондентских отношений между Национальным Банком Республики Казахстан и банками, филиалами банков-нерезидентов Республики Казахстан, а также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14336,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операций, утвержденными постановлением Правления Национального Банка Республики Казахстан от 31 августа 2016 года № 210 "Об утверждении Правил установления корреспондентских отношений между банками, филиалами банков-нерезидентов Республики Казахстан, а также банками, филиалами банков-нерезидентов Республики Казахстан и организациями, осуществляющими отдельные виды банковских операций", зарегистрированным в Реестре государственной регистрации нормативных правовых актов под № 14335.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Открытие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Банковский счет открывается при заключении между клиентом и банком договора банковского счета и (или) договора банковского вклада (далее – договор банковского обслуживания) на основании заявления клиента по форме, установленной банком (далее – заявление), представленного в банк на бумажном носителе или в электронном виде.</w:t>
      </w:r>
    </w:p>
    <w:bookmarkEnd w:id="13"/>
    <w:bookmarkStart w:name="z9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выплаты пособий и социальных выплат, выплачиваемых из государственного бюджета и (или) Государственного фонда социального страхования, до заключения договора банковского счета допускается присвоение банком индивидуального идентификационного кода клиенту на основании информации о физическом лице, включая его индивидуальный идентификационный номер и фамилию, имя, отчество (при его наличии), представленной в банк уполномоченным органом в сфере социальной защиты населения посредством информационного взаимодействия. Информация о физическом лице представляется уполномоченным органом в сфере социальной защиты населения с согласия физического лица и приравнивается к заявлению клиента об открытии банковского счета, направленному в электронной форме. При этом совершение расходных операций по данному банковскому счету допускается только после заключения договора банковского обслуживания в соответствии с требованиями настоящих Правил.</w:t>
      </w:r>
    </w:p>
    <w:bookmarkEnd w:id="14"/>
    <w:bookmarkStart w:name="z9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(далее – Закон о жилищных отношениях), открывается при заключении между банком, клиентом-сотрудником, являющимся получателем жилищных выплат, и государственным учреждением, сотрудник которого является получателем жилищных выплат, договора о жилищных выплатах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специальных государственных органов Республики Казахстан, утвержденным постановлением Правительства Республики Казахстан от 28 декабря 2012 года № 1727 (далее – Правила № 1727),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служебным жилищем военнослужащих,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12 февраля 2018 года № 49 (далее – Правила № 49),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исчисления размера, назначения, перерасчета, осуществления, прекращения, приостановления и возобновления жилищных выплат сотрудникам оперативно-следственных подразделений уполномоченного органа по противодействию коррупции, утвержденным постановлением Правительства Республики Казахстан от 22 декабря 2020 года № 872 (далее – Правила № 872),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обеспечения служебным жилищем сотрудников органов внутренних дел, исчисления размера, назначения, перерасчета, осуществления, прекращения, приостановления и возобновления жилищных выплат, утвержденным постановлением Правительства Республики Казахстан от 5 августа 2021 года № 524 (далее – Правила № 524).</w:t>
      </w:r>
    </w:p>
    <w:bookmarkEnd w:id="15"/>
    <w:bookmarkStart w:name="z9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счет, предназначенный для образовательного накопительного вклада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образовательной накопительной системе" (далее – Закон о Государственной образовательной накопительной системе), открывается при заключении между клиентом и банком договора об образовательном накопительном вкладе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совместному приказу Министра просвещения Республики Казахстан от 9 января 2024 года № 4 и Министра науки и высшего образования Республики Казахстан от 8 января 2024 года № 7 "О некоторых вопросах в сфере Государственной образовательной накопительной системы", зарегистрированному в Реестре государственной регистрации нормативных правовых актов под № 33897.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жилищных выплатах 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вкладе, содержит следующее: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идентификационный номер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код клиента, за исключением договора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распоряжения деньгами, находящимися на банковском счете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условия оказания банком услуг и порядок их оплаты;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закрытия банковского счета на основании заявления клиента о закрытии банковского счета.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открытии клиенту банковского счета для учета денег клиента банк присваивает индивидуальный идентификационный код, являющийся номером банковского счета клиента. 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открытии банковского счета клиенту либо обращении клиента в банк после открытия банковского счета банк выдает клиенту подтверждение в произвольной письменной форме или в электронном виде, в котором указывается номер банковского счета, за исключением случаев, когда номер банковского счета указан в договоре банковского обслуживания.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клиента в банк для подтверждения текущего счета, открытого в порядке, предусмотренном пунктами 27, 27-1, 28, 28-2 Правил, банком дополнительно проставляется отметка "специальный счет" с указанием наименования платежей, для зачисления которых открывается такой счет.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Единая структура номера банковского счета включает в себя контрольный разряд.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Единая структура номера банковского счета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Алгоритм расчета и проверки контрольного разряда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Открытие клиенту банковского счета осуществляется банком после принятия мер по надлежащей проверке клиентов (их представителей) и бенефициарных собственников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ПОДФТ).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открытии банковского счета клиент-физическое лицо представляет заявление, в котором указываются сведения о неосуществлении по банковскому счету операций, связанных с предпринимательской деятельностью, нотариальной деятельностью, адвокатской деятельностью, деятельностью по исполнению исполнительных документов, деятельностью по урегулированию споров в порядке медиации, если такие условия не предусмотрены договором банковского обслуживания между клиентом и банком.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Заявление, представляемое клиентом в банк в электронном виде, содержит сведения, необходимые для надлежащей проверки клиента (его представителей) и бенефициарных собственников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ПОДФТ, включая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3"/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Заявление в электронном виде, за исключением случая, предусмотренного частью второй пункта 5 Правил, представляется клиентом в банк с использованием электронной цифровой подписи или динамической идентификации.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случаях, установленных законами Республики Казахстан, а также по соглашению сторон договор банковского обслуживания заключается в электронном виде с использованием электронной цифровой подписи или динамической идентификации с применением процедур безопасности, предусмотренных внутренними документами банка, а также с учетом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банков второго уровня, филиалов банков-нерезидентов Республики Казахстан и Национального оператора почты,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22 марта 2020 года № 18, зарегистрированным в Реестре государственной регистрации нормативных правовых актов под № 20160.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открытии банковского счета на основании договора банковского обслуживания, следующие документы используются в целях распоряжения клиентом деньгами, находящимися на банковском счете:</w:t>
      </w:r>
    </w:p>
    <w:bookmarkEnd w:id="26"/>
    <w:bookmarkStart w:name="z8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с образцами подписей, оформленный в соответствии с параграфом 1 главы 3 Правил;</w:t>
      </w:r>
    </w:p>
    <w:bookmarkEnd w:id="27"/>
    <w:bookmarkStart w:name="z8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банковского счета клиента (распоряжением деньгами на банковском счете) в соответствии с документом с образцами подписей, оформленным в соответствии с параграфом 1 главы 3 Правил.</w:t>
      </w:r>
    </w:p>
    <w:bookmarkEnd w:id="28"/>
    <w:bookmarkStart w:name="z8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представление документов, предусмотренных подпунктами 1) и 2) части первой настоящего пункта, после заключения договора банковского обслуживания при обращении клиента в банк для осуществления операций по банковскому счету, за исключением случаев открытия банковского счета клиенту дистанционным способом.</w:t>
      </w:r>
    </w:p>
    <w:bookmarkEnd w:id="29"/>
    <w:bookmarkStart w:name="z8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банковского счета, распоряжении клиентом деньгами, находящимися на банковском счете, дистанционным способом, не требуется представление документов, предусмотренных подпунктами 1) и 2) части первой настоящего пункта.</w:t>
      </w:r>
    </w:p>
    <w:bookmarkEnd w:id="30"/>
    <w:bookmarkStart w:name="z8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Деловые отношения с клиентом дистанционным способом устанавливаются в соответствии с Требованиями к надлежащей проверке клиентов в случае дистанционного установления деловых отношений субъектами финансового мониторинга,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июня 2018 года, № 140, зарегистрированным в Реестре государственной регистрации нормативных правовых актов под № 17250.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открытии второго и последующих банковских счетов в одном банке (его филиалах и подразделениях), банк не требует повторного предоставления клиентом документов, предусмотренных для открытия банковского счета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бюджета, и документа, удостоверяющего личность – для клиентов-физических лиц) в одном из следующих случаев:</w:t>
      </w:r>
    </w:p>
    <w:bookmarkEnd w:id="32"/>
    <w:bookmarkStart w:name="z8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клиент открывает банковский счет в том же банке (филиале, подразделении банка), в котором открыт первый банковский счет;</w:t>
      </w:r>
    </w:p>
    <w:bookmarkEnd w:id="33"/>
    <w:bookmarkStart w:name="z81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имеется подтверждение банка (филиала, подразделения банка), в котором клиенту открыт первый банковский счет, о наличии полного пакета документов, необходимых для открытия банковского счета в соответствии с Правилами.</w:t>
      </w:r>
    </w:p>
    <w:bookmarkEnd w:id="34"/>
    <w:bookmarkStart w:name="z81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банк располагает необходимым программным обеспечением по формированию дела по каждому клиенту в электронном виде (далее – электронное досье) с информацией о наличии банковского счета в банке (филиале, подразделении банка) и отсутствуют изменения в электронном досье клиента на момент открытия банковского счета. </w:t>
      </w:r>
    </w:p>
    <w:bookmarkEnd w:id="35"/>
    <w:bookmarkStart w:name="z81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Открытие клиенту-резиденту Республики Казахстан второго и последующих банковских счетов в одном банке дистанционным способом с использованием средств информационно-коммуникационных технологий осуществляется без представления клиентом документов, предусмотренных для открытия банковского счета.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открытия клиентом-юридическим лицом нескольких банковских счетов в одном банке (филиале, подразделении банка) банк не требует повторного представления документов, предусмотренных для открытия банковских счетов в соответствии с главой 2 Правил (за исключением разрешения центрального уполномоченного органа по исполнению бюджета – для государственных учреждений, финансируемых из государственного бюджета).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подтверждения банком (филиалом, подразделением банка) о наличии у клиента полного пакета документов в другом филиале (подразделении) данного банка, в котором у клиента был открыт первый банковский счет, в том числе путем передачи имеющихся документов в электронном виде, определяется банком.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целях исполнения требований, предусмотренных подпунктом 1), 4), 6), 8) 11), 13) и 15) части первой статьи 24 Налогового кодекса, банк использует информацию о налогоплательщиках, представляемую государственным органом,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пресечению, раскрытию и расследованию уголовных и административных правонарушений, отнесенных законодательством Республики Казахстан к ведению этого органа (далее – органы государственных доходов), в соответствии с частью третьей подпункта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открытии банковского счета клиенту-физическому лицу банк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ПОДФТ устанавливает налоговое </w:t>
      </w:r>
      <w:r>
        <w:rPr>
          <w:rFonts w:ascii="Times New Roman"/>
          <w:b w:val="false"/>
          <w:i w:val="false"/>
          <w:color w:val="000000"/>
          <w:sz w:val="28"/>
        </w:rPr>
        <w:t>резидентство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клиента-физического лица на основании сведений, представленных клиентом-физическим лицом при открытии банковского счета.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Документы, представленные клиентом для открытия банковского счета в соответствии с Правилами, не представляются в банк клиентом повторно в случае, если они ранее представлены клиентом в банк в рамках мер по надлежащей проверке клиента (его представителей) и бенефициарных собственников,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ПОДФТ.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Представленные клиентом для открытия банковского счета документы хранятся в банке в специально заведенном деле отдельно по каждому клиенту либо в общем деле с разбивкой документов по клиентам в оригинале.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Исключения составляют документы, удостоверяющие личность, уставы, судебный акт о взыскании алиментов (денег, предназначенных на содержание несовершеннолетних и нетрудоспособных совершеннолетних детей) либо нотариально удостоверенное соглашение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браке (супружестве) и семье" (далее – Кодекс о браке (супружестве) и семье), выписки из торгового реестра либо другие документы аналогичного характера (для обособленных подразделений – положения), документы, подтверждающие факт осуществления деятельности клиента на основании типового устава, документы о государственной регистрации (перерегистрации) клиентов-юридических лиц, учетной регистрации (перерегистрации) клиентов-филиалов и представительств юридических лиц и доверенности на право совершения операций в банке, которые хранятся в копиях в деле (общем деле)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хранение в электронном виде без дополнительного хранения на бумажных носителях документов клиента, в том числе не являющихся оригиналами, если банк (филиал, подразделение банка) располагает возможностью формирования электронного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открытии банковского счета клиента банк уведомляет органы государственных доходов в порядке, случаях и сроки, определенные подпунктом 1)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Отказ в открытии банковских счетов осуществляется банком в случаях и по основаниям, предусмотренным подпунктом 15)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пунктом 1 статьи 13 Закона о ПОДФТ, пунктом 2 статьи 27 Закона о платежах и платежных системах, в случаях непредставления документов, предусмотренных Правилами, либо несовершения сделки между клиентом и банком.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счета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открытия текущего счета клиент представляет в банк:</w:t>
      </w:r>
    </w:p>
    <w:bookmarkEnd w:id="46"/>
    <w:bookmarkStart w:name="z89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47"/>
    <w:bookmarkStart w:name="z8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48"/>
    <w:bookmarkStart w:name="z8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49"/>
    <w:bookmarkStart w:name="z8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50"/>
    <w:bookmarkStart w:name="z89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1"/>
    <w:bookmarkStart w:name="z89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нотариальной деятельностью (для частных нотариусов) либо копию электронной лицензии, полученной через государственную базу данных "Е-лицензирование";</w:t>
      </w:r>
    </w:p>
    <w:bookmarkEnd w:id="52"/>
    <w:bookmarkStart w:name="z89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адвокатской деятельностью (для адвокатов) либо копию электронной лицензии, полученной через государственную базу данных "Е-лицензирование";</w:t>
      </w:r>
    </w:p>
    <w:bookmarkEnd w:id="53"/>
    <w:bookmarkStart w:name="z8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лицензии на право занятия деятельностью по исполнению исполнительных документов (для частных судебных исполнителей) либо копию электронной лицензии, полученной через государственную базу данных "Е-лицензирование";</w:t>
      </w:r>
    </w:p>
    <w:bookmarkEnd w:id="54"/>
    <w:bookmarkStart w:name="z90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сертификата, подтверждающего прохождение обучения по программе подготовки медиаторов (для профессиональных медиаторов);</w:t>
      </w:r>
    </w:p>
    <w:bookmarkEnd w:id="55"/>
    <w:bookmarkStart w:name="z9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филиал, представительство:</w:t>
      </w:r>
    </w:p>
    <w:bookmarkEnd w:id="56"/>
    <w:bookmarkStart w:name="z90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57"/>
    <w:bookmarkStart w:name="z90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58"/>
    <w:bookmarkStart w:name="z9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59"/>
    <w:bookmarkStart w:name="z90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60"/>
    <w:bookmarkStart w:name="z90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центрального уполномоченного органа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утвержденными приказом Министра финансов Республики Казахстан от 4 декабря 2014 года № 540, зарегистрированным в Реестре государственной регистрации нормативных правовых актов под № 9934, (для государственных учреждений, финансируемых из государственного бюджета);</w:t>
      </w:r>
    </w:p>
    <w:bookmarkEnd w:id="61"/>
    <w:bookmarkStart w:name="z90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62"/>
    <w:bookmarkStart w:name="z90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63"/>
    <w:bookmarkStart w:name="z9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с нотариально засвидетельствованным переводом на казахский или русский язык, и, в случае необходимости, легализованные либо апостилированные;</w:t>
      </w:r>
    </w:p>
    <w:bookmarkEnd w:id="64"/>
    <w:bookmarkStart w:name="z91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5"/>
    <w:bookmarkStart w:name="z91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крестьянские (фермерские) хозяйства:</w:t>
      </w:r>
    </w:p>
    <w:bookmarkEnd w:id="66"/>
    <w:bookmarkStart w:name="z91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67"/>
    <w:bookmarkStart w:name="z91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68"/>
    <w:bookmarkStart w:name="z9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ликвидируемые банки, страховые (перестраховочные) организации, их филиалы, добровольные накопительные пенсионные фонды:</w:t>
      </w:r>
    </w:p>
    <w:bookmarkEnd w:id="69"/>
    <w:bookmarkStart w:name="z91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0"/>
    <w:bookmarkStart w:name="z91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1"/>
    <w:bookmarkStart w:name="z91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суда либо общего собрания акционеров о ликвидации банка, страховой (перестраховочной) организации;</w:t>
      </w:r>
    </w:p>
    <w:bookmarkEnd w:id="72"/>
    <w:bookmarkStart w:name="z9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назначении ликвидационной комиссии;</w:t>
      </w:r>
    </w:p>
    <w:bookmarkEnd w:id="73"/>
    <w:bookmarkStart w:name="z9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уполномоченного органа о лишении лицензии на проведение банковских и иных операций либо на право осуществления страховой деятельности (деятельности по перестрахованию);</w:t>
      </w:r>
    </w:p>
    <w:bookmarkEnd w:id="74"/>
    <w:bookmarkStart w:name="z92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иностранные дипломатические и консульские представительства:</w:t>
      </w:r>
    </w:p>
    <w:bookmarkEnd w:id="75"/>
    <w:bookmarkStart w:name="z92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76"/>
    <w:bookmarkStart w:name="z92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текущего счета клиента (распоряжением деньгами на текущем счете) в соответствии с документом с образцами подписей, оформленным в соответствии с параграфом 1 главы 3 Правил;</w:t>
      </w:r>
    </w:p>
    <w:bookmarkEnd w:id="77"/>
    <w:bookmarkStart w:name="z92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ноты о подтверждении регистрации дипломатического и консульского представительства.</w:t>
      </w:r>
    </w:p>
    <w:bookmarkEnd w:id="78"/>
    <w:bookmarkStart w:name="z92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открытии физическим лицам-резидентам Республики Казахстан по их требованию текущего счета для зачисления пособий и социальных выплат, выплачиваемых из государственного бюджета и (или) Государственного фонда социального страхования клиент представляет в банк:</w:t>
      </w:r>
    </w:p>
    <w:bookmarkEnd w:id="80"/>
    <w:bookmarkStart w:name="z93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1"/>
    <w:bookmarkStart w:name="z93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End w:id="82"/>
    <w:bookmarkStart w:name="z93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случай, предусмотренный частью второй пункта 5 Правил.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– в редакции постановления Правления Национального Банка РК от 23.01.2023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При открытии физическим лицам-резидентам Республики Казахстан – получателям алиментов (денег, предназначенных на содержание несовершеннолетних и нетрудоспособных совершеннолетних детей) текущего счета для зачисления алиментов (денег, предназначенных на содержание несовершеннолетних и нетрудоспособных совершеннолетних детей), клиент представляет в банк:</w:t>
      </w:r>
    </w:p>
    <w:bookmarkEnd w:id="84"/>
    <w:bookmarkStart w:name="z9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получателя алиментов (денег, предназначенных на содержание несовершеннолетних и нетрудоспособных совершеннолетних детей);</w:t>
      </w:r>
    </w:p>
    <w:bookmarkEnd w:id="85"/>
    <w:bookmarkStart w:name="z9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86"/>
    <w:bookmarkStart w:name="z9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судебного акта о взыскании алиментов (денег, предназначенных на содержание несовершеннолетних и нетрудоспособных совершеннолетних детей) или нотариально удостоверенного соглашения об уплате алиментов (денег, предназначенных на содержание несовершеннолетних и нетрудоспособных совершеннолетних детей), заключенное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браке (супружестве) и семье.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27-1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опубликования);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открытия текущего счета, предназначенного для зачисления жилищных выплат и осуществления платежей на цели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101-5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жилищных отношениях, клиент представляет в банк:</w:t>
      </w:r>
    </w:p>
    <w:bookmarkEnd w:id="88"/>
    <w:bookmarkStart w:name="z9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89"/>
    <w:bookmarkStart w:name="z9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счета;</w:t>
      </w:r>
    </w:p>
    <w:bookmarkEnd w:id="90"/>
    <w:bookmarkStart w:name="z9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справку о получателе текущих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1727,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872,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524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 и (или) справку о получателе единовременных жилищных выплат (для представления в банк)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1727 либо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49.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28-1. Исключен постановлением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28-2. При открытии индивидуальным предпринимателем или юридическим лицом текущего счета для зачисления компенсации инвестиционных затрат клиент представляет в банк документы, установленные подпунктами 2), 3) и 4) пункта 26 Правил, а также договор финансирования под уступку денежного требования, договор концессии и (или) договор государственно-частного партнерства.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28-2 в соответствии с постановлением Правления Национального Банка РК от 30.03.2019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28-3. Для открытия текущего счета в целях зачисления денег по расходам на управление объектом кондоминиума и содержания общего имущества объекта кондоминиума клиент представляет:</w:t>
      </w:r>
    </w:p>
    <w:bookmarkEnd w:id="93"/>
    <w:bookmarkStart w:name="z7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лицо-резидент Республики Казахстан и физическое лицо-нерезидент Республики Казахстан:</w:t>
      </w:r>
    </w:p>
    <w:bookmarkEnd w:id="94"/>
    <w:bookmarkStart w:name="z7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95"/>
    <w:bookmarkStart w:name="z7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текущего счета;</w:t>
      </w:r>
    </w:p>
    <w:bookmarkEnd w:id="96"/>
    <w:bookmarkStart w:name="z7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открытие текущего счета и (или) распоряжение деньгами по нему;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текущего счета и документы, предусмотренные подпунктом 3) пункта 26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28-3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28-4. При открытии текущего счета для зачисления денег должника, погашения текущих расходов и удовлетворения требований кредиторов в процедуре судебного банкротства финансовый управляющий представляет в банк:</w:t>
      </w:r>
    </w:p>
    <w:bookmarkEnd w:id="98"/>
    <w:bookmarkStart w:name="z9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99"/>
    <w:bookmarkStart w:name="z9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уполномоченного органа в сфере государственного управления по восстановлению платежеспособности и банкротства граждан Республики Казахстан о назначении его финансовым управляющим на проведение процедуры судебного банкротства в отношении должника;</w:t>
      </w:r>
    </w:p>
    <w:bookmarkEnd w:id="100"/>
    <w:bookmarkStart w:name="z9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суда о возбуждении дела о применении процедуры восстановления платежеспособности или процедуры судебного банкротства в отношении должника.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28-4 в соответствии с постанолением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28-5. При открытии текущего счета для зачисления материальной помощи, предоставляемой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112 Социального кодекса Республики Казахстан, получатель материальной помощи представляет в банк:</w:t>
      </w:r>
    </w:p>
    <w:bookmarkEnd w:id="102"/>
    <w:bookmarkStart w:name="z9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03"/>
    <w:bookmarkStart w:name="z94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решения региональной комиссии по вопросам занятости населения о включении в региональную квоту приема переселенцев или кандасов;</w:t>
      </w:r>
    </w:p>
    <w:bookmarkEnd w:id="104"/>
    <w:bookmarkStart w:name="z94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социального контракта о предоставлении государственной поддержки по содействию добровольному переселению для повышения мобильности рабочей силы.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28-5 в соответствии с постановлением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открытия физическим лицом-представителем (далее – представитель) текущего счета на имя определенного третьего лица (физического лица-клиента) представитель представляет в банк: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удостоверенную доверенность на право открытия текущего счета и (или) распоряжения деньгами, находящимися на текущем счете, за исключением случаев, когда представление доверенности не требуется уполномоченному лицу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нотариально удостоверенной доверенности на право открытия текущего счета и (или) распоряжения деньгами, находящимися на текущем счете, допускается представление нотариально удостоверенной копии документа, удостоверяющего личность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Для открытия текущего счета в режиме эскроу-счет физическое или юридическое лицо представляет документы, предусмотренные Правилами для открытия текущего счета физическому или юридическому лицу, а также нотариально удостоверенную доверенность на право открытия текущего счета, предоставленную доверителем.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текущего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29-2. При открытии банковского счета клиенту дистанционным способом допускается открытие физическому лицу-резиденту Республики Казахстан текущего счета без представления клиентом документа, удостоверяющего личность.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29-2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Открытие сберегательных счетов</w:t>
      </w:r>
      <w:r>
        <w:br/>
      </w:r>
      <w:r>
        <w:rPr>
          <w:rFonts w:ascii="Times New Roman"/>
          <w:b/>
          <w:i w:val="false"/>
          <w:color w:val="000000"/>
        </w:rPr>
        <w:t>по договору банковского вклада</w:t>
      </w:r>
    </w:p>
    <w:bookmarkEnd w:id="109"/>
    <w:bookmarkStart w:name="z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открытии сберегательного счета по договору банковского вклада допускается внесение денег (вклада) на имя самого вкладчика либо на имя определенного третьего лица, которые в дальнейшем будут являться клиентами банка.</w:t>
      </w:r>
    </w:p>
    <w:bookmarkEnd w:id="110"/>
    <w:bookmarkStart w:name="z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После заключения договора банковского вклада банк по требованию вкладчика выдает ему документ, удостоверяющий сделанный вклад (вкладной документ), оформляемый на имя клиента банка.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вкладного документа производится на условиях, определенных банком. </w:t>
      </w:r>
    </w:p>
    <w:bookmarkStart w:name="z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открытия сберегательного счета вкладчик-клиент представляет в банк:</w:t>
      </w:r>
    </w:p>
    <w:bookmarkEnd w:id="112"/>
    <w:bookmarkStart w:name="z85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лица-резиденты Республики Казахстан, физические лица-нерезиденты Республики Казахстан и индивидуальные предприниматели:</w:t>
      </w:r>
    </w:p>
    <w:bookmarkEnd w:id="113"/>
    <w:bookmarkStart w:name="z86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4"/>
    <w:bookmarkStart w:name="z86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частные нотариусы, частные судебные исполнители, адвокаты и профессиональные медиаторы:</w:t>
      </w:r>
    </w:p>
    <w:bookmarkEnd w:id="115"/>
    <w:bookmarkStart w:name="z86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16"/>
    <w:bookmarkStart w:name="z86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17"/>
    <w:bookmarkStart w:name="z86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лица-резиденты Республики Казахстан и их филиалы и представительства, юридические лица-нерезиденты Республики Казахстан, осуществляющие деятельность в Республике Казахстан через филиал и представительство:</w:t>
      </w:r>
    </w:p>
    <w:bookmarkEnd w:id="118"/>
    <w:bookmarkStart w:name="z8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Правил;</w:t>
      </w:r>
    </w:p>
    <w:bookmarkEnd w:id="119"/>
    <w:bookmarkStart w:name="z86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Правил;</w:t>
      </w:r>
    </w:p>
    <w:bookmarkEnd w:id="120"/>
    <w:bookmarkStart w:name="z86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руководителя филиала или представительства общественного или религиозного объединения, избранного (назначенного) в порядке, предусмотренном уставом общественного или религиозного объединения и положением о его филиале или представительстве (для филиалов и представительств общественных и религиозных объединений);</w:t>
      </w:r>
    </w:p>
    <w:bookmarkEnd w:id="121"/>
    <w:bookmarkStart w:name="z86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доверенности, выданной юридическим лицом руководителю филиала или представительства (для филиалов и представительств иных организационно-правовых форм юридических лиц);</w:t>
      </w:r>
    </w:p>
    <w:bookmarkEnd w:id="122"/>
    <w:bookmarkStart w:name="z86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лица-нерезиденты Республики Казахстан:</w:t>
      </w:r>
    </w:p>
    <w:bookmarkEnd w:id="123"/>
    <w:bookmarkStart w:name="z87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с образцами подписей, оформленный в соответствии с параграфом 1 главы 3 Правил, или документы, подтверждающие полномочия представителей юридического лица-нерезидента по распоряжению счетом и содержащие образцы подписей таких уполномоченных представителей, при условии, что данные документы нотариально удостоверены и (или) легализованы, и (или) апостилированы;</w:t>
      </w:r>
    </w:p>
    <w:bookmarkEnd w:id="124"/>
    <w:bookmarkStart w:name="z8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или нотариально удостоверенную копию выписки из торгового реестра либо другой документ аналогичного характера, содержащий информацию об органе, зарегистрировавшем юридическое лицо-нерезидента, регистрационном номере, дате и месте регистрации, в установленном порядке заверенные переводом на казахский или русский язык, и, в случае необходимости, легализованные либо апостилированные;</w:t>
      </w:r>
    </w:p>
    <w:bookmarkEnd w:id="125"/>
    <w:bookmarkStart w:name="z87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26"/>
    <w:bookmarkStart w:name="z87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32-1. Для открытия сберегательного счета в целях накопления денег на капитальный ремонт общего имущества объекта кондоминиума вкладчик-клиент представляет в банк:</w:t>
      </w:r>
    </w:p>
    <w:bookmarkEnd w:id="128"/>
    <w:bookmarkStart w:name="z72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 - лицо-резидент Республики Казахстан и физическое лицо-нерезидент Республики Казахстан:</w:t>
      </w:r>
    </w:p>
    <w:bookmarkEnd w:id="129"/>
    <w:bookmarkStart w:name="z72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</w:p>
    <w:bookmarkEnd w:id="130"/>
    <w:bookmarkStart w:name="z73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содержащее назначение сберегательного счета;</w:t>
      </w:r>
    </w:p>
    <w:bookmarkEnd w:id="131"/>
    <w:bookmarkStart w:name="z73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удостоверенная доверенность на открытие сберегательного счета и (или) распоряжение деньгами по нему;</w:t>
      </w:r>
    </w:p>
    <w:bookmarkEnd w:id="132"/>
    <w:bookmarkStart w:name="z73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лицо-резидент Республики Казахстан, представляет в банк заявление, содержащее назначение сберегательного счета и документы, предусмотренные подпунктом 3) пункта 32 Правил;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32-1 в соответствии с постановлением Правления Национального Банка РК от 30.11.2020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Для открытия сберегательного счета на имя определенного третьего лица-клиента вкладчик представляет в банк: </w:t>
      </w:r>
    </w:p>
    <w:bookmarkEnd w:id="134"/>
    <w:bookmarkStart w:name="z8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физическое лицо:</w:t>
      </w:r>
    </w:p>
    <w:bookmarkEnd w:id="135"/>
    <w:bookmarkStart w:name="z8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вкладчика;</w:t>
      </w:r>
    </w:p>
    <w:bookmarkEnd w:id="136"/>
    <w:bookmarkStart w:name="z8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37"/>
    <w:bookmarkStart w:name="z8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несовершеннолетних лиц-клиентов, не достигших шестнадцати лет – свидетельство о рождении;</w:t>
      </w:r>
    </w:p>
    <w:bookmarkEnd w:id="138"/>
    <w:bookmarkStart w:name="z8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лицо, его филиалы и представительства:</w:t>
      </w:r>
    </w:p>
    <w:bookmarkEnd w:id="139"/>
    <w:bookmarkStart w:name="z8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удостоверенную доверенность на право открытия сберегательного счета и (или) распоряжения деньгами, находящимися на сберегательном счете;</w:t>
      </w:r>
    </w:p>
    <w:bookmarkEnd w:id="140"/>
    <w:bookmarkStart w:name="z8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(лиц), уполномоченного (уполномоченных) подписывать платежные документы при совершении операций, связанных с ведением сберегательного счета клиента (распоряжением деньгами на сберегательном счете) в соответствии с документом с образцами подписей, оформленным в соответствии с параграфом 1 главы 3 Правил.</w:t>
      </w:r>
    </w:p>
    <w:bookmarkEnd w:id="141"/>
    <w:bookmarkStart w:name="z8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требуется представление документов, указанных в настоящем пункте, в случае их получения банком из информационных систем государственных органов.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33-1. Для открытия сберегательного счета в режиме эскроу-счет физическое или юридическое лицо представляет документы, предусмотренные Правилами для открытия сберегательного счета физическому или юридическому лицу, а также нотариально удостоверенную доверенность на право открытия сберегательного счета, предоставленную доверителем.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открытие сберегательного счета в режиме эскроу-счет на основании трехстороннего договора между банком, лицом, открывающим эскроу-счет, и лицом, на имя которого открывается эскроу-счет. В этом случае представление доверенности, предусмотренной в части первой настоящего пункта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33-1 в соответствии с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Представление доверенности не требуется представителю юридического лица, уполномоченному открывать банковские счета в соответствии с учредительными документами. 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доверенности не требуется физическому лицу, уполномоченному открывать банковские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(родителям или иным законным представителям).</w:t>
      </w:r>
    </w:p>
    <w:bookmarkStart w:name="z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открытии сберегательного счета на основании договора об образовательном накопительном вкладе,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образовательной накопительной системе, клиент представляет в банк: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заявление, содержащее назначение текущего счета.</w:t>
      </w:r>
    </w:p>
    <w:bookmarkStart w:name="z23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При открытии банковского счета клиенту дистанционным способом допускается открытие физическому лицу-резиденту Республики Казахстан сберегательного счета без представления клиентом документа, удостоверяющего личность.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Открытие текущих счетов</w:t>
      </w:r>
      <w:r>
        <w:br/>
      </w:r>
      <w:r>
        <w:rPr>
          <w:rFonts w:ascii="Times New Roman"/>
          <w:b/>
          <w:i w:val="false"/>
          <w:color w:val="000000"/>
        </w:rPr>
        <w:t>частного нотариуса по договору банковского счета</w:t>
      </w:r>
      <w:r>
        <w:br/>
      </w:r>
      <w:r>
        <w:rPr>
          <w:rFonts w:ascii="Times New Roman"/>
          <w:b/>
          <w:i w:val="false"/>
          <w:color w:val="000000"/>
        </w:rPr>
        <w:t>для хранения денег, принимаемых частным нотариусом в депозит</w:t>
      </w:r>
    </w:p>
    <w:bookmarkEnd w:id="147"/>
    <w:bookmarkStart w:name="z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Для хранения денег, </w:t>
      </w:r>
      <w:r>
        <w:rPr>
          <w:rFonts w:ascii="Times New Roman"/>
          <w:b w:val="false"/>
          <w:i w:val="false"/>
          <w:color w:val="000000"/>
          <w:sz w:val="28"/>
        </w:rPr>
        <w:t>принимаемых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частным нотариусом (далее – нотариус) в депозит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291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кодекса, от должника для передачи кредитору (далее – депонент) банк открывает нотариусу текущий счет (далее – депозит нотариуса)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счета. </w:t>
      </w:r>
    </w:p>
    <w:bookmarkEnd w:id="148"/>
    <w:bookmarkStart w:name="z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Договор банковского счета,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содержит сведения,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также: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и порядок выдачи денег с депозита нотариуса, предусматривающие выдачу наличных денег депоненту-физическому лицу или перевод денег с депозита нотариуса на банковский счет депонента-физического либо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распоряжения деньгами, находящимися на депозите нотариуса, предусматривающий выдачу или перевод банком денег с депозита нотариуса депоненту при соблюдении требований настоящего параграфа, а также исполнение распоряжения нотариуса, определенного совместным решением территориальных органа юстиции и нотариальной палаты, в случаях приостановления или прекращения действия лицензии нотариуса, на депозит которого внесены деньги;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оплаты должником вознаграждения банку, в котором открыт депозит нотариуса, при внесении денег на депозит нотариуса.</w:t>
      </w:r>
    </w:p>
    <w:bookmarkStart w:name="z8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Для открытия депозита нотариуса нотариус представляет в банк: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с образцами подписей, оформленный в соответствии с параграфом 1 главы 3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лицензии на право занятия нотариальной деятельностью либо копию электронной лицензии, полученной через государственную базу данных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справку территориальной нотариальной палаты соответствующего нотариального округа, подтверждающую членство нотариуса в территориальной нотариальной палате.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Внесение денег на депозит нотариуса в банк осуществляется должником путем взноса наличными деньгами либо в безналичном порядке при представлении в банк документа, адресованного банку, содержащего согласие нотариуса на внесение денег на депозит, подписанного нотариусом и заверенного печатью нотариуса (при наличии).</w:t>
      </w:r>
    </w:p>
    <w:bookmarkEnd w:id="151"/>
    <w:bookmarkStart w:name="z8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Временные сберегательные счета</w:t>
      </w:r>
    </w:p>
    <w:bookmarkEnd w:id="152"/>
    <w:bookmarkStart w:name="z8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вновь создаваемого юридического лица, в том числе для вновь создаваемой политической партии, банк открывает временный сберегательный счет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вклада (условный вклад).</w:t>
      </w:r>
    </w:p>
    <w:bookmarkEnd w:id="153"/>
    <w:bookmarkStart w:name="z8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Временный сберегательный счет открывается в тенге.</w:t>
      </w:r>
    </w:p>
    <w:bookmarkEnd w:id="154"/>
    <w:bookmarkStart w:name="z8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временному сберегательному счету совершаются операции, связанные с формированием уставного капитала вновь создаваемого юридического лица либо финансированием создания политической партии, в том числе организации проведения учредительного съезда (конференции), и оплатой услуг банка, оказываемых им по договору банковского вклада, что предусматривается в договоре банковского вклада. </w:t>
      </w:r>
    </w:p>
    <w:bookmarkEnd w:id="155"/>
    <w:bookmarkStart w:name="z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открытия временного сберегательного счета клиент представляет в банк:</w:t>
      </w:r>
    </w:p>
    <w:bookmarkEnd w:id="156"/>
    <w:bookmarkStart w:name="z24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открытие временного сберегательного счета;</w:t>
      </w:r>
    </w:p>
    <w:bookmarkEnd w:id="157"/>
    <w:bookmarkStart w:name="z24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протокола учредителей создаваемого юридического лица  о назначении физического лица, уполномоченного на открытие и закрытие временного сберегательного счета, и документ, удостоверяющий его личность;</w:t>
      </w:r>
    </w:p>
    <w:bookmarkEnd w:id="158"/>
    <w:bookmarkStart w:name="z25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с образцами подписей, оформленный в соответствии  с </w:t>
      </w:r>
      <w:r>
        <w:rPr>
          <w:rFonts w:ascii="Times New Roman"/>
          <w:b w:val="false"/>
          <w:i w:val="false"/>
          <w:color w:val="000000"/>
          <w:sz w:val="28"/>
        </w:rPr>
        <w:t>параграфом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Правил;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 (документов), удостоверяющего (удостоверяющих) личность лица (лиц) уполномоченного (уполномоченных) подписывать платежные документы при совершении операций, связанных с ведением временного сберегательного счета в соответствии с документом с образцами подписей, оформленным в соответствии с параграфом 1 главы 3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После прохождения государственной регистрации банк открывает юридическому лицу текущий счет в порядке, определенном Правилами. </w:t>
      </w:r>
    </w:p>
    <w:bookmarkEnd w:id="160"/>
    <w:bookmarkStart w:name="z8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непрохождения юридическим лицом государственной регистрации банк по заявлению физического лица, уполномоченного на открытие и закрытие временного сберегательного счета, осуществляет возврат денег учредителям либо физическим лицам, по инициативе которых создается политическая партия, и закрывает временный сберегательный счет.</w:t>
      </w:r>
    </w:p>
    <w:bookmarkEnd w:id="161"/>
    <w:bookmarkStart w:name="z9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Ведение банковских счетов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Общие положения</w:t>
      </w:r>
    </w:p>
    <w:bookmarkEnd w:id="162"/>
    <w:bookmarkStart w:name="z9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Юридические лица, их филиалы или представительства, не относящиеся к субъектам частного предпринимательства, а также частные судебные исполнители, частные нотариусы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языках, в котором содержится образец оттиска печати.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лица, их филиалы или представительства, относящиеся к субъектам частного предпринимательства, крестьянские (фермерские) хозяйства, адвокаты и профессиональные медиаторы представляют в банк документ с образцами подписей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составленный на казахском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Требование, предусмотренное частью второй настоящего пункта, распространяется на юридических лиц-нерезидентов Республики Казахстан, у которых отсутствует печать в силу законодательства страны происхождения таких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документах с образцами подписей, представляемых юридическими лицами, их филиалами или представительствами, правом первой подписи обладает руководитель и (или) другие уполномоченные им лица. Право второй подписи предоставляется главному бухгалтеру и (или) другим уполномоченным лицам.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полномочия предоставляются на основании учредительных документов либо приказов руководителей соответствующих юридических лиц, филиалов или представительств либо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1 Гражданского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временных администраций банков, страховых (перестраховочных) организаций данные полномочия предоставляются на основании решения уполномоченного органа о назначении временной администрации в соответствии с пунктом 2 Правил назначения и полномочий временной администрации (временного администратора) банка, страховой (перестраховочной) организации,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16 июля 2014 года №147, зарегистрированным в Реестре государственной регистрации нормативных правовых актов под № 9711.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ликвидационных комиссий принудительно ликвидируемых банков, страховых (перестраховочных) организаций данные полномочия предоставляются на основании решения уполномоченного органа о назначении ликвидационной комиссии в соответствии с пунктом 17 Правил назначения и освобождения ликвидационных комиссий принудительно ликвидируемых банков, страховых (перестраховочных) организаций, принудительно прекращающих деятельность филиалов банков-нерезидентов Республики Казахстан, филиалов страховых (перестраховочных) организаций-нерезидентов Республики Казахстан и Требований, предъявляемых к председателю и членам ликвидационной комиссии принудительно ликвидируемых банка, страховой (перестраховочной) организации, принудительно прекращающих деятельность филиала банка-нерезидента Республики Казахстан, филиала страховой (перестраховочной) организации-нерезидента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25 мая 2020 года № 57, зарегистрированным в Реестре государственной регистрации нормативных правовых актов под № 20820.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Если в штате юридического лица, филиала или представительства отсутствуют лица, которым может быть предоставлено право второй подписи, документ принимается банком с образцом только первой подписи, о чем делается соответствующая запись в данном документе.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49.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50. Исключен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Не допускается принимать образцы оттиска печатей, предназначенных для специальных целей ("отдел кадров", "для пакета" и других).</w:t>
      </w:r>
    </w:p>
    <w:bookmarkEnd w:id="166"/>
    <w:bookmarkStart w:name="z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графе "Отметки банка" документа с образцами подписей уполномоченное лицо банка, за исключением Национального Банка Республики Казахстан (далее – Национальный Банк), указывает данные документов, удостоверяющих личность лиц, имеющих право первой либо первой и второй подписи и иные сведения, определенные банком.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Подлинность подписей лиц, внесенных в документ с образцами подписей, подтверждает уполномоченное лицо банка при личном присутствии лиц, образцы подписей которых содержатся в документе с образцами подписей, за исключением случаев представления юридическими лицами, их филиалами и представительствами, индивидуальными предпринимателями, частными нотариусами, частными судебными исполнителями, адвокатами, профессиональными медиаторами, крестьянскими (фермерскими) хозяйствами в банк документа с образцами подписей, удостоверенного нотариально.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юридическими лицами-нерезидентами Республики Казахстан документов, подтверждающих полномочия представителей юридического лица-нерезидента по распоряжению счетом с правом подписания платежных документов, подлинность подписей подтверждается при нотариальном удостоверении или апостилировании (легализации)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открытии банковских счетов в Национальном Банке представляется нотариально удостоверенный документ с образцами подписей.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временного предоставления клиентом права подписи другому (другим) лицу (лицам) оформляется временный документ с соответствующими образцами подписей в порядке, определенном настоящим параграфом.</w:t>
      </w:r>
    </w:p>
    <w:bookmarkEnd w:id="169"/>
    <w:bookmarkStart w:name="z8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54-1. При передаче исполнительного производства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исполнительном производстве и статусе судебных исполнителей", частный судебный исполнитель, которому передано исполнительное производство, для распоряжения деньгами представляет документ с соответствующими образцами подписей в порядке, определенном настоящим параграфом.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В случае переименования юридического лица, утери или износа печати допускается предоставление клиенту необходимого срока для изготовления новой печати. В период изготовления печати банком и клиентом устанавливается порядок оформления платежных документов без печати клиента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 </w:t>
      </w:r>
    </w:p>
    <w:bookmarkEnd w:id="171"/>
    <w:bookmarkStart w:name="z10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Необходимое количество экземпляров документов с образцами подписей, представляемых клиентом, определяется банком.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из экземпляров постоянно находится у операционного работника банка, другой – в деле клиента банка. Остальные экземпляры хранятся в порядке, установленном банком. Положение настоящей части не распространяется на случаи, когда дело клиента в банке сформировано в электронном виде и ведется электронное досье.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замене хотя бы одного образца подписи либо образца оттиска печати в банк представляется новый документ с образцами подписей, оформленный в порядке, определенном в настоящем параграфе.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57 -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Допускается оформление документа с образцами подписей, состоящего из документов, оформленных на каждое уполномоченное лицо по отдельности либо на несколько уполномоченных лиц, при условии представления в банк письменного заявления клиента о принятии таких документов в качестве одного документа с образцами подписей.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58 - в редакции постановления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Выдача выписок по банковским счетам осуществляется банком в соответствии с договором банковского обслуживания. Допускается предоставление банком услуги по передаче (доставке) клиенту выписки по банковскому счету электронным способом либо нарочным, если это предусмотрено договором банковского обслуживания.</w:t>
      </w:r>
    </w:p>
    <w:bookmarkEnd w:id="175"/>
    <w:bookmarkStart w:name="z1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ведении банком банковских счетов клиентов, переданных ему другим банком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 банк присваивает указанным банковским счетам новые индивидуальные идентификационные коды и уведомляет налоговые органы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 Налогового кодекса.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60 -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Приостановление расходных операций по банковским счетам или арест денег, находящихся на банковском счете, осуществляется в соответствии со статьей 740 Гражданского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156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ПОДФТ, статьями 32, 62, 123 Закона Республики Казахстан "Об исполнительном производстве и статусе судебных исполнителей",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 платежах и платежных системах на основании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 или актов о наложении ареста на деньги, находящиеся на банковском счете клиента.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61 - в редакции постановления Правления Национального Банка РК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поступлении в банк решения и (или) распоряжения уполномоченного государственного органа или должностного лица о приостановлении расходных операций по банковскому счету клиента банк осуществляет проверку 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после чего приостанавливает расходные операции по банковскому счету клиента.</w:t>
      </w:r>
    </w:p>
    <w:bookmarkEnd w:id="178"/>
    <w:bookmarkStart w:name="z1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Банк возвращает в течение трех операционных дней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соответствующему уполномоченному государственному органу или должностному лицу без исполнения по одному из следующих оснований:</w:t>
      </w:r>
    </w:p>
    <w:bookmarkEnd w:id="179"/>
    <w:bookmarkStart w:name="z8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несоответствия реквизитов банка и его клиента реквизитам, указанным в решении и (или) распоряжении уполномоченного государственного органа или должностного лица о приостановлении расходных операций по банковскому счету клиента,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безналичных платежей и (или) переводов денег на территории Республики Казахстан, утвержденными постановлением Правления Национального Банка Республики Казахстан от 31 августа 2016 года № 208, зарегистрированным в Реестре государственной регистрации нормативных правовых актов под № 14419 (далее – Правила осуществления безналичных платежей), за исключением случаев их несоответствия реквизитам, указанным в ранее предъявленных решениях и (или) распоряжениях уполномоченного государственного органа или должностного лица о приостановлении расходных операций по банковскому счету клиента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60-1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61-12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 и банковской деятельности;</w:t>
      </w:r>
    </w:p>
    <w:bookmarkEnd w:id="180"/>
    <w:bookmarkStart w:name="z8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распоряжение органа государственных доходов о приостановлении расходных операций по банковским счетам клиента оформлено и представлено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8 февраля 2018 года № 145 "Об утверждении форм распоряжений", зарегистрированному в Реестре государственной регистрации нормативных правовых актов под № 16533;</w:t>
      </w:r>
    </w:p>
    <w:bookmarkEnd w:id="181"/>
    <w:bookmarkStart w:name="z8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распоряжение уполномоченного органа или его территориальных органов о приостановлении расходных операций по текущему счету частного судебного исполнителя, предназначенному для хранения взысканных сумм в пользу взыскателей оформлено по форме, не соответствующей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сентября 2020 года № 354 "Об утверждении Правил приостановления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лицензии, а также исключили из членов Республиканской палаты и формы распоряжения", зарегистрированному в Реестре государственной регистрации нормативных правовых актов под № 21209;</w:t>
      </w:r>
    </w:p>
    <w:bookmarkEnd w:id="182"/>
    <w:bookmarkStart w:name="z8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если решение и (или) распоряжение уполномоченного государственного органа или должностного лица о приостановлении расходных операций предъявлено к банковскому счету клиента, по которому не допускается приостановление расходных операций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о платежах и платежных системах.</w:t>
      </w:r>
    </w:p>
    <w:bookmarkEnd w:id="183"/>
    <w:bookmarkStart w:name="z8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 если решение и (или) распоряжение уполномоченного государственного органа или должностного лица о приостановлении расходных операций по банковскому счету клиента предъявлено к текущему счету частного судебного исполнителя, предназначенному для хранения взысканных сумм в пользу взыскателей. </w:t>
      </w:r>
    </w:p>
    <w:bookmarkEnd w:id="184"/>
    <w:bookmarkStart w:name="z8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5) пункта 63 Правил не распространяется на распоряжения уполномоченных органов в сфере обеспечения исполнения исполнительных документов, его территориальных органов, о приостановлении расходных операций по текущему счету, предназначенному для хранения взысканных сумм в пользу взыскателей, частного судебного исполнителя, действие лицензии которого приостановлено или прекращено либо которого лишили лицензии.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63 - в редакции постановления Правления Национального Банка РК от 28.02.2022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постановлениями Правления Национального Банка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23.09.2024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Ведение депозита нотариуса</w:t>
      </w:r>
    </w:p>
    <w:bookmarkEnd w:id="186"/>
    <w:bookmarkStart w:name="z1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Выдача денег с депозита нотариуса осуществляется в порядке, предусмотренном Правилами и (или) договором банковского счета: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физическому лицу – наличными деньгами либо путем перевода денег на банковский счет депонента;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юридическому лицу – путем перевода денег с депозита нотариуса на банковский счет депонента.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Выдача наличных денег с депозита нотариуса осуществляется банком депоненту на основании заявления нотариуса, содержащего фамилию, имя, отчество (при его наличии), дату рождения депонента-физического лица, cумму денег, подлежащую выплате депоненту, индивидуальный идентификационный код депозита нотариуса. </w:t>
      </w:r>
    </w:p>
    <w:bookmarkStart w:name="z1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Перевод денег с депозита нотариуса осуществляется банком депоненту на основании заявления нотариуса, содержащего фамилию, имя отчество (при его наличии) депонента-физического лица или наименование депонента-юридического лица и его указания, представленного в банк в порядке, определенном Правилами осуществления безналичных платежей.</w:t>
      </w:r>
    </w:p>
    <w:bookmarkEnd w:id="188"/>
    <w:bookmarkStart w:name="z1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Для выдачи либо перевода денег с депозита нотариуса депонент представляет в банк заявление нотариуса и следующие документы: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подтверждающего внесение денег должником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выдаче наличных денег с депозита нотариуса – заявление депонента о выдаче денег, подлинность подписи на котором нотариально свидетельствуется нотариусом, открывшим данный депозит, с указанием реквизитов документа, удостоверяющего личность депонента-физического лица, и наименования документа, подтверждающего право депонента на получение денег с депозита нотариуса, и документ, удостоверяющий личность депонента-физического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переводе денег с депозита нотариуса – копию документа, удостоверяющего личность для депонента-физического лица, либо документа, подтверждающего факт прохождения государственной регистрации (перерегистрации) для депонента-юридического лица. </w:t>
      </w:r>
    </w:p>
    <w:bookmarkStart w:name="z1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Возврат денег лицу, внесшему их на условиях депозита на имя нотариуса, осуществляется банком на основании вступившего в законную силу решения суда либо заявления нотариуса, содержащего фамилию, имя, отчество (при его наличии), дату рождения должника-физического лица или наименование должника-юридического лица с приложением: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квитанции о взносе должником денег на депозит нотариуса;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заявления о согласии лица, в пользу которого внесены деньги (депонента) на возврат денег лицу, внесшему их в депозит (должнику), подлинность подписи на котором нотариально свидетельствуется нотариусом;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заявления должника о возврате ему денег, подлинность подписи на котором нотариально свидетельствуется нотариусом.</w:t>
      </w:r>
    </w:p>
    <w:bookmarkStart w:name="z1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 случаях приостановления или прекращения действия лицензии нотариуса деньги, размещенные на депозите нотариуса, на основании совместного решения территориальных органа юстиции и нотариальной палаты переводятся на депозит другого нотариуса, определенного в совместном решении территориальных органа юстиции и нотариальной палаты, а депозит нотариуса закрывается банком.</w:t>
      </w:r>
    </w:p>
    <w:bookmarkEnd w:id="191"/>
    <w:bookmarkStart w:name="z1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Документы, устанавливающие задолженность должника перед кредиторами, а также документы, подтверждающие внесение денег должником на депозит нотариуса, передаются нотариусу, определенному в совместном решении территориальных органа юстиции и нотариальной палаты.</w:t>
      </w:r>
    </w:p>
    <w:bookmarkEnd w:id="192"/>
    <w:bookmarkStart w:name="z1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Нотариус, определенный совместным решением территориальных органа юстиции и нотариальной палаты, для перевода денег представляет в банк платежное поручение и прилагает совместное решение территориальных органа юстиции и нотариальной палаты.</w:t>
      </w:r>
    </w:p>
    <w:bookmarkEnd w:id="193"/>
    <w:bookmarkStart w:name="z11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Закрытие банковских счетов</w:t>
      </w:r>
    </w:p>
    <w:bookmarkEnd w:id="194"/>
    <w:bookmarkStart w:name="z1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Закрытие банковского счета осуществляется:</w:t>
      </w:r>
    </w:p>
    <w:bookmarkEnd w:id="195"/>
    <w:bookmarkStart w:name="z9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основании заявления клиента в любое время, если иное не предусмотрено договором банковского обслуживания и (или)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платежах и платежных системах, 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концессиях",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реабилитации и банкротстве",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государственно-частном партнерстве";</w:t>
      </w:r>
    </w:p>
    <w:bookmarkEnd w:id="196"/>
    <w:bookmarkStart w:name="z93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самостоятельно банком в случаях прекращения действия либо отказа от исполнения договора банковского счета или договора банковского вклада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платежах и платежных системах.</w:t>
      </w:r>
    </w:p>
    <w:bookmarkEnd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При закрытии банковского счета деньги, оставшиеся на банковском счете клиента, выдаются клиенту либо по его указанию переводятся на другой банковский счет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банковского обслуживания.</w:t>
      </w:r>
    </w:p>
    <w:bookmarkEnd w:id="198"/>
    <w:bookmarkStart w:name="z1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закрытии банковского счета клиента банк аннулирует индивидуальный идентификационный код.</w:t>
      </w:r>
    </w:p>
    <w:bookmarkEnd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незаключении договора банковского счета в случае, предусмотренном частью третьей пункта 1 статьи 27 Закона о платежах и платежных системах, банк аннулирует индивидуальный идентификационный код в сроки, установленные внутренними правилами банка.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В деле клиента указывается основание закрытия банковского счета. </w:t>
      </w:r>
    </w:p>
    <w:bookmarkEnd w:id="200"/>
    <w:bookmarkStart w:name="z1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Не допускается закрытие банковского счета при наличии: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неисполненных требований к банковскому счету, в том числе решений и (или) распоряжений уполномоченных государственных органов или должностных лиц о приостановлении расходных операций по банковскому счету клиента, а также актов о наложении ареста на деньги, находящиеся на банковском счете клиента, за исключением случаев закрытия банковского счета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отсутствием денег на банковском счете физического или юридического лица более одного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ликвидацией банка, в котором открыт банковский счет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реорганизацией банка, в котором открыт банковский счет клиента, в случае лишения лицензии на открытие и ведение банковских счетов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добровольной реорганизацией банка в форме конвертации в исламский банк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 и банковской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неисполненных требований по валютному договору, предусматривающему экспорт (импорт), представляемому клиентом в банк, в соответствии с валютным законодательством Республики Казахстан, за исключением случаев закрытия банковского 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ликвидацией или реорганизацией юридического лица-клиента;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ПОДФТ и (или) международными договорами, ратифицированными Республикой Казахстан.</w:t>
      </w:r>
    </w:p>
    <w:bookmarkStart w:name="z1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При закрытии банковского счета клиента банк уведомляет органы государственных доходов в порядке, случаях и сроки, определенные подпунктом 6)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77 - в редакции постановления Правления Национального Банка РК от 17.09.2022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Закрытие временного сберегательного счета осуществляется банком в порядке, установленном настоящей главой. </w:t>
      </w:r>
    </w:p>
    <w:bookmarkEnd w:id="203"/>
    <w:bookmarkStart w:name="z1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Закрытие банковского счета государственного учреждения, финансируемого из государственного бюджета, открытого в банке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центрального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исполнению бюджета, осуществляется в случае отзыва разрешения либо по истечении срока его действия.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3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структура номера банковского счета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Единая структура номера банковского счета клиента банка, филиала банка-нерезидента Республики Казахстан имеет фиксированную длину в двадцать разрядов KZССБББХХХХХХХХХХХХХ, где:</w:t>
      </w:r>
    </w:p>
    <w:bookmarkEnd w:id="206"/>
    <w:bookmarkStart w:name="z7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и второй разряды – код Республики Казахстан. Используется международный код KZ;</w:t>
      </w:r>
    </w:p>
    <w:bookmarkEnd w:id="207"/>
    <w:bookmarkStart w:name="z7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третий и четвертый разряды – контрольный разряд, предназначенный для контроля, обеспечения достоверности номера банковского счета клиента банка, филиала банка-нерезидента Республики Казахстан и правильности его указания в платежных и иных документах банка, филиала банка-нерезидента Республики Казахстан;</w:t>
      </w:r>
    </w:p>
    <w:bookmarkEnd w:id="208"/>
    <w:bookmarkStart w:name="z7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пятый, шестой и седьмой разряды – код банка, филиала банка-нерезидента Республики Казахстан. Код банка, филиала банка-нерезидента Республики Казахстан присваивается Национальным Банком Республики Казахстан;</w:t>
      </w:r>
    </w:p>
    <w:bookmarkEnd w:id="209"/>
    <w:bookmarkStart w:name="z7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разряды с восьмого по двадцатый – внутрибанковский номер банковского счета клиента банка, филиала банка-нерезидента Республики Казахстан, который является уникальным в информационной (операционной и иной) системе одного банка, филиала банка-нерезидента Республики Казахстан и обеспечивает однозначную идентификацию клиента банка, филиала банка-нерезидента Республики Казахстан.</w:t>
      </w:r>
    </w:p>
    <w:bookmarkEnd w:id="210"/>
    <w:bookmarkStart w:name="z7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Разряды внутрибанковского номера банковского счета клиента банка, филиала банка-нерезидента Республики Казахстан используются по усмотрению банка, филиала банка-нерезидента Республики Казахстан. Свободные знаки обозначаются нулями и располагаются в неиспользуемых разрядах слева перед номером. В нумерации банковских счетов используются цифровые или буквенно-цифровые символы латинского алфавита, за исключением букв "І", "Q", "O". При наличии буквенных символов во внутрибанковском номере банковского счета клиента банка, филиала банка-нерезидента Республики Казахстан расчет контрольного разряда производится с использованием таблицы конвертирования буквенных символов в цифровые, предусмотренной настоящим приложением.</w:t>
      </w:r>
    </w:p>
    <w:bookmarkEnd w:id="211"/>
    <w:bookmarkStart w:name="z7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упрощения визуального восприятия номера банковского счета клиента банка, филиала банка-нерезидента Республики Казахстан допускается указание в платежных и иных документах на бумажном носителе номера банковского счета клиента банка, филиала банка-нерезидента Республики Казахстан, состоящего из четырехзначных символов, разделенных промежутком, в следующем виде:</w:t>
      </w:r>
    </w:p>
    <w:bookmarkEnd w:id="212"/>
    <w:bookmarkStart w:name="z7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KZСС БББХ ХХХХ ХХХХ ХХХХ.</w:t>
      </w:r>
    </w:p>
    <w:bookmarkEnd w:id="213"/>
    <w:bookmarkStart w:name="z7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платежных и иных документах, оформленных в электронном виде, номер банковского счета клиента банка, филиала банка-нерезидента Республики Казахстан указывается в виде непрерывной последовательности знаков.</w:t>
      </w:r>
    </w:p>
    <w:bookmarkEnd w:id="214"/>
    <w:bookmarkStart w:name="z7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конвертирования буквенных символов в цифровые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A=10</w:t>
            </w:r>
          </w:p>
          <w:bookmarkEnd w:id="2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G=16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N=23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V=31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B=11</w:t>
            </w:r>
          </w:p>
          <w:bookmarkEnd w:id="2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H=17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P=25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W=32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C=12</w:t>
            </w:r>
          </w:p>
          <w:bookmarkEnd w:id="2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J=19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R=27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D=13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K=20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S=28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Y=34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E=14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L=21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T=29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Z=35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F=15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M=22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U=30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открытия,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закрытия банковских счетов клиентов</w:t>
            </w:r>
          </w:p>
        </w:tc>
      </w:tr>
    </w:tbl>
    <w:bookmarkStart w:name="z77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расчета и проверки контрольного разряда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bookmarkStart w:name="z7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расчете контрольного разряда используется международный стандарт (Modulus 97-10, ISO-7064), который предполагает деление числа на 97, полученный остаток от деления вычитается из 98. Если результатом является однозначное число добавляется один предшествующий нуль.</w:t>
      </w:r>
    </w:p>
    <w:bookmarkEnd w:id="223"/>
    <w:bookmarkStart w:name="z7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1.</w:t>
      </w:r>
    </w:p>
    <w:bookmarkEnd w:id="224"/>
    <w:bookmarkStart w:name="z7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банка, филиала банка-нерезидента Республики Казахстан KZ СС 123 1234564567891.</w:t>
      </w:r>
    </w:p>
    <w:bookmarkEnd w:id="225"/>
    <w:bookmarkStart w:name="z7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 банка, филиала банка-нерезидента Республики Казахстан,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26"/>
    <w:bookmarkStart w:name="z7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1234564567891 2035 00.</w:t>
      </w:r>
    </w:p>
    <w:bookmarkEnd w:id="227"/>
    <w:bookmarkStart w:name="z7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 43.</w:t>
      </w:r>
    </w:p>
    <w:bookmarkEnd w:id="228"/>
    <w:bookmarkStart w:name="z7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98-43=55.</w:t>
      </w:r>
    </w:p>
    <w:bookmarkEnd w:id="229"/>
    <w:bookmarkStart w:name="z7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55.</w:t>
      </w:r>
    </w:p>
    <w:bookmarkEnd w:id="230"/>
    <w:bookmarkStart w:name="z7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55 123 1234564567891.</w:t>
      </w:r>
    </w:p>
    <w:bookmarkEnd w:id="231"/>
    <w:bookmarkStart w:name="z7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№ 2.</w:t>
      </w:r>
    </w:p>
    <w:bookmarkEnd w:id="232"/>
    <w:bookmarkStart w:name="z7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Рассчитать контрольный разряд банковского счета клиента KZ СС 123 1234565678902.</w:t>
      </w:r>
    </w:p>
    <w:bookmarkEnd w:id="233"/>
    <w:bookmarkStart w:name="z7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клиентов, вторые два символа обозначаются нулями. Результат:</w:t>
      </w:r>
    </w:p>
    <w:bookmarkEnd w:id="234"/>
    <w:bookmarkStart w:name="z7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1234565678902 2035 00.</w:t>
      </w:r>
    </w:p>
    <w:bookmarkEnd w:id="235"/>
    <w:bookmarkStart w:name="z7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 и получается остаток от деления, равный 90.</w:t>
      </w:r>
    </w:p>
    <w:bookmarkEnd w:id="236"/>
    <w:bookmarkStart w:name="z7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98 - 90 = 8.</w:t>
      </w:r>
    </w:p>
    <w:bookmarkEnd w:id="237"/>
    <w:bookmarkStart w:name="z7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разряд равен 8, к которому добавляется предшествующий "0".</w:t>
      </w:r>
    </w:p>
    <w:bookmarkEnd w:id="238"/>
    <w:bookmarkStart w:name="z7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банковского счета клиента KZ 08 123 1234565678902.</w:t>
      </w:r>
    </w:p>
    <w:bookmarkEnd w:id="239"/>
    <w:bookmarkStart w:name="z7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проверке правильности контрольного разряда используется международный стандарт (Modulus 97-10, ISO-7064), предполагающий нахождение остатка от деления числа на 97.</w:t>
      </w:r>
    </w:p>
    <w:bookmarkEnd w:id="240"/>
    <w:bookmarkStart w:name="z79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Применяя таблицу конвертирования буквенных символов в цифровые согласно приложению 1 к Правилам открытия, ведения и закрытия банковских счетов клиентов, находится остаток от деления номера банковского счета на число 97. При правильном указании номера банковского счета остаток равняется 1 (единице).</w:t>
      </w:r>
    </w:p>
    <w:bookmarkEnd w:id="241"/>
    <w:bookmarkStart w:name="z7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242"/>
    <w:bookmarkStart w:name="z79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контрольный разряд в номере банковского счета клиента.</w:t>
      </w:r>
    </w:p>
    <w:bookmarkEnd w:id="243"/>
    <w:bookmarkStart w:name="z79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KZ55 1231 2345 6456 7891</w:t>
      </w:r>
    </w:p>
    <w:bookmarkEnd w:id="244"/>
    <w:bookmarkStart w:name="z79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первый: первые четыре символа переносятся на конец номера банковского счета клиента, кодовое обозначение страны конвертируется на основании таблицы конвертирования буквенных символов в цифровые согласно приложению 1 к Правилам открытия, ведения и закрытия банковских счетов клиентов:</w:t>
      </w:r>
    </w:p>
    <w:bookmarkEnd w:id="245"/>
    <w:bookmarkStart w:name="z80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1231 2345 6456 7891 2035 55.</w:t>
      </w:r>
    </w:p>
    <w:bookmarkEnd w:id="246"/>
    <w:bookmarkStart w:name="z80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второй: полученное выше число делится на 97. Результат – 1231234564567891203555/97 = 12693139840906094882,010309278351.</w:t>
      </w:r>
    </w:p>
    <w:bookmarkEnd w:id="247"/>
    <w:bookmarkStart w:name="z80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полученного числа выделяется целая часть без округления 12693139840906094882.</w:t>
      </w:r>
    </w:p>
    <w:bookmarkEnd w:id="248"/>
    <w:bookmarkStart w:name="z80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третий: Полученное на втором шаге число умножается на 97 и получается 12693139840906094882 * 97 = 1231234564567891203554.</w:t>
      </w:r>
    </w:p>
    <w:bookmarkEnd w:id="249"/>
    <w:bookmarkStart w:name="z80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четвертый: Из числа, полученного на шаге первом, вычитается число, полученное на шаге третьем. Если результат равен 1 (единице), контрольный разряд рассчитан верно. В данном примере получается 1231234564567891203555 – 1231234564567891203554 = 1. Контрольный разряд 55 верен.</w:t>
      </w:r>
    </w:p>
    <w:bookmarkEnd w:id="2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6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 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 (банктің филиалы, бөлімшесі), Қазақстан Республикасының бейрезидент банкі филиалының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и оттиск печати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 бедері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оттиска печати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Оборотная сторона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удостоверения образцов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мөрдің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образцов, печать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открытия, ведения и закрытия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счетов клиентов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30.11.2020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16.12.2020).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Қол қою үлгілері бар құжат Документ с образцами подписей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клиенті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Қазақстан Республикасының бейрезидент банкі филиалының белгілеулері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банка, филиала банка-нерезидента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Банк, Қазақстан Республикасының бейрезидент банкінің филиалы клиентінің орналасқан жері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клиента банка,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(банктің филиалы, бөлімшесі), Қазақстан Республикасының бейрезидент банкінің 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(филиал, подразделение банка), филиал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Банктің (банктің филиалы, бөлімшесі), Қазақстан Республикасының бейрезидент банкі филиалының орналасқан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банка (филиал, подразделение банка), филиала банка-нерезидента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Банктік шоттың 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банковского счета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Клиенттің сәйкестендіру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код клиента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құжатта көрсетілген қол қою үлгілеріне сәйкес қол қою және бедері клиенттің келісімін талап ететін банктік шот бойынша барлық операцияларды жүзеге асырған кезде міндетті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в соответствии с их образцами, указанными в настоящем документе, обязательны при осуществлении всех операций по банковскому счету, требующих согласия клиента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Лауызымы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қою үлгісі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Образец подписи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қол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подпись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 жағы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 түпнұсқалығын растайтын тұлғаның аты-жөні (ол бар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лица, подтверждающего подлинность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 растау 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удостоверения образцов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Үлгілердің, түпнұсқалылығын растайтын тұлғаның қолы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подтверждающего подлинность образцов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207</w:t>
            </w:r>
          </w:p>
        </w:tc>
      </w:tr>
    </w:tbl>
    <w:bookmarkStart w:name="z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а также структурных элементов некоторых</w:t>
      </w:r>
      <w:r>
        <w:br/>
      </w:r>
      <w:r>
        <w:rPr>
          <w:rFonts w:ascii="Times New Roman"/>
          <w:b/>
          <w:i w:val="false"/>
          <w:color w:val="000000"/>
        </w:rPr>
        <w:t>постановлений Правления Национального Банка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признанных утратившими силу</w:t>
      </w:r>
    </w:p>
    <w:bookmarkEnd w:id="253"/>
    <w:bookmarkStart w:name="z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1199, опубликованное в 2000 году в Бюллетене нормативных правовых актов центральных исполнительных и иных государственных органов Республики Казахстан № 9).</w:t>
      </w:r>
    </w:p>
    <w:bookmarkEnd w:id="254"/>
    <w:bookmarkStart w:name="z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8 октября 2001 года № 382 "Об утверждении изменений в Инструкцию о порядке открытия, ведения и закрытия банковских счетов клиентов в банках Республики Казахстан, утвержденную постановлением Правления Национального Банка Республики Казахстан от 2 июня 2000 года № 266" (зарегистрированное в Реестре государственной регистрации нормативных правовых актов под № 1675, опубликованное в 2001 году в Бюллетене нормативных правовых актов центральных исполнительных и иных государственных органов Республики Казахстан № 40-41).</w:t>
      </w:r>
    </w:p>
    <w:bookmarkEnd w:id="255"/>
    <w:bookmarkStart w:name="z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марта 2003 года № 90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2244, опубликованное 6 июня 2003 года в газете "Казахстанская правда" № 163-164 (24103-24104).</w:t>
      </w:r>
    </w:p>
    <w:bookmarkEnd w:id="256"/>
    <w:bookmarkStart w:name="z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Правления Национального Банка Республики Казахстан от 21 апреля 2003 года №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2343).</w:t>
      </w:r>
    </w:p>
    <w:bookmarkEnd w:id="257"/>
    <w:bookmarkStart w:name="z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января 2006 года № 2 "О внесении изменений и дополнений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4094, опубликованное 10 марта 2006 года в газете "Юридическая газета" № 42-43 (1022-1023).</w:t>
      </w:r>
    </w:p>
    <w:bookmarkEnd w:id="258"/>
    <w:bookmarkStart w:name="z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18 января 2007 года № 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4534, опубликованное 16 февраля 2007 года в газете "Юридическая газета" № 25 (1228).</w:t>
      </w:r>
    </w:p>
    <w:bookmarkEnd w:id="259"/>
    <w:bookmarkStart w:name="z1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к постановлению Правления Национального Банка Республики Казахстан от 20 июля 2007 года № 76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4880, опубликованному 5 сентября 2007 года в газете "Юридическая газета" № 135 (1338).</w:t>
      </w:r>
    </w:p>
    <w:bookmarkEnd w:id="260"/>
    <w:bookmarkStart w:name="z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октября 2007 года № 123 "О внесении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5128, опубликованное 19 февраля 2008 года в газете "Юридическая газета" № 25 (1425).</w:t>
      </w:r>
    </w:p>
    <w:bookmarkEnd w:id="261"/>
    <w:bookmarkStart w:name="z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июня 2008 года № 49 "О внесении дополнений и изменений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5272, опубликованное 26 августа 2008 года в газете "Юридическая газета" № 129 (1529).</w:t>
      </w:r>
    </w:p>
    <w:bookmarkEnd w:id="262"/>
    <w:bookmarkStart w:name="z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9 июля 2009 года № 60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5754, опубликованное 4 сентября 2009 года в газете "Юридическая газета" № 134 (1731).</w:t>
      </w:r>
    </w:p>
    <w:bookmarkEnd w:id="263"/>
    <w:bookmarkStart w:name="z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24 августа 2009 года № 85 "О внесении изменений и дополнений в некоторые постановления Правления Национального Банка Республики Казахстан" (зарегистрированному в Реестре государственной регистрации нормативных правовых актов под № 5806, опубликованному 30 октября 2009 года в газете "Юридическая газета" № 166 (1763).</w:t>
      </w:r>
    </w:p>
    <w:bookmarkEnd w:id="264"/>
    <w:bookmarkStart w:name="z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постановлений Правления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25 сентября 2009 года № 91 "О внесении изменений и дополнений в некоторые постановления Правления Национального Банка Республики Казахстан по вопросам перехода на новую структуру номера банковского счета клиента банка и банковского идентификационного кода" (зарегистрированному в Реестре государственной регистрации нормативных правовых актов под № 5852, опубликованному 4 декабря 2009 года в газете "Юридическая газета" № 186 (1783).</w:t>
      </w:r>
    </w:p>
    <w:bookmarkEnd w:id="265"/>
    <w:bookmarkStart w:name="z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к постановлению Правления Национального Банка Республики Казахстан от 20 августа 2010 года № 76 "О внесении изменений и дополнений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6534, опубликованному 4 ноября 2010 года в газете "Казахстанская правда" № 292 (26353).</w:t>
      </w:r>
    </w:p>
    <w:bookmarkEnd w:id="266"/>
    <w:bookmarkStart w:name="z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марта 2011 года № 24 "О внесении дополнений в некоторые постановления Правления Национального Банка Республики Казахстан по вопросам осуществления платежей и переводов денег и открытия и ведения банковских счетов" (зарегистрированное в Реестре государственной регистрации нормативных правовых актов под № 6946, опубликованное 28 мая 2011 года в газете "Казахстанская правда" № 170-171 (26591-26592).</w:t>
      </w:r>
    </w:p>
    <w:bookmarkEnd w:id="267"/>
    <w:bookmarkStart w:name="z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изменения, являющегося приложением 1 к постановлению Правления Национального Банка Республики Казахстан от 1 июля 2011 года № 65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7122, опубликованному 15 сентября 2011 года в газете "Юридическая газета" № 133 (2123).</w:t>
      </w:r>
    </w:p>
    <w:bookmarkEnd w:id="268"/>
    <w:bookmarkStart w:name="z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сентября 2011 года № 132 "О внесении изменений и дополнений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7333, опубликованное 14 апреля 2012 года в газете "Казахстанская правда" № 102-103 (26921-26922).</w:t>
      </w:r>
    </w:p>
    <w:bookmarkEnd w:id="269"/>
    <w:bookmarkStart w:name="z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некоторые нормативные правовые акты Национального Банка Республики Казахстан по вопросам идентификационных номеров, являющихся приложением 1 к постановлению Правления Национального Банка Республики Казахстан от 26 марта 2012 года № 108 "О внесении изменений в некоторые нормативные правовые акты Национального Банка Республики Казахстан по вопросам идентификационных номеров" (зарегистрированному в Реестре государственной регистрации нормативных правовых актов под № 7625, опубликованному 6 сентября 2012 года в газете "Казахстанская правда" № 299-300 (27118-27119).</w:t>
      </w:r>
    </w:p>
    <w:bookmarkEnd w:id="270"/>
    <w:bookmarkStart w:name="z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Перечня нормативных правовых актов Республики Казахстан по вопросам открытия, ведения и закрытия банковских счетов, осуществления платежей и переводов денег, в которые вносятся изменения и дополнения, являющегося приложением 1 к постановлению Правления Национального Банка Республики Казахстан от 24 августа 2012 года № 266 "О внесении изменений и дополнений в некоторые нормативные правовые акты Национального Банка Республики Казахстан по вопросам открытия, ведения и закрытия банковских счетов, осуществления платежей и переводов денег, а также признании утратившими силу некоторых нормативных правовых актов Национального Банка Республики Казахстан" (зарегистрированному в Реестре государственной регистрации нормативных правовых актов под № 7992, опубликованному 5 декабря 2012 года в газете "Казахстанская правда" № 421-422 (27240-27241).</w:t>
      </w:r>
    </w:p>
    <w:bookmarkEnd w:id="271"/>
    <w:bookmarkStart w:name="z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8505, опубликованным 6 августа 2013 года в газете "Юридическая газета" № 115 (2490).</w:t>
      </w:r>
    </w:p>
    <w:bookmarkEnd w:id="272"/>
    <w:bookmarkStart w:name="z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по вопросам осуществления платежей и переводов денег, в которые вносятся изменения и дополнения, являющегося приложением к постановлению Правления Национального Банка Республики Казахстан от 26 апреля 2013 года № 117 "О внесении изменений и дополнений в некоторые нормативные правовые акты по вопросам осуществления платежей и переводов денег" (зарегистрированному в Реестре государственной регистрации нормативных правовых актов под № 8513, опубликованному 23 июля 2013 года в газете "Юридическая газета" № 107 (2482).</w:t>
      </w:r>
    </w:p>
    <w:bookmarkEnd w:id="273"/>
    <w:bookmarkStart w:name="z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апреля 2014 года № 62 "О внесении изменений и дополнения в постановление Правления Национального Банка Республики Казахстан от 2 июня 2000 года № 266 "Об утверждении Правил открытия, ведения и закрытия банковских счетов клиентов в банках Республики Казахстан" (зарегистрированное в Реестре государственной регистрации нормативных правовых актов под № 9600, опубликованное 12 августа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4"/>
    <w:bookmarkStart w:name="z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16 июля 2014 года № 150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(зарегистрированным в Реестре государственной регистрации нормативных правовых актов под № 9715, опубликованным 3 октября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5"/>
    <w:bookmarkStart w:name="z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27 августа 2014 года № 168 "О внесении изменений и дополнений в некоторые нормативные правовые акты Республики Казахстан" (зарегистрированным в Реестре государственной регистрации нормативных правовых актов под № 9796, опубликованным 12 ноября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6"/>
    <w:bookmarkStart w:name="z3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Казахстан, в которые вносятся изменения и дополнения, являющегося приложением 1 к постановлению Правления Национального Банка Республики Казахстан от 22 октября 2014 года № 200 "О внесении изменений и дополнений в некоторые нормативные правовые акты Национального Банка Республики Казахстан по вопросам осуществления платежей и переводов денег, порядка открытия, ведения и закрытия банковских счетов" (зарегистрированному в Реестре государственной регистрации нормативных правовых актов под № 9943, опубликованному 30 декабря 2014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7"/>
    <w:bookmarkStart w:name="z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кардинального улучшения условий для предпринимательской деятельности в Республике Казахстан, в которые вносятся изменения, являющегося приложением к постановлению Правления Национального Банка Республики Казахстан от 25 февраля 2015 года № 28 "О внесении изменений в некоторые нормативные правовые акты Республики Казахстан по вопросам кардинального улучшения условий для предпринимательской деятельности в Республике Казахстан" (зарегистрированному в Реестре государственной регистрации нормативных правовых актов под № 10715, опубликованному 6 мая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8"/>
    <w:bookmarkStart w:name="z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8 мая 2015 года № 72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11163, опубликованному 2 июня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79"/>
    <w:bookmarkStart w:name="z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Национального Банка Республики Казахстан по вопросам платежей и переводов денег и ведения банковских счетов, в которые вносятся изменения, являющегося приложением к постановлению Правления Национального Банка Республики Казахстан от 28 января 2016 года № 32 "О внесении изменений в некоторые нормативные правовые акты Национального Банка Республики Казахстан по вопросам платежей и переводов денег и ведения банковских счетов" (зарегистрированному в Реестре государственной регистрации нормативных правовых актов под № 13304, опубликованному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2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