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d395" w14:textId="d71d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антикоррупционного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19 октября 2016 года № 13. Зарегистрирован в Министерстве юстиции Республики Казахстан 16 ноября 2016 года № 14431. Утратил силу приказом Председателя Агентства Республики Казахстан по противодействию коррупции (Антикоррупционной службы) от 28 января 2020 года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28.01.2020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18 ноября 2015 года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антикоррупционного мониторинга.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16 "Об утверждении Правил проведения антикоррупционного мониторинга" (зарегистрированный в Реестре государственной регистрации нормативных правовых актов за № 12712, опубликованный 15 января 2016 года в информационно-правовой системе "Јділет").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"Јділет";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2016 года № 13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антикоррупционного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антикоррупционного мониторинга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18 ноября 2015 года "О противодействии коррупции" и определяют порядок проведения антикоррупционного мониторинга субъектами противодействия коррупции.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проводится уполномоченным органом по противодействию коррупции (далее – уполномоченный орган) и иными субъектами противодействия коррупции.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субъекты противодействия коррупции -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Предметом антикоррупционного мониторинга является деятельность государственного органа (государственных органов), организаций, субъектов квазигосударственного сектора, регулирующих порядок взаимодействия в определенной сфере.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антикоррупционного мониторинга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Антикоррупционный мониторинг уполномоченным органом осуществляется путем: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изучения и оценки правоприменительной практики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изучения деятельности государственных органов, организаций и субъектов квазигосударственного сектора по вопросам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изучения публикаций в средствах массовой информации и обращений физических и юридических лиц по вопросам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и оценки причин и условий, способствующих коррупции в деятельности лиц, признанных виновными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рассмотрения результатов социологических опросов по вопросам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изучения данных органов правовой статистики.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Иными субъектами противодействия коррупции допускается проведение антикоррупционного мониторинга по собственной инициативе и направление его результатов в уполномоченный орган для обобщения.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антикоррупционного мониторинга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Результаты антикоррупционного мониторинга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 постоянной основе рассматривает и анализирует направляемые его территориальными подразделениями и иными субъектами противодействия коррупции результаты антикоррупционного мониторинга.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антикоррупционного мониторинга уполномоченным органом на ежеквартальной основе формируется аналитический отчет, отражающий оценку текущей ситуации в сфере противодействия коррупции, и решение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Решением уполномоченного органа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эффективности деятельности субъектов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о проведении анализа коррупционных рисков в деятельности субъектов противодействия коррупции.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ежеквартально размещает на своем официальном интернет-ресурсе результаты антикоррупционного мониторинга.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запросам и обращениям иных субъектов противодействия коррупции уполномоченный орган представляет информацию о результатах антикоррупционного мониторинга.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антикоррупционного мониторинга</w:t>
      </w:r>
      <w:r>
        <w:br/>
      </w:r>
      <w:r>
        <w:rPr>
          <w:rFonts w:ascii="Times New Roman"/>
          <w:b/>
          <w:i w:val="false"/>
          <w:color w:val="000000"/>
        </w:rPr>
        <w:t xml:space="preserve"> I. Вводная часть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антикоррупционного мониторинга: _________________.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проведен: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физическое/юридическое лицо, адрес электронной почты, номер телефона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антикоррупционного мониторинга: начат 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закончен ____.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Наблюдаемый период: деятельность ______ гг.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Информационно-аналитическая часть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показатели, характеризующие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причины возникновения коррупции 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органов, организаций, субъектов квазигосударственного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сектора.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Заключительная часть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Выводы. Рекомендации и предложения по улучшению принимаемых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антикоррупционных мер субъектами противодействия коррупции.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