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64f" w14:textId="185b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информации и коммуникаций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17 октября 2016 года № 210. Зарегистрирован в Министерстве юстиции Республики Казахстан 16 ноября 2016 года № 14433. Утратил силу приказом Министра информации и общественного развития Республики Казахстан от 12 ноября 2019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12.11.2019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информации и коммуникаций Республики Казахстан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Министерства информации и коммуникаций Республики Казахстан согласно приложению 2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2),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210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информации и коммуникаций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Министерства информации и коммуникаций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Министерства информации и коммуникаций Республики Казахстан (далее – Министерство) и его ведомства и территориальных органов, (далее – ведомства и территориальные органы).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Министерства его ведомств и территориальных органов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Ответственного секретаря Министерства: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директорам и заместителям директоров структурных подразделений центрального аппарата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руководителей ведомств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территориальных органов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управлений, главным экспертам и экспертам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руководителей ведомств - сотрудникам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руководителей территориальных органов – сотрудникам территориальных органов.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при назначении на должность, изменении должности, по истечению срока, утере, а также порчи ранее выданного служебного удостоверения.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выдаются со сроком на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впервые принятые на работу, для оформления и получения нового служебного удостоверения, сдают в </w:t>
      </w:r>
      <w:r>
        <w:rPr>
          <w:rFonts w:ascii="Times New Roman"/>
          <w:b w:val="false"/>
          <w:i w:val="false"/>
          <w:color w:val="000000"/>
          <w:sz w:val="28"/>
        </w:rPr>
        <w:t>службу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персоналом Министерства, его ведомств и территориальных органов (далее – Служба управления персоналом) две цветные фотографии, размером "3 х 4" сантиметра.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 фотография вклеивается в служебное удостоверение, другая в журнал учета выдачи служебного удостоверения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и служебные удостоверения, подлежащие выдаче, а также принятые сотрудниками Служб управления персоналом по основаниям, предусмотренным частью первой пункта 5 настоящих Правил, хранятся в сейфе Службы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прошнуровывается, пронумеровывается и заверяется подписью и печатью Службы управления персоналом.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служебного удостоверения сотруднику, впервые принятому на государственную службу, проводится разъяснение в устной форме по его пользованию, хранению и возврату.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5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Ежегодно, не позднее 20 января, Службой управления персоналом проводится сверка соответствия служебных удостоверений их учетным данным.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контроль за порядком заполнения, оформления, учета, выдачи, хранения и уничтожения служебных удостоверений осуществляет руководитель Службы управления персоналом.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выданного служебного удостоверения, его владелец извещает в письменной форме Службу управления персоналом и подает объявление в средства массовой информации.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 комиссия Министерства рассматривает вопрос о привлечении виновных к дисциплинарной ответственности.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Утерянные служебные удостоверения через средства массовой информации объявляются недействительными.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увольнении и переводе в другой государственный орган сотрудник сдает выданное служебное удостоверение в Службу управления персоналом.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подпись лица, ответственного за его выдачу.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 при увольнении и переводе в другой государственный орган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Министерства</w:t>
      </w:r>
      <w:r>
        <w:br/>
      </w:r>
      <w:r>
        <w:rPr>
          <w:rFonts w:ascii="Times New Roman"/>
          <w:b/>
          <w:i w:val="false"/>
          <w:color w:val="000000"/>
        </w:rPr>
        <w:t>информации и коммуникаций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501"/>
        <w:gridCol w:w="2817"/>
        <w:gridCol w:w="308"/>
        <w:gridCol w:w="501"/>
        <w:gridCol w:w="888"/>
        <w:gridCol w:w="3915"/>
        <w:gridCol w:w="1983"/>
        <w:gridCol w:w="30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(Фамилия, имя, отчество (при его наличии)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 о получении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 утеря)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210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Министерства информации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Министерства информации и коммуникаций Республики Казахстан (далее – служебное удостоверение) изготавливается из кожзаменителя бордового цвета.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развернутом виде служебное удостоверение имеет размер - 6,5 х 19 сантиметров.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стороне, по центру служебного удостоверения расположено изображение Государственного Герба Республики Казахстан золотистого цвета, ниже типографским шрифтом выполнена надпись на государственном языке золотистого цвета - "ҚАЗАҚСТАН РЕСПУБЛИКАСЫ АҚПАРАТ ЖӘНЕ КОММУНИКАЦИЯЛАР МИНИСТРЛІГІ".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лицевой стороне служебного удостоверения сотрудника ведомства и территориального органа Министерства информации и коммуникаций Республики Казахстан, размещается полное наименование соответствующего ведомства и территориального органа.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служебного удостоверения выполнена в белом цвете с изображением защитного тангира голубого цвета, с использованием скрытой формы солнца и парящего орла в круге.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части служебного удостоверения размещены: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- "ҚАЗАҚСТАН РЕСПУБЛИКАСЫ АҚПАРАТ ЖӘНЕ КОММУНИКАЦИЯЛАР МИНИСТРЛІГІ", выполненная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служебном удостоверении сотрудника ведомства и территориального органа Министерства информации и коммуникаций Республики Казахстан, размещается полное наименование соответствующего ведомства и территориального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располагается непрерывный микротекст красного цвета - "ҚАЗАҚСТАН РЕСПУБЛИКАСЫ" образующий непрерывную полосу, над непрерывной линией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изображен Герб Республики Казахстан, выполненный в соответствии с государственным стандартом Республики Казахстан, под которым расположен элемент национального орнамента;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левой части размещена надпись, выполненная черным цветом "№ __ КУӘЛІК", под которой черным цветом указывается имя, отчество (при его наличии), фамилия на казахском или на русском языках по желанию владельца, а также занимаемая должность сотрудника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Номер служебного удостоверения печатается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указывается срок действия служебного удостоверения.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правой внутренней части служебного удостоверения размещены: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 - "МИНИСТЕРСТВО ИНФОРМАЦИИ И КОММУНИКАЦИЙ РЕСПУБЛИКИ КАЗАХСТАН", выполненная в черном цвете;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служебном удостоверении сотрудника ведомства и территориального органа Министерства информации и коммуникаций Республики Казахстан, размещается полное наименование соответствующего ведомства и территориального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располагается непрерывный микротекст красного цвета - "ҚАЗАҚСТАН РЕСПУБЛИКАСЫ" образующий непрерывную полосу, над непрерывной линией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размещена надпись "УДОСТОВЕРЕНИЕ № __", выполненная черным цветом, под которой черным цветом указывается фамилия, имя, отчество (при его наличии) на казахском или на русском языках по желанию владельца, а также занимаемая должность сотрудника на русском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Номер служебного удостоверения печатается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углу пустое место для фотографии размером 3х4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Размещается цветная фотография (анфас) сотрудника в деловом стиле одежды на белом фоне.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нижнем углу указывается должность выдавшего служебное удостоверение, в правом нижнем углу его фамилия и инициалы на казахском или на русском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