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8313" w14:textId="939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октября 2016 года № 948. Зарегистрирован в Министерстве юстиции Республики Казахстан 21 ноября 2016 года № 14440. Утратил силу приказом Министра юстиции Республики Казахстан от 26 июня 2019 года № 349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 Министра юстиции РК от 26.06.2019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апреля 2015 года № 233 "Об утверждении стандартов государственных услуг по вопросам регистрации юридических лиц, филиалов и представительств" (зарегистрированный в Реестре государственной регистрации нормативных правовых актов за № 11384, опубликованный в информационно-правовой системе "Әділет" 09 июля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юридических лиц, учетная регистрация их филиалов и представительств",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"Государственная регистрация юридических лиц, учетная регистрация их филиалов и представительств" (далее - Стандарт) разработан Министерством юстиции Республики Казахстан (далее - Министерство)";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 и Министерство: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заявление)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лиц, предметом деятельности которого является оказание финансовых услуг, дополнительно предоставляются разрешение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лиц, относящихся к субъектам рынка, занимающих доминирующее или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аффилиированных с ними лиц, которые будут осуществлять свою деятельность на территории Республики Казахстан, за исключением случаев, когда такое создание прямо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статьей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осуществляется регистрирующим органом с согласия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юридических лиц, относящегося к субъекту среднего и крупного предпринимательства, заявление подписывается и подается в регистрирующий орган учредителем или одним из учредителей либо уполномоченным учредителем лицом в случаях, когда единственным учредителем либо одним из учредителей являются иностранец или иностранное юридическое лицо, Правительство Республики Казахстан или государственные органы либо Национальный Банк Республики Казахстан, с приложением учредительных документов, удостоверенных в нотариальном порядке в случаях,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юридических лиц, не относящегося к субъекту частного предпринимательства, заявление подписывается и подается в регистрирующий орган учредителем (учредителями) либо уполномоченным на то лицом с приложением учредительных документов, удостоверенных в нотариальном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составленные на государственном и русском языках, предоставляются в прошнурованном и пронумерованном виде,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(учредитель, участник) представляет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услугополучателю, осуществляется работником Государственной корпорации на основании расписки о приеме при предъявлении документа, удостоверяющего личность (либо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юридического лица, относящегося к субъекту малого предпринимательства, учредителем (учредителями) подается уведомление о начале осуществления предпринимательской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юридического лица, относящегося к субъекту среднего и крупного предпринимательства, учредителем (учредителями) подается заявление.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в "личный кабинет" уведомление с указанием даты и времени получения результата государственной услуги в форме электронного документа, удостоверенного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юридического лица, создаваемого путем реорганизации, в регистрирующий орган подаются: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собственника имущества юридического лица или уполномоченного собственником органа, учредителей (участников), решение органа, уполномоченного учредительными документами юридического лица, или решение суда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Гражданского кодекса Республики Казахстан от 27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слиянии, присоединении, преобразовании - передаточный акт, при разделении, выделении - разделительный баланс с указанием положений о правопреемстве по обязательствам реорганизованного юридического лица, утвержденные собственником имущества юридического лица или органом, принявшим решение о реорганизации юридического лица, и решение уполномоченного органа юридического лица об утверждении передаточного акта и разделительного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письменное уведомление кредиторов о реорганизации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подтверждающие уплату в бюджет регистрационного сбора за прекращение деятельности реорганизованного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за исключением акционерного общества, осуществляющего свою деятельность на основании типового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учредительного собрания, либо решение единственного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относится к субъекту рынка, занимающего доминирующее или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лиц, которые будут осуществлять свою деятельность на территории Республики Казахстан, за исключением случаев, указанных в Законах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 и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осуществляется регистрирующим органом с предварительного согласия антимонопольного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Правительства Республики Казахстан или местного исполнительного органа о создании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 создаются по решению Правительства Республики Казахстан, коммунальные государственные предприятия -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(устав);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жилищно-строительный кооператив и жилищный кооператив: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Жилищным и жилищно-строительным кооперативами представляется также список членов этих кооперативов с указанием их фамилии, имени, отчества, года рождения и места жительства и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коммандитное товарищество: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 собственников помещений (квартир):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учредительного собрания собственников помещений (квартир) в объекте кондоминиума или протокол с листами голосования по итогам письменного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о регистрации или перерегистрации объекта кондоминиума, либо документ подтверждающий государственную регистрацию объекта кондоминиума со штампом регистрирующего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местонахождение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адвокатов: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утвержденный учредительным собранием (конференцией) членов коллегии адвокатов;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об утверждении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нотариальная палата: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утвержденный учредительным собранием;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об утверждении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(при числе учредителей более одного);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об утверждении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коллегиального органа (попечительского совета) о назначении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объединение: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принятый на учредительном съезде (конференции, собрании);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учредительного съезда (конференции, собрания), принявшего устав, подписанный председателем и секретарем съезда (конференции, собрания);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граждан-инициаторов общественного объединения с указанием фамилии, имени, отчества, числа, месяца, года рождения, ИИН, места жительства, домашнего и служебного телефонов, личной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место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политических партий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партии;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членов партии, в составе которой должно быть не менее сорока тысяч членов партии, представляющих структурные подразделения (филиалы и представительства) партии во всех областях, городе республиканского значения и столице, численностью не менее шестисот членов партии в каждой из них с указанием фамилии, имени, отчества, месяца, года рождения, ИИН, адреса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юридических лиц в форме ассоциации (союза), объединение индивидуальных предпринимателей и юридических лиц, объединение индивидуальных предпринимателей: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договор, подписанный всеми учредителями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создании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потребительский кооператив: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учредительного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пайщиков с указанием фамилии, имени, отчества, места жительства и ИИН - для граждан, и сведений о наименовании, месте нахождения, БИН - для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сельских потребительских кооперативов водопользователей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кооператива с указанием фамилии, имени, отчества, места жительства и ИИН, а также наименования и места нахождения юридических лиц, а также сведения о наличии у членов кооператива водопользователей орошаемых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аудиторов: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создании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товарищество: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производственного кооператива с указанием фамилии, имени, отчества, места жительства и данных документа, удостоверяющего личность гражданина, а также наименования, местонахождения и банковских реквизитов организации, если членом производственного кооператива является юридическое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Потребительским кооперативом представляется список членов этих кооперативов с указанием их фамилии, имени, отчества, года рождения, ИИН и места жительства - для граждан, и сведений о месте нахождения, банковских реквизитах и БИН -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религиозное объединение: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религиозного объединения, подписанный руководителем религиозного объединения; протокол учредительного собрания (съезда, конференции);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граждан-инициаторов создаваемого религиозного объединения на электронном и бумажном носителях по форме согласно Приложению 10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печатные религиозные материалы, раскрывающие историю возникновения и основы вероучения и содержащие сведения о соответствующей ему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избрании руководителя религиозного объединения либо в случае назначения руководителя иностранным религиозным центром документ, подтверждающий согласование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регионального религиозного объединения дополнительно представляются список участников каждого из местных религиозных объединений, инициирующих создание региональных религиозных объединений, по форме, установленной регистрирующим органом, а также нотариально удостоверенные копии уставов их местных религиозных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Религиозное объединение, имеющее руководящий центр вне пределов республики,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устава зарубежного центра с нотариально удостоверенным переводом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удостоверенным переводом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Уставы (положения) духовных учебных заведений, мечетей, монастырей и иных религиозных объединений, основанных религиозными управлениями (центрами), утверждаются этими религиозными управлениями (центрами).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представляется решение уполномоченного органа религиозного управления (центра) об их создании;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дополнительной ответственностью: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представительств, за исключением юридических лиц, относящихся к субъектам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о создании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(устав);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 или аналогичное соглашение (при числе собственников (учредителей) более одного);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оценщиков: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создании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государственную регистрацию юридических лиц и учетную регистрацию филиалов и представительств.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учетной регистрации филиалов и представительств: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(представительств):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лицом, уполномоченным юридическим лицом, создающим филиал (представительство), и скрепляется печатью юридического лица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подтверждающие уплату в бюджет регистрационного сбора за учетную регистрацию филиала (представительства);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выданная органом юридического лица руководителю филиала (представительства);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(положения) юридического лица или копия заявления о регистрации (перерегистрации) юридического лица, осуществляющего свою деятельность на основании Типового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лицом, уполномоченным юридическим лицом, создающим филиал (представительство), и скрепляется печатью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(представительств) юридических лиц, не относящихся к субъектам частного предпринимательства, а также акционерных обществ дополнительно представляются положение о филиале (представительстве) в трех экземплярах на государственном и русском языках, утвержденное юридическим лицом, копии устава (положения) и доверенность юридического лица (за исключением общественных и религиозных объединений), выданная руководителю филиала (представительства).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руководитель юридического лица является руководителем филиала (представительства) предоставление в регистрирующий орган доверенности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филиала (представительства) государственным предприятием дополнительно представляется документ, подтверждающий согласие Национального Банка либо уполномоченного органа по управлению государственным имуществом (местного исполнительного органа) на создание филиала (представительства);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учетной регистрации филиалов (представительств) иностранных юридических лиц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филиале (представительстве), утвержденное органом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доверенность, выданная органом юридического лица руководителю филиала или представительства, с нотариально засвидетельствованным переводом на государственном 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юридического лица о создании филиала (представительства) с нотариально засвидетельствованным переводом на государственном 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легализованная выписка из торгового реестра, учредительные документы или другой легализованный документ иностранного юридического лица, подтверждающие, что иностранное юридическое лицо, создающее филиал (представительство), является юридическим лицом по законодательству иностранного государства, а также документ, подтверждающий налоговую регистрацию в стране инкорпорации иностранного юридического лица, с указанием номера налоговой регистрации (или его аналога).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учредительных документов юридического лица с нотариально засвидетельствованным переводом на государственном и русский языки;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или иной документ, подтверждающий уплату в бюджет сбора за учетную регистрацию филиалов и представительств.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порядка государственной перерегистрации и реорганизации юридического лица,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главой VI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22 апреля 1998 года "О товариществах с ограниченной и дополнительной ответственностью", несоответствия учредительных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юридическое лицо или единственный учредитель (участник) юридического лица является бездействующим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физическое лицо, являющееся учредителем (участником) и (или) руководителем юридического лица, является единственным учредителем (участником) и (или) руководителем бездействующих юридических лиц и (или) признано недееспособным или ограниченно дееспособным, и (или) признано безвестно отсутствующим, и (или) объявлено умершим, и (или) имеет непогашенную или неснятую судимость за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статьям 215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года, а также в случае, если учредитель (физическое лицо и (или) юридическое лицо), руководитель юридического лица, учредитель и (или) руководитель юридического лица, создавший юридическое лицо,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терроризма и экстремизма,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утерянных и (или) недействительных документов,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судебных актов и постановлений (запретов, арестов) судебных исполнителей 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основания отказа в государственной регистрации и перерегистрации религиозного объединения устанавливаются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учетной регистрации филиала (представительства) осуществляется в случаях нарушения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2001 года "О некоммерческих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в порядке создания филиала (представительства), несоответствия представленных для учетной регистрации документов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Государственная корпорация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14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юридического лица - его наименование, почтовый адрес, исходящий номер и дата. Обращение подписывается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в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к Стандарту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перерегистрация юридических лиц, учетная перерегистрация их филиалов и представительств",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порядка государственной перерегистрации и реорганизации юридического лица,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главой VI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22 апреля 1998 года "О товариществах с ограниченной и дополнительной ответственностью", несоответствия учредительных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юридическое лицо или единственный учредитель (участник) юридического лица является бездействующим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физическое лицо, являющееся учредителем (участником) и (или) руководителем юридического лица, является единственным учредителем (участником) и (или) руководителем бездействующих юридических лиц и (или) признано недееспособным или ограниченно дееспособным, и (или) признано безвестно отсутствующим, и (или) объявлено умершим, и (или) имеет непогашенную или неснятую судимость за преступления по </w:t>
      </w:r>
      <w:r>
        <w:rPr>
          <w:rFonts w:ascii="Times New Roman"/>
          <w:b w:val="false"/>
          <w:i w:val="false"/>
          <w:color w:val="000000"/>
          <w:sz w:val="28"/>
        </w:rPr>
        <w:t>статьям 215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года, а также в случае, если учредитель (физическое лицо и (или) юридическое лицо), руководитель юридического лица, учредитель и (или) руководитель юридического лица, создавший юридическое лицо,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утерянных и (или) недействительных документов,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судебных актов и постановлений (запретов, арестов) судебных исполнителей 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учетной перерегистрации филиала (представительства) осуществляется в случаях нарушения порядка создания филиала (представительства), несоответствия представленных для учетной перерегистрации документов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2001 года "О некоммерческих организациях" 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14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юридического лица - его наименование, почтовый адрес, исходящий номер и дата. Обращение подписывается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справки о регистрации (перерегистрации) юридических лиц, об учетной регистрации (перерегистрации) их филиалов и представительств",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справки о регистрации (перерегистрации) юридических лиц, учетной регистрации (перерегистрации) их филиалов и представительств";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юридического лица - его наименование, почтовый адрес, исходящий номер и дата. Обращение должно быть подписано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порядка внесения изменений и дополнений в учредительные документы юридического лица, положение о филиале (представительстве), несоответствия учредительных документов (положения)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января 2001 года "О некоммерческих организациях";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судебных актов и постановлений (запретов, арестов) судебных исполнителей 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14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юридического лица - его наименование, почтовый адрес, исходящий номер и дата. Обращение подписывается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Государственная корпорация,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в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устава (положения) юридического лица, не относящегося к субъекту частного предпринимательства, а также акционерного общества, их филиалов и представительств", утвержденном указанным приказом: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в "личный кабинет"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документа, удостоверенного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21 мая 2013 года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(бездействия), а также услугодателей и(или) их должностных лиц, Государственной корпорации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наличии), почтовый адрес, юридического лица - его наименование, почтовый адрес, исходящий номер и дата. Обращение подписывается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по телефону единого контакт-центра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в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порядка ликвидации юридического лица (филиала или представительства, а также в случаях наличия не снятых с учетной регистрации филиалов (представительств) ликвидируемого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налоговой задолженности,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(филиалом или представительством иностранного юридического лица) налогового обязательства в порядке, установленном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14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а также по желанию отчество, почтовый адрес, юридического лица - его наименование, почтовый адрес, исходящий номер и дата. Обращение должно быть подписано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 либо посредством обращения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по телефону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из Государственной базы данных "Юридические лица", утвержденном указанным приказом: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 пункте 13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юридического лица - его наименование, почтовый адрес, исходящий номер и дата. Обращение должно быть подписано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 либо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получение информации о порядке обжалования осуществляется через единый контакт-центр по вопросам оказания государственных услуг: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1"/>
        <w:gridCol w:w="189"/>
      </w:tblGrid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Бишимбаев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их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Список граждан-инициаторов создаваемого</w:t>
      </w:r>
      <w:r>
        <w:br/>
      </w:r>
      <w:r>
        <w:rPr>
          <w:rFonts w:ascii="Times New Roman"/>
          <w:b/>
          <w:i w:val="false"/>
          <w:color w:val="000000"/>
        </w:rPr>
        <w:t>религиозного объединения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религиозного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города Астана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461"/>
        <w:gridCol w:w="2096"/>
        <w:gridCol w:w="3686"/>
        <w:gridCol w:w="2732"/>
        <w:gridCol w:w="1144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 гражданина Республики Казахстан, ИИН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местожительства, номер домашнего и служебного телефонов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