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297c" w14:textId="200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сентября 2016 года № 380. Зарегистрирован в Министерстве юстиции Республики Казахстан 23 ноября 2016 года № 14445.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2016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Бозумбаев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энергетики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Мирзагалиев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380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экологии, геологии и природных ресурсов РК от 18.06.2020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Правила) разработаны в соответствии с подпунктом 7-5)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- Закон) и определяют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государственная услуга).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экологии, геологии и природных ресурсов Республики Казахстан (далее – Министерство).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(далее – Услугодатель).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осуществляется до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</w:p>
    <w:bookmarkEnd w:id="21"/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- Услугополучатель) подают заявление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 по форме согласно приложению 1 к настоящим Правилам, удостоверенное электронной цифровой подписью услугополучателя, через веб-портал "электронного правительства" www.egov.kz (далее - портал).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в форме приложения 2 к настоящим Правилам. 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Услугополучатель подает следующие документы: 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 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16 июля 2001 года "Об архитектурной, градостроительной и строительной деятельности в Республике Казахстан", Услугополучатель подает следующие документы: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(эскизного проекта) или пояснительная записка с описанием планируемой деятельности.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пояснительной записки с описанием планируемой деятельности;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деятельности: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составляет 10 (десять) рабочих дней после представления документов в соответствии с пунктами 5, 6 и 7 настоящих Правил.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 услугодателя,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установлении факта полноты представленных документов, работник ответственного подразделения в течение 8 (восьми) рабочих дней рассматривает их на предмет соответствия требованиям Правил, и подготавливает в случае положительного заключения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либо в случае отрицательного заключения мотивированный отказ в оказании государственной услуги, осуществляет его регистрацию и направляет заявителю через портал в форме электронного документа, удостоверенного электронной цифровой подписью уполномоченного лица уполномоченного органа. 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0"/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 5 (пяти) рабочих дней со дня ее регистрации.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5"/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портале.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7777. 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согласовании размещения предприятий и других сооружений, а также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производства строительных и других работ на водных объектах,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водоохранных зонах и полосах</w:t>
      </w:r>
    </w:p>
    <w:bookmarkEnd w:id="61"/>
    <w:p>
      <w:pPr>
        <w:spacing w:after="0"/>
        <w:ind w:left="0"/>
        <w:jc w:val="both"/>
      </w:pPr>
      <w:bookmarkStart w:name="z108" w:id="6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физического или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(при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специальное водопользование (при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государственной лицензии проектной организации (в случае предоставления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генерального плана объекта)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(должность для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(электронная цифровая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дата, месяц, год.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      </w:r>
          </w:p>
          <w:bookmarkEnd w:id="6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инспекции по регулированию использования и охраны водных ресурсов Комитета по водным ресурсам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 государственной услуги.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портале.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пункта, Услугополучатель подает следующие документы: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эскиза (эскизного проекта) или пояснительная записка с описанием планируемой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пояснительной записки с описанием планируемой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планируемой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пунктами 1 и 2 статьи 88, пунктами 1 и 2 статьи 125 Водного кодекса Республики Казахстан от 9 июля 2003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58 00 58, 119 и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