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9536" w14:textId="a3b9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28 апреля 2016 года № 403 "Об утверждении Правил выплаты акционерным обществом "Жилищный строительный сберегательный банк Казахстана" компенсации по вкладам в жилищные строительные сбережения"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15 ноября 2016 года № 794. Зарегистрирован Министерством юстиции Республики Казахстан 28 ноября 2016 года № 14460.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8 декабря 2015 года № 972 "О реализации Закона Республики Казахстан "О республиканском бюджете на 2016-2018 годы"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2016 года № 403 "Об утверждении Правил выплаты акционерным обществом "Жилищный строительный сберегательный банк Казахстана" компенсации по вкладам в жилищные строительные сбережения" (зарегистрированный в Реестре государственной регистрации нормативных правовых актов за № 13764, опубликованный 10 июня 2016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акционерным обществом "Жилищный строительный сберегательный банк Казахстана" компенсации по вкладам в жилищные строительные сбережения,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Выплата компенсации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три этапа: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этапа в 2016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этап в 2017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Зачисление компенсации в 2016 году осуществляется до 1 августа 2016 года и до 31 декабря 2016 года при наличии: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вкладчика подписанного дополнительного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заемщика поданного заявления.";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расчета размера компенсации использован средневзвешенный биржевой курс национальной валюты (тенге) к доллару Соединенных Штатов Америки, сложившийся на утренней (основной) сессии акционерного общества "Казахстанская фондовая биржа" по состоянию на 11.00 часов времени Астаны на 18 августа 2015 года и 20 августа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компенсации составляет 35,5 % от суммы вклада в жилищные строительные сбережения, в том числе: 19,7 % в 2016 году, из которых 12,7 % средства республиканского бюджета и 7 % средства Банка; 15,8 % в 2017 году, из которых 8,8 % средства республиканского бюджета и 7 % средства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средств республиканского бюджета, зачисляемых в 2016 году, Банк осуществляет зачисление недостающей суммы компенсации на сберегательные счет/счета вкладчиков или текущие счет/счета заемщиков за счет собственных средств. Указанные средства Банка, выплаченные в 2016 году, отражаются в бухгалтерском учете Банка на счетах дебиторской задолженности за администратором бюджетной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Закона о республиканском бюджете на 2017-2019 годы администратор бюджетной программы перечисляет на счет Банка недостающую сумму компенсации, зачисленную Банком на сберегательные счет/счета вкладчиков или текущие счет/счета заемщиков за счет собственных средств.";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Банк к 15 августа 2016 года, к 20 января 2017 года и к 15 июля 2017 года представляет в Министерство по инвестициям и развитию Республики Казахстан отчет с приложением подтверждающих документов о целевом использовании средств, полученных для выплаты компенсации вкладчикам и заемщикам.".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управлению активами Министерства по инвестициям и развитию Республики Казахстан (А. Ботанова)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Султанов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ноября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Бишимбаев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ноября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