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2e4f" w14:textId="7f02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сентября 2016 года № 831. Зарегистрирован в Министерстве юстиции Республики Казахстан 28 ноября 2016 года № 14469. Утратил силу приказом Министра здравоохранения Республики Казахстан от 4 ноября 2020 года № ҚР ДСМ-180/2020.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за № 11356, опубликован в информационно-правовой системе "Әділет" 22 июля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"Выдача сертификата специалиста для допуска к клинической практике"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"Выдача свидетельства о присвоении квалификационной категории специалистам с медицинским образованием"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"Аккредитация медицинских организаций в целях признания соответствия их деятельности стандартам аккредитации"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стандарт государственной услуги "Аккредитация физических лиц на право проведения независимой экспертной оценки деятельности субъектов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стандарт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"Аттестация судебно-психиатрических и судебно-наркологических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"Присвоение квалификации на право производства определенного вида судебно-психиатрической и судебно-наркологической экспертиз"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cтандарт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государственной услуги "Выдача разрешения на проведение клинических исследований медицинских технологий"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специалиста без присвоения квалификационной категории для допуска к клинической практике", утвержденном указанным приказом: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сертификата специалиста для допуска к клинической практике";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сертификата специалиста для допуска к клинической практике" (далее – государственная услуга).";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 оказывается территориальными департаментами Комитета контроля медицинской и фармацевтической деятельности Министерства (далее – услугодатель).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результата оказания государственной услуги осуществляется через портал.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услугодателю, а также при обращении на портал – 5 (пять) рабочих дней.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документов – 15 (пятнадцать) минут;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сертификат специалиста для допуска к клинической практике (далее – сертификат)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установленным пунктом 9-1 настоящего стандарта.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выдается сроком на 5 лет, со дня вынесения решения о его выдаче руководителем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сертификации специалистов в области здравоохранения, утвержденных приказом Министра здравоохранения и социального развития Республики Казахстан от 28 августа 2015 года № 693 (зарегистрирован в Реестре государственной регистрации нормативных правовых актов за № 12134).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получением услуги на бумажном носителе, результат оказания государственной услуги оформляется в электронном формате, распечатывается, заверяется печатью и подписью уполномоченного лица услугодателя.";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 услугодателю: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следующие документы: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результата оценки профессиональной подготовленности и подтверждения соответствия квалификации специалистов;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медицинском образовании;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об окончании интернатуры, резидентуры, клинической ординатуры по заявляемой специальности (при их наличии);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о переподготовке по заявляемой специальности (при его наличии);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повышении квалификации за последние 5 лет по заявляемой специальности (при его наличии);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о признании и нострификации документов об образовании, для лиц, получивших медицинское образование за пределами Республики Казахстан;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перемене фамилии, имени, отчества (при его наличии) или о заключении брака или о расторжении брака, для лиц, изменивших фамилию, имя или отчество (при его наличии) после получения документов об образовании.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копия нотариально заверенного перевода на государственном или русском языке;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следующие документы: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результата оценки профессиональной подготовленности и подтверждения соответствия квалификации специалистов;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медицинском образовании;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документа об окончании интернатуры, резидентуры, клинической ординатуры по заявляемой специальности (при их наличии);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переподготовке по заявляемой специальности (при его наличии);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повышении квалификации за последние 5 лет по заявляемой специальности (при его наличии);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удостоверения о признании и нострификации документов об образовании, для лиц, получивших медицинское образование за пределами Республики Казахстан;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перемене фамилии, имени, отчества (при его наличии) или о заключении брака или о расторжении брака, для лиц, изменивших фамилию, имя или отчество (при его наличии) после получения документов об образовании.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копия нотариально заверенного перевода на государственном или русском языке.";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установление недостоверности и/или несоответствие следующих документов, представленных услугополучателем: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услугополучателя об образовании (диплома, удостоверение интернатуры, резидентуры, клинической ординатуры, переподготовки, повышения квалификации) к заявляемой специальности;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 о прохождении переподготовки и повышения квалификации срокам обучения и форме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образования, утвержденными приказом исполняющего обязанности Министра здравоохранения Республики Казахстан от 11 ноября 2009 года № 691 (зарегистрирован в Реестре государственной регистрации нормативных правовых актов за № 5904);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неполное и недостоверное заполнение формы сведений;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медицинской деятельности по заявляемой специальности;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специалиста с присвоением соответствующей квалификационной категории", утвержденном указанным приказом: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свидетельства о присвоении квалификационной категории специалистам с медицинским образованием";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свидетельства о присвоении квалификационной категории специалистам с медицинским образованием" (далее – государственная услуга).";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департаментами Комитета контроля медицинской и фармацевтической деятельности Министерства (далее – услугодатель).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для оказания государственной услуги осуществляется по месту основной работы услугополучателя через: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результата оказания государственной услуги осуществляется через портал.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к услугодателю, а также при обращении на портал – 5 (пять) рабочих дней.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– 15 (пятнадцать) минут;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свидетельство о присвоении квалификационной категории специалистам с медицинским образованием (далее – свидетельство)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установленным пунктом 9-1 настоящего стандарта. Свидетельство выдается сроком на 5 лет, со дня вынесения решения о его выдаче руководителем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сроков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населения, утвержденных приказом Министра здравоохранения и социального развития Республики Казахстан от 29 июня 2015 года № 531 (зарегистрирован в Реестре государственной регистрации нормативных правовых актов за № 11787) (далее – Приказ № 531);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 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получением услуги на бумажном носителе, результат оказания государственной услуги оформляется в электронном формате, распечатывается, заверяется печатью и подписью уполномоченного лица услугодателя.";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работы: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 с перерывом на обед с 13.00 до 14.30 часов, кроме выходных и праздничных дней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> Трудового кодекса Республики Казахстан от 23 ноября 2015 года (далее – Трудовой кодекс).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> Трудового кодекса.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со сроком на 5 (пять) лет с присвоением соответствующей квалификационной категории: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следующие документы: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результата оценки профессиональной подготовленности и подтверждения соответствия квалификации специалистов;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медицинском образовании;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об окончании интернатуры, резидентуры, клинической ординатуры по заявляемой специальности (при их наличии);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о переподготовке по заявляемой специальности (при его наличии);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повышении квалификации за последние 5 лет по заявляемой специальности;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свидетельство, либо сертификат специалиста с присвоением квалификационной категории по заявляемой специальности (при наличии);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о признании и нострификации документов об образовании, для лиц, получивших медицинское образование за пределами Республики Казахстан;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перемене фамилии, имени, отчества (при его наличии) или о заключении брака или о расторжении брака, для лиц, изменивших фамилию, имя или отчество (при его наличии) после получения документов об образовании.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нотариально заверенный перевод на государственном или русском языке.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медицинской деятельности по заявляемой специальности на момент подачи заявления указывается в форме сведения;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бессрочного (на постоянный срок) свидетельства с присвоением первой или высшей квалификационной категории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531: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следующие документы: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повышении квалификации за последние 5 лет по заявляемой специальности; 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ранее выданных трех равнозначных свидетельств (сертификатов) с присвоением первой, высшей квалификационной категории; 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перемене фамилии, имени, отчества (при его наличии) или о заключении брака или о расторжении брака, для лиц изменивших фамилию, имя или отчество (при его наличии) после получения документов об образовании;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со сроком на 5 (пять) лет с присвоением соответствующей квалификационной категории: 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следующие документы: 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результата оценки профессиональной подготовленности и подтверждения соответствия квалификации специалистов;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медицинском образовании;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 об окончании интернатуры, резидентуры, клинической ординатуры по заявляемой специальности (при их наличии);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переподготовке по заявляемой специальности (при его наличии);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повышении квалификации за последние 5 лет по заявляемой специальности;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удостоверения о признании и нострификации документов об образовании, для лиц, получивших медицинское образование за пределами Республики Казахстан; 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перемене фамилии, имени, отчества (при его наличии) или о заключении брака или о расторжении брака, для лиц, изменивших фамилию, имя или отчество (при его наличии) после получения документов об образовании.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нотариально заверенный перевод на государственном или русском языке.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медицинской деятельности по заявляемой специальности на момент подачи заявления указывается в форме сведения;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бессрочного свидетельства: 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следующие документы: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ранее выданных трех равнозначных свидетельств (сертификатов) с присвоением первой, высшей квалификационной категории. 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 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 выдается расписка (уведомление) о приеме соответствующих документов;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услуги.";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установление недостоверности и/или несоответствие следующих документов, представленных услугополучателем: 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услугополучателя об образовании (диплома, удостоверение интернатуры, резидентуры, клинической ординатуры, переподготовки, повышения квалификации) к заявляемой специальности;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документов о прохождении переподготовки и повышения квалификации срокам обучения и форме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образования, утвержденными приказом исполняющего обязанности Министра здравоохранения Республики Казахстан от 11 ноября 2009 года № 691 (зарегистрирован в Реестре государственной регистрации нормативных правовых актов за № 5904); 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критериям присвоения квалификационной категории,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531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неполное и недостоверное заполнение формы сведений;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медицинской деятельности по заявляемой специальности;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субъектов здравоохранения", утвержденном указанным приказом: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"Аккредитация медицинских организаций в целях признания соответствия их деятельности стандартам аккредитации";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"Аккредитация медицинских организаций в целях признания соответствия их деятельности стандартам аккредитации" (далее – государственная услуга).";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услуги: 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выдачи свидетельства об аккредитации – 45 (сорок пять) рабочих дней;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переоформлении свидетельства об аккредитации, в случае изменения наименования, организационно – правовой формы субъекта – 5 (пять) рабочих дней;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выдачи дубликата свидетельства об аккредитации, в случае утери либо порчи свидетельства об аккредитации, выданного в бумажной форме – 2 (два) рабочих дня. 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– 15 (пятнадцать) минут;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свидетельство об аккредитации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дубликат свидетельства об аккредитации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 установленным пунктом 9-1 настоящего стандарта.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выдается сроком на 3 года.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обращения услугополучателя за получением свидетельства об аккредитации на бумажном носителе, свидетельство об аккредитации оформляется в электронной форме, распечатывается и заверяется печатью и подписью руководителя услугодателя.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Комитета контроля медицинской и фармацевтической деятельности Министерства дополнить пунктом 9-1 следующего содержания: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стандартам аккредитации медицинских организаций,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октября 2012 года № 676 (зарегистрирован в Реестре государственной регистрации нормативных правовых актов за № 8064) и </w:t>
      </w:r>
      <w:r>
        <w:rPr>
          <w:rFonts w:ascii="Times New Roman"/>
          <w:b w:val="false"/>
          <w:i w:val="false"/>
          <w:color w:val="000000"/>
          <w:sz w:val="28"/>
        </w:rPr>
        <w:t>стандартам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для организаций здравоохранения, осуществляющих деятельность в сфере службы крови, утвержденным приказом Министра здравоохранения Республики Казахстан от 6 января 2014 года № 2 (зарегистрирован в Реестре государственной регистрации нормативных правовых актов за № 9148);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медицинской деятельности;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силу решение суда о запрещении деятельности или отдельных видов деятельности, требующих получения определенной государственной услуги."; 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физических лиц на право проведения независимой экспертной оценки деятельности субъектов здравоохранения", утвержденном указанным приказом: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22 (двадцать два) рабочих дня.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реакции:</w:t>
      </w:r>
    </w:p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свидетельство об аккредитации физических лиц на право проведения независимой экспертной оценки деятельности субъектов здравоохранения (далее – свидетельство об аккредитации)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по основаниям установленным пунктом 9-1 настоящего стандарта.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выдается сроком на 5 лет, при положительном прохождении тестирования и собеседования. 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электронная. 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свидетельства об аккредитации на бумажном носителе, свидетельство об аккредитации оформляется в электронной форме, распечатывается и заверяется печатью и подписью руководителя услугодателя.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Комитета контроля медицинской и фармацевтической деятельности Министерства.";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отрицательного результата тестирования и (или) собеседования,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утвержденными приказом Министра здравоохранения и социального развития Республики Казахстан от 10 марта 2015 года № 127 (зарегистрирован в Реестре государственной регистрации нормативных правовых актов за № 10735);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утвержденном указанным приказом: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портал: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 (два) рабочих дня.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 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и (или) вывоз с территории Республики Казахстан органов (части органов) и (или) тканей человека, крови и ее компонентов", утвержденном указанным приказом: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ввоз, вывоз тканей человека, крови и ее компонентов – 3 (три) рабочих дня;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выдаче лицензии на ввоз и (или) вывоз органов (части органов) человека – 1 (один) рабочий день.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на полноту представленных документов: 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выдаче лицензии на ввоз, вывоз тканей человека, крови и ее компонентов в течении 2 (двух) рабочих дней с даты подачи документов;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выдаче лицензии на ввоз, вывоз органов (части органов) человека в течение 1 (одного) рабочего дня с даты подачи документов.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3, 4 к указанному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исследований", утвержденном указаныым приказом: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3 (трех) рабочих дней, со дня сдачи пакета документов услугодателю;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 (далее – заключение) – в течении 3 (трех) рабочих дней;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заключения, в случаях утери либо порчи в течении 2 (двух) рабочих дней.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 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услуги: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(разрешительный документ) на ввоз на территорию Республики Казахстан и (или)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дубликат заключения (разрешительный документ) на ввоз на территорию Республики Казахстан и (или)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(разрешительный документ)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 (далее – заключение)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дубликат заключения (разрешительный документ)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 (далее – заключение)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переоформленное заключение;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 по основаниям установленным пунктом 9-1 настоящего стандарта.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выдается на срок, определяемый заявителем, но не превышающий один год.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электронной форме, распечатывается и заверяется печатью и подписью руководителя услугодателя.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Правилами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26 марта 2014 года № 151 (зарегистрирован в Реестре государственной регистрации нормативных правовых актов за № 9372);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 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требованиям":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подаче услугополучателем всех необходимых документов услугодателю нарочно подтверждением принятия заявки является регистрация секретарем комиссии в журнале регистрации заявок.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случае предоставления услугополучателем неполного пакета документов и (или) документов с истекшим сроком действия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заявки на участие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проведение клинических исследований медицинских технологий", утвержденном указанным приказом: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22 (двадцать два) рабочих дня;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заявления.";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разрешение на проведение клинических исследований медицинских технологий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по основаниям установленным пунктом 9-1 настоящего стандарта.";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и/или несоответствие следующих документов, представленных услугополучателем: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положительного заключения локальной комиссии по вопросам этики - для экспериментов и (или) исследований, планируемых к проведению на базе конкретного исследовательского центра; Центральной комиссии по вопросам этики – для экспериментов и (или) исследований, планируемых к проведению на международном и республиканском уровнях у исследователей, вовлеченных в эксперимент и (или) исследование,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медико-биологических экспериментов, доклинических (неклинических) и клинических исследований, утвержденными приказом Министра здравоохранения Республики Казахстан от 12 ноября 2009 года № 697 (зарегистрирован в Реестре государственной регистрации нормативных правовых актов за № 5932); 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об образовании и уровня квалификации, соответствующих направлению и профилю проводимого эксперимента и (или) исследования;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услуги.".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настоящим приказом возложить на вице-министра здравоохранения и социального развития Республики Казахстан Е. Биртанову.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октября 2016 года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27 октября 2016 годa 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клинической практике"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специалиста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получил(-а) настоящий сертификат специалиста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деятельности и допуска к клинической практике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специальности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Приказ руководителя государственного органа, вынесшего решение 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от "____" ___________ 20 ____ года № ________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действителен до "____" ___________ 20___ года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___________________________________</w:t>
      </w:r>
    </w:p>
    <w:bookmarkEnd w:id="260"/>
    <w:bookmarkStart w:name="z29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 ___ года 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к клинической практике"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проживания_____________________________</w:t>
      </w:r>
    </w:p>
    <w:bookmarkEnd w:id="262"/>
    <w:bookmarkStart w:name="z29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сертификат специалиста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деятельности и допуска к клинической практике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несу ответственность за достоверность указанных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персональных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государственной услуги.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услугополучателя)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заполнения)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к клинической практике"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для выдачи сертификата специалиста для допуска к клинической практике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 оценки профессиональной подготовленности и подтверждения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квалификации специалистов для специалистов с медицинским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образованием, занимающихся клинической практикой,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специалистов санитарно-эпидемиологического профиля (прикрепляется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сканированная копия результата Оценки):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заявляемой специальности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орган выдавший заключение Оценки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число, месяц, год получения заключения Оценки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Медицинское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образование (среднее медицинское образование, послесреднее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медицинское образование, высшее медицинское образование) (сканированная копия диплома):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диплома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серия диплома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полное наименование организации образования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страна обучения_________________________________________________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год поступления_________________________________________________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год окончания___________________________________________________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специальность по диплому________________________________________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квалификация по диплому_________________________________________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      нострификация и/или признание документов об образовании (для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получивших медицинское образование за пределами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диплом, интернатура, резидентура, клиническая ординатура, магистратура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другие), (сканированная копия документа о нострификации и/или признании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об образовании):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обучения____________________________________________________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организации образования_________________________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удостоверение о нострификации и/или признании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приказа о нострификации и/или признании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о нострификации и/или признании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удостоверения о нострификации и/или признании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 специальности интернатуры, клинической ординатуры,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резидентуры по заявляемой специальности (для специалистов с высшим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медицинским образованием) (сканированная копия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специальность интернатуры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год поступления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год окончания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продолжительность обучения______________________________________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объем обучения в часах___________________________________________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полное наименование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место прохождения интернатуры___________________________________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специальность клинической ординатуры_____________________________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год поступления_________________________________________________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год окончания__________________________________________________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11) продолжительность обучения_____________________________________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12) объем обучения в часах__________________________________________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13) полное наименование организации_________________________________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14) место прохождения резидентуры__________________________________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15) специальность резидентуры______________________________________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16) год поступления________________________________________________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17) год окончания__________________________________________________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18) продолжительность обучения_____________________________________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19) объем обучения в часах__________________________________________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20) полное наименование организации_________________________________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21) место прохождения______________________________________________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об удостоверении по переподготовке по заявляемой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(сканированная копия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 удостоверения по переподготовке_____________________________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специальность переподготовки_____________________________________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название обучающей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объем обучения в часах___________________________________________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начало обучения_________________________________________________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окончание обучения______________________________________________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действующего свидетельства (сертификата специалиста)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присвоением категории по заявляемой специальности (при его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дата и номер приказа_____________________________________________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и код административного документа (далее – НИКАД)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/регистрационный номер_________________________________________________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орган, выдавший свидетельство (сертификат)________________________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срок действия свидетельства (сертификата)__________________________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специальность__________________________________________________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квалификационная категория______________________________________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действующего сертификата специалиста, для допуска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клинической практике по заявляемой специальности (при его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дата и номер приказа_____________________________________________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НИКАД/регистрационный номер_____________________________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орган, выдавший сертификат______________________________________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срок действия сертификата________________________________________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специальность__________________________________________________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настоящем месте работы:_______________________________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стаж работы по заявляемой специальности (лет, месяцев, дней)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общий медицинский стаж (лет, месяцев, дней)_______________________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место работы в настоящее время___________________________________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занимаемая должность___________________________________________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трудовая деятельность по заявляемой специальности_________________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410"/>
        <w:gridCol w:w="1411"/>
        <w:gridCol w:w="1411"/>
        <w:gridCol w:w="6658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  <w:bookmarkEnd w:id="269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(приема либо увольнения с работы)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Повышение квалификации за последние 5 лет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(сканированная копия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сведения о свидетельстве повышения квалификации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свидетельства о повышении квалификации________________________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наименование цикла_________________________________________________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название обучающей организации______________________________________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начало обучения_____________________________________________________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окончание обучения__________________________________________________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объем обучения в часах_______________________________________________</w:t>
      </w:r>
    </w:p>
    <w:bookmarkEnd w:id="270"/>
    <w:bookmarkStart w:name="z3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присвоении 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медицинским образованием"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31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присвоении квалификационной категории</w:t>
      </w:r>
    </w:p>
    <w:bookmarkEnd w:id="272"/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получил(-а) настоящее свидетельство о присвоении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(специальность по номенклатуре) </w:t>
      </w:r>
    </w:p>
    <w:bookmarkEnd w:id="273"/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государственного органа, вынесшего решение 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от " _"_____________ 20____ года №_____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на срок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5 лет или постоянно)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№___________________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"__" ___________ 20 ___ года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специалистам с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3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проживания,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</w:p>
    <w:bookmarkEnd w:id="279"/>
    <w:bookmarkStart w:name="z32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80"/>
    <w:bookmarkStart w:name="z3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присвоении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несу ответственность за достоверность указанных сведений.</w:t>
      </w:r>
    </w:p>
    <w:bookmarkEnd w:id="281"/>
    <w:bookmarkStart w:name="z3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персональных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государственной услуги.</w:t>
      </w:r>
    </w:p>
    <w:bookmarkEnd w:id="282"/>
    <w:bookmarkStart w:name="z3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(подпись услугополучателя)</w:t>
      </w:r>
    </w:p>
    <w:bookmarkEnd w:id="283"/>
    <w:bookmarkStart w:name="z32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(дата заполнения)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медицинским образованием"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 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285"/>
    <w:bookmarkStart w:name="z33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 присвоении квалификационной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специалистам с медицинским образованием</w:t>
      </w:r>
    </w:p>
    <w:bookmarkEnd w:id="286"/>
    <w:bookmarkStart w:name="z33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 оценки профессиональной подготовленности и подтверждения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квалификации специалистов для специалистов с медицинским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образованием, за исключением специалистов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профиля (прикрепляется сканированная копия результата Оценки):</w:t>
      </w:r>
    </w:p>
    <w:bookmarkEnd w:id="287"/>
    <w:bookmarkStart w:name="z3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заявляемой специальности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соответствует заявляемой категории: вторая, первая, высшая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орган, выдавший заключение Оценки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число, месяц, год получения заключения Оценки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Медицинское образование (сканированная копия диплома об образовании):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образование (среднее медицинское образование, послесреднее медицинское,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высшее медицинское образование)_________________________________________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диплома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серия диплома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полное наименование организации образования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страна обучения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год поступления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год окончания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специальность по диплому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квалификация по диплому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нострификация и/или признание документов об образовании (для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получивших медицинское образование за пределами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диплом, интернатура, резидентура, клиническая ординатура, магистратура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другие), (сканированная копия документа о нострификации и/или признании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об образовании):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обучения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организации образования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 выдавший удостоверение о нострификации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приказа нострификации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нострификации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удостоверения нострификации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 специальности интернатуры, клинической ординатуры,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резидентуры по заявляемой специальности (для специалистов с высшим медицинским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образованием) (сканированная копия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специальность интернатуры________________________________________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год поступления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год окончания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продолжительность обучения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объем обучения в часах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полное наименование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место прохождения интернатуры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специальность клинической ординатуры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год поступления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год окончания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11) продолжительность обучения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12) объем обучения в часах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13) полное наименование организации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14) место прохождения клинической ординатуры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15) специальность резидентуры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16) год поступления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17) год окончания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18) продолжительность обучения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19) объем обучения в часах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20) полное наименование организации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21) место прохождения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об удостоверении по переподготовке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(сканированная копия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 удостоверения по переподготовке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специальность переподготовки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название обучающей организации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объем обучения в часах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начало обучения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окончание обучения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действующего свидетельства (сертификата специалиста)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присвоением категории по заявляемой специальности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дата и номер приказа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и код административного документа (далее – НИКАД)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/регистрационный номер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орган, выдавший свидетельство_____________________________________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срок действия свидетельства (сертификата)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специальность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квалификационная категория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действующего сертификата для допуска к клинической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практике по заявляемой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дата и номер приказа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НИКАД/регистрационный номер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орган, выдавший сертификат_______________________________________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срок действия свидетельства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специальность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настоящем месте работы:_________________________________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стаж работы по заявляемой специальности (лет, месяцев, дней)___________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общий медицинский стаж (лет, месяцев, дней)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место работы в настоящее время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занимаемая должность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трудовая деятельность по заявляемой специальности</w:t>
      </w:r>
      <w:r>
        <w:rPr>
          <w:rFonts w:ascii="Times New Roman"/>
          <w:b/>
          <w:i w:val="false"/>
          <w:color w:val="000000"/>
          <w:sz w:val="28"/>
        </w:rPr>
        <w:t>__________________</w:t>
      </w:r>
      <w:r>
        <w:rPr>
          <w:rFonts w:ascii="Times New Roman"/>
          <w:b/>
          <w:i w:val="false"/>
          <w:color w:val="000000"/>
          <w:sz w:val="28"/>
        </w:rPr>
        <w:t>__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410"/>
        <w:gridCol w:w="1411"/>
        <w:gridCol w:w="1411"/>
        <w:gridCol w:w="6658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  <w:bookmarkEnd w:id="289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(приема либо увольнения с работы)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Повышение квалификации за последние 5 лет по заявляемой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сведения о свидетельстве повышения квалификации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(сканированная копия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свидетельства о повышении квалификации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наименование цикла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название обучающей организации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начало обучения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окончание обучения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объем обучения в часах ___________________________________________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 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медицинским образованием"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департамента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услугополучателя,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проживания, контактный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</w:t>
      </w:r>
    </w:p>
    <w:bookmarkEnd w:id="291"/>
    <w:bookmarkStart w:name="z3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292"/>
    <w:bookmarkStart w:name="z34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бессрочное свидетельство о присвоении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по специальности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Свидетельство (сертификат) № ________, от " "_____20___год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Свидетельство (сертификат) № ________, от " "_____20____год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Свидетельство (сертификат) № ________, от " " ______20____год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специальности)</w:t>
      </w:r>
    </w:p>
    <w:bookmarkEnd w:id="293"/>
    <w:bookmarkStart w:name="z34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несу ответственность за достоверность указанных сведений.</w:t>
      </w:r>
    </w:p>
    <w:bookmarkEnd w:id="294"/>
    <w:bookmarkStart w:name="z34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персональных данных, необходимых для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услуги.</w:t>
      </w:r>
    </w:p>
    <w:bookmarkEnd w:id="295"/>
    <w:bookmarkStart w:name="z34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(подпись услугополучателя)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(дата заполнения)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 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медицинским образованием"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5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бессрочного свидетельства о присвоении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первой, высшей квалификационной категории </w:t>
      </w:r>
    </w:p>
    <w:bookmarkEnd w:id="297"/>
    <w:bookmarkStart w:name="z35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месте работы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стаж работы по заявляемой специальности (лет, месяцев, дней)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общий медицинский стаж (лет, месяцев, дней)_________________________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место работы в настоящее время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занимаемая должность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трудовая деятельность по заявляемой специальности __________________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410"/>
        <w:gridCol w:w="1411"/>
        <w:gridCol w:w="1411"/>
        <w:gridCol w:w="6658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  <w:bookmarkEnd w:id="299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(приема либо увольнения с работы)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трех ранее выданных свидетельствах, либо сертификатах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присвоении квалификационной категории (сканированные копии свидетельств, либо сертификатов):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Свидетельство (сертификат специалиста)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дата и номер приказа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НИКАД/регистрационный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 выдавший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срок действия свидетельства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специальность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квалификационная категория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Свидетельство (сертификат специалиста)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дата и номер приказа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НИКАД/регистрационный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орган, выдавший свидетельство (сертификат)_________________________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срок действия свидетельства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специальность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квалификационная категория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Свидетельство (сертификат специалиста)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дата и номер приказа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НИКАД/регистрационный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орган, выдавший свидетельство____________________________________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срок действия свидетельства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специальность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квалификационная категория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Повышение квалификации за последние 5 лет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(сканированная копия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сведения о свидетельстве повышения квалификации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свидетельства о повышении квалификации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наименование цикла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название обучающей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начало обучения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окончание обучения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объем обучения в часах __________________________________________ 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признания соответствия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стандартам аккредитации"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Герб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Комитет контроля медицинской и фармацевтической деятельности</w:t>
      </w:r>
    </w:p>
    <w:bookmarkEnd w:id="301"/>
    <w:bookmarkStart w:name="z36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</w:t>
      </w:r>
    </w:p>
    <w:bookmarkEnd w:id="302"/>
    <w:bookmarkStart w:name="z36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медицинской организации,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здравоохранения" от 18 сентября 2009 года, результатов внешней комплексной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решения аккредитационной комиссии (приказ от "__" ____ 20___ года №__)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признается аккредитованной сроком на 3 года с присвоением____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свидетельство потверждает о соответствии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оганизаций стандартам аккредитации в области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303"/>
    <w:bookmarkStart w:name="z36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 "__" ____________20___года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переоформления свидетельства "__" ____________20____года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№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____________________________________________________________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признания соответствия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стандартам аккредитации"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Герб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Комитет контроля медицинской и фармацевтической деятельности</w:t>
      </w:r>
    </w:p>
    <w:bookmarkEnd w:id="305"/>
    <w:bookmarkStart w:name="z36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свидетельства об аккредитации</w:t>
      </w:r>
    </w:p>
    <w:bookmarkEnd w:id="306"/>
    <w:bookmarkStart w:name="z37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медицинской организации,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здравоохранения" от 18 сентября 2009 года, результатов внешней комплексной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оценки и решения аккредитационной комиссии (приказ от "__" ____ 20____ года №__)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свидетельство удостоверяет о соответствии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здравоохранения стандартам аккредитации в области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307"/>
    <w:bookmarkStart w:name="z37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 "__"____________20____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дубликата "__"____________20___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№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___________________________________________________________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признания соответствия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стандартам аккредитации"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7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аккредитации в области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медицинской организации)</w:t>
      </w:r>
    </w:p>
    <w:bookmarkEnd w:id="309"/>
    <w:bookmarkStart w:name="z37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</w:t>
      </w:r>
    </w:p>
    <w:bookmarkEnd w:id="310"/>
    <w:bookmarkStart w:name="z37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БИН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Форма собственности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Вид деятельности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Уставной капитал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Фамилия, имя, отчество (при его наличии)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Дата регистрации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Свидетельство или справка о государственной (учетной)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(перерегистрации)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(№, серия, кем и когда выдано, организационно-правовая форма)</w:t>
      </w:r>
    </w:p>
    <w:bookmarkEnd w:id="311"/>
    <w:bookmarkStart w:name="z37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Адрес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дома/здания (стационарного помещения))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Расчетный счет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Филиалы, представительства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Номер документа "результат самооценки", дата прохождения самооценки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№ лицензии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Вид деятельности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Прилагаемые документы:_________________________________________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услуги.</w:t>
      </w:r>
    </w:p>
    <w:bookmarkEnd w:id="312"/>
    <w:bookmarkStart w:name="z37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bookmarkEnd w:id="313"/>
    <w:bookmarkStart w:name="z38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"Аккредитация медицинских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признания соответствия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стандартам аккредитации"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38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аккредитации в области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медицинской организации)</w:t>
      </w:r>
    </w:p>
    <w:bookmarkEnd w:id="315"/>
    <w:bookmarkStart w:name="z38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переоформлении свидетельства об аккредитации </w:t>
      </w:r>
    </w:p>
    <w:bookmarkEnd w:id="316"/>
    <w:bookmarkStart w:name="z38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свидетельство об аккредитации в связи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Форма собственности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Вид деятельности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Уставной капитал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Фамилия, имя, отчество (при его наличии)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Дата регистрации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Свидетельство или справка о государственной (учетной)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(перерегистрации)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(№, серия, кем и когда выдано, организационно-правовая форма)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Адрес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Расчетный счет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Филиалы, представительства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(местонахождение и реквизиты)</w:t>
      </w:r>
    </w:p>
    <w:bookmarkEnd w:id="317"/>
    <w:bookmarkStart w:name="z39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услуги.</w:t>
      </w:r>
    </w:p>
    <w:bookmarkEnd w:id="318"/>
    <w:bookmarkStart w:name="z39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</w:t>
      </w:r>
    </w:p>
    <w:bookmarkEnd w:id="319"/>
    <w:bookmarkStart w:name="z3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признания соответствия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стандартам аккредитации"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9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аккредитации в области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медицинской организации)</w:t>
      </w:r>
    </w:p>
    <w:bookmarkEnd w:id="321"/>
    <w:bookmarkStart w:name="z39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выдаче дубликата свидетельства об аккредитации</w:t>
      </w:r>
    </w:p>
    <w:bookmarkEnd w:id="322"/>
    <w:bookmarkStart w:name="z39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свидетельства об аккредитации в связи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причину)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организации)</w:t>
      </w:r>
    </w:p>
    <w:bookmarkEnd w:id="323"/>
    <w:bookmarkStart w:name="z39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БИН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Форма собственности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Свидетельство или справка о государственной (учетной)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(перерегистрации)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(№, серия, кем и когда выдано, организационно-правовая форма)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Адрес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Филиалы, представительства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Информация о ранее выданном свидетельстве об аккредитации________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(регистрационный номер, дата выдачи, срок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услуги.</w:t>
      </w:r>
    </w:p>
    <w:bookmarkEnd w:id="324"/>
    <w:bookmarkStart w:name="z4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             (фамилия, имя, отчество (при его наличии)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0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для получения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(или) приложения к лицензии</w:t>
      </w:r>
    </w:p>
    <w:bookmarkEnd w:id="326"/>
    <w:bookmarkStart w:name="z40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бумажном носителе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bookmarkEnd w:id="327"/>
    <w:bookmarkStart w:name="z40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лицензии;</w:t>
      </w:r>
    </w:p>
    <w:bookmarkEnd w:id="328"/>
    <w:bookmarkStart w:name="z40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согласен на удостоверение заявления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(в случае обращения через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       Дата заполнения: "___" _____ 20__ года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медицинскую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1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получения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(или) приложения к лицензии</w:t>
      </w:r>
    </w:p>
    <w:bookmarkEnd w:id="330"/>
    <w:bookmarkStart w:name="z41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лица), бизнес-идентификационный номер филиала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страна (для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область, город, 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Электронная почта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заявитель согласен на использование персональных данных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заявитель согласен на удостоверение заявления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подписью работника Государственной корпорации (в случае обращения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корпорацию).</w:t>
      </w:r>
    </w:p>
    <w:bookmarkEnd w:id="331"/>
    <w:bookmarkStart w:name="z41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bookmarkEnd w:id="332"/>
    <w:bookmarkStart w:name="z41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                  Дата заполнения: "___" _________ 20__ года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для переоформления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(или) приложения к лицензии</w:t>
      </w:r>
    </w:p>
    <w:bookmarkEnd w:id="334"/>
    <w:bookmarkStart w:name="z4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№____________ от _________ 20___ года, выданную(ое)(ых)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наименования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 его юридического адреса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выдаваемые на объекты", вместе с объектом в пользу третьих лиц в случаях,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от 16 мая 2014 года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улицы, номер дома/здания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лицензии и (или) приложения к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заявитель согласен на удостоверение заявления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(в случае обращения через Государственную корпорацию)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(фамилия, имя, отчество (при его наличии)</w:t>
      </w:r>
    </w:p>
    <w:bookmarkEnd w:id="335"/>
    <w:bookmarkStart w:name="z4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                        Дата заполнения: "__" _____ 20____ года 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медицинскую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2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(или) приложения к лицензии</w:t>
      </w:r>
    </w:p>
    <w:bookmarkEnd w:id="337"/>
    <w:bookmarkStart w:name="z42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приложение(я)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 №__________от "___" _________ 20___года,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выданную(ое)(ых)__________________________________________________________________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следующему(им)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 от 14 мая 2014 года путем (укажите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предусмотрена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мая 2014 года_______________________________________________________________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 необходимо получить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здания (стационарного помещения))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заявителю не запрещено судом заниматься лицензируемым видом и (или) подвидом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заявитель согласен на удостоверение заявления электронной цифровой подписью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(в случае обращения через Государственную корпорацию).</w:t>
      </w:r>
    </w:p>
    <w:bookmarkEnd w:id="338"/>
    <w:bookmarkStart w:name="z42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</w:t>
      </w:r>
    </w:p>
    <w:bookmarkEnd w:id="339"/>
    <w:bookmarkStart w:name="z42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                        Дата заполнения: "__" __________ 20__ года</w:t>
      </w:r>
    </w:p>
    <w:bookmarkEnd w:id="3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