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446c" w14:textId="2454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2016 года № 607. Зарегистрирован в Министерстве юстиции Республики Казахстан 30 ноября 2016 года № 14473.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 и бюджетной подпрограммы 100 "Обеспечение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 изложить в следующей редакции: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247 с бюджетной программой 001 с бюджетными подпрограммами 100, 104 и 111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Министерство оборонной и аэрокосмической промышленности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оборонной и аэрокосмической промышленности Республики Казахстан";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100, 101, 102, 105, 109, 114, 116, 119 и 122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информационной системы экстренного вызова при авариях и катастрофах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"Военные нужды":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736 с бюджетными программами 003 и 007 следующего содержания: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Управление по мобилизационной подготовке и гражданской защите области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Мероприятия в рамках исполнения всеобщей воинской обязанности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Подготовка территориальной обороны и территориальная оборона областного масштаба";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"Организация работы по чрезвычайным ситуациям":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736 с бюджетными программами 001, 002, 005, 009, 014, 032, 100, 102, 103, 106, 107, 108, 109, 113, 114, 115, 116, 117, 118, 119, 121, 122, 123, 124, 125 и 126 следующего содержания: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Управление по мобилизационной подготовке и гражданской защите области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мобилизационной подготовки и гражданской защиты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Мобилизационная подготовка и мобилизация областного масштаба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Капитальные расходы государственного органа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Предупреждение и ликвидация чрезвычайных ситуаций областного масштаба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247 с бюджетными программами 005 и 138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Министерство оборонной и аэрокосмической промышленности Республики Казахстан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Переподготовка и повышение квалификации кадров в космической отрасли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"Информационное пространство":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803 с бюджетной программой 002 следующего содержания: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"803 Отдел внутренней политики и по делам религии района (города областного значения)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Услуги по проведению государственной информационной политики";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по организации культуры, спорта, туризма и информационного пространства":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803 с бюджетными программами 001, 003, 004, 006, 032, 100, 106, 107, 108, 109, 115, 118, 119, 123 и 124 следующего содержания: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"803 Отдел внутренней политики и по делам религии района (города областного значения)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Реализация мероприятий в сфере молодежной политики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Создание информационных систем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Капитальные расходы государственного органа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247 с бюджетными программами 007 и 008 следующего содержания: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Министерство оборонной и аэрокосмической промышленности Республики Казахстан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Прикладные научные исследования в области космической деятельности";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бюджетной подпрограммой 101 следующего содержания: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Развитие научно-технологической и опытно-экспериментальной базы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Создание космической системы научно-технологического назначения";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100, 101, 102, 103 и 104 следующего содержания: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Обеспечение сохранности и расширения использования космической инфраструктуры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управления космическими аппаратами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Организация утилизации, рекультивации и ремонта объектов комплекса "Байконур", не входящих в состав арендуемых Российской Федерацией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сохранности объектов комплекса "Байконур", не вошедших в состав аренды Российской Федерации и исключенных из него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банкам-агентам по обслуживанию бюджетного кредита в рамках межправительственного соглашения";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247 с бюджетной программой 012 с бюджетными подпрограммами 100, 101 и 111 следующего содержания: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Министерство оборонной и аэрокосмической промышленности Республики Казахстан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Реализация мероприятий мобилизационной подготовки, мобилизации и формирования государственного материального резерва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Услуги по совершенствованию мобилизационной подготовки и мобилизации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и хранение государственного материального резерва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 и организаций в области государственного материального резерва Министерства оборонной и аэрокосмической промышленности Республики Казахстан";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120 следующего содержания: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Выполнение государственных обязательств по проектам государственно-частного партнерства";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736 и 803 с бюджетными программами 065 и 096 следующего содержания: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Управление по мобилизационной подготовке и гражданской защите области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 Отдел внутренней политики и по делам религии района (города областного значения)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Структуру специфик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 бюджета Республики Казахстан, утвержденную указанным приказом: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111 "Оплата труда":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перечень затрат изложить в следующей редакции: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оклады работников органов Республики Казахстан, содержащихся за счет государственного бюджета, оклады по воинским и специальным званиям, доплаты и надбавки,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должностные оклады гражданских служащих, доплаты и надбавки,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 оплата сверхурочной работы, работы в ночное время, в праздничные дни и выходные дни, компенсационные выплаты за неиспользованные дни оплачиваемого ежегодного трудового отпуска, доплата за совмещение должностей (расширения зон обслуживания) или выполнение обязанностей временно отсутствующего работника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года.";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130 "Выплата заработной платы отдельным категориям граждан и отчисления взносов в соответствии с законодательными актами Республики Казахстан":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132 "Оплата труда патронатных воспитателей":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перечень затрат изложить в следующей редакции: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труда патронатных воспитателей определяются аналогично условиям оплаты труда воспитателей государственных учреждений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