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a4b16" w14:textId="59a4b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Министра по инвестициям и развитию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28 сентября 2016 года № 687. Зарегистрирован Министерством юстиции Республики Казахстан 5 декабря 2016 года № 14480. Утратил силу приказом Министра по инвестициям и развитию Республики Казахстан от 21 декабря 2018 года № 900 (вводится в действие по истечении двадцати одного календарного дня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внесении изменений в некоторые приказы Министра по инвестициям и развитию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по инвестициям и развитию РК от 21.12.2018 </w:t>
      </w:r>
      <w:r>
        <w:rPr>
          <w:rFonts w:ascii="Times New Roman"/>
          <w:b w:val="false"/>
          <w:i w:val="false"/>
          <w:color w:val="000000"/>
          <w:sz w:val="28"/>
        </w:rPr>
        <w:t>№ 900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"О правовых актах"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приказы Министра по инвестициям и развитию Республики Казахстан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28 апреля 2015 года № 509 "Об утверждении стандарта государственной услуги "Выдача сертификата органа обслуживания воздушного движения аэронавигационной организации" (зарегистрированный в Реестре государственной регистрации нормативных правовых актов за № 11579, опубликованный 24 июля 2015 года в информационно-правовой системе "Әділет"):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сертификата органа обслуживания воздушного движения аэронавигационной организации", утвержденном указанным приказом: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с момента сдачи пакета документов услугодателю: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сертификата – 33 (тридцать три) рабочих дня для одного органа обслуживания воздушного движения аэронавигационной организации;";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копия устава;";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28 апреля 2015 года № 510 "Об утверждении стандарта государственной услуги "Выдача сертификата службы эксплуатации радиотехнического оборудования и связи аэронавигационной организации" (зарегистрированный в Реестре государственной регистрации нормативных правовых актов за № 11583, опубликованный 24 июля 2015 в информационно-правовой системе "Әділет"):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сертификата службы эксплуатации радиотехнического оборудования и связи аэронавигационной организации", утвержденном указанным приказом: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с момента сдачи пакета документов услугодателю: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сертификата – 33 (тридцать три) рабочих дня для одной службы эксплуатации радиотехнического оборудования и связи аэронавигационной организации;";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копия устава;".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гражданской авиации Министерства по инвестициям и развитию Республики Казахстан (Сейдахметов Б. К.) обеспечить: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бумажном и электронном виде на официальное опубликование в периодические печатные издания и информационно-правовую систему "Әділет", а также в Эталонный контрольный банк нормативных правовых актов Республики Казахстан в течение десяти календарных дней со дня государственной регистрации в Министерстве юстиции Республики Казахстан;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 - ресурсе Министерства по инвестициям и развитию Республики Казахстан;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пунктами 1), 2) и 3) настоящего пункта.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 К. Бишимбаев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 ноября 2016 года</w:t>
      </w:r>
    </w:p>
    <w:bookmarkEnd w:id="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