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5b7f" w14:textId="cfe5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актов государственного инспектора по племенному животноводству, в том числе формы протокола об административном правонарушении, Правил их составления и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27 октября 2016 года № 453. Зарегистрирован в Министерстве юстиции Республики Казахстан 6 декабря 2016 года № 14481.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сельского хозяйства РК от 26.12.2022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племенном животноводстве"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26.12.2022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акта о результатах профилактического контроля с посещением субъекта (объекта) контроля и (или)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предписания об устранении выявленных нарушений законодательства Республики Казахстан в области племенного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протокола об административном правонарушении в области племенного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Правила составления и выдачи актов государственного инспектора по племенному животноводству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сельского хозяйства РК от 26.12.2022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26 апреля 2012 года № 18-02/211 "Об утверждении форм актов государственного инспектора по племенному животноводству, Правил их составления и выдачи" (зарегистрированный в Реестре государственной регистрации нормативных правовых актов № 7676, опубликованный 8 августа 2012 года в газете "Казахстанская правда" № 256-257 (27075-27076)).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7"/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получения зарегистрированного настоящего приказа направление в одном экземпляре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и в информационно-правовую систему "Әділет";</w:t>
      </w:r>
    </w:p>
    <w:bookmarkEnd w:id="10"/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End w:id="11"/>
    <w:bookmarkStart w:name="z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2"/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  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Республики Казахстан   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К. Бишимбаев   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________ 2016 года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2016 года № 453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результатах профилактического контроля с посещением субъекта (объекта) контроля и (или) проверки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сельского хозяйства РК от 26.12.2022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составления акта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___________________</w:t>
            </w:r>
          </w:p>
        </w:tc>
      </w:tr>
    </w:tbl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органа контроля _________________________________________</w:t>
      </w:r>
    </w:p>
    <w:bookmarkEnd w:id="19"/>
    <w:p>
      <w:pPr>
        <w:spacing w:after="0"/>
        <w:ind w:left="0"/>
        <w:jc w:val="both"/>
      </w:pPr>
      <w:bookmarkStart w:name="z49" w:id="20"/>
      <w:r>
        <w:rPr>
          <w:rFonts w:ascii="Times New Roman"/>
          <w:b w:val="false"/>
          <w:i w:val="false"/>
          <w:color w:val="000000"/>
          <w:sz w:val="28"/>
        </w:rPr>
        <w:t>
      2. Дата и номер акта о назначении профилактического контроля с посещением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(или) проверки (дополнительного акта о продлении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срока (при его наличии)), на основании которого проведены профилактический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контроль с посещением субъекта (объекта) контроля и (или)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50" w:id="21"/>
      <w:r>
        <w:rPr>
          <w:rFonts w:ascii="Times New Roman"/>
          <w:b w:val="false"/>
          <w:i w:val="false"/>
          <w:color w:val="000000"/>
          <w:sz w:val="28"/>
        </w:rPr>
        <w:t>
      3. Фамилия, имя, отчество (если оно указано в документе, удостоверяющем личность)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должность лица (лиц), проводившего (проводивших) 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(или)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51" w:id="22"/>
      <w:r>
        <w:rPr>
          <w:rFonts w:ascii="Times New Roman"/>
          <w:b w:val="false"/>
          <w:i w:val="false"/>
          <w:color w:val="000000"/>
          <w:sz w:val="28"/>
        </w:rPr>
        <w:t>
      4. Наименование или фамилия, имя, отчество (если оно указано в документе,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удостоверяющем личность) субъекта контроля, должность представителя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юридического лица, присутствовавшего при проведении профилактического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с посещением субъекта (объекта) контроля и (или)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52" w:id="23"/>
      <w:r>
        <w:rPr>
          <w:rFonts w:ascii="Times New Roman"/>
          <w:b w:val="false"/>
          <w:i w:val="false"/>
          <w:color w:val="000000"/>
          <w:sz w:val="28"/>
        </w:rPr>
        <w:t>
      5. Дата, место и период проведения профилактического контроля с посещением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(или)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53" w:id="24"/>
      <w:r>
        <w:rPr>
          <w:rFonts w:ascii="Times New Roman"/>
          <w:b w:val="false"/>
          <w:i w:val="false"/>
          <w:color w:val="000000"/>
          <w:sz w:val="28"/>
        </w:rPr>
        <w:t>
      6. Сведения о результатах профилактического контроля с посещением субъекта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(или) проверки, в том числе о выявленных нарушениях,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характере: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выявленных нарушений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проверочного листа и пункты требований, по которым выявлены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4" w:id="25"/>
      <w:r>
        <w:rPr>
          <w:rFonts w:ascii="Times New Roman"/>
          <w:b w:val="false"/>
          <w:i w:val="false"/>
          <w:color w:val="000000"/>
          <w:sz w:val="28"/>
        </w:rPr>
        <w:t>
      7. Сведения об ознакомлении или отказе в ознакомлении с актом о результатах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профилактического контроля с посещением субъекта (объекта) контроля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проверки представителей субъекта контроля, а также лиц, присутствовавших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проведении профилактического контроля с посещением субъекта (объекта)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и (или) проверки, их подписи или отказ от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55" w:id="26"/>
      <w:r>
        <w:rPr>
          <w:rFonts w:ascii="Times New Roman"/>
          <w:b w:val="false"/>
          <w:i w:val="false"/>
          <w:color w:val="000000"/>
          <w:sz w:val="28"/>
        </w:rPr>
        <w:t>
      8. Подпись должностного лица (лиц), проводившего (проводивших)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профилактический контроль 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56" w:id="27"/>
      <w:r>
        <w:rPr>
          <w:rFonts w:ascii="Times New Roman"/>
          <w:b w:val="false"/>
          <w:i w:val="false"/>
          <w:color w:val="000000"/>
          <w:sz w:val="28"/>
        </w:rPr>
        <w:t>
      9. Акт о результатах профилактического контроля с посещением субъекта (объекта)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и (или) проверки получил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юридического лица либо его уполномоченного лица/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лицо), подпись,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57" w:id="28"/>
      <w:r>
        <w:rPr>
          <w:rFonts w:ascii="Times New Roman"/>
          <w:b w:val="false"/>
          <w:i w:val="false"/>
          <w:color w:val="000000"/>
          <w:sz w:val="28"/>
        </w:rPr>
        <w:t>
      10. Замечания и (или) возражения по результатам профилактического контроля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(или)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на "___" листах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2016 года № 453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Предписание об устранении нарушений законодательства Республики Казахстан в области племенного животноводства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сельского хозяйства РК от 26.12.2022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составления предписания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время________</w:t>
            </w:r>
          </w:p>
        </w:tc>
      </w:tr>
    </w:tbl>
    <w:p>
      <w:pPr>
        <w:spacing w:after="0"/>
        <w:ind w:left="0"/>
        <w:jc w:val="both"/>
      </w:pPr>
      <w:bookmarkStart w:name="z58" w:id="30"/>
      <w:r>
        <w:rPr>
          <w:rFonts w:ascii="Times New Roman"/>
          <w:b w:val="false"/>
          <w:i w:val="false"/>
          <w:color w:val="000000"/>
          <w:sz w:val="28"/>
        </w:rPr>
        <w:t>
      1. Наименование органа контроля______________________________________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59" w:id="31"/>
      <w:r>
        <w:rPr>
          <w:rFonts w:ascii="Times New Roman"/>
          <w:b w:val="false"/>
          <w:i w:val="false"/>
          <w:color w:val="000000"/>
          <w:sz w:val="28"/>
        </w:rPr>
        <w:t>
      2. Фамилия, имя, отчество (если оно указано в документе, удостоверяющем личность)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должность лица (лиц), проводившего (проводивших) 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(или)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60" w:id="32"/>
      <w:r>
        <w:rPr>
          <w:rFonts w:ascii="Times New Roman"/>
          <w:b w:val="false"/>
          <w:i w:val="false"/>
          <w:color w:val="000000"/>
          <w:sz w:val="28"/>
        </w:rPr>
        <w:t>
      3. Наименование или фамилия, имя, отчество (если оно указано в документе,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удостоверяющем личность) субъекта контроля, должность представителя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юридического лица, присутствовавшего при проведении профилактического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с посещением субъекта (объекта) контроля и (или)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61" w:id="33"/>
      <w:r>
        <w:rPr>
          <w:rFonts w:ascii="Times New Roman"/>
          <w:b w:val="false"/>
          <w:i w:val="false"/>
          <w:color w:val="000000"/>
          <w:sz w:val="28"/>
        </w:rPr>
        <w:t>
      4. Дата, место и период проведения профилактического контроля с посещением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(или)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62" w:id="34"/>
      <w:r>
        <w:rPr>
          <w:rFonts w:ascii="Times New Roman"/>
          <w:b w:val="false"/>
          <w:i w:val="false"/>
          <w:color w:val="000000"/>
          <w:sz w:val="28"/>
        </w:rPr>
        <w:t>
      5. За нарушение законодательства Республики Казахстан в области племенного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животноводства предписываю выполнить следующие мероприятия: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выявленных нарушений в соответствии с пунктами требований проверочного листа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 тяжести нарушения в соответствии с субъективными критериями оценки степени риска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 по устранению выявленных нарушений, сроки их устранения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3" w:id="35"/>
      <w:r>
        <w:rPr>
          <w:rFonts w:ascii="Times New Roman"/>
          <w:b w:val="false"/>
          <w:i w:val="false"/>
          <w:color w:val="000000"/>
          <w:sz w:val="28"/>
        </w:rPr>
        <w:t>
      6. Сведения об ознакомлении или отказе в ознакомлении с предписанием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субъекта контроля (руководителя юридического лица либо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лица, физического лица), а также лиц, присутствовавших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проведении профилактического контроля с посещением субъекта (объекта)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и (или) проверке, их подписи или отказ от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64" w:id="36"/>
      <w:r>
        <w:rPr>
          <w:rFonts w:ascii="Times New Roman"/>
          <w:b w:val="false"/>
          <w:i w:val="false"/>
          <w:color w:val="000000"/>
          <w:sz w:val="28"/>
        </w:rPr>
        <w:t>
      7. Подпись должностного лица (лиц), проводившего (проводивших)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профилактический контроль с посещением субъекта (объекта) контроля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65" w:id="37"/>
      <w:r>
        <w:rPr>
          <w:rFonts w:ascii="Times New Roman"/>
          <w:b w:val="false"/>
          <w:i w:val="false"/>
          <w:color w:val="000000"/>
          <w:sz w:val="28"/>
        </w:rPr>
        <w:t>
      8. Предписание получил (фамилия, имя, отчество (при его наличии) руководителя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либо его уполномоченного лица, физическое лицо),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"___"_________20___года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2016 года № 453</w:t>
            </w:r>
          </w:p>
        </w:tc>
      </w:tr>
    </w:tbl>
    <w:bookmarkStart w:name="z3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 саласындағы әкiмшiлiк құқық бұзушылық туралы хаттама/</w:t>
      </w:r>
      <w:r>
        <w:br/>
      </w:r>
      <w:r>
        <w:rPr>
          <w:rFonts w:ascii="Times New Roman"/>
          <w:b/>
          <w:i w:val="false"/>
          <w:color w:val="000000"/>
        </w:rPr>
        <w:t>Протокол об административном правонарушении в области племенного животноводства № ____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2-1 в соответствии с приказом Министра сельского хозяйства РК от 26.12.2022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  <w:bookmarkStart w:name="z66" w:id="39"/>
      <w:r>
        <w:rPr>
          <w:rFonts w:ascii="Times New Roman"/>
          <w:b w:val="false"/>
          <w:i w:val="false"/>
          <w:color w:val="000000"/>
          <w:sz w:val="28"/>
        </w:rPr>
        <w:t>
      Осы Асыл тұқымды мал шаруашылығы саласындағы әкімшілік құқық бұзушылық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хаттама (бұдан әрі – хаттама) "Әкiмшiлiк құқық бұзушылық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Кодексiнiң (бұдан әрі – Кодекс) 407, 462 және 463-баптарына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сәйкес толтырылды/ Настоящий протокол об административном правонарушении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племенного животноводства (далее – протокол) составлен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 </w:t>
      </w:r>
      <w:r>
        <w:rPr>
          <w:rFonts w:ascii="Times New Roman"/>
          <w:b w:val="false"/>
          <w:i w:val="false"/>
          <w:color w:val="000000"/>
          <w:sz w:val="28"/>
        </w:rPr>
        <w:t>статьями 407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правонарушениях (далее − Кодекс).</w:t>
      </w:r>
    </w:p>
    <w:p>
      <w:pPr>
        <w:spacing w:after="0"/>
        <w:ind w:left="0"/>
        <w:jc w:val="both"/>
      </w:pPr>
      <w:bookmarkStart w:name="z67" w:id="40"/>
      <w:r>
        <w:rPr>
          <w:rFonts w:ascii="Times New Roman"/>
          <w:b w:val="false"/>
          <w:i w:val="false"/>
          <w:color w:val="000000"/>
          <w:sz w:val="28"/>
        </w:rPr>
        <w:t>
      1. Хаттама толтырылған күн/Дата составления протокола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 _____ жыл/года</w:t>
      </w:r>
    </w:p>
    <w:p>
      <w:pPr>
        <w:spacing w:after="0"/>
        <w:ind w:left="0"/>
        <w:jc w:val="both"/>
      </w:pPr>
      <w:bookmarkStart w:name="z68" w:id="41"/>
      <w:r>
        <w:rPr>
          <w:rFonts w:ascii="Times New Roman"/>
          <w:b w:val="false"/>
          <w:i w:val="false"/>
          <w:color w:val="000000"/>
          <w:sz w:val="28"/>
        </w:rPr>
        <w:t>
      2. Хаттама толтырылған орын/Место составления протокола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(облыс, аудан, қала, кенті, ауыл/область, район, город, поселок, село)</w:t>
      </w:r>
    </w:p>
    <w:p>
      <w:pPr>
        <w:spacing w:after="0"/>
        <w:ind w:left="0"/>
        <w:jc w:val="both"/>
      </w:pPr>
      <w:bookmarkStart w:name="z69" w:id="42"/>
      <w:r>
        <w:rPr>
          <w:rFonts w:ascii="Times New Roman"/>
          <w:b w:val="false"/>
          <w:i w:val="false"/>
          <w:color w:val="000000"/>
          <w:sz w:val="28"/>
        </w:rPr>
        <w:t>
      3. Хаттаманы жасаған адамның лауазымы, тегі, аты, әкесінің аты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(бар болса)/Должность, фамилия, имя, отчество (при его наличии)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составившего протокол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70" w:id="43"/>
      <w:r>
        <w:rPr>
          <w:rFonts w:ascii="Times New Roman"/>
          <w:b w:val="false"/>
          <w:i w:val="false"/>
          <w:color w:val="000000"/>
          <w:sz w:val="28"/>
        </w:rPr>
        <w:t>
      4. Өзіне қатысты ic қозғалған тұлға туралы мәлiметтер/Сведения о лице,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которого возбуждено дело: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тұлғалар үшiн/для физических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тегi, аты, әкесiнiң аты (бар болса)/фамилия,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туған жылы, айы, күні/дата рождения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тұрғылықты жерi/место жительство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басын куәландыратын құжаттың атауы мен деректемелері/наименование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реквизиты документа, удостоверяющего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сәйкестендіру нөмірі/индивидуальный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 орны/место работы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телефонның, факстың, ұялы байланыстың абоненттік нөмірі және (немесе)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мекенжайы (егер бұлар болса)/абонентский номер телефона, факса,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сотовой связи и (или) электронный адрес (если они имеются)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тұлғалар үшін/для юридических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атауы/наименование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орналасқан жері/место нахождения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тұлғаны мемлекеттік тіркеу (қайта тіркеу) нөмiрi және күнi/номер и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(перерегистрации)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бизнес-сәйкестендіру нөмiрi/бизнес-идентификационный номер____________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 деректемелері/банковские реквизиты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телефонның, факстың, ұялы байланыстың абоненттік нөмірі және (немесе)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мекенжайы (егер бұлар болса)/абонентский номер телефона, факса,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сотовой связи и (или) электронный адрес (если они имеются)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___________________________________________________________________;</w:t>
      </w:r>
    </w:p>
    <w:p>
      <w:pPr>
        <w:spacing w:after="0"/>
        <w:ind w:left="0"/>
        <w:jc w:val="both"/>
      </w:pPr>
      <w:bookmarkStart w:name="z71" w:id="44"/>
      <w:r>
        <w:rPr>
          <w:rFonts w:ascii="Times New Roman"/>
          <w:b w:val="false"/>
          <w:i w:val="false"/>
          <w:color w:val="000000"/>
          <w:sz w:val="28"/>
        </w:rPr>
        <w:t>
      5. Субъект: жеке тұлға (01), жеке кәсіпкер (02), заңды тұлға (03), шетелдік заңды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тұлға (04), шетелдік қатысуы бар заңды тұлға (05), лауазымды адам (25), лауазымды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адамға теңестірілген адам (26), заңды тұлға филиалы (27), заңды тұлға өкілдігі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(28)/Субъект: физическое лицо (01), индивидуальный предприниматель (02),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юридическое лицо (03), иностранное юридическое лицо (04), юридическое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иностранным участием (05), должностное лицо (25), лицо, приравненное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должностному (26), филиал юридического лица (27), представительство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(28)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72" w:id="45"/>
      <w:r>
        <w:rPr>
          <w:rFonts w:ascii="Times New Roman"/>
          <w:b w:val="false"/>
          <w:i w:val="false"/>
          <w:color w:val="000000"/>
          <w:sz w:val="28"/>
        </w:rPr>
        <w:t>
      6. Коммерциялық ұйымның ұйымдастырушылық-құқықтық нысаны: мемлекеттіқ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кәсіпорын (01), шаруашылық серіктестік (02), акционерлік қоғам (03), өндірістік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кооперативі (04), өзгелер (05); кәсіпкерлік субъектілерінің санаты: шағын кәсіпкерлік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субъектісі (12), орта кәсіпкерлік субъектісі (13), ірі кәсіпкерлік субъектісі (14);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коммерциялық емес ұйымның ұйымдық-құқықтық нысаны: мекеме (08),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мекеме (10)/Организационно-правовая форма коммерческой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предприятие (01), хозяйственное товарищество (02),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общество (03), производственный кооператив (04), иные (05); категория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предпринимательства: субъект малого предпринимательства (12), субъект среднего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 (13), субъект крупного предпринимательства (14);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организационно-правовая форма некоммерческой организации: учреждение (08),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(10)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73" w:id="46"/>
      <w:r>
        <w:rPr>
          <w:rFonts w:ascii="Times New Roman"/>
          <w:b w:val="false"/>
          <w:i w:val="false"/>
          <w:color w:val="000000"/>
          <w:sz w:val="28"/>
        </w:rPr>
        <w:t>
      7. Әкiмшiлiк құқық бұзушылықтың жасалған орны, уақыты мен мәнi/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Место, время совершения и существо административного правонарушения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74" w:id="47"/>
      <w:r>
        <w:rPr>
          <w:rFonts w:ascii="Times New Roman"/>
          <w:b w:val="false"/>
          <w:i w:val="false"/>
          <w:color w:val="000000"/>
          <w:sz w:val="28"/>
        </w:rPr>
        <w:t>
      8. Істi шешу үшiн қажеттi мәлiметтер, оның ішінде әкімшілік құқық бұзушылық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істің қаралатын уақыты мен орны, сондай-ақ әкiмшiлiк құқық бұзушылық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жасау фактiсiн растайтын құжаттар, (іске қатысты және (немесе) заттай дәлелдемелер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болып табылатын файлдық құжаттар мен медиа-файлдар) қоса беріледі/Сведения,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необходимые для разрешения дела, в том числе время и место рассмотрения 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административном правонарушении, а также прилагаются документы,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подтверждающие факт совершения административного правонарушения (файловые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и медиа-файлы, относящиеся к делу и (или) являющиеся вещественными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доказательствами)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75" w:id="48"/>
      <w:r>
        <w:rPr>
          <w:rFonts w:ascii="Times New Roman"/>
          <w:b w:val="false"/>
          <w:i w:val="false"/>
          <w:color w:val="000000"/>
          <w:sz w:val="28"/>
        </w:rPr>
        <w:t>
      9. Өзіне қатысты іс қозғалған жеке тұлғаның немесе заңды тұлға өкілінің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түсініктемесі/ Объяснение физического лица либо представителя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в отношении которого возбуждено 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76" w:id="49"/>
      <w:r>
        <w:rPr>
          <w:rFonts w:ascii="Times New Roman"/>
          <w:b w:val="false"/>
          <w:i w:val="false"/>
          <w:color w:val="000000"/>
          <w:sz w:val="28"/>
        </w:rPr>
        <w:t>
      10. Құқық бұзушылық біліктілігі Кодекстің ____бабы _____бөлігі/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Квалификация правонарушения статья _____ часть ______ Кодекса</w:t>
      </w:r>
    </w:p>
    <w:p>
      <w:pPr>
        <w:spacing w:after="0"/>
        <w:ind w:left="0"/>
        <w:jc w:val="both"/>
      </w:pPr>
      <w:bookmarkStart w:name="z77" w:id="50"/>
      <w:r>
        <w:rPr>
          <w:rFonts w:ascii="Times New Roman"/>
          <w:b w:val="false"/>
          <w:i w:val="false"/>
          <w:color w:val="000000"/>
          <w:sz w:val="28"/>
        </w:rPr>
        <w:t xml:space="preserve">
      11. Кодекстің 738-бабына сәйкес іс жүргізу тілі анықталды/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738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Кодекса языком производства по делу определен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78" w:id="51"/>
      <w:r>
        <w:rPr>
          <w:rFonts w:ascii="Times New Roman"/>
          <w:b w:val="false"/>
          <w:i w:val="false"/>
          <w:color w:val="000000"/>
          <w:sz w:val="28"/>
        </w:rPr>
        <w:t>
      12. Қорғаушының болуы: талап етілмейді (1), тартылды (2)/Наличие защитника: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требуется (1), привлечен (2)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79" w:id="52"/>
      <w:r>
        <w:rPr>
          <w:rFonts w:ascii="Times New Roman"/>
          <w:b w:val="false"/>
          <w:i w:val="false"/>
          <w:color w:val="000000"/>
          <w:sz w:val="28"/>
        </w:rPr>
        <w:t>
      13. Аудармашының болуы: талап етілмейді (1), тартылды (2)/Наличие переводчика: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требуется (1), привлечен (2)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80" w:id="53"/>
      <w:r>
        <w:rPr>
          <w:rFonts w:ascii="Times New Roman"/>
          <w:b w:val="false"/>
          <w:i w:val="false"/>
          <w:color w:val="000000"/>
          <w:sz w:val="28"/>
        </w:rPr>
        <w:t>
      14. Куәлар, жәбірленушілер (тегі, аты, әкесінің аты (бар болса), жеке сәйкестендіру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нөмірі, тұрғылықты жерінің мекенжайы, телефоны) (бар болса) /Свидетели,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потерпевшие (фамилия, имя, отчество (при его наличии),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номер, адрес места жительства, телефон) (если они имеются)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81" w:id="54"/>
      <w:r>
        <w:rPr>
          <w:rFonts w:ascii="Times New Roman"/>
          <w:b w:val="false"/>
          <w:i w:val="false"/>
          <w:color w:val="000000"/>
          <w:sz w:val="28"/>
        </w:rPr>
        <w:t>
      15. Әкімшілік құқық бұзушылық туралы іс қозғалған тұлғаның әкімшілік бұзушылық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хаттаманы қол қойып алудан бас тартқан жағдайда жазылатын жазба/ Запись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отказа в принятии под расписку протокола об административном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правонарушении лицом, в отношении которого возбуждено 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административном правонарушении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(хаттаманы толтырған адамның қолы/подпись лица, составившего протокол)</w:t>
      </w:r>
    </w:p>
    <w:p>
      <w:pPr>
        <w:spacing w:after="0"/>
        <w:ind w:left="0"/>
        <w:jc w:val="both"/>
      </w:pPr>
      <w:bookmarkStart w:name="z82" w:id="55"/>
      <w:r>
        <w:rPr>
          <w:rFonts w:ascii="Times New Roman"/>
          <w:b w:val="false"/>
          <w:i w:val="false"/>
          <w:color w:val="000000"/>
          <w:sz w:val="28"/>
        </w:rPr>
        <w:t>
      16. Өзіне қатысты іс қозғалған тұлғаның болмауы немесе тиісті түрде келмеуі туралы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белгі/Отметка об отсутствии или неявке лица, в отношении которого возбуждено 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(хаттаманы толтырған адамның қолы/подпись лица, составившего протокол)</w:t>
      </w:r>
    </w:p>
    <w:p>
      <w:pPr>
        <w:spacing w:after="0"/>
        <w:ind w:left="0"/>
        <w:jc w:val="both"/>
      </w:pPr>
      <w:bookmarkStart w:name="z83" w:id="56"/>
      <w:r>
        <w:rPr>
          <w:rFonts w:ascii="Times New Roman"/>
          <w:b w:val="false"/>
          <w:i w:val="false"/>
          <w:color w:val="000000"/>
          <w:sz w:val="28"/>
        </w:rPr>
        <w:t>
      17. Әкімшілік құқық бұзушылық туралы іс қозғалған тұлға болмаған жағдайда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толтырылған хаттаманың почта арқылы жолданғаны туралы ақпарат/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направлении протокола по почте в случае его составления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отсутствие лица, в отношении которого возбуждено дело об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(хаттаманы толтырған адамның қолы/подпись лица, составившего протокол)</w:t>
      </w:r>
    </w:p>
    <w:p>
      <w:pPr>
        <w:spacing w:after="0"/>
        <w:ind w:left="0"/>
        <w:jc w:val="both"/>
      </w:pPr>
      <w:bookmarkStart w:name="z84" w:id="57"/>
      <w:r>
        <w:rPr>
          <w:rFonts w:ascii="Times New Roman"/>
          <w:b w:val="false"/>
          <w:i w:val="false"/>
          <w:color w:val="000000"/>
          <w:sz w:val="28"/>
        </w:rPr>
        <w:t>
      18. Өзіне қатысты іс қозғалған тұлғаның хаттаманы алған кезден бастап үш тәулік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ішінде оны қайтармау фактісі жөнінде хаттама көшірмесінде тиісті жазба жасалады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/Запись в копии протокола о факте невозвращения протокола в течение трех суток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момента получения лицом, в отношении которого возбуждено 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(хаттаманы толтырған адамның қолы, жазбасы/запись, подпись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составившего протокол)</w:t>
      </w:r>
    </w:p>
    <w:p>
      <w:pPr>
        <w:spacing w:after="0"/>
        <w:ind w:left="0"/>
        <w:jc w:val="both"/>
      </w:pPr>
      <w:bookmarkStart w:name="z85" w:id="58"/>
      <w:r>
        <w:rPr>
          <w:rFonts w:ascii="Times New Roman"/>
          <w:b w:val="false"/>
          <w:i w:val="false"/>
          <w:color w:val="000000"/>
          <w:sz w:val="28"/>
        </w:rPr>
        <w:t>
      19. Кодекстің 744, 747, 810, 811-баптарына сәйкес хаттаманы толтыру кезінде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әкімшілік жауапкершілікке тартылушы тұлғаға, сондай-ақ іс бойынша іс жүргізудің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 да қатысушыларына, құқықтары және міндеттері түсіндірілді/При составлении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протокола лицу, в отношении которого возбуждено дело, а также другим участникам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производства по делу разъяснены их права и обязанности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744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747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Құқықтармен және міндеттермен таныстым:/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правами и обязанностями ознакомлен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/___________________/_____________________/_______________________/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(тұлғаның (жеке тұлғаның немесе заңды тұлға өкілінің) тегі, аты, әкесінің аты (бар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болса)/фамилия, имя, отчество (при его наличии) лица (физического лица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Хаттаманы толтырған адам/Лицо, составившее протокол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Әкімшілік құқық бұзушылық туралы іс жүргізіліп жатқан адам (тұлғаның өкілі)/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 (представитель лица), в отношении которого ведется производство по делу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административном правонарушении: хаттама мазмұнымен/с содержанием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(танысты/танысудан бас тартты/ ознакомился/отказался ознакомиться)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Жәбірленушілер (бар болса)/Потерпевшие (если они имеются)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Куәлер (бар болса)/Свидетели (если они имеются)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Қолхат/Расписка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Хаттаманың көшірмесін алдым/Копию протокола получил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 _____ жыл/года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(оған қатысты ic қозғалған жеке тұлғаның немесе заңды тұлға өкілінің қолы/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физического лица или представителя юридического лица,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которого возбуждено дело)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 _____ жыл/года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(жәбірленуші жеке тұлғаның немесе заңды тұлға өкілінің қолы/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потерпевшего физического лица или представителя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 _____ жыл/года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2016 года № 453</w:t>
            </w:r>
          </w:p>
        </w:tc>
      </w:tr>
    </w:tbl>
    <w:bookmarkStart w:name="z8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составления и выдачи актов государственного инспектора по племенному животноводству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сельского хозяйства РК от 26.12.2022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8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0"/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составления и выдачи актов государственного инспектора по племенному животноводству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племенном животноводстве" (далее – Закон) и определяют порядок составления и выдачи актов государственного инспектора по племенному животноводству.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актам государственных инспекторов по племенному животноводству (далее – государственный инспектор) относятся:</w:t>
      </w:r>
    </w:p>
    <w:bookmarkEnd w:id="62"/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о результатах профилактического контроля с посещением субъекта (объекта) контроля и (или) проверки (далее – акт);</w:t>
      </w:r>
    </w:p>
    <w:bookmarkEnd w:id="63"/>
    <w:bookmarkStart w:name="z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предписание об устранении нарушений законодательства Республики Казахстан в области племенного животноводства (далее – предписание);</w:t>
      </w:r>
    </w:p>
    <w:bookmarkEnd w:id="64"/>
    <w:bookmarkStart w:name="z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 об административном правонарушении в области племенного животноводства (далее – протокол).</w:t>
      </w:r>
    </w:p>
    <w:bookmarkEnd w:id="65"/>
    <w:bookmarkStart w:name="z9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составления и выдачи актов государственного инспектора по племенному животноводству</w:t>
      </w:r>
    </w:p>
    <w:bookmarkEnd w:id="66"/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результатам профилактического контроля с посещением субъекта (объекта) контроля и (или) проверки государственным инспектором составляются акт и предписание.</w:t>
      </w:r>
    </w:p>
    <w:bookmarkEnd w:id="67"/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составляется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 Предпринимательского кодекса Республики Казахстан (далее – Кодекс).</w:t>
      </w:r>
    </w:p>
    <w:bookmarkEnd w:id="68"/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Предписание составляется государственным инспектором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 Кодекса.</w:t>
      </w:r>
    </w:p>
    <w:bookmarkEnd w:id="69"/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Акт и предписание составляются в трех экземплярах.</w:t>
      </w:r>
    </w:p>
    <w:bookmarkEnd w:id="70"/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 инспектором первый экземпляр акта/предписания сдается в электронной форме в уполномоченный орган в области правовой статистики и специальных учетов и его территориальные органы в соответствии с пунктом 19 Правил регистрации актов о назначении, дополнительных актов о продлении сроков проверки и профилактического контроля и надзора с посещением субъекта (объекта) контроля и надзора и их отмены, уведомлений о приостановлении, возобновлении, продлении сроков проверки и профилактического контроля и надзора с посещением субъекта (объекта) контроля и надзора,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(объекта) контроля и надзора и их результатах,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Генерального Прокурора Республики Казахстан от 25 декабря 2020 года № 162 (зарегистрирован в Реестре государственной регистрации нормативных правовых актов № 21964), второй экземпляр акта/предписания на бумажном носителе под роспись или в электронной форме вручается субъекту контроля (руководителю юридического лица либо его уполномоченному лицу, физическому лицу) для ознакомления и принятия мер по устранению выявленных нарушений и других действий, третий экземпляр акта/предписания остается у государственного инспектора.</w:t>
      </w:r>
    </w:p>
    <w:bookmarkEnd w:id="71"/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и предписание, сформированные в электронной форме, по выбору субъекта контроля передаются посредством веб-портала "электронного правительства" или информационных систем уполномоченного органа в области правовой статистики и специальных учетов.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и предписание, сформированные в электронной форме, также направляются на адрес электронной почты, указанный субъектом контроля.</w:t>
      </w:r>
    </w:p>
    <w:bookmarkEnd w:id="73"/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Протоколы составляются уполномоченными должностными лицами уполномоченного органа в области племенного животноводства:</w:t>
      </w:r>
    </w:p>
    <w:bookmarkEnd w:id="74"/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делам об административных правонарушениях, рассматриваемым судами (</w:t>
      </w:r>
      <w:r>
        <w:rPr>
          <w:rFonts w:ascii="Times New Roman"/>
          <w:b w:val="false"/>
          <w:i w:val="false"/>
          <w:color w:val="000000"/>
          <w:sz w:val="28"/>
        </w:rPr>
        <w:t>статьи 407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(части вторая и третья), </w:t>
      </w:r>
      <w:r>
        <w:rPr>
          <w:rFonts w:ascii="Times New Roman"/>
          <w:b w:val="false"/>
          <w:i w:val="false"/>
          <w:color w:val="000000"/>
          <w:sz w:val="28"/>
        </w:rPr>
        <w:t>462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(далее – Кодекс об административных правонарушениях));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делам об административных правонарушениях, рассмотрение которых отнесено к ведению уполномоченного органа в области племенного животноводства (</w:t>
      </w:r>
      <w:r>
        <w:rPr>
          <w:rFonts w:ascii="Times New Roman"/>
          <w:b w:val="false"/>
          <w:i w:val="false"/>
          <w:color w:val="000000"/>
          <w:sz w:val="28"/>
        </w:rPr>
        <w:t>статья 407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 первая) Кодекса).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составляют:</w:t>
      </w:r>
    </w:p>
    <w:bookmarkEnd w:id="77"/>
    <w:bookmarkStart w:name="z1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Главный государственный инспектор по племенному животноводству Республики Казахстан;</w:t>
      </w:r>
    </w:p>
    <w:bookmarkEnd w:id="78"/>
    <w:bookmarkStart w:name="z1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Главного государственного инспектора по племенному животноводству Республики Казахстан;</w:t>
      </w:r>
    </w:p>
    <w:bookmarkEnd w:id="79"/>
    <w:bookmarkStart w:name="z1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главные государственные инспекторы по племенному животноводству областей, городов республиканского значения, столицы и их заместители;</w:t>
      </w:r>
    </w:p>
    <w:bookmarkEnd w:id="80"/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государственные инспекторы по племенному животноводству областей, районов, городов областного значения.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Протокол об административном правонарушении составляется по форме согласно приложению 2-1 к настоящему приказу.</w:t>
      </w:r>
    </w:p>
    <w:bookmarkEnd w:id="82"/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составлении протокола определяется язык производства. Лицу, в отношении которого возбуждено дело, а также свидетелям, участвующим в производстве по делу об административном правонарушении, разъясняются их права, обязанности и ответственность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462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 административных правонарушениях, о чем делается отметка в протоколе.</w:t>
      </w:r>
    </w:p>
    <w:bookmarkEnd w:id="83"/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Протокол подписывается лицом, его составившим, и лицом (представителем лица), в отношении которого ведется производство по делу об административном правонарушении,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803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 административных правонарушениях. При наличии потерпевших и свидетелей протокол подписывается потерпевшим и свидетелем.</w:t>
      </w:r>
    </w:p>
    <w:bookmarkEnd w:id="84"/>
    <w:bookmarkStart w:name="z1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отсутствия или неявки надлежащим образом извещенного лица, в отношении которого возбуждено дело, протокол подписывается лицом, его составившим, с отметкой в нем об отсутствии или неявке лица, в отношении которого возбуждено дело.</w:t>
      </w:r>
    </w:p>
    <w:bookmarkEnd w:id="85"/>
    <w:bookmarkStart w:name="z1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отказа в принятии под расписку протокола по делу об административном правонарушении лицом, в отношении которого возбуждено дело об административном правонарушении, в протоколе производится соответствующая запись лицом, его составившим.</w:t>
      </w:r>
    </w:p>
    <w:bookmarkEnd w:id="86"/>
    <w:bookmarkStart w:name="z1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Физическому лицу или представителю юридического лица, в отношении которого возбуждено дело, предоставляется возможность ознакомиться с протоколом. Указанные лица могут представлять объяснения и замечания по содержанию протокола, а также изложить мотивы своего отказа от его подписания, которые прилагаются к протоколу. В случае отказа этих лиц от подписания протокола в нем производится соответствующая запись. Факт подписания протокола лицом, в отношении которого возбуждено дело, свидетельствует об ознакомлении данного лица с протоколом и не является признанием его вины в совершении административного правонарушения.</w:t>
      </w:r>
    </w:p>
    <w:bookmarkEnd w:id="87"/>
    <w:bookmarkStart w:name="z1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Физическому лицу или представителю юридического лица, в отношении которого возбуждено дело, а также потерпевшему копия протокола вручается под расписку немедленно после его составления, за исключением случаев, предусмотренных пунктом 13 настоящих Правил.</w:t>
      </w:r>
    </w:p>
    <w:bookmarkEnd w:id="88"/>
    <w:bookmarkStart w:name="z1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протокола в электронной форме участникам производства по делу об административном правонарушении сообщается о его размещении на веб-портале "электронного правительства" и (или) информационном сервисе уполномоченного органа в области правовой статистики и специальных учетов.</w:t>
      </w:r>
    </w:p>
    <w:bookmarkEnd w:id="89"/>
    <w:bookmarkStart w:name="z1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просьбе лица (представителя лица), в отношении которого ведется производство по делу об административном правонарушении, копия протокола представляется немедленно посредством вручения на бумажном носителе либо направления на указанный им почтовый или электронный адрес, а также иным способом, предусмотренным пунктом 10 Правил ведения Единого реестра административных производств,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Генерального Прокурора Республики Казахстан от 10 июля 2020 года № 85 (зарегистрирован в Реестре государственной регистрации нормативных правовых актов № 20962).</w:t>
      </w:r>
    </w:p>
    <w:bookmarkEnd w:id="90"/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Протокол в случаях его составления в отсутствие лица, в отношении которого возбуждено дело по основаниям, предусмотренным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803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 административных правонарушениях, в течение двух суток после его составления направляется по почте заказным письмом с уведомлением лица, в отношении которого возбуждено дело. Факт невозвращения протокола в течение трех суток с момента получения лицом, в отношении которого возбуждено дело, признается отказом от его подписания, о чем делается соответствующая запись в копии протокола.</w:t>
      </w:r>
    </w:p>
    <w:bookmarkEnd w:id="91"/>
    <w:bookmarkStart w:name="z1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Протокол составляется незамедлительно после обнаружения факта совершения административного правонарушения.</w:t>
      </w:r>
    </w:p>
    <w:bookmarkEnd w:id="92"/>
    <w:bookmarkStart w:name="z1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выявлении административного правонарушения в ходе проверки, проводимой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протокол составляется незамедлительно после завершения соответствующей проверки.</w:t>
      </w:r>
    </w:p>
    <w:bookmarkEnd w:id="93"/>
    <w:bookmarkStart w:name="z1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случаях, когда требуется дополнительное выяснение обстоятельств административного правонарушения, личности физического лица или сведений о юридическом лице и личности представителя юридического лица, в отношении которых возбуждается дело, протокол составляется в течение трех суток со дня установления указанных обстоятельств.</w:t>
      </w:r>
    </w:p>
    <w:bookmarkEnd w:id="94"/>
    <w:bookmarkStart w:name="z1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Протокол, а в случае, предусмотренном частью девятой </w:t>
      </w:r>
      <w:r>
        <w:rPr>
          <w:rFonts w:ascii="Times New Roman"/>
          <w:b w:val="false"/>
          <w:i w:val="false"/>
          <w:color w:val="000000"/>
          <w:sz w:val="28"/>
        </w:rPr>
        <w:t>статьи 803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 административных правонарушениях, копия протокола в течение 3 (трех) суток с момента составления направляется для рассмотрения в суд, орган (должностному лицу), уполномоченный рассматривать дело об административном правонарушении.</w:t>
      </w:r>
    </w:p>
    <w:bookmarkEnd w:id="95"/>
    <w:bookmarkStart w:name="z12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Государственные инспекторы при составлении протокола в бумажной форме в течение суток после его составления обеспечивают вложение в Единый реестр административных производств (далее – ЕРАП) оригинала протокола и имеющихся в деле документов, собранных в рамках осуществления производства (в виде PDF, JPEG, PNG, SVG, Tiff-документов), за исключением документов, содержащих государственные секреты.</w:t>
      </w:r>
    </w:p>
    <w:bookmarkEnd w:id="96"/>
    <w:bookmarkStart w:name="z12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Файловые документы и медиа-файлы, относящиеся к делу и (или) являющиеся вещественными доказательствами вкладываются в ЕРАП, а в случае невозможности приобщаются к материалам дела с указанием в протоколе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803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97"/>
    <w:bookmarkStart w:name="z1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части, неурегулированной настоящими Правилами, государственным инспекторам при составлении протокола необходимо руководствоваться нормами Кодекса об административных правонарушениях.</w:t>
      </w:r>
    </w:p>
    <w:bookmarkEnd w:id="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