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758a" w14:textId="cea7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30 июня 2015 года № 367 "Об утверждении регламента государственной услуги "Апостилирование официальных документов, исходящих из органов юстиции и иных государственных органов, а также нотариусов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 декабря 2016 года № 1107. Зарегистрирован в Министерстве юстиции Республики Казахстан 6 декабря 2016 года № 14485. Утратил силу приказом и.о. Министра юстиции Республики Казахстан от 27 мая 2020 года № 58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внесении изменений в приказ Министра юстиции Республики Казахстан от 30 июня 2015 года № 367 "Об утверждении регламента государственной услуги "Апостилирование официальных документов, исходящих из органов юстиции и иных государственных органов, а также нотариусов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юстиции РК от 27.05.2020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июня 2015 года № 367 " Об утверждении регламента государственной услуги "Апостилирование официальных документов, исходящих из органов юстиции и иных государственных органов, а также нотариусов Республики Казахстан" (зарегистрирован в Реестре государственной регистрации нормативных правовых актов под № 11685, опубликован в информационно-правовой системе "Әділет" от 13 августа 2015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"Апостилирование официальных документов, исходящих из органов юстиции и иных государственных органов, а также от нотариусов Республики Казахстан", утвержденном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со штампом "апостиль" на бумажном носителе,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пунктом 10 Стандарта.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 "личный кабинет" услугополучателя направляется уведомление о готовности результата рассмотрения в оказании государственной услуги в форме электронного документа, подписанного электронной цифровой подписью (далее – ЭЦП) уполномоченного лица услугодателя, с указанием места и даты сдачи и получения результата государственной услуги либо мотивированный ответ об отказе в оказании государственной услуги в форме электронного документа в случаях и по основаниям, предусмотренным пунктом 10 Стандарта.";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7 и 7-1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Описание последовательности процедур (действий) между структурными подразделениями услугодателя при поступлении документа через Государственную корпорацию: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15 (пятнадцати) минут осуществляет прием документов и регистрацию заявления в информационной системе Государственной корпорации и передачу услугодателю на исполнение;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после поступления заявления и необходимых документов для оказания государственной услуги в течение 20 (двадцати) минут проводит регистрацию в Единой системе электронного документооборота услугодателя, ставит на контроль согласно сроку, установленному пунктом 4 Стандарта и передает на рассмотрение руководителю услугодателя;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15 (пятнадцати) минут согласно резолюции отписывает заявление услугополучателя руководителю отдела обеспечения и контроля за регистрацией актов гражданского состояния и апостилирования или специалисту услугодателя для исполнения;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осуществляет следующие последовательные действия: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представленные документы на соответствие пункту 9 Стандарта и другим нормативным правовым актам;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регистрирует документы в книге регистрации документов, представленных для проставления апостиля, проверяет подлинности официального документа, подготавливает представленный документ для апостилирования либо мотивированный ответ об отказе в оказании государственной услуги в течение 14 (четырнадцати) часов 35 (тридцати пяти) минут представляет руководителю услугодателя для изучения;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20 (двадцати) минут изучает предоставленные документы услугополучателя, необходимых для оказания государственной услуги, документ, подготовленный сотрудником услугодателя, подписывает его, проставляет на нем печать и возвращает сотруднику услугодателя;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услугодателя в течение 15 (пятнадцати) минут с момента получения выдает результат государственной услуги сотруднику канцелярии услугодателя, который выдает готовый документ либо мотивированный ответ об отказе в оказании государственной услуги работнику Государственной корпорации по реестру.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Заявления, поступающие с Государственной корпорации в информационной системе государственных органов, не регистрируются.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Описание последовательности процедур (действий) между структурными подразделениями при поступлении документа через портал: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после поступления заявления и необходимых документов для оказания государственной услуги в течение 20 (двадцати) минут проводит регистрацию в Единой системе электронного документооборота услугодателя, ставит на контроль согласно сроку, установленному пунктом 4 Стандарта и передает на рассмотрение руководителю услугодателя;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15 (пятнадцати) минут согласно резолюции отписывает заявление услугополучателя руководителю отдела обеспечения и контроля за регистрацией актов гражданского состояния и апостилирования или специалисту услугодателя для исполнения;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осуществляет следующие последовательные действия: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представленные документы на соответствие пункту 9 Стандарта и другим нормативным правовым актам;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регистрирует документы в книге регистрации документов, представленных для проставления апостиля, проверяет подлинности официального документа, подготавливает представленный документ для апостилирования либо мотивированный ответ об отказе в оказании государственной услуги в течение 6 (шести) часов 50 (пятидесяти) минут, представляет руководителю услугодателя для изучения;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20 (двадцати) минут изучает предоставленные документы услугополучателя, необходимых для оказания государственной услуги, документ, подготовленный сотрудником услугодателя, подписывает его, проставляет на нем печать и возвращает сотруднику услугодателя;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услугодателя в течение 15 (пятнадцати) минут с момента получения выдает результат государственной услуги сотруднику канцелярии услугодателя, который выдает готовый документ либо мотивированный ответ об отказе в оказании государственной услуги работнику Государственной корпорации по реестру.";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(Калимова В.К.) в установленном законодательством порядке обеспечить: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дня государственной регистрации настоящего приказа в Министерстве юстиции Республики Казахстан направление на официальное опубликование информационно-правовой системе "Әділет" и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2016 года № 1107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"Апостилирование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исходящих из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и иных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а также нотариусов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услугодателя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2465"/>
        <w:gridCol w:w="1350"/>
        <w:gridCol w:w="2125"/>
        <w:gridCol w:w="4174"/>
        <w:gridCol w:w="766"/>
        <w:gridCol w:w="1002"/>
      </w:tblGrid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структурных подразделений (работников) услугодателя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либо специалист отдела (где не предусмотрена единица руководителя отдела)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последовательности процедур (действий)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по реестру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Отписывает документы на рассмотрение руководителю отдела или специалисту отдела (где не предусмотрена единица начальника отдела)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проверка документов, регистрация в реестре, проведения анализа, рассмотрение заявления и документов, проставление штампа "апостиль" на документе, либо мотивированный ответ об отказе в оказании государственной услуги 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результата оказания государственной услуги 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готовых документов работнику Государственной корпорации по реестру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(документ со штампом "апостиль", либо мотивированный ответ об отказе в оказании государственной услуги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в Единой системе электронного документооборота услугодателя и выдача расписки услугополучателю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в Единой системе электронного документооборота услугодателя и передача документов на рассмотрение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результата оказания государственной услуги на подписание руководителю услугодателя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 в канцелярию для выдачи 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документа работником Государственной корпорации по реестру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"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каждой процедуры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часов 35 минут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минут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