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4e6c" w14:textId="9264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ноября 2016 года № 585. Зарегистрирован в Министерстве юстиции Республики Казахстан 7 декабря 2016 года № 14490.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за № 10762, опубликован в информационно-правовой системе "Әділет" 30 апреля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порядковый номер 7,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3354"/>
        <w:gridCol w:w="2434"/>
        <w:gridCol w:w="497"/>
        <w:gridCol w:w="1189"/>
        <w:gridCol w:w="109"/>
        <w:gridCol w:w="4220"/>
      </w:tblGrid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"/>
        </w:tc>
        <w:tc>
          <w:tcPr>
            <w:tcW w:w="3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органы, непосредственно подчиненные и подотчетные Президенту Республики Казахстан (в том числе Центральная избирательная комиссия, Уполномоченный по правам человека)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 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Счетного комитета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и члены Центральной избирательной комиссии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5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правам человека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Счетного комитета, Руководитель аппарата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Национального бюро по противодействию коррупции Агентства Республики Казахстан по делам государственной службы и противодействию коррупции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14 изложить в следующей редакции: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4"/>
        <w:gridCol w:w="441"/>
        <w:gridCol w:w="718"/>
        <w:gridCol w:w="995"/>
        <w:gridCol w:w="218"/>
        <w:gridCol w:w="219"/>
        <w:gridCol w:w="8165"/>
      </w:tblGrid>
      <w:tr>
        <w:trPr>
          <w:trHeight w:val="30" w:hRule="atLeast"/>
        </w:trPr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"/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2600**********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финансов Республики Казахстан.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опубликования, за исключением строки 7, действие которой распространяется на отношения, возникшие с 13 сентября 2016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