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7de0" w14:textId="c677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архитектуры "электронного акимата"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19 сентября 2016 года № 158. Зарегистрирован в Министерстве юстиции Республики Казахстан 8 декабря 2016 года № 14492. Утратил силу приказом Министра информации и коммуникаций Республики Казахстан от 3 июля 2018 года № 304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 утверждении Типовой архитектуры "электронного </w:t>
      </w:r>
      <w:r>
        <w:rPr>
          <w:rFonts w:ascii="Times New Roman"/>
          <w:b/>
          <w:i w:val="false"/>
          <w:color w:val="000000"/>
          <w:sz w:val="28"/>
        </w:rPr>
        <w:t>акимата</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информации и коммуникаций РК от 03.07.2018 </w:t>
      </w:r>
      <w:r>
        <w:rPr>
          <w:rFonts w:ascii="Times New Roman"/>
          <w:b w:val="false"/>
          <w:i w:val="false"/>
          <w:color w:val="00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В соответствии с подпунктом 18)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24 ноября 2015 года "Об информатизации" 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архитектуру</w:t>
      </w:r>
      <w:r>
        <w:rPr>
          <w:rFonts w:ascii="Times New Roman"/>
          <w:b w:val="false"/>
          <w:i w:val="false"/>
          <w:color w:val="000000"/>
          <w:sz w:val="28"/>
        </w:rPr>
        <w:t xml:space="preserve"> "электронного акимата".</w:t>
      </w:r>
    </w:p>
    <w:bookmarkEnd w:id="1"/>
    <w:bookmarkStart w:name="z5" w:id="2"/>
    <w:p>
      <w:pPr>
        <w:spacing w:after="0"/>
        <w:ind w:left="0"/>
        <w:jc w:val="both"/>
      </w:pPr>
      <w:r>
        <w:rPr>
          <w:rFonts w:ascii="Times New Roman"/>
          <w:b w:val="false"/>
          <w:i w:val="false"/>
          <w:color w:val="000000"/>
          <w:sz w:val="28"/>
        </w:rPr>
        <w:t>
      2. Департаменту информатизации Министерства информации и коммуникаций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3) направление копии настоящего приказа в печатном и электронном виде в Республиканский центр правовой информации в течении десяти календарных дней со дня его государственной регистрации в Министерстве юстиции Республики Казахстан для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информации и коммуникаций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пункта 2 настоящего приказа.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Министр</w:t>
            </w:r>
            <w:r>
              <w:br/>
            </w:r>
            <w:r>
              <w:rPr>
                <w:rFonts w:ascii="Times New Roman"/>
                <w:b/>
                <w:i w:val="false"/>
                <w:color w:val="000000"/>
                <w:sz w:val="20"/>
              </w:rPr>
              <w:t>информации и коммуникаций</w:t>
            </w:r>
            <w:r>
              <w:br/>
            </w:r>
            <w:r>
              <w:rPr>
                <w:rFonts w:ascii="Times New Roman"/>
                <w:b/>
                <w:i w:val="false"/>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w:t>
      </w:r>
      <w:r>
        <w:br/>
      </w:r>
      <w:r>
        <w:rPr>
          <w:rFonts w:ascii="Times New Roman"/>
          <w:b/>
          <w:i w:val="false"/>
          <w:color w:val="000000"/>
          <w:sz w:val="28"/>
        </w:rPr>
        <w:t>Министр</w:t>
      </w:r>
      <w:r>
        <w:br/>
      </w:r>
      <w:r>
        <w:rPr>
          <w:rFonts w:ascii="Times New Roman"/>
          <w:b/>
          <w:i w:val="false"/>
          <w:color w:val="000000"/>
          <w:sz w:val="28"/>
        </w:rPr>
        <w:t>национальной экономики</w:t>
      </w:r>
      <w:r>
        <w:br/>
      </w:r>
      <w:r>
        <w:rPr>
          <w:rFonts w:ascii="Times New Roman"/>
          <w:b/>
          <w:i w:val="false"/>
          <w:color w:val="000000"/>
          <w:sz w:val="28"/>
        </w:rPr>
        <w:t>Республики Казахстан</w:t>
      </w:r>
      <w:r>
        <w:br/>
      </w:r>
      <w:r>
        <w:rPr>
          <w:rFonts w:ascii="Times New Roman"/>
          <w:b/>
          <w:i w:val="false"/>
          <w:color w:val="000000"/>
          <w:sz w:val="28"/>
        </w:rPr>
        <w:t xml:space="preserve">____________ К. </w:t>
      </w:r>
      <w:r>
        <w:rPr>
          <w:rFonts w:ascii="Times New Roman"/>
          <w:b/>
          <w:i w:val="false"/>
          <w:color w:val="000000"/>
          <w:sz w:val="28"/>
        </w:rPr>
        <w:t>Бишимбаев</w:t>
      </w:r>
      <w:r>
        <w:br/>
      </w:r>
      <w:r>
        <w:rPr>
          <w:rFonts w:ascii="Times New Roman"/>
          <w:b/>
          <w:i w:val="false"/>
          <w:color w:val="000000"/>
          <w:sz w:val="28"/>
        </w:rPr>
        <w:t>8 ноября 2016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2016 года № 158</w:t>
            </w:r>
          </w:p>
        </w:tc>
      </w:tr>
    </w:tbl>
    <w:bookmarkStart w:name="z16" w:id="11"/>
    <w:p>
      <w:pPr>
        <w:spacing w:after="0"/>
        <w:ind w:left="0"/>
        <w:jc w:val="left"/>
      </w:pPr>
      <w:r>
        <w:rPr>
          <w:rFonts w:ascii="Times New Roman"/>
          <w:b/>
          <w:i w:val="false"/>
          <w:color w:val="000000"/>
        </w:rPr>
        <w:t xml:space="preserve"> Типовая архитектура "электронного акимата"</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Настоящая Типовая архитектура "электронного акимата" (далее – Типовая архитектура) разработана в соответствии с подпунктом 18)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24 ноября 2015 года "Об информатизации" (далее – Закон) и представляет описание стандартных компонентов и требований к реализации функций и услуг, организационной структуры, информационных потоков, информационно-коммуникационной инфраструктуры местных исполнительных органов с учетом системы административно-территориального устройства Республики Казахстан.</w:t>
      </w:r>
    </w:p>
    <w:bookmarkEnd w:id="13"/>
    <w:bookmarkStart w:name="z19" w:id="14"/>
    <w:p>
      <w:pPr>
        <w:spacing w:after="0"/>
        <w:ind w:left="0"/>
        <w:jc w:val="both"/>
      </w:pPr>
      <w:r>
        <w:rPr>
          <w:rFonts w:ascii="Times New Roman"/>
          <w:b w:val="false"/>
          <w:i w:val="false"/>
          <w:color w:val="000000"/>
          <w:sz w:val="28"/>
        </w:rPr>
        <w:t xml:space="preserve">
      2. Сервисный интегратор "электронного правительства" осуществляет методологическое обеспечение развития Типовой архитектуры как компонента архитектуры "электронного правительства" и разрабатывает архитектуру государственных органов для местных исполнительных органов (далее – архитектура) в соответствии с Типовой архитектурой, правилами разработки, сопровождения реализации и развития архитектуры государственных органов, утверждаемым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w:t>
      </w:r>
      <w:r>
        <w:rPr>
          <w:rFonts w:ascii="Times New Roman"/>
          <w:b w:val="false"/>
          <w:i w:val="false"/>
          <w:color w:val="000000"/>
          <w:sz w:val="28"/>
        </w:rPr>
        <w:t>требованиями</w:t>
      </w:r>
      <w:r>
        <w:rPr>
          <w:rFonts w:ascii="Times New Roman"/>
          <w:b w:val="false"/>
          <w:i w:val="false"/>
          <w:color w:val="000000"/>
          <w:sz w:val="28"/>
        </w:rPr>
        <w:t xml:space="preserve"> по развитию архитектуры "электронного правительства", утвержденными приказом исполняющего обязанности Министра по инвестициям и развитию Республики Казахстан от 28 января 2016 года № 124 (зарегистрированные в Реестре государственной регистрации нормативных правовых актов от 29 февраля 2016 года № 13350) (далее – Требования), а также на основании целей и задач государственного органа.</w:t>
      </w:r>
    </w:p>
    <w:bookmarkEnd w:id="14"/>
    <w:bookmarkStart w:name="z20" w:id="15"/>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(далее – МИО) обеспечивают внедрение Типовой архитектуры с учетом направлений деятельности местного исполнительного органа.</w:t>
      </w:r>
    </w:p>
    <w:bookmarkEnd w:id="15"/>
    <w:bookmarkStart w:name="z21" w:id="16"/>
    <w:p>
      <w:pPr>
        <w:spacing w:after="0"/>
        <w:ind w:left="0"/>
        <w:jc w:val="both"/>
      </w:pPr>
      <w:r>
        <w:rPr>
          <w:rFonts w:ascii="Times New Roman"/>
          <w:b w:val="false"/>
          <w:i w:val="false"/>
          <w:color w:val="000000"/>
          <w:sz w:val="28"/>
        </w:rPr>
        <w:t>
      4. МИО создают или развивают информационные системы, приобретают программное обеспечение и (или) объекты информационно-коммуникационной инфраструктуры с учетом приоритетов информатизации, определенных в программах развития территорий, разработанных в соответствии с Правилами разработки, реализации, проведения мониторинга, оценки и контроля Стратегического плана развития Республики Казахстан, государственных и правительственных программ, стратегических планов государственных органов, программ развития территорий, а также разработки, реализации и контроля Прогнозной схемы территориально-пространственного развития страны, утвержденными Указом Президента Республики Казахстан от 4 марта 2010 года № 931 (далее – программы развития территорий) и требований Типовой архитектуры.</w:t>
      </w:r>
    </w:p>
    <w:bookmarkEnd w:id="16"/>
    <w:bookmarkStart w:name="z22" w:id="17"/>
    <w:p>
      <w:pPr>
        <w:spacing w:after="0"/>
        <w:ind w:left="0"/>
        <w:jc w:val="both"/>
      </w:pPr>
      <w:r>
        <w:rPr>
          <w:rFonts w:ascii="Times New Roman"/>
          <w:b w:val="false"/>
          <w:i w:val="false"/>
          <w:color w:val="000000"/>
          <w:sz w:val="28"/>
        </w:rPr>
        <w:t>
      5. В настоящей Типовой архитектуре используются следующие основные понятия и сокращения:</w:t>
      </w:r>
    </w:p>
    <w:bookmarkEnd w:id="17"/>
    <w:bookmarkStart w:name="z23" w:id="18"/>
    <w:p>
      <w:pPr>
        <w:spacing w:after="0"/>
        <w:ind w:left="0"/>
        <w:jc w:val="both"/>
      </w:pPr>
      <w:r>
        <w:rPr>
          <w:rFonts w:ascii="Times New Roman"/>
          <w:b w:val="false"/>
          <w:i w:val="false"/>
          <w:color w:val="000000"/>
          <w:sz w:val="28"/>
        </w:rPr>
        <w:t>
      1) индикаторы информатизации – показатели результатов эффективности применения информационно-коммуникационных технологий;</w:t>
      </w:r>
    </w:p>
    <w:bookmarkEnd w:id="18"/>
    <w:bookmarkStart w:name="z24" w:id="19"/>
    <w:p>
      <w:pPr>
        <w:spacing w:after="0"/>
        <w:ind w:left="0"/>
        <w:jc w:val="both"/>
      </w:pPr>
      <w:r>
        <w:rPr>
          <w:rFonts w:ascii="Times New Roman"/>
          <w:b w:val="false"/>
          <w:i w:val="false"/>
          <w:color w:val="000000"/>
          <w:sz w:val="28"/>
        </w:rPr>
        <w:t>
      2) информационные ресурсы –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информационных системах);</w:t>
      </w:r>
    </w:p>
    <w:bookmarkEnd w:id="19"/>
    <w:bookmarkStart w:name="z25" w:id="20"/>
    <w:p>
      <w:pPr>
        <w:spacing w:after="0"/>
        <w:ind w:left="0"/>
        <w:jc w:val="both"/>
      </w:pPr>
      <w:r>
        <w:rPr>
          <w:rFonts w:ascii="Times New Roman"/>
          <w:b w:val="false"/>
          <w:i w:val="false"/>
          <w:color w:val="000000"/>
          <w:sz w:val="28"/>
        </w:rPr>
        <w:t>
      3) базовый перечень показателей эффективности деятельности местных исполнительных органов (далее – базовый перечень показателей) – совокупность унифицированных целевых индикаторов и показателей результатов программ развития территорий, отражающих уровни ключевых направлений развития территорий и являющихся показателями эффективности деятельности местных исполнительных органов.</w:t>
      </w:r>
    </w:p>
    <w:bookmarkEnd w:id="20"/>
    <w:bookmarkStart w:name="z26" w:id="21"/>
    <w:p>
      <w:pPr>
        <w:spacing w:after="0"/>
        <w:ind w:left="0"/>
        <w:jc w:val="both"/>
      </w:pPr>
      <w:r>
        <w:rPr>
          <w:rFonts w:ascii="Times New Roman"/>
          <w:b w:val="false"/>
          <w:i w:val="false"/>
          <w:color w:val="000000"/>
          <w:sz w:val="28"/>
        </w:rPr>
        <w:t xml:space="preserve">
      Иные понятия и термины, используемые в настоящей Типовой архитектуре, применяются в соответствии с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w:t>
      </w:r>
    </w:p>
    <w:bookmarkEnd w:id="21"/>
    <w:bookmarkStart w:name="z27" w:id="22"/>
    <w:p>
      <w:pPr>
        <w:spacing w:after="0"/>
        <w:ind w:left="0"/>
        <w:jc w:val="left"/>
      </w:pPr>
      <w:r>
        <w:rPr>
          <w:rFonts w:ascii="Times New Roman"/>
          <w:b/>
          <w:i w:val="false"/>
          <w:color w:val="000000"/>
        </w:rPr>
        <w:t xml:space="preserve"> Глава 2. Описание стандартных компонентов и требований к реализации функций и услуг местных исполнительных органов</w:t>
      </w:r>
    </w:p>
    <w:bookmarkEnd w:id="22"/>
    <w:bookmarkStart w:name="z28" w:id="23"/>
    <w:p>
      <w:pPr>
        <w:spacing w:after="0"/>
        <w:ind w:left="0"/>
        <w:jc w:val="both"/>
      </w:pPr>
      <w:r>
        <w:rPr>
          <w:rFonts w:ascii="Times New Roman"/>
          <w:b w:val="false"/>
          <w:i w:val="false"/>
          <w:color w:val="000000"/>
          <w:sz w:val="28"/>
        </w:rPr>
        <w:t>
      6. МИО обеспечивают равномерный унифицированный уровень автоматизации государственных функций и вытекающих из них государственных услуг на основе стандартных компонентов, включающие в себя:</w:t>
      </w:r>
    </w:p>
    <w:bookmarkEnd w:id="23"/>
    <w:bookmarkStart w:name="z29" w:id="24"/>
    <w:p>
      <w:pPr>
        <w:spacing w:after="0"/>
        <w:ind w:left="0"/>
        <w:jc w:val="both"/>
      </w:pPr>
      <w:r>
        <w:rPr>
          <w:rFonts w:ascii="Times New Roman"/>
          <w:b w:val="false"/>
          <w:i w:val="false"/>
          <w:color w:val="000000"/>
          <w:sz w:val="28"/>
        </w:rPr>
        <w:t>
      информационные системы (или их части), подлежащие многократному использованию в качестве стандартных решений;</w:t>
      </w:r>
    </w:p>
    <w:bookmarkEnd w:id="24"/>
    <w:bookmarkStart w:name="z30" w:id="25"/>
    <w:p>
      <w:pPr>
        <w:spacing w:after="0"/>
        <w:ind w:left="0"/>
        <w:jc w:val="both"/>
      </w:pPr>
      <w:r>
        <w:rPr>
          <w:rFonts w:ascii="Times New Roman"/>
          <w:b w:val="false"/>
          <w:i w:val="false"/>
          <w:color w:val="000000"/>
          <w:sz w:val="28"/>
        </w:rPr>
        <w:t>
      типовые информационные ресурсы и информационные потоки;</w:t>
      </w:r>
    </w:p>
    <w:bookmarkEnd w:id="25"/>
    <w:bookmarkStart w:name="z31" w:id="26"/>
    <w:p>
      <w:pPr>
        <w:spacing w:after="0"/>
        <w:ind w:left="0"/>
        <w:jc w:val="both"/>
      </w:pPr>
      <w:r>
        <w:rPr>
          <w:rFonts w:ascii="Times New Roman"/>
          <w:b w:val="false"/>
          <w:i w:val="false"/>
          <w:color w:val="000000"/>
          <w:sz w:val="28"/>
        </w:rPr>
        <w:t>
      типовой состав компонентов ИК-инфраструктуры.</w:t>
      </w:r>
    </w:p>
    <w:bookmarkEnd w:id="26"/>
    <w:bookmarkStart w:name="z32" w:id="27"/>
    <w:p>
      <w:pPr>
        <w:spacing w:after="0"/>
        <w:ind w:left="0"/>
        <w:jc w:val="both"/>
      </w:pPr>
      <w:r>
        <w:rPr>
          <w:rFonts w:ascii="Times New Roman"/>
          <w:b w:val="false"/>
          <w:i w:val="false"/>
          <w:color w:val="000000"/>
          <w:sz w:val="28"/>
        </w:rPr>
        <w:t xml:space="preserve">
      7. В целях разработки архитектуры деятельности МИО используется типовой набор функциональных возможностей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архитектуре (далее – Типовой набор функциональных возможностей).</w:t>
      </w:r>
    </w:p>
    <w:bookmarkEnd w:id="27"/>
    <w:bookmarkStart w:name="z33" w:id="28"/>
    <w:p>
      <w:pPr>
        <w:spacing w:after="0"/>
        <w:ind w:left="0"/>
        <w:jc w:val="both"/>
      </w:pPr>
      <w:r>
        <w:rPr>
          <w:rFonts w:ascii="Times New Roman"/>
          <w:b w:val="false"/>
          <w:i w:val="false"/>
          <w:color w:val="000000"/>
          <w:sz w:val="28"/>
        </w:rPr>
        <w:t xml:space="preserve">
      8. Типовой набор функциональных возможностей МИО представляет сгруппированный по уровням административно-территориального устройства перечень государственных функций и вытекающих из них государственных услуг МИО. </w:t>
      </w:r>
    </w:p>
    <w:bookmarkEnd w:id="28"/>
    <w:bookmarkStart w:name="z34" w:id="29"/>
    <w:p>
      <w:pPr>
        <w:spacing w:after="0"/>
        <w:ind w:left="0"/>
        <w:jc w:val="both"/>
      </w:pPr>
      <w:r>
        <w:rPr>
          <w:rFonts w:ascii="Times New Roman"/>
          <w:b w:val="false"/>
          <w:i w:val="false"/>
          <w:color w:val="000000"/>
          <w:sz w:val="28"/>
        </w:rPr>
        <w:t xml:space="preserve">
      МИО адаптируют типовой набор функциональных возможностей с учетом направлений деятельности и особенностей социально-экономического развития административно-территориальной единицы. </w:t>
      </w:r>
    </w:p>
    <w:bookmarkEnd w:id="29"/>
    <w:bookmarkStart w:name="z35" w:id="30"/>
    <w:p>
      <w:pPr>
        <w:spacing w:after="0"/>
        <w:ind w:left="0"/>
        <w:jc w:val="both"/>
      </w:pPr>
      <w:r>
        <w:rPr>
          <w:rFonts w:ascii="Times New Roman"/>
          <w:b w:val="false"/>
          <w:i w:val="false"/>
          <w:color w:val="000000"/>
          <w:sz w:val="28"/>
        </w:rPr>
        <w:t>
      9. При разработке целевой архитектуры информационных систем (далее-ИС) МИО используют описание оптимальных, стандартных способов автоматизации функциональных возможностей, указанные в типовом наборе функциональных возможностей и руководствуются следующими требованиями:</w:t>
      </w:r>
    </w:p>
    <w:bookmarkEnd w:id="30"/>
    <w:bookmarkStart w:name="z36" w:id="31"/>
    <w:p>
      <w:pPr>
        <w:spacing w:after="0"/>
        <w:ind w:left="0"/>
        <w:jc w:val="both"/>
      </w:pPr>
      <w:r>
        <w:rPr>
          <w:rFonts w:ascii="Times New Roman"/>
          <w:b w:val="false"/>
          <w:i w:val="false"/>
          <w:color w:val="000000"/>
          <w:sz w:val="28"/>
        </w:rPr>
        <w:t>
      1) при наличии ИС центрального уполномоченного органа, государственного органа, непосредственно подчиненного и подотчетного Президенту Республики Казахстан (далее – ЦГО) или межведомственной ИС, автоматизирующей соответствующую функциональную возможность, МИО используют ее в своей деятельности;</w:t>
      </w:r>
    </w:p>
    <w:bookmarkEnd w:id="31"/>
    <w:bookmarkStart w:name="z37" w:id="32"/>
    <w:p>
      <w:pPr>
        <w:spacing w:after="0"/>
        <w:ind w:left="0"/>
        <w:jc w:val="both"/>
      </w:pPr>
      <w:r>
        <w:rPr>
          <w:rFonts w:ascii="Times New Roman"/>
          <w:b w:val="false"/>
          <w:i w:val="false"/>
          <w:color w:val="000000"/>
          <w:sz w:val="28"/>
        </w:rPr>
        <w:t>
      2) в случае отсутствия ИС центрального уполномоченного органа или межведомственной ИС, автоматизирующей соответствующую функциональную возможность, МИО осуществляют разработку ИС, при этом автоматизируют функциональные возможности в объеме, указанные в типовом наборе функциональных возможностей;</w:t>
      </w:r>
    </w:p>
    <w:bookmarkEnd w:id="32"/>
    <w:bookmarkStart w:name="z38" w:id="33"/>
    <w:p>
      <w:pPr>
        <w:spacing w:after="0"/>
        <w:ind w:left="0"/>
        <w:jc w:val="both"/>
      </w:pPr>
      <w:r>
        <w:rPr>
          <w:rFonts w:ascii="Times New Roman"/>
          <w:b w:val="false"/>
          <w:i w:val="false"/>
          <w:color w:val="000000"/>
          <w:sz w:val="28"/>
        </w:rPr>
        <w:t>
      3) при разработке собственных ИС МИО выбирают любой указанный уровень автоматизации функциональных возможностей (для тех функциональных возможностей, где приведено несколько уровней автоматизации).</w:t>
      </w:r>
    </w:p>
    <w:bookmarkEnd w:id="33"/>
    <w:bookmarkStart w:name="z39" w:id="34"/>
    <w:p>
      <w:pPr>
        <w:spacing w:after="0"/>
        <w:ind w:left="0"/>
        <w:jc w:val="both"/>
      </w:pPr>
      <w:r>
        <w:rPr>
          <w:rFonts w:ascii="Times New Roman"/>
          <w:b w:val="false"/>
          <w:i w:val="false"/>
          <w:color w:val="000000"/>
          <w:sz w:val="28"/>
        </w:rPr>
        <w:t>
      10. Мероприятия по информатизации административно-территориальных единиц в рамках внедрения Типовой архитектуры проводятся с целью достижения целевых индикаторов социально-экономического развития регионов, отражаемых в программах развития территорий.</w:t>
      </w:r>
    </w:p>
    <w:bookmarkEnd w:id="34"/>
    <w:bookmarkStart w:name="z40" w:id="35"/>
    <w:p>
      <w:pPr>
        <w:spacing w:after="0"/>
        <w:ind w:left="0"/>
        <w:jc w:val="both"/>
      </w:pPr>
      <w:r>
        <w:rPr>
          <w:rFonts w:ascii="Times New Roman"/>
          <w:b w:val="false"/>
          <w:i w:val="false"/>
          <w:color w:val="000000"/>
          <w:sz w:val="28"/>
        </w:rPr>
        <w:t xml:space="preserve">
      11. Для осуществления мониторинга информатизации административно-территориальных единиц, процессов автоматизации и внедрения типовой архитектуры "электронного акимата" применяется типовой набор целевых индикаторов информатизации административно-территориальных единиц,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архитектуре.</w:t>
      </w:r>
    </w:p>
    <w:bookmarkEnd w:id="35"/>
    <w:bookmarkStart w:name="z41" w:id="36"/>
    <w:p>
      <w:pPr>
        <w:spacing w:after="0"/>
        <w:ind w:left="0"/>
        <w:jc w:val="both"/>
      </w:pPr>
      <w:r>
        <w:rPr>
          <w:rFonts w:ascii="Times New Roman"/>
          <w:b w:val="false"/>
          <w:i w:val="false"/>
          <w:color w:val="000000"/>
          <w:sz w:val="28"/>
        </w:rPr>
        <w:t>
      12. Целевые индикаторы информатизации административно-территориальных единиц сгруппированы по следующим категориям:</w:t>
      </w:r>
    </w:p>
    <w:bookmarkEnd w:id="36"/>
    <w:bookmarkStart w:name="z42" w:id="37"/>
    <w:p>
      <w:pPr>
        <w:spacing w:after="0"/>
        <w:ind w:left="0"/>
        <w:jc w:val="both"/>
      </w:pPr>
      <w:r>
        <w:rPr>
          <w:rFonts w:ascii="Times New Roman"/>
          <w:b w:val="false"/>
          <w:i w:val="false"/>
          <w:color w:val="000000"/>
          <w:sz w:val="28"/>
        </w:rPr>
        <w:t>
      1) индикаторы развития информационно-коммуникационной инфраструктуры (далее – ИК - инфраструктура) МИО и степени автоматизации функций МИО;</w:t>
      </w:r>
    </w:p>
    <w:bookmarkEnd w:id="37"/>
    <w:bookmarkStart w:name="z43" w:id="38"/>
    <w:p>
      <w:pPr>
        <w:spacing w:after="0"/>
        <w:ind w:left="0"/>
        <w:jc w:val="both"/>
      </w:pPr>
      <w:r>
        <w:rPr>
          <w:rFonts w:ascii="Times New Roman"/>
          <w:b w:val="false"/>
          <w:i w:val="false"/>
          <w:color w:val="000000"/>
          <w:sz w:val="28"/>
        </w:rPr>
        <w:t>
      2) индикаторы информатизации населения, отражающие степень проникновения информационно-коммуникационных технологий (далее – ИКТ) среди населения административно-территориальной единицы.</w:t>
      </w:r>
    </w:p>
    <w:bookmarkEnd w:id="38"/>
    <w:bookmarkStart w:name="z44" w:id="39"/>
    <w:p>
      <w:pPr>
        <w:spacing w:after="0"/>
        <w:ind w:left="0"/>
        <w:jc w:val="both"/>
      </w:pPr>
      <w:r>
        <w:rPr>
          <w:rFonts w:ascii="Times New Roman"/>
          <w:b w:val="false"/>
          <w:i w:val="false"/>
          <w:color w:val="000000"/>
          <w:sz w:val="28"/>
        </w:rPr>
        <w:t>
      13. Индикаторы развития ИК-инфраструктуры МИО и степени автоматизации функций МИО включаются в программу развития территории в рамках направления "Государственные услуги", отражающего степень качества оказания государственных услуг населению. В рамках данного направления МИО обеспечивается миграция интернет-ресурсов на единую платформу интернет-ресурсов государственных органов и их развитие, а также осуществляется в соответствии с утвержденной архитектурой внедрение ИС, сервисных программных продуктов, автоматизирующих государственные функции и вытекающие из них услуги и, обеспечивается их функционирование и каналов связи.</w:t>
      </w:r>
    </w:p>
    <w:bookmarkEnd w:id="39"/>
    <w:bookmarkStart w:name="z45" w:id="40"/>
    <w:p>
      <w:pPr>
        <w:spacing w:after="0"/>
        <w:ind w:left="0"/>
        <w:jc w:val="both"/>
      </w:pPr>
      <w:r>
        <w:rPr>
          <w:rFonts w:ascii="Times New Roman"/>
          <w:b w:val="false"/>
          <w:i w:val="false"/>
          <w:color w:val="000000"/>
          <w:sz w:val="28"/>
        </w:rPr>
        <w:t>
      14. Индикаторы информатизации населения, отражающие степень проникновения ИКТ среди населения административно-территориальной единицы включаются в программу развития территорий в рамках направления "Инфраструктура", отражающего степень развития ИКТ административно-территориальной единицы с целью перехода к информационному обществу и инновационной экономике. Достижение индикаторов данной группы осуществляется посредством мероприятий, нацеленных на повышение цифровой грамотности, пропаганду и популяризацию услуг в электронной форме среди населения, а также модернизацию и развитие ИК-инфраструктуры МИО.</w:t>
      </w:r>
    </w:p>
    <w:bookmarkEnd w:id="40"/>
    <w:bookmarkStart w:name="z46" w:id="41"/>
    <w:p>
      <w:pPr>
        <w:spacing w:after="0"/>
        <w:ind w:left="0"/>
        <w:jc w:val="left"/>
      </w:pPr>
      <w:r>
        <w:rPr>
          <w:rFonts w:ascii="Times New Roman"/>
          <w:b/>
          <w:i w:val="false"/>
          <w:color w:val="000000"/>
        </w:rPr>
        <w:t xml:space="preserve"> Глава 3. Описание организационной структуры местных исполнительных органов</w:t>
      </w:r>
    </w:p>
    <w:bookmarkEnd w:id="41"/>
    <w:bookmarkStart w:name="z47" w:id="42"/>
    <w:p>
      <w:pPr>
        <w:spacing w:after="0"/>
        <w:ind w:left="0"/>
        <w:jc w:val="both"/>
      </w:pPr>
      <w:r>
        <w:rPr>
          <w:rFonts w:ascii="Times New Roman"/>
          <w:b w:val="false"/>
          <w:i w:val="false"/>
          <w:color w:val="000000"/>
          <w:sz w:val="28"/>
        </w:rPr>
        <w:t xml:space="preserve">
      15. Создание организационной структуры МИО основывается на </w:t>
      </w:r>
      <w:r>
        <w:rPr>
          <w:rFonts w:ascii="Times New Roman"/>
          <w:b w:val="false"/>
          <w:i w:val="false"/>
          <w:color w:val="000000"/>
          <w:sz w:val="28"/>
        </w:rPr>
        <w:t>Базовой структуре</w:t>
      </w:r>
      <w:r>
        <w:rPr>
          <w:rFonts w:ascii="Times New Roman"/>
          <w:b w:val="false"/>
          <w:i w:val="false"/>
          <w:color w:val="000000"/>
          <w:sz w:val="28"/>
        </w:rPr>
        <w:t xml:space="preserve"> местного государственного управления Республики Казахстан, утвержденной постановлением Правительства Республики Казахстан от 18 июня 2013 года № 608. </w:t>
      </w:r>
    </w:p>
    <w:bookmarkEnd w:id="42"/>
    <w:bookmarkStart w:name="z48" w:id="43"/>
    <w:p>
      <w:pPr>
        <w:spacing w:after="0"/>
        <w:ind w:left="0"/>
        <w:jc w:val="both"/>
      </w:pPr>
      <w:r>
        <w:rPr>
          <w:rFonts w:ascii="Times New Roman"/>
          <w:b w:val="false"/>
          <w:i w:val="false"/>
          <w:color w:val="000000"/>
          <w:sz w:val="28"/>
        </w:rPr>
        <w:t>
      16. При формировании организационной структуры МИО учитывается:</w:t>
      </w:r>
    </w:p>
    <w:bookmarkEnd w:id="43"/>
    <w:bookmarkStart w:name="z49" w:id="44"/>
    <w:p>
      <w:pPr>
        <w:spacing w:after="0"/>
        <w:ind w:left="0"/>
        <w:jc w:val="both"/>
      </w:pPr>
      <w:r>
        <w:rPr>
          <w:rFonts w:ascii="Times New Roman"/>
          <w:b w:val="false"/>
          <w:i w:val="false"/>
          <w:color w:val="000000"/>
          <w:sz w:val="28"/>
        </w:rPr>
        <w:t>
      1) соответствие функций структурного подразделения его задачам согласно сферы деятельности;</w:t>
      </w:r>
    </w:p>
    <w:bookmarkEnd w:id="44"/>
    <w:bookmarkStart w:name="z50" w:id="45"/>
    <w:p>
      <w:pPr>
        <w:spacing w:after="0"/>
        <w:ind w:left="0"/>
        <w:jc w:val="both"/>
      </w:pPr>
      <w:r>
        <w:rPr>
          <w:rFonts w:ascii="Times New Roman"/>
          <w:b w:val="false"/>
          <w:i w:val="false"/>
          <w:color w:val="000000"/>
          <w:sz w:val="28"/>
        </w:rPr>
        <w:t>
      2) соответствие задач и функций структурных подразделений полномочиям, предусмотренным законодательством Республики Казахстан;</w:t>
      </w:r>
    </w:p>
    <w:bookmarkEnd w:id="45"/>
    <w:bookmarkStart w:name="z51" w:id="46"/>
    <w:p>
      <w:pPr>
        <w:spacing w:after="0"/>
        <w:ind w:left="0"/>
        <w:jc w:val="both"/>
      </w:pPr>
      <w:r>
        <w:rPr>
          <w:rFonts w:ascii="Times New Roman"/>
          <w:b w:val="false"/>
          <w:i w:val="false"/>
          <w:color w:val="000000"/>
          <w:sz w:val="28"/>
        </w:rPr>
        <w:t>
      3) исключение дублирования функций и компетенций в разных структурных подразделениях в рамках структуры одного МИО.</w:t>
      </w:r>
    </w:p>
    <w:bookmarkEnd w:id="46"/>
    <w:bookmarkStart w:name="z52" w:id="47"/>
    <w:p>
      <w:pPr>
        <w:spacing w:after="0"/>
        <w:ind w:left="0"/>
        <w:jc w:val="left"/>
      </w:pPr>
      <w:r>
        <w:rPr>
          <w:rFonts w:ascii="Times New Roman"/>
          <w:b/>
          <w:i w:val="false"/>
          <w:color w:val="000000"/>
        </w:rPr>
        <w:t xml:space="preserve"> Глава 4. Описание информационных потоков местных исполнительных органов</w:t>
      </w:r>
    </w:p>
    <w:bookmarkEnd w:id="47"/>
    <w:bookmarkStart w:name="z53" w:id="48"/>
    <w:p>
      <w:pPr>
        <w:spacing w:after="0"/>
        <w:ind w:left="0"/>
        <w:jc w:val="both"/>
      </w:pPr>
      <w:r>
        <w:rPr>
          <w:rFonts w:ascii="Times New Roman"/>
          <w:b w:val="false"/>
          <w:i w:val="false"/>
          <w:color w:val="000000"/>
          <w:sz w:val="28"/>
        </w:rPr>
        <w:t>
      17. МИО обеспечивают оптимизацию и унификацию информационного взаимодействия с центральными исполнительными органами и государственными органами, непосредственно подчиненными и подотчетными Президенту Республики Казахстан посредством интеграции информационных систем, предоставления информационных ресурсов и минимизации информационных потоков местных исполнительных органов.</w:t>
      </w:r>
    </w:p>
    <w:bookmarkEnd w:id="48"/>
    <w:bookmarkStart w:name="z54" w:id="49"/>
    <w:p>
      <w:pPr>
        <w:spacing w:after="0"/>
        <w:ind w:left="0"/>
        <w:jc w:val="both"/>
      </w:pPr>
      <w:r>
        <w:rPr>
          <w:rFonts w:ascii="Times New Roman"/>
          <w:b w:val="false"/>
          <w:i w:val="false"/>
          <w:color w:val="000000"/>
          <w:sz w:val="28"/>
        </w:rPr>
        <w:t>
      18. В ходе разработки архитектуры данных МИО используют типовой набор информационных ресурсов, указанные в Типовом наборе функциональных возможностей.</w:t>
      </w:r>
    </w:p>
    <w:bookmarkEnd w:id="49"/>
    <w:bookmarkStart w:name="z55" w:id="50"/>
    <w:p>
      <w:pPr>
        <w:spacing w:after="0"/>
        <w:ind w:left="0"/>
        <w:jc w:val="both"/>
      </w:pPr>
      <w:r>
        <w:rPr>
          <w:rFonts w:ascii="Times New Roman"/>
          <w:b w:val="false"/>
          <w:i w:val="false"/>
          <w:color w:val="000000"/>
          <w:sz w:val="28"/>
        </w:rPr>
        <w:t>
      19. Типовой набор информационных ресурсов МИО представляет перечень наборов сведений и документов, которые формируются на основе информации, образуемой типовыми информационными потоками МИО.</w:t>
      </w:r>
    </w:p>
    <w:bookmarkEnd w:id="50"/>
    <w:bookmarkStart w:name="z56" w:id="51"/>
    <w:p>
      <w:pPr>
        <w:spacing w:after="0"/>
        <w:ind w:left="0"/>
        <w:jc w:val="both"/>
      </w:pPr>
      <w:r>
        <w:rPr>
          <w:rFonts w:ascii="Times New Roman"/>
          <w:b w:val="false"/>
          <w:i w:val="false"/>
          <w:color w:val="000000"/>
          <w:sz w:val="28"/>
        </w:rPr>
        <w:t>
      20. Типовые информационные потоки МИО подразделяются на:</w:t>
      </w:r>
    </w:p>
    <w:bookmarkEnd w:id="51"/>
    <w:bookmarkStart w:name="z57" w:id="52"/>
    <w:p>
      <w:pPr>
        <w:spacing w:after="0"/>
        <w:ind w:left="0"/>
        <w:jc w:val="both"/>
      </w:pPr>
      <w:r>
        <w:rPr>
          <w:rFonts w:ascii="Times New Roman"/>
          <w:b w:val="false"/>
          <w:i w:val="false"/>
          <w:color w:val="000000"/>
          <w:sz w:val="28"/>
        </w:rPr>
        <w:t>
      1) внутренние;</w:t>
      </w:r>
    </w:p>
    <w:bookmarkEnd w:id="52"/>
    <w:bookmarkStart w:name="z58" w:id="53"/>
    <w:p>
      <w:pPr>
        <w:spacing w:after="0"/>
        <w:ind w:left="0"/>
        <w:jc w:val="both"/>
      </w:pPr>
      <w:r>
        <w:rPr>
          <w:rFonts w:ascii="Times New Roman"/>
          <w:b w:val="false"/>
          <w:i w:val="false"/>
          <w:color w:val="000000"/>
          <w:sz w:val="28"/>
        </w:rPr>
        <w:t>
      2) внешние.</w:t>
      </w:r>
    </w:p>
    <w:bookmarkEnd w:id="53"/>
    <w:bookmarkStart w:name="z59" w:id="54"/>
    <w:p>
      <w:pPr>
        <w:spacing w:after="0"/>
        <w:ind w:left="0"/>
        <w:jc w:val="both"/>
      </w:pPr>
      <w:r>
        <w:rPr>
          <w:rFonts w:ascii="Times New Roman"/>
          <w:b w:val="false"/>
          <w:i w:val="false"/>
          <w:color w:val="000000"/>
          <w:sz w:val="28"/>
        </w:rPr>
        <w:t>
      21. Внешние информационные потоки по направленности подразделяются на:</w:t>
      </w:r>
    </w:p>
    <w:bookmarkEnd w:id="54"/>
    <w:bookmarkStart w:name="z60" w:id="55"/>
    <w:p>
      <w:pPr>
        <w:spacing w:after="0"/>
        <w:ind w:left="0"/>
        <w:jc w:val="both"/>
      </w:pPr>
      <w:r>
        <w:rPr>
          <w:rFonts w:ascii="Times New Roman"/>
          <w:b w:val="false"/>
          <w:i w:val="false"/>
          <w:color w:val="000000"/>
          <w:sz w:val="28"/>
        </w:rPr>
        <w:t>
      1) входящие;</w:t>
      </w:r>
    </w:p>
    <w:bookmarkEnd w:id="55"/>
    <w:bookmarkStart w:name="z61" w:id="56"/>
    <w:p>
      <w:pPr>
        <w:spacing w:after="0"/>
        <w:ind w:left="0"/>
        <w:jc w:val="both"/>
      </w:pPr>
      <w:r>
        <w:rPr>
          <w:rFonts w:ascii="Times New Roman"/>
          <w:b w:val="false"/>
          <w:i w:val="false"/>
          <w:color w:val="000000"/>
          <w:sz w:val="28"/>
        </w:rPr>
        <w:t>
      2) исходящие.</w:t>
      </w:r>
    </w:p>
    <w:bookmarkEnd w:id="56"/>
    <w:bookmarkStart w:name="z62" w:id="57"/>
    <w:p>
      <w:pPr>
        <w:spacing w:after="0"/>
        <w:ind w:left="0"/>
        <w:jc w:val="both"/>
      </w:pPr>
      <w:r>
        <w:rPr>
          <w:rFonts w:ascii="Times New Roman"/>
          <w:b w:val="false"/>
          <w:i w:val="false"/>
          <w:color w:val="000000"/>
          <w:sz w:val="28"/>
        </w:rPr>
        <w:t xml:space="preserve">
      22. Типовой набор информационных ресурсов МИО содержит наборы данных, являющихся общими для всех административно-территориальных единиц Республики Казахстан. </w:t>
      </w:r>
    </w:p>
    <w:bookmarkEnd w:id="57"/>
    <w:bookmarkStart w:name="z63" w:id="58"/>
    <w:p>
      <w:pPr>
        <w:spacing w:after="0"/>
        <w:ind w:left="0"/>
        <w:jc w:val="both"/>
      </w:pPr>
      <w:r>
        <w:rPr>
          <w:rFonts w:ascii="Times New Roman"/>
          <w:b w:val="false"/>
          <w:i w:val="false"/>
          <w:color w:val="000000"/>
          <w:sz w:val="28"/>
        </w:rPr>
        <w:t xml:space="preserve">
      МИО адаптируют типовой набор информационных ресурсов с учетом направлений деятельности и особенностей социально-экономического развития административно-территориальной единицы. </w:t>
      </w:r>
    </w:p>
    <w:bookmarkEnd w:id="58"/>
    <w:bookmarkStart w:name="z64" w:id="59"/>
    <w:p>
      <w:pPr>
        <w:spacing w:after="0"/>
        <w:ind w:left="0"/>
        <w:jc w:val="both"/>
      </w:pPr>
      <w:r>
        <w:rPr>
          <w:rFonts w:ascii="Times New Roman"/>
          <w:b w:val="false"/>
          <w:i w:val="false"/>
          <w:color w:val="000000"/>
          <w:sz w:val="28"/>
        </w:rPr>
        <w:t>
      23. Первоисточниками сведений об объектах и субъектах, ведение которых осуществляется в электронных информационных ресурсах МИО, являются следующие компоненты интеграционного контура "электронного правительства":</w:t>
      </w:r>
    </w:p>
    <w:bookmarkEnd w:id="59"/>
    <w:bookmarkStart w:name="z65" w:id="60"/>
    <w:p>
      <w:pPr>
        <w:spacing w:after="0"/>
        <w:ind w:left="0"/>
        <w:jc w:val="both"/>
      </w:pPr>
      <w:r>
        <w:rPr>
          <w:rFonts w:ascii="Times New Roman"/>
          <w:b w:val="false"/>
          <w:i w:val="false"/>
          <w:color w:val="000000"/>
          <w:sz w:val="28"/>
        </w:rPr>
        <w:t>
      1) государственные системообразующие (эталонные) базы данных – государственная база данных "Физические лица", государственная база данных "Юридические лица", государственная база данных "Регистр недвижимости";</w:t>
      </w:r>
    </w:p>
    <w:bookmarkEnd w:id="60"/>
    <w:bookmarkStart w:name="z66" w:id="61"/>
    <w:p>
      <w:pPr>
        <w:spacing w:after="0"/>
        <w:ind w:left="0"/>
        <w:jc w:val="both"/>
      </w:pPr>
      <w:r>
        <w:rPr>
          <w:rFonts w:ascii="Times New Roman"/>
          <w:b w:val="false"/>
          <w:i w:val="false"/>
          <w:color w:val="000000"/>
          <w:sz w:val="28"/>
        </w:rPr>
        <w:t>
      2) информационная система единой нормативно-справочной информации.</w:t>
      </w:r>
    </w:p>
    <w:bookmarkEnd w:id="61"/>
    <w:bookmarkStart w:name="z67" w:id="62"/>
    <w:p>
      <w:pPr>
        <w:spacing w:after="0"/>
        <w:ind w:left="0"/>
        <w:jc w:val="both"/>
      </w:pPr>
      <w:r>
        <w:rPr>
          <w:rFonts w:ascii="Times New Roman"/>
          <w:b w:val="false"/>
          <w:i w:val="false"/>
          <w:color w:val="000000"/>
          <w:sz w:val="28"/>
        </w:rPr>
        <w:t>
      24. Ведение сведений об адресах физических и юридических лиц в ИС МИО осуществляется на основе данных системообразующей базы данных адресного регистра – ИС АР.</w:t>
      </w:r>
    </w:p>
    <w:bookmarkEnd w:id="62"/>
    <w:bookmarkStart w:name="z68" w:id="63"/>
    <w:p>
      <w:pPr>
        <w:spacing w:after="0"/>
        <w:ind w:left="0"/>
        <w:jc w:val="both"/>
      </w:pPr>
      <w:r>
        <w:rPr>
          <w:rFonts w:ascii="Times New Roman"/>
          <w:b w:val="false"/>
          <w:i w:val="false"/>
          <w:color w:val="000000"/>
          <w:sz w:val="28"/>
        </w:rPr>
        <w:t>
      25. МИО в пределах своей компетенции:</w:t>
      </w:r>
    </w:p>
    <w:bookmarkEnd w:id="63"/>
    <w:bookmarkStart w:name="z69" w:id="64"/>
    <w:p>
      <w:pPr>
        <w:spacing w:after="0"/>
        <w:ind w:left="0"/>
        <w:jc w:val="both"/>
      </w:pPr>
      <w:r>
        <w:rPr>
          <w:rFonts w:ascii="Times New Roman"/>
          <w:b w:val="false"/>
          <w:i w:val="false"/>
          <w:color w:val="000000"/>
          <w:sz w:val="28"/>
        </w:rPr>
        <w:t>
      1) устанавливают режим и правила обработки, защиты и доступа к электронным информационным ресурсам МИО;</w:t>
      </w:r>
    </w:p>
    <w:bookmarkEnd w:id="64"/>
    <w:bookmarkStart w:name="z70" w:id="65"/>
    <w:p>
      <w:pPr>
        <w:spacing w:after="0"/>
        <w:ind w:left="0"/>
        <w:jc w:val="both"/>
      </w:pPr>
      <w:r>
        <w:rPr>
          <w:rFonts w:ascii="Times New Roman"/>
          <w:b w:val="false"/>
          <w:i w:val="false"/>
          <w:color w:val="000000"/>
          <w:sz w:val="28"/>
        </w:rPr>
        <w:t>
      2) определяют условия распоряжения электронными информационными ресурсами при их хранении, копировании и распространении.</w:t>
      </w:r>
    </w:p>
    <w:bookmarkEnd w:id="65"/>
    <w:bookmarkStart w:name="z71" w:id="66"/>
    <w:p>
      <w:pPr>
        <w:spacing w:after="0"/>
        <w:ind w:left="0"/>
        <w:jc w:val="both"/>
      </w:pPr>
      <w:r>
        <w:rPr>
          <w:rFonts w:ascii="Times New Roman"/>
          <w:b w:val="false"/>
          <w:i w:val="false"/>
          <w:color w:val="000000"/>
          <w:sz w:val="28"/>
        </w:rPr>
        <w:t>
      26. МИО предоставляют доступ ЦГО к собственным электронным информационным ресурсам одним из следующих способов:</w:t>
      </w:r>
    </w:p>
    <w:bookmarkEnd w:id="66"/>
    <w:bookmarkStart w:name="z72" w:id="67"/>
    <w:p>
      <w:pPr>
        <w:spacing w:after="0"/>
        <w:ind w:left="0"/>
        <w:jc w:val="both"/>
      </w:pPr>
      <w:r>
        <w:rPr>
          <w:rFonts w:ascii="Times New Roman"/>
          <w:b w:val="false"/>
          <w:i w:val="false"/>
          <w:color w:val="000000"/>
          <w:sz w:val="28"/>
        </w:rPr>
        <w:t>
      1) путем получения запроса ЦГО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установленными способами МИО;</w:t>
      </w:r>
    </w:p>
    <w:bookmarkEnd w:id="67"/>
    <w:bookmarkStart w:name="z73" w:id="68"/>
    <w:p>
      <w:pPr>
        <w:spacing w:after="0"/>
        <w:ind w:left="0"/>
        <w:jc w:val="both"/>
      </w:pPr>
      <w:r>
        <w:rPr>
          <w:rFonts w:ascii="Times New Roman"/>
          <w:b w:val="false"/>
          <w:i w:val="false"/>
          <w:color w:val="000000"/>
          <w:sz w:val="28"/>
        </w:rPr>
        <w:t>
      2) путем непосредственного обращения пользователя к общедоступным электронным информационным ресурсам, информационным системам.</w:t>
      </w:r>
    </w:p>
    <w:bookmarkEnd w:id="68"/>
    <w:bookmarkStart w:name="z74" w:id="69"/>
    <w:p>
      <w:pPr>
        <w:spacing w:after="0"/>
        <w:ind w:left="0"/>
        <w:jc w:val="both"/>
      </w:pPr>
      <w:r>
        <w:rPr>
          <w:rFonts w:ascii="Times New Roman"/>
          <w:b w:val="false"/>
          <w:i w:val="false"/>
          <w:color w:val="000000"/>
          <w:sz w:val="28"/>
        </w:rPr>
        <w:t xml:space="preserve">
      27. МИО предоставляют физическим и юридическим лицам открытые данные посредством интернет-портала открытых данных в соответствии с подпунктом 13) </w:t>
      </w:r>
      <w:r>
        <w:rPr>
          <w:rFonts w:ascii="Times New Roman"/>
          <w:b w:val="false"/>
          <w:i w:val="false"/>
          <w:color w:val="000000"/>
          <w:sz w:val="28"/>
        </w:rPr>
        <w:t>статьи 10</w:t>
      </w:r>
      <w:r>
        <w:rPr>
          <w:rFonts w:ascii="Times New Roman"/>
          <w:b w:val="false"/>
          <w:i w:val="false"/>
          <w:color w:val="000000"/>
          <w:sz w:val="28"/>
        </w:rPr>
        <w:t xml:space="preserve"> Закона.</w:t>
      </w:r>
    </w:p>
    <w:bookmarkEnd w:id="69"/>
    <w:bookmarkStart w:name="z75" w:id="70"/>
    <w:p>
      <w:pPr>
        <w:spacing w:after="0"/>
        <w:ind w:left="0"/>
        <w:jc w:val="left"/>
      </w:pPr>
      <w:r>
        <w:rPr>
          <w:rFonts w:ascii="Times New Roman"/>
          <w:b/>
          <w:i w:val="false"/>
          <w:color w:val="000000"/>
        </w:rPr>
        <w:t xml:space="preserve"> Глава 5. Описание информационно-коммуникационной инфраструктуры местных исполнительных органов</w:t>
      </w:r>
    </w:p>
    <w:bookmarkEnd w:id="70"/>
    <w:bookmarkStart w:name="z76" w:id="71"/>
    <w:p>
      <w:pPr>
        <w:spacing w:after="0"/>
        <w:ind w:left="0"/>
        <w:jc w:val="both"/>
      </w:pPr>
      <w:r>
        <w:rPr>
          <w:rFonts w:ascii="Times New Roman"/>
          <w:b w:val="false"/>
          <w:i w:val="false"/>
          <w:color w:val="000000"/>
          <w:sz w:val="28"/>
        </w:rPr>
        <w:t>
      28. В целях разработки архитектуры ИК - инфраструктуры МИО используют типовой состав компонентов ИК-инфраструктуры, указанные в настоящей Главе.</w:t>
      </w:r>
    </w:p>
    <w:bookmarkEnd w:id="71"/>
    <w:bookmarkStart w:name="z77" w:id="72"/>
    <w:p>
      <w:pPr>
        <w:spacing w:after="0"/>
        <w:ind w:left="0"/>
        <w:jc w:val="both"/>
      </w:pPr>
      <w:r>
        <w:rPr>
          <w:rFonts w:ascii="Times New Roman"/>
          <w:b w:val="false"/>
          <w:i w:val="false"/>
          <w:color w:val="000000"/>
          <w:sz w:val="28"/>
        </w:rPr>
        <w:t>
      29. Типовой состав компонентов ИК-инфраструктуры МИО:</w:t>
      </w:r>
    </w:p>
    <w:bookmarkEnd w:id="72"/>
    <w:bookmarkStart w:name="z78" w:id="73"/>
    <w:p>
      <w:pPr>
        <w:spacing w:after="0"/>
        <w:ind w:left="0"/>
        <w:jc w:val="both"/>
      </w:pPr>
      <w:r>
        <w:rPr>
          <w:rFonts w:ascii="Times New Roman"/>
          <w:b w:val="false"/>
          <w:i w:val="false"/>
          <w:color w:val="000000"/>
          <w:sz w:val="28"/>
        </w:rPr>
        <w:t>
      1) ИС, предназначенные для автоматизации обеспечивающей деятельности МИО, и ИС, предназначенные для автоматизации либо информационной поддержки предоставления государственных услуг и исполнения государственных функций, особенности реализации которых специфичны для конкретного местного исполнительного органа;</w:t>
      </w:r>
    </w:p>
    <w:bookmarkEnd w:id="73"/>
    <w:bookmarkStart w:name="z79" w:id="74"/>
    <w:p>
      <w:pPr>
        <w:spacing w:after="0"/>
        <w:ind w:left="0"/>
        <w:jc w:val="both"/>
      </w:pPr>
      <w:r>
        <w:rPr>
          <w:rFonts w:ascii="Times New Roman"/>
          <w:b w:val="false"/>
          <w:i w:val="false"/>
          <w:color w:val="000000"/>
          <w:sz w:val="28"/>
        </w:rPr>
        <w:t>
      2) типовые компоненты ИК-инфраструктуры – программно-технические комплексы и средства, выполняющие технологические функции;</w:t>
      </w:r>
    </w:p>
    <w:bookmarkEnd w:id="74"/>
    <w:bookmarkStart w:name="z80" w:id="75"/>
    <w:p>
      <w:pPr>
        <w:spacing w:after="0"/>
        <w:ind w:left="0"/>
        <w:jc w:val="both"/>
      </w:pPr>
      <w:r>
        <w:rPr>
          <w:rFonts w:ascii="Times New Roman"/>
          <w:b w:val="false"/>
          <w:i w:val="false"/>
          <w:color w:val="000000"/>
          <w:sz w:val="28"/>
        </w:rPr>
        <w:t>
      3) компоненты инфраструктуры "электронного правительства".</w:t>
      </w:r>
    </w:p>
    <w:bookmarkEnd w:id="75"/>
    <w:bookmarkStart w:name="z81" w:id="76"/>
    <w:p>
      <w:pPr>
        <w:spacing w:after="0"/>
        <w:ind w:left="0"/>
        <w:jc w:val="both"/>
      </w:pPr>
      <w:r>
        <w:rPr>
          <w:rFonts w:ascii="Times New Roman"/>
          <w:b w:val="false"/>
          <w:i w:val="false"/>
          <w:color w:val="000000"/>
          <w:sz w:val="28"/>
        </w:rPr>
        <w:t>
      30. К типовым компонентам ИК-инфраструктуры МИО относятся:</w:t>
      </w:r>
    </w:p>
    <w:bookmarkEnd w:id="76"/>
    <w:bookmarkStart w:name="z82" w:id="77"/>
    <w:p>
      <w:pPr>
        <w:spacing w:after="0"/>
        <w:ind w:left="0"/>
        <w:jc w:val="both"/>
      </w:pPr>
      <w:r>
        <w:rPr>
          <w:rFonts w:ascii="Times New Roman"/>
          <w:b w:val="false"/>
          <w:i w:val="false"/>
          <w:color w:val="000000"/>
          <w:sz w:val="28"/>
        </w:rPr>
        <w:t>
      1) рабочие станции общего назначения – средства вычислительной техники, предназначенные для непосредственной работы пользователя, в том числе, в режиме удаленного доступа к серверным мощностям, включая необходимое периферийное оборудование, в том числе принтеры и сканеры, размещаемые на отдельных рабочих местах, общесистемное ПО, ПО универсального назначения, не относящееся к ИС;</w:t>
      </w:r>
    </w:p>
    <w:bookmarkEnd w:id="77"/>
    <w:bookmarkStart w:name="z83" w:id="78"/>
    <w:p>
      <w:pPr>
        <w:spacing w:after="0"/>
        <w:ind w:left="0"/>
        <w:jc w:val="both"/>
      </w:pPr>
      <w:r>
        <w:rPr>
          <w:rFonts w:ascii="Times New Roman"/>
          <w:b w:val="false"/>
          <w:i w:val="false"/>
          <w:color w:val="000000"/>
          <w:sz w:val="28"/>
        </w:rPr>
        <w:t>
      2) серверное оборудование, не входящее в состав центров обработки данных – серверы и группы серверов, не размещенные в технологически и территориально обособленных центрах обработки данных, а также их общесистемное ПО, технологическое оборудование, необходимое для обеспечения их функционирования (стойки, шкафы, коммутаторы, источники бесперебойного питания);</w:t>
      </w:r>
    </w:p>
    <w:bookmarkEnd w:id="78"/>
    <w:bookmarkStart w:name="z84" w:id="79"/>
    <w:p>
      <w:pPr>
        <w:spacing w:after="0"/>
        <w:ind w:left="0"/>
        <w:jc w:val="both"/>
      </w:pPr>
      <w:r>
        <w:rPr>
          <w:rFonts w:ascii="Times New Roman"/>
          <w:b w:val="false"/>
          <w:i w:val="false"/>
          <w:color w:val="000000"/>
          <w:sz w:val="28"/>
        </w:rPr>
        <w:t>
      3) средства печати и копирования данных – сетевые принтеры и сканеры, комплексы сканирующих, копирующих, печатающих устройств;</w:t>
      </w:r>
    </w:p>
    <w:bookmarkEnd w:id="79"/>
    <w:bookmarkStart w:name="z85" w:id="80"/>
    <w:p>
      <w:pPr>
        <w:spacing w:after="0"/>
        <w:ind w:left="0"/>
        <w:jc w:val="both"/>
      </w:pPr>
      <w:r>
        <w:rPr>
          <w:rFonts w:ascii="Times New Roman"/>
          <w:b w:val="false"/>
          <w:i w:val="false"/>
          <w:color w:val="000000"/>
          <w:sz w:val="28"/>
        </w:rPr>
        <w:t>
      4) внутренняя телекоммуникационная инфраструктура – локальные вычислительные сети и иные технические и программные средства, обеспечивающие передачу данных в помещениях государственного органа;</w:t>
      </w:r>
    </w:p>
    <w:bookmarkEnd w:id="80"/>
    <w:bookmarkStart w:name="z86" w:id="81"/>
    <w:p>
      <w:pPr>
        <w:spacing w:after="0"/>
        <w:ind w:left="0"/>
        <w:jc w:val="both"/>
      </w:pPr>
      <w:r>
        <w:rPr>
          <w:rFonts w:ascii="Times New Roman"/>
          <w:b w:val="false"/>
          <w:i w:val="false"/>
          <w:color w:val="000000"/>
          <w:sz w:val="28"/>
        </w:rPr>
        <w:t>
      5) телекоммуникационная инфраструктура, обеспечивающая внешнюю связь – технические и программные средства, обеспечивающие взаимодействие с внешними мобильными комплексами, устройствами, сетями; средства обеспечения доступа в Интернет; видеоконференцсвязь.</w:t>
      </w:r>
    </w:p>
    <w:bookmarkEnd w:id="81"/>
    <w:bookmarkStart w:name="z87" w:id="82"/>
    <w:p>
      <w:pPr>
        <w:spacing w:after="0"/>
        <w:ind w:left="0"/>
        <w:jc w:val="both"/>
      </w:pPr>
      <w:r>
        <w:rPr>
          <w:rFonts w:ascii="Times New Roman"/>
          <w:b w:val="false"/>
          <w:i w:val="false"/>
          <w:color w:val="000000"/>
          <w:sz w:val="28"/>
        </w:rPr>
        <w:t>
      31. Компоненты инфраструктуры "электронного правительства", используемые МИО:</w:t>
      </w:r>
    </w:p>
    <w:bookmarkEnd w:id="82"/>
    <w:bookmarkStart w:name="z88" w:id="83"/>
    <w:p>
      <w:pPr>
        <w:spacing w:after="0"/>
        <w:ind w:left="0"/>
        <w:jc w:val="both"/>
      </w:pPr>
      <w:r>
        <w:rPr>
          <w:rFonts w:ascii="Times New Roman"/>
          <w:b w:val="false"/>
          <w:i w:val="false"/>
          <w:color w:val="000000"/>
          <w:sz w:val="28"/>
        </w:rPr>
        <w:t>
      1) во внешнем контуре: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веб-портал "электронного правительства";</w:t>
      </w:r>
    </w:p>
    <w:bookmarkStart w:name="z90" w:id="84"/>
    <w:p>
      <w:pPr>
        <w:spacing w:after="0"/>
        <w:ind w:left="0"/>
        <w:jc w:val="both"/>
      </w:pPr>
      <w:r>
        <w:rPr>
          <w:rFonts w:ascii="Times New Roman"/>
          <w:b w:val="false"/>
          <w:i w:val="false"/>
          <w:color w:val="000000"/>
          <w:sz w:val="28"/>
        </w:rPr>
        <w:t>
      информационная система мобильного правительства;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платежный шлюз "электронного правительства";</w:t>
      </w:r>
    </w:p>
    <w:bookmarkStart w:name="z92" w:id="85"/>
    <w:p>
      <w:pPr>
        <w:spacing w:after="0"/>
        <w:ind w:left="0"/>
        <w:jc w:val="both"/>
      </w:pPr>
      <w:r>
        <w:rPr>
          <w:rFonts w:ascii="Times New Roman"/>
          <w:b w:val="false"/>
          <w:i w:val="false"/>
          <w:color w:val="000000"/>
          <w:sz w:val="28"/>
        </w:rPr>
        <w:t>
      2) в интеграционном контуре:</w:t>
      </w:r>
    </w:p>
    <w:bookmarkEnd w:id="85"/>
    <w:bookmarkStart w:name="z93" w:id="86"/>
    <w:p>
      <w:pPr>
        <w:spacing w:after="0"/>
        <w:ind w:left="0"/>
        <w:jc w:val="both"/>
      </w:pPr>
      <w:r>
        <w:rPr>
          <w:rFonts w:ascii="Times New Roman"/>
          <w:b w:val="false"/>
          <w:i w:val="false"/>
          <w:color w:val="000000"/>
          <w:sz w:val="28"/>
        </w:rPr>
        <w:t>
      информационные системы, обеспечивающие сбор, хранение, учет, предоставление персональных данных и справочной информации;</w:t>
      </w:r>
    </w:p>
    <w:bookmarkEnd w:id="86"/>
    <w:bookmarkStart w:name="z94" w:id="87"/>
    <w:p>
      <w:pPr>
        <w:spacing w:after="0"/>
        <w:ind w:left="0"/>
        <w:jc w:val="both"/>
      </w:pPr>
      <w:r>
        <w:rPr>
          <w:rFonts w:ascii="Times New Roman"/>
          <w:b w:val="false"/>
          <w:i w:val="false"/>
          <w:color w:val="000000"/>
          <w:sz w:val="28"/>
        </w:rPr>
        <w:t>
      стандартные решения;</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шлюз "электронного правительства";</w:t>
      </w:r>
    </w:p>
    <w:bookmarkStart w:name="z96" w:id="88"/>
    <w:p>
      <w:pPr>
        <w:spacing w:after="0"/>
        <w:ind w:left="0"/>
        <w:jc w:val="both"/>
      </w:pPr>
      <w:r>
        <w:rPr>
          <w:rFonts w:ascii="Times New Roman"/>
          <w:b w:val="false"/>
          <w:i w:val="false"/>
          <w:color w:val="000000"/>
          <w:sz w:val="28"/>
        </w:rPr>
        <w:t>
      3) в ИК-инфраструктуре:</w:t>
      </w:r>
    </w:p>
    <w:bookmarkEnd w:id="88"/>
    <w:bookmarkStart w:name="z97" w:id="89"/>
    <w:p>
      <w:pPr>
        <w:spacing w:after="0"/>
        <w:ind w:left="0"/>
        <w:jc w:val="both"/>
      </w:pPr>
      <w:r>
        <w:rPr>
          <w:rFonts w:ascii="Times New Roman"/>
          <w:b w:val="false"/>
          <w:i w:val="false"/>
          <w:color w:val="000000"/>
          <w:sz w:val="28"/>
        </w:rPr>
        <w:t>
      телекоммуникационная сеть государственных органов на базе единой транспортной среды государственных органов;</w:t>
      </w:r>
    </w:p>
    <w:bookmarkEnd w:id="89"/>
    <w:bookmarkStart w:name="z98" w:id="90"/>
    <w:p>
      <w:pPr>
        <w:spacing w:after="0"/>
        <w:ind w:left="0"/>
        <w:jc w:val="both"/>
      </w:pPr>
      <w:r>
        <w:rPr>
          <w:rFonts w:ascii="Times New Roman"/>
          <w:b w:val="false"/>
          <w:i w:val="false"/>
          <w:color w:val="000000"/>
          <w:sz w:val="28"/>
        </w:rPr>
        <w:t>
      сеть центров обработки данных;</w:t>
      </w:r>
    </w:p>
    <w:bookmarkEnd w:id="90"/>
    <w:bookmarkStart w:name="z99" w:id="91"/>
    <w:p>
      <w:pPr>
        <w:spacing w:after="0"/>
        <w:ind w:left="0"/>
        <w:jc w:val="both"/>
      </w:pPr>
      <w:r>
        <w:rPr>
          <w:rFonts w:ascii="Times New Roman"/>
          <w:b w:val="false"/>
          <w:i w:val="false"/>
          <w:color w:val="000000"/>
          <w:sz w:val="28"/>
        </w:rPr>
        <w:t>
      4) для обеспечения информационной безопасности:</w:t>
      </w:r>
    </w:p>
    <w:bookmarkEnd w:id="91"/>
    <w:bookmarkStart w:name="z100" w:id="92"/>
    <w:p>
      <w:pPr>
        <w:spacing w:after="0"/>
        <w:ind w:left="0"/>
        <w:jc w:val="both"/>
      </w:pPr>
      <w:r>
        <w:rPr>
          <w:rFonts w:ascii="Times New Roman"/>
          <w:b w:val="false"/>
          <w:i w:val="false"/>
          <w:color w:val="000000"/>
          <w:sz w:val="28"/>
        </w:rPr>
        <w:t>
      система</w:t>
      </w:r>
      <w:r>
        <w:rPr>
          <w:rFonts w:ascii="Times New Roman"/>
          <w:b w:val="false"/>
          <w:i w:val="false"/>
          <w:color w:val="000000"/>
          <w:sz w:val="28"/>
        </w:rPr>
        <w:t xml:space="preserve"> мониторинга </w:t>
      </w:r>
      <w:r>
        <w:rPr>
          <w:rFonts w:ascii="Times New Roman"/>
          <w:b w:val="false"/>
          <w:i w:val="false"/>
          <w:color w:val="000000"/>
          <w:sz w:val="28"/>
        </w:rPr>
        <w:t>обеспечения информационной безопасности объектов информатизации "электронного правительства";</w:t>
      </w:r>
    </w:p>
    <w:bookmarkEnd w:id="92"/>
    <w:bookmarkStart w:name="z101" w:id="93"/>
    <w:p>
      <w:pPr>
        <w:spacing w:after="0"/>
        <w:ind w:left="0"/>
        <w:jc w:val="both"/>
      </w:pPr>
      <w:r>
        <w:rPr>
          <w:rFonts w:ascii="Times New Roman"/>
          <w:b w:val="false"/>
          <w:i w:val="false"/>
          <w:color w:val="000000"/>
          <w:sz w:val="28"/>
        </w:rPr>
        <w:t>
      инфраструктура открытых ключей.</w:t>
      </w:r>
    </w:p>
    <w:bookmarkEnd w:id="93"/>
    <w:bookmarkStart w:name="z102" w:id="94"/>
    <w:p>
      <w:pPr>
        <w:spacing w:after="0"/>
        <w:ind w:left="0"/>
        <w:jc w:val="both"/>
      </w:pPr>
      <w:r>
        <w:rPr>
          <w:rFonts w:ascii="Times New Roman"/>
          <w:b w:val="false"/>
          <w:i w:val="false"/>
          <w:color w:val="000000"/>
          <w:sz w:val="28"/>
        </w:rPr>
        <w:t>
      32. Кроме типового состава компонентов ИК-инфраструктуры, МИО применяют специализированные программно-аппаратные комплексы:</w:t>
      </w:r>
    </w:p>
    <w:bookmarkEnd w:id="94"/>
    <w:bookmarkStart w:name="z103" w:id="95"/>
    <w:p>
      <w:pPr>
        <w:spacing w:after="0"/>
        <w:ind w:left="0"/>
        <w:jc w:val="both"/>
      </w:pPr>
      <w:r>
        <w:rPr>
          <w:rFonts w:ascii="Times New Roman"/>
          <w:b w:val="false"/>
          <w:i w:val="false"/>
          <w:color w:val="000000"/>
          <w:sz w:val="28"/>
        </w:rPr>
        <w:t>
      1) обеспечивающие функционирование Контакт-центров для организации взаимодействия граждан с МИО путем оперативного реагирования на их обращения;</w:t>
      </w:r>
    </w:p>
    <w:bookmarkEnd w:id="95"/>
    <w:bookmarkStart w:name="z104" w:id="96"/>
    <w:p>
      <w:pPr>
        <w:spacing w:after="0"/>
        <w:ind w:left="0"/>
        <w:jc w:val="both"/>
      </w:pPr>
      <w:r>
        <w:rPr>
          <w:rFonts w:ascii="Times New Roman"/>
          <w:b w:val="false"/>
          <w:i w:val="false"/>
          <w:color w:val="000000"/>
          <w:sz w:val="28"/>
        </w:rPr>
        <w:t>
      2) предназначенные для реализации инициатив в рамках развития "умных городов".</w:t>
      </w:r>
    </w:p>
    <w:bookmarkEnd w:id="96"/>
    <w:bookmarkStart w:name="z105" w:id="97"/>
    <w:p>
      <w:pPr>
        <w:spacing w:after="0"/>
        <w:ind w:left="0"/>
        <w:jc w:val="both"/>
      </w:pPr>
      <w:r>
        <w:rPr>
          <w:rFonts w:ascii="Times New Roman"/>
          <w:b w:val="false"/>
          <w:i w:val="false"/>
          <w:color w:val="000000"/>
          <w:sz w:val="28"/>
        </w:rPr>
        <w:t>
      Аппаратно-программный комплекс Контакт-центра включает серверы для установки программного обеспечения управления Контакт-центром, шлюзы для подключения к сети оператора связи, переговорные устройства (гарнитуры, IP-телефоны), а также ПО для поддержки взаимодействия через электронную почту, системы мгновенного обмена сообщениями.</w:t>
      </w:r>
    </w:p>
    <w:bookmarkEnd w:id="97"/>
    <w:bookmarkStart w:name="z106" w:id="98"/>
    <w:p>
      <w:pPr>
        <w:spacing w:after="0"/>
        <w:ind w:left="0"/>
        <w:jc w:val="both"/>
      </w:pPr>
      <w:r>
        <w:rPr>
          <w:rFonts w:ascii="Times New Roman"/>
          <w:b w:val="false"/>
          <w:i w:val="false"/>
          <w:color w:val="000000"/>
          <w:sz w:val="28"/>
        </w:rPr>
        <w:t>
      Аппаратно-программный комплекс решений, создаваемых в рамках развития "умных городов", включают, помимо серверного оборудования и ПО сбора и анализа информации, приборы фото- и видеонаблюдения, датчики транспортных потоков, датчики фиксации нарушений дорожного движения, датчики протечки воды и газа, интеллектуальные приборы учета коммунальных ресурсов, индивидуально управляемые фонари с LED-лампами, коммутаторы и маршрутизаторы для обеспечения безвозмездного предоставления Интернета и иные специализированные аппаратные средства.</w:t>
      </w:r>
    </w:p>
    <w:bookmarkEnd w:id="98"/>
    <w:bookmarkStart w:name="z107" w:id="99"/>
    <w:p>
      <w:pPr>
        <w:spacing w:after="0"/>
        <w:ind w:left="0"/>
        <w:jc w:val="both"/>
      </w:pPr>
      <w:r>
        <w:rPr>
          <w:rFonts w:ascii="Times New Roman"/>
          <w:b w:val="false"/>
          <w:i w:val="false"/>
          <w:color w:val="000000"/>
          <w:sz w:val="28"/>
        </w:rPr>
        <w:t xml:space="preserve">
      33. МИО обеспечивают реализацию нефункциональных требований к ИК-инфраструктуре МИО, предусмотренным едиными требованиями в области информационно-коммуникационных технологий и обеспечения информационной безопасности, утверждаемыми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и </w:t>
      </w:r>
      <w:r>
        <w:rPr>
          <w:rFonts w:ascii="Times New Roman"/>
          <w:b w:val="false"/>
          <w:i w:val="false"/>
          <w:color w:val="000000"/>
          <w:sz w:val="28"/>
        </w:rPr>
        <w:t>Требованиями</w:t>
      </w:r>
      <w:r>
        <w:rPr>
          <w:rFonts w:ascii="Times New Roman"/>
          <w:b w:val="false"/>
          <w:i w:val="false"/>
          <w:color w:val="000000"/>
          <w:sz w:val="28"/>
        </w:rPr>
        <w:t xml:space="preserve">. </w:t>
      </w:r>
    </w:p>
    <w:bookmarkEnd w:id="99"/>
    <w:bookmarkStart w:name="z108" w:id="100"/>
    <w:p>
      <w:pPr>
        <w:spacing w:after="0"/>
        <w:ind w:left="0"/>
        <w:jc w:val="both"/>
      </w:pPr>
      <w:r>
        <w:rPr>
          <w:rFonts w:ascii="Times New Roman"/>
          <w:b w:val="false"/>
          <w:i w:val="false"/>
          <w:color w:val="000000"/>
          <w:sz w:val="28"/>
        </w:rPr>
        <w:t xml:space="preserve">
      34. Сервисный интегратор в рамках реализации информатизации административно-территориальных единиц по мере необходимости, направляет уведомления оператору ИК-инфраструктуры об объеме потребности в ИК-услугах в рамках реализации архитектуры МИО, а также организует создание сервисных программных продуктов для МИО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реализации сервисной модели информатизации, утвержденных приказом исполняющего обязанности Министра по инвестициям и развитию Республики Казахстан от 28 января 2016 года № 129 (зарегистрированные в Реестре государственной регистрации нормативных правовых актов за № 13282).</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Типовой архитектуре</w:t>
            </w:r>
            <w:r>
              <w:br/>
            </w:r>
            <w:r>
              <w:rPr>
                <w:rFonts w:ascii="Times New Roman"/>
                <w:b w:val="false"/>
                <w:i w:val="false"/>
                <w:color w:val="000000"/>
                <w:sz w:val="20"/>
              </w:rPr>
              <w:t>"электронного акимата"</w:t>
            </w:r>
          </w:p>
        </w:tc>
      </w:tr>
    </w:tbl>
    <w:bookmarkStart w:name="z110" w:id="101"/>
    <w:p>
      <w:pPr>
        <w:spacing w:after="0"/>
        <w:ind w:left="0"/>
        <w:jc w:val="left"/>
      </w:pPr>
      <w:r>
        <w:rPr>
          <w:rFonts w:ascii="Times New Roman"/>
          <w:b/>
          <w:i w:val="false"/>
          <w:color w:val="000000"/>
        </w:rPr>
        <w:t xml:space="preserve"> Типовой набор функциональных возможностей местных исполнительных органов </w:t>
      </w:r>
    </w:p>
    <w:bookmarkEnd w:id="101"/>
    <w:bookmarkStart w:name="z111" w:id="102"/>
    <w:p>
      <w:pPr>
        <w:spacing w:after="0"/>
        <w:ind w:left="0"/>
        <w:jc w:val="left"/>
      </w:pPr>
      <w:r>
        <w:rPr>
          <w:rFonts w:ascii="Times New Roman"/>
          <w:b/>
          <w:i w:val="false"/>
          <w:color w:val="000000"/>
        </w:rPr>
        <w:t xml:space="preserve"> 1. Область, город республиканского значения, столица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81"/>
        <w:gridCol w:w="4133"/>
        <w:gridCol w:w="1234"/>
        <w:gridCol w:w="1419"/>
        <w:gridCol w:w="4018"/>
        <w:gridCol w:w="1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возможность</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автоматизации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1</w:t>
            </w:r>
          </w:p>
          <w:bookmarkEnd w:id="103"/>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бюджетом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исполнение местных бюджетов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МБП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подготовки и свода проекта бюджета, составления и свода планов финансирования, планов госзакупок, анализа и контроля исполнения планов финансирования</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2</w:t>
            </w:r>
          </w:p>
          <w:bookmarkEnd w:id="10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местный бюджет и обеспечивает его исполнение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3</w:t>
            </w:r>
          </w:p>
          <w:bookmarkEnd w:id="10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планирование, обоснование, реализацию и достижение результатов бюджетных программ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4</w:t>
            </w:r>
          </w:p>
          <w:bookmarkEnd w:id="10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функций администраторов бюджетных программ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5</w:t>
            </w:r>
          </w:p>
          <w:bookmarkEnd w:id="10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бюджетные заявки, планы финансирования по платежам и обязательствам по программам и подпрограммам, годовые планы государственных закупок товаров, работ и услуг</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6</w:t>
            </w:r>
          </w:p>
          <w:bookmarkEnd w:id="10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функции администратора программ по обеспечению деятельности акима области (города республиканского значения, столицы) средствами связи, информационно-вычислительной и оргтехникой, созданию информационных систем, их эксплуатации и ремонту</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7</w:t>
            </w:r>
          </w:p>
          <w:bookmarkEnd w:id="10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утверждает местный финансовый план на первый квартал соответствующего финансового года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8</w:t>
            </w:r>
          </w:p>
          <w:bookmarkEnd w:id="110"/>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мониторинг собственности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уполномоченного органа направляет представителей для участия в непосредственном обследовании объектов мониторинга, сборе и анализе информации, относящейся к предмету государственного мониторинга собственности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ЭБД ГМС (ИС Реестр госимущества)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9</w:t>
            </w:r>
          </w:p>
          <w:bookmarkEnd w:id="11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уполномоченному органу информацию, необходимую для осуществления государственного мониторинга собственности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10</w:t>
            </w:r>
          </w:p>
          <w:bookmarkEnd w:id="11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изучения и использования недр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экспертизы проектных документов по общераспространенным полезным ископаемым, на строительство и (или) эксплуатацию подземных сооружений, не связанных с разведкой или добычей, за исключением экспертизы проектно-сметной документации на проведение работ по государственному геологическому изучению недр</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проведения конкурсов по предоставлению права недропользования в части общераспространенных полезных ископаемых.</w:t>
            </w:r>
            <w:r>
              <w:br/>
            </w:r>
            <w:r>
              <w:rPr>
                <w:rFonts w:ascii="Times New Roman"/>
                <w:b w:val="false"/>
                <w:i w:val="false"/>
                <w:color w:val="000000"/>
                <w:sz w:val="20"/>
              </w:rPr>
              <w:t>Интеграция с ИС ГБД ЕЛ в части получения сведений о разрешениях в сфере недропользования.</w:t>
            </w:r>
            <w:r>
              <w:br/>
            </w:r>
            <w:r>
              <w:rPr>
                <w:rFonts w:ascii="Times New Roman"/>
                <w:b w:val="false"/>
                <w:i w:val="false"/>
                <w:color w:val="000000"/>
                <w:sz w:val="20"/>
              </w:rPr>
              <w:t>Автоматизация процессов по согласованию, регистрации, учету и мониторингу исполнения договоров по недропользованию, включая прием отчетности от недропользователей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11</w:t>
            </w:r>
          </w:p>
          <w:bookmarkEnd w:id="11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перечня товаров, работ и услуг, производимых на территории области, и производителей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товаров, работ и услуг, производимых на территории области, и производителей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12</w:t>
            </w:r>
          </w:p>
          <w:bookmarkEnd w:id="11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исполнение и прекращение действия контрактов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13</w:t>
            </w:r>
          </w:p>
          <w:bookmarkEnd w:id="11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подготовку проектов решений о возобновлении действия контрактов на разведку и добычу общераспространенных полезных ископаемых и строительство и (или) эксплуатацию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14</w:t>
            </w:r>
          </w:p>
          <w:bookmarkEnd w:id="11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и контроль за исполнением контрактных обязательств по общераспространенным полезным ископаемым и строительству и (или) эксплуатации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15</w:t>
            </w:r>
          </w:p>
          <w:bookmarkEnd w:id="11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переговоры с недропользователем об условиях контрактов и осуществляет подготовку совместно с недропользователем проектных документов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16</w:t>
            </w:r>
          </w:p>
          <w:bookmarkEnd w:id="11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подготавливает и организует конкурсы для предоставления права недропользования на проведение разведки или добычи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конкурсах для предоставления права недропользования на проведение разведки или добычи общераспространенных полезных ископаемых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17</w:t>
            </w:r>
          </w:p>
          <w:bookmarkEnd w:id="11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осуществлении мониторинга исполнения контрактных обязательств недропользователями в части местного содержания в товарах, работах, услугах, кадрах и социального развития территорий, в том числе через реестр товаров, работ и услуг, используемых при проведении операций по недропользованию, и их производителей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18</w:t>
            </w:r>
          </w:p>
          <w:bookmarkEnd w:id="12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представляет в компетентный орган информацию по перечню товаров, работ и услуг, производимых на территории области, и производителей, в целях формирования и ведения реестра товаров, работ и услуг, используемых при проведении операций по недропользованию, и их производителей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19</w:t>
            </w:r>
          </w:p>
          <w:bookmarkEnd w:id="12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контракты по недропользованию и выдает экономическое заключение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20</w:t>
            </w:r>
          </w:p>
          <w:bookmarkEnd w:id="12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разрабатывает предложения и проекты решений местного исполнительного органа области (города республиканского значения, столицы)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реализации инвестиционных приоритетных проектов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инвестициях",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21</w:t>
            </w:r>
          </w:p>
          <w:bookmarkEnd w:id="12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сохранению объектов, связанных с недропользованием, имеющих экологическое, научное, историко-культурное и рекреационное значение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22</w:t>
            </w:r>
          </w:p>
          <w:bookmarkEnd w:id="12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ЖКХ</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(только для городов Астана и Алматы)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постановке на учет граждан, нуждающихся в жилище из коммунального жилищного фонда, с указанием согласия на проверку услугодателем о наличии или отсутствия жилища из коммунального жилищного фонда</w:t>
            </w:r>
            <w:r>
              <w:br/>
            </w:r>
            <w:r>
              <w:rPr>
                <w:rFonts w:ascii="Times New Roman"/>
                <w:b w:val="false"/>
                <w:i w:val="false"/>
                <w:color w:val="000000"/>
                <w:sz w:val="20"/>
              </w:rPr>
              <w:t>Реестр уведомлений о постановке на учет с указанием порядкового номера очереди</w:t>
            </w:r>
            <w:r>
              <w:br/>
            </w:r>
            <w:r>
              <w:rPr>
                <w:rFonts w:ascii="Times New Roman"/>
                <w:b w:val="false"/>
                <w:i w:val="false"/>
                <w:color w:val="000000"/>
                <w:sz w:val="20"/>
              </w:rPr>
              <w:t>Реестр учета граждан, нуждающихся в жилище из коммунального жилищного фонда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23</w:t>
            </w:r>
          </w:p>
          <w:bookmarkEnd w:id="12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 (только для городов Астана и Алматы)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жилищной помощи</w:t>
            </w:r>
            <w:r>
              <w:br/>
            </w:r>
            <w:r>
              <w:rPr>
                <w:rFonts w:ascii="Times New Roman"/>
                <w:b w:val="false"/>
                <w:i w:val="false"/>
                <w:color w:val="000000"/>
                <w:sz w:val="20"/>
              </w:rPr>
              <w:t xml:space="preserve">Реестр уведомлений о назначении жилищной помощи </w:t>
            </w:r>
            <w:r>
              <w:br/>
            </w:r>
            <w:r>
              <w:rPr>
                <w:rFonts w:ascii="Times New Roman"/>
                <w:b w:val="false"/>
                <w:i w:val="false"/>
                <w:color w:val="000000"/>
                <w:sz w:val="20"/>
              </w:rPr>
              <w:t>Реестр лиц, которым назначена жилищная помощь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24</w:t>
            </w:r>
          </w:p>
          <w:bookmarkEnd w:id="126"/>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прочих услуг в сфере ЖКХ</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передачу в собственность граждан Республики Казахстан жилищ из коммунального жилищного фонда на условиях, предусмотренных </w:t>
            </w:r>
            <w:r>
              <w:rPr>
                <w:rFonts w:ascii="Times New Roman"/>
                <w:b w:val="false"/>
                <w:i w:val="false"/>
                <w:color w:val="000000"/>
                <w:sz w:val="20"/>
              </w:rPr>
              <w:t>Законом</w:t>
            </w:r>
            <w:r>
              <w:rPr>
                <w:rFonts w:ascii="Times New Roman"/>
                <w:b w:val="false"/>
                <w:i w:val="false"/>
                <w:color w:val="000000"/>
                <w:sz w:val="20"/>
              </w:rPr>
              <w:t xml:space="preserve"> "О жилищных отношениях"</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в собственность граждан жилищ из коммунального жилищного фонда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25</w:t>
            </w:r>
          </w:p>
          <w:bookmarkEnd w:id="12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возмещение расходов по изготовлению технических паспортов на объект кондоминиума в случае, предусмотренном </w:t>
            </w:r>
            <w:r>
              <w:rPr>
                <w:rFonts w:ascii="Times New Roman"/>
                <w:b w:val="false"/>
                <w:i w:val="false"/>
                <w:color w:val="000000"/>
                <w:sz w:val="20"/>
              </w:rPr>
              <w:t>пунктом 2-2</w:t>
            </w:r>
            <w:r>
              <w:rPr>
                <w:rFonts w:ascii="Times New Roman"/>
                <w:b w:val="false"/>
                <w:i w:val="false"/>
                <w:color w:val="000000"/>
                <w:sz w:val="20"/>
              </w:rPr>
              <w:t xml:space="preserve"> статьи 32 Закона "О жилищных отношениях", за счет бюджетных средств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возмещенных расходах по изготовлению технических паспортов на объект кондоминиума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26</w:t>
            </w:r>
          </w:p>
          <w:bookmarkEnd w:id="12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водопользователей (населения)</w:t>
            </w:r>
            <w:r>
              <w:br/>
            </w:r>
            <w:r>
              <w:rPr>
                <w:rFonts w:ascii="Times New Roman"/>
                <w:b w:val="false"/>
                <w:i w:val="false"/>
                <w:color w:val="000000"/>
                <w:sz w:val="20"/>
              </w:rPr>
              <w:t>Сводный реестр фактически оказанных услуг по подаче питьевой воды по тарифам с учетом субсидирования в разрезе водопользователей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27</w:t>
            </w:r>
          </w:p>
          <w:bookmarkEnd w:id="12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контроль и надзор в сфере ЖКХ</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жилищной инспекции по контролю деятельности органов управления объекта кондоминиума по сохранению и надлежащей эксплуатации жилищного фонда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приему отчетности от субъектов контроля/ мониторинга, камерального контроля на основании отчетности.</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28</w:t>
            </w:r>
          </w:p>
          <w:bookmarkEnd w:id="13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в сфере управления жилищным фондом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29</w:t>
            </w:r>
          </w:p>
          <w:bookmarkEnd w:id="13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безопасной эксплуатацией опасных технических устройств, работающих под давлением более 0,07 мега 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30</w:t>
            </w:r>
          </w:p>
          <w:bookmarkEnd w:id="13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постановку на учет и снятие с учета опасных технических устройств объектов жилищно-коммунального хозяйства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опасных технических устройств объектов жилищно-коммунального хозяйства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31</w:t>
            </w:r>
          </w:p>
          <w:bookmarkEnd w:id="13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требований безопасной эксплуатации бытовых баллонов и объектов систем газоснабжения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32</w:t>
            </w:r>
          </w:p>
          <w:bookmarkEnd w:id="13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требований безопасной эксплуатации газопотребляющих систем и газового оборудования бытовых и коммунально-бытовых потребителей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33</w:t>
            </w:r>
          </w:p>
          <w:bookmarkEnd w:id="13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эксплуатацией и техническим состоянием теплоиспользующих установок потребителей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34</w:t>
            </w:r>
          </w:p>
          <w:bookmarkEnd w:id="13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подготовкой и осуществлением ремонтно-восстановительных работ по тепловым сетям и их функционирования в осенне-зимний период</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35</w:t>
            </w:r>
          </w:p>
          <w:bookmarkEnd w:id="13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расследования технологических нарушений на тепловых сетях (магистральных, внутриквартальных)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36</w:t>
            </w:r>
          </w:p>
          <w:bookmarkEnd w:id="13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мониторинг за соблюдением нормативов энергопотребления государственными учреждениями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соблюдения нормативов энергопотребления государственными учреждениями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37</w:t>
            </w:r>
          </w:p>
          <w:bookmarkEnd w:id="13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по эксплуатации жилищного фонда и содержанию земель общего пользования, эксплуатации инженерных коммуникаций</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содержанию земель общего пользования, не включенных в состав кондоминиумов, за счет бюджетных средств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обращений граждан, регистрации дефектных актов, заявок на ремонт/эксплуатацию.</w:t>
            </w:r>
            <w:r>
              <w:br/>
            </w:r>
            <w:r>
              <w:rPr>
                <w:rFonts w:ascii="Times New Roman"/>
                <w:b w:val="false"/>
                <w:i w:val="false"/>
                <w:color w:val="000000"/>
                <w:sz w:val="20"/>
              </w:rPr>
              <w:t>Автоматизация процессов согласования плановых ремонтов сетей.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38</w:t>
            </w:r>
          </w:p>
          <w:bookmarkEnd w:id="14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мероприятий по сохранению и надлежащей эксплуатации жилищного фонда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39</w:t>
            </w:r>
          </w:p>
          <w:bookmarkEnd w:id="14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плановый ремонт тепловых сетей (магистральных, внутриквартальных)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плановых ремонтах сетей (магистральных, внутриквартальных)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40</w:t>
            </w:r>
          </w:p>
          <w:bookmarkEnd w:id="14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прогноз потребления сжиженного нефтяного газа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сведений о реализации и потреблении сжиженного нефтяного газа на территории области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сбора сведений о потреблении сжиженного нефтяного газа на территории административно-территориальной единицы.</w:t>
            </w:r>
            <w:r>
              <w:br/>
            </w:r>
            <w:r>
              <w:rPr>
                <w:rFonts w:ascii="Times New Roman"/>
                <w:b w:val="false"/>
                <w:i w:val="false"/>
                <w:color w:val="000000"/>
                <w:sz w:val="20"/>
              </w:rPr>
              <w:t>Автоматизация процессов анализа и прогнозирования потребления сжиженного нефтяного газа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реализации и потреблении сжиженного нефтяного газа на территории области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41</w:t>
            </w:r>
          </w:p>
          <w:bookmarkEnd w:id="14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сведения о реализации и потреблении сжиженного нефтяного газа на территории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42</w:t>
            </w:r>
          </w:p>
          <w:bookmarkEnd w:id="14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прогноз потребления сжиженного нефтяного газа на территории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потребления сжиженного газа на территории области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43</w:t>
            </w:r>
          </w:p>
          <w:bookmarkEnd w:id="14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прогноз потребления сжиженного нефтяного газа на территории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44</w:t>
            </w:r>
          </w:p>
          <w:bookmarkEnd w:id="146"/>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энергосбережения и повышения энергоэффективности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энергопроизводящих и энергопередающих организаций к работе в осенне-зимних условиях</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w:t>
            </w:r>
            <w:r>
              <w:br/>
            </w:r>
            <w:r>
              <w:rPr>
                <w:rFonts w:ascii="Times New Roman"/>
                <w:b w:val="false"/>
                <w:i w:val="false"/>
                <w:color w:val="000000"/>
                <w:sz w:val="20"/>
              </w:rPr>
              <w:t>Реестр паспортов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45</w:t>
            </w:r>
          </w:p>
          <w:bookmarkEnd w:id="14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выдачу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r>
              <w:br/>
            </w:r>
            <w:r>
              <w:rPr>
                <w:rFonts w:ascii="Times New Roman"/>
                <w:b w:val="false"/>
                <w:i w:val="false"/>
                <w:color w:val="000000"/>
                <w:sz w:val="20"/>
              </w:rPr>
              <w:t xml:space="preserve">Реестр заключений о технической целесообразности строительства дублирующих (шунтирующих) линий электропередачи и подстанций для объектов 110 кВ и ниже, 220 кВ и выше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46</w:t>
            </w:r>
          </w:p>
          <w:bookmarkEnd w:id="148"/>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физической культуры и спорта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проведение аккредитации спортивных федераций</w:t>
            </w:r>
            <w:r>
              <w:br/>
            </w:r>
            <w:r>
              <w:rPr>
                <w:rFonts w:ascii="Times New Roman"/>
                <w:b w:val="false"/>
                <w:i w:val="false"/>
                <w:color w:val="000000"/>
                <w:sz w:val="20"/>
              </w:rPr>
              <w:t>Свидетельство о прохождении аккредитации спортивной федерации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47</w:t>
            </w:r>
          </w:p>
          <w:bookmarkEnd w:id="14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спортивного разряда</w:t>
            </w:r>
            <w:r>
              <w:br/>
            </w:r>
            <w:r>
              <w:rPr>
                <w:rFonts w:ascii="Times New Roman"/>
                <w:b w:val="false"/>
                <w:i w:val="false"/>
                <w:color w:val="000000"/>
                <w:sz w:val="20"/>
              </w:rPr>
              <w:t>Реестр удостоверений о присвоении спортивного разряда, удостоверений о присвоении квалификационной категории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48</w:t>
            </w:r>
          </w:p>
          <w:bookmarkEnd w:id="15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 спортсменам спортивные разряды: кандидат в мастера спорта Республики Казахстан, спортсмен 1 разряда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присвоении спортсменам спортивных разрядов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49</w:t>
            </w:r>
          </w:p>
          <w:bookmarkEnd w:id="151"/>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физической культуры и спорта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сбор и анализ информации по развитию физической культуры и спорта на территории соответствующей административно-территориальной единицы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организаций и сооружений в сфере физической культуры и спорта , спортивно-массовых соревнований и мероприятий.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бизнес-процессов по взаимодействию с подведомственными организациями (согласование типовых учебных планов областных школ-интернатов для одаренных в спорте детей, формирование и утверждение списков сборных команд и пр.).</w:t>
            </w:r>
            <w:r>
              <w:br/>
            </w:r>
            <w:r>
              <w:rPr>
                <w:rFonts w:ascii="Times New Roman"/>
                <w:b w:val="false"/>
                <w:i w:val="false"/>
                <w:color w:val="000000"/>
                <w:sz w:val="20"/>
                <w:u w:val="single"/>
              </w:rPr>
              <w:t>3 уровень:</w:t>
            </w:r>
            <w:r>
              <w:br/>
            </w:r>
            <w:r>
              <w:rPr>
                <w:rFonts w:ascii="Times New Roman"/>
                <w:b w:val="false"/>
                <w:i w:val="false"/>
                <w:color w:val="000000"/>
                <w:sz w:val="20"/>
              </w:rPr>
              <w:t>Автоматизация сбора и анализа информации по развитию физической культуры и спорта посредством типовых решений.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развитии физической культуры и спорта на территории соответствующей административно-территориальной единицы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50</w:t>
            </w:r>
          </w:p>
          <w:bookmarkEnd w:id="15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административно-территориальной единицы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51</w:t>
            </w:r>
          </w:p>
          <w:bookmarkEnd w:id="15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физкультурно-спортивных организаций на территории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52</w:t>
            </w:r>
          </w:p>
          <w:bookmarkEnd w:id="15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использование физкультурно-оздоровительных и спортивных сооружений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53</w:t>
            </w:r>
          </w:p>
          <w:bookmarkEnd w:id="15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единый региональный календарь спортивно-массовых мероприятий по предложениям региональных и местных аккредитованных спортивных федераций и обеспечивает его реализацию</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региональный календарь спортивно-массовых мероприятий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54</w:t>
            </w:r>
          </w:p>
          <w:bookmarkEnd w:id="15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областные, городов республиканского значения, столицы спортивные соревнования по видам спорта, в том числе национальным, техническим и прикладным видам, массовому спорту, а также среди спортсменов-ветеранов совместно с республиканскими и (или) местными аккредитованными спортивными федерациями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спортивных соревнованиях по видам спорта, в том числе национальным, техническим и прикладным видам, массовому спорту, а также среди спортсменов-ветеранов совместно с республиканскими и (или) местными аккредитованными спортивными федерациями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55</w:t>
            </w:r>
          </w:p>
          <w:bookmarkEnd w:id="15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подготовку областных, городов республиканского значения, столицы сборных команд по видам спорта и их выступления на республиканских и международных спортивных соревнованиях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56</w:t>
            </w:r>
          </w:p>
          <w:bookmarkEnd w:id="15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развитие массового спорта и национальных видов спорта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57</w:t>
            </w:r>
          </w:p>
          <w:bookmarkEnd w:id="15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инфраструктуру для занятий спортом физических лиц по месту жительства и в местах их массового отдыха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созданной инфраструктуре для занятий спортом физических лиц по месту жительства и в местах их массового отдыха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58</w:t>
            </w:r>
          </w:p>
          <w:bookmarkEnd w:id="16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59</w:t>
            </w:r>
          </w:p>
          <w:bookmarkEnd w:id="16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типовые образовательные учебные программы по видам спорта для областных школ-интернатов для одаренных в спорте детей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60</w:t>
            </w:r>
          </w:p>
          <w:bookmarkEnd w:id="16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медицинское обеспечение официальных физкультурных и спортивных мероприятий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61</w:t>
            </w:r>
          </w:p>
          <w:bookmarkEnd w:id="16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общественный порядок и общественную безопасность при проведении физкультурных и спортивных мероприятий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62</w:t>
            </w:r>
          </w:p>
          <w:bookmarkEnd w:id="16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жилищем чемпионов и призеров Олимпийских, Паралимпийских и Сурдлимпийских игр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обеспечении жилищем чемпионов и призеров Олимпийских, Паралимпийских и Сурдлимпийских игр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63</w:t>
            </w:r>
          </w:p>
          <w:bookmarkEnd w:id="16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типовые учебные планы областных школ-интернатов для одаренных в спорте детей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64</w:t>
            </w:r>
          </w:p>
          <w:bookmarkEnd w:id="16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и утверждает областные, города республиканского значения, столицы списки сборных команд по видам спорта по предложениям региональных и местных аккредитованных спортивных федераций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Перечни областных, города республиканского значения, столицы сборных команд по видам спорта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65</w:t>
            </w:r>
          </w:p>
          <w:bookmarkEnd w:id="16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 статусы "специализированная" спортивным школам, "специализированное" отделениям спортивных школ</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66</w:t>
            </w:r>
          </w:p>
          <w:bookmarkEnd w:id="168"/>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сельском хозяйстве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подачи и рассмотрения заявок, расчета и контроля выдачи субсидий в сельском хозяйстве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r>
              <w:br/>
            </w:r>
            <w:r>
              <w:rPr>
                <w:rFonts w:ascii="Times New Roman"/>
                <w:b w:val="false"/>
                <w:i w:val="false"/>
                <w:color w:val="000000"/>
                <w:sz w:val="20"/>
              </w:rPr>
              <w:t xml:space="preserve">Сведения о выданных субсидиях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67</w:t>
            </w:r>
          </w:p>
          <w:bookmarkEnd w:id="16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r>
              <w:br/>
            </w:r>
            <w:r>
              <w:rPr>
                <w:rFonts w:ascii="Times New Roman"/>
                <w:b w:val="false"/>
                <w:i w:val="false"/>
                <w:color w:val="000000"/>
                <w:sz w:val="20"/>
              </w:rPr>
              <w:t xml:space="preserve">Сведения о выданных субсидиях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68</w:t>
            </w:r>
          </w:p>
          <w:bookmarkEnd w:id="17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r>
              <w:br/>
            </w:r>
            <w:r>
              <w:rPr>
                <w:rFonts w:ascii="Times New Roman"/>
                <w:b w:val="false"/>
                <w:i w:val="false"/>
                <w:color w:val="000000"/>
                <w:sz w:val="20"/>
              </w:rPr>
              <w:t xml:space="preserve">Сведения о выданных субсидиях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69</w:t>
            </w:r>
          </w:p>
          <w:bookmarkEnd w:id="17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r>
              <w:br/>
            </w:r>
            <w:r>
              <w:rPr>
                <w:rFonts w:ascii="Times New Roman"/>
                <w:b w:val="false"/>
                <w:i w:val="false"/>
                <w:color w:val="000000"/>
                <w:sz w:val="20"/>
              </w:rPr>
              <w:t xml:space="preserve">Сведения о выданных субсидиях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70</w:t>
            </w:r>
          </w:p>
          <w:bookmarkEnd w:id="17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r>
              <w:br/>
            </w:r>
            <w:r>
              <w:rPr>
                <w:rFonts w:ascii="Times New Roman"/>
                <w:b w:val="false"/>
                <w:i w:val="false"/>
                <w:color w:val="000000"/>
                <w:sz w:val="20"/>
              </w:rPr>
              <w:t xml:space="preserve">Сведения о выданных субсидиях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71</w:t>
            </w:r>
          </w:p>
          <w:bookmarkEnd w:id="17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r>
              <w:br/>
            </w:r>
            <w:r>
              <w:rPr>
                <w:rFonts w:ascii="Times New Roman"/>
                <w:b w:val="false"/>
                <w:i w:val="false"/>
                <w:color w:val="000000"/>
                <w:sz w:val="20"/>
              </w:rPr>
              <w:t xml:space="preserve">Сведения о выданных субсидиях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72</w:t>
            </w:r>
          </w:p>
          <w:bookmarkEnd w:id="17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r>
              <w:br/>
            </w:r>
            <w:r>
              <w:rPr>
                <w:rFonts w:ascii="Times New Roman"/>
                <w:b w:val="false"/>
                <w:i w:val="false"/>
                <w:color w:val="000000"/>
                <w:sz w:val="20"/>
              </w:rPr>
              <w:t xml:space="preserve">Сведения о выданных субсидиях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73</w:t>
            </w:r>
          </w:p>
          <w:bookmarkEnd w:id="17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r>
              <w:br/>
            </w:r>
            <w:r>
              <w:rPr>
                <w:rFonts w:ascii="Times New Roman"/>
                <w:b w:val="false"/>
                <w:i w:val="false"/>
                <w:color w:val="000000"/>
                <w:sz w:val="20"/>
              </w:rPr>
              <w:t xml:space="preserve">Сведения о выданных субсидиях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74</w:t>
            </w:r>
          </w:p>
          <w:bookmarkEnd w:id="17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заявок на возмещение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0"/>
              </w:rPr>
              <w:t>Сведения о выданных субсидиях по возмещению части расходов, понесенных субъектом агропромышленного комплекса при инвестиционных вложениях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75</w:t>
            </w:r>
          </w:p>
          <w:bookmarkEnd w:id="17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субсидирование в рамках гарантирования и страхования займов субъектов агропромышленного комплекса</w:t>
            </w:r>
            <w:r>
              <w:br/>
            </w:r>
            <w:r>
              <w:rPr>
                <w:rFonts w:ascii="Times New Roman"/>
                <w:b w:val="false"/>
                <w:i w:val="false"/>
                <w:color w:val="000000"/>
                <w:sz w:val="20"/>
              </w:rPr>
              <w:t>Сведения о выданных субсидиях в рамках гарантирования и страхования займов субъектов агропромышленного комплекса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76</w:t>
            </w:r>
          </w:p>
          <w:bookmarkEnd w:id="17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субсидирования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0"/>
              </w:rPr>
              <w:t>Сведения о выданных субсидиях на возмещение суммы налога на добавленную стоимость, уплаченного в бюджет, в пределах исчисленного налога на добавленную стоимость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77</w:t>
            </w:r>
          </w:p>
          <w:bookmarkEnd w:id="17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субсидирование агропромышленного комплекса области по следующим направлениям: </w:t>
            </w:r>
            <w:r>
              <w:br/>
            </w:r>
            <w:r>
              <w:rPr>
                <w:rFonts w:ascii="Times New Roman"/>
                <w:b w:val="false"/>
                <w:i w:val="false"/>
                <w:color w:val="000000"/>
                <w:sz w:val="20"/>
              </w:rPr>
              <w:t xml:space="preserve">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 </w:t>
            </w:r>
            <w:r>
              <w:br/>
            </w:r>
            <w:r>
              <w:rPr>
                <w:rFonts w:ascii="Times New Roman"/>
                <w:b w:val="false"/>
                <w:i w:val="false"/>
                <w:color w:val="000000"/>
                <w:sz w:val="20"/>
              </w:rPr>
              <w:t xml:space="preserve"> увеличение доли переработки отечественной сельскохозяйственной продукции; </w:t>
            </w:r>
            <w:r>
              <w:br/>
            </w:r>
            <w:r>
              <w:rPr>
                <w:rFonts w:ascii="Times New Roman"/>
                <w:b w:val="false"/>
                <w:i w:val="false"/>
                <w:color w:val="000000"/>
                <w:sz w:val="20"/>
              </w:rPr>
              <w:t xml:space="preserve">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агропромышленного комплекса области по следующим направлениям: </w:t>
            </w:r>
            <w:r>
              <w:br/>
            </w:r>
            <w:r>
              <w:rPr>
                <w:rFonts w:ascii="Times New Roman"/>
                <w:b w:val="false"/>
                <w:i w:val="false"/>
                <w:color w:val="000000"/>
                <w:sz w:val="20"/>
              </w:rPr>
              <w:t xml:space="preserve">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 </w:t>
            </w:r>
            <w:r>
              <w:br/>
            </w:r>
            <w:r>
              <w:rPr>
                <w:rFonts w:ascii="Times New Roman"/>
                <w:b w:val="false"/>
                <w:i w:val="false"/>
                <w:color w:val="000000"/>
                <w:sz w:val="20"/>
              </w:rPr>
              <w:t xml:space="preserve"> увеличение доли переработки отечественной сельскохозяйственной продукции; </w:t>
            </w:r>
            <w:r>
              <w:br/>
            </w:r>
            <w:r>
              <w:rPr>
                <w:rFonts w:ascii="Times New Roman"/>
                <w:b w:val="false"/>
                <w:i w:val="false"/>
                <w:color w:val="000000"/>
                <w:sz w:val="20"/>
              </w:rPr>
              <w:t xml:space="preserve"> субсидирование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0"/>
              </w:rPr>
              <w:t xml:space="preserve">Сведения о выданных субсидиях по направлениям: </w:t>
            </w:r>
            <w:r>
              <w:br/>
            </w:r>
            <w:r>
              <w:rPr>
                <w:rFonts w:ascii="Times New Roman"/>
                <w:b w:val="false"/>
                <w:i w:val="false"/>
                <w:color w:val="000000"/>
                <w:sz w:val="20"/>
              </w:rPr>
              <w:t xml:space="preserve">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 </w:t>
            </w:r>
            <w:r>
              <w:br/>
            </w:r>
            <w:r>
              <w:rPr>
                <w:rFonts w:ascii="Times New Roman"/>
                <w:b w:val="false"/>
                <w:i w:val="false"/>
                <w:color w:val="000000"/>
                <w:sz w:val="20"/>
              </w:rPr>
              <w:t xml:space="preserve"> увеличение доли переработки отечественной сельскохозяйственной продукции; </w:t>
            </w:r>
            <w:r>
              <w:br/>
            </w:r>
            <w:r>
              <w:rPr>
                <w:rFonts w:ascii="Times New Roman"/>
                <w:b w:val="false"/>
                <w:i w:val="false"/>
                <w:color w:val="000000"/>
                <w:sz w:val="20"/>
              </w:rPr>
              <w:t xml:space="preserve">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78</w:t>
            </w:r>
          </w:p>
          <w:bookmarkEnd w:id="180"/>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сельском хозяйстве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r>
              <w:br/>
            </w:r>
            <w:r>
              <w:rPr>
                <w:rFonts w:ascii="Times New Roman"/>
                <w:b w:val="false"/>
                <w:i w:val="false"/>
                <w:color w:val="000000"/>
                <w:sz w:val="20"/>
              </w:rPr>
              <w:t>Реестр заявлений на регистрацию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79</w:t>
            </w:r>
          </w:p>
          <w:bookmarkEnd w:id="18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государственную регистрацию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r>
              <w:br/>
            </w:r>
            <w:r>
              <w:rPr>
                <w:rFonts w:ascii="Times New Roman"/>
                <w:b w:val="false"/>
                <w:i w:val="false"/>
                <w:color w:val="000000"/>
                <w:sz w:val="20"/>
              </w:rPr>
              <w:t>Реестр зарегистрированных свидетельств о государственной регистрации залога (дубликата)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80</w:t>
            </w:r>
          </w:p>
          <w:bookmarkEnd w:id="18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заготовительных организаций в сфере агропромышленного комплекса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аккредитацию заготовительных организаций в сфере агропромышленного комплекса</w:t>
            </w:r>
            <w:r>
              <w:br/>
            </w:r>
            <w:r>
              <w:rPr>
                <w:rFonts w:ascii="Times New Roman"/>
                <w:b w:val="false"/>
                <w:i w:val="false"/>
                <w:color w:val="000000"/>
                <w:sz w:val="20"/>
              </w:rPr>
              <w:t>Перечень заготовительных организаций в сфере агропромышленного комплекса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81</w:t>
            </w:r>
          </w:p>
          <w:bookmarkEnd w:id="18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предоставление информации об отсутствии (наличии) обременений тракторов </w:t>
            </w:r>
            <w:r>
              <w:br/>
            </w:r>
            <w:r>
              <w:rPr>
                <w:rFonts w:ascii="Times New Roman"/>
                <w:b w:val="false"/>
                <w:i w:val="false"/>
                <w:color w:val="000000"/>
                <w:sz w:val="20"/>
              </w:rPr>
              <w:t>Реестр выписок из реестра регистрации залога движимого имущества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82</w:t>
            </w:r>
          </w:p>
          <w:bookmarkEnd w:id="18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АПК</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r>
              <w:br/>
            </w:r>
            <w:r>
              <w:rPr>
                <w:rFonts w:ascii="Times New Roman"/>
                <w:b w:val="false"/>
                <w:i w:val="false"/>
                <w:color w:val="000000"/>
                <w:sz w:val="20"/>
              </w:rPr>
              <w:t>Реестр выданных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r>
              <w:br/>
            </w:r>
            <w:r>
              <w:rPr>
                <w:rFonts w:ascii="Times New Roman"/>
                <w:b w:val="false"/>
                <w:i w:val="false"/>
                <w:color w:val="000000"/>
                <w:sz w:val="20"/>
              </w:rPr>
              <w:t>Реестр лиц, имеющих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83</w:t>
            </w:r>
          </w:p>
          <w:bookmarkEnd w:id="18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документа (дубликата) и государственного номерного знака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регистрационных документов (дубликата) и государственных номерных знаков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r>
              <w:br/>
            </w:r>
            <w:r>
              <w:rPr>
                <w:rFonts w:ascii="Times New Roman"/>
                <w:b w:val="false"/>
                <w:i w:val="false"/>
                <w:color w:val="000000"/>
                <w:sz w:val="20"/>
              </w:rPr>
              <w:t>Реестр регистрационных документов (дубликата) и государственных номерных знаков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84</w:t>
            </w:r>
          </w:p>
          <w:bookmarkEnd w:id="18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r>
              <w:br/>
            </w:r>
            <w:r>
              <w:rPr>
                <w:rFonts w:ascii="Times New Roman"/>
                <w:b w:val="false"/>
                <w:i w:val="false"/>
                <w:color w:val="000000"/>
                <w:sz w:val="20"/>
              </w:rPr>
              <w:t>Сведения о прохождении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85</w:t>
            </w:r>
          </w:p>
          <w:bookmarkEnd w:id="187"/>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производства и реализации зерна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выдачей зерновых расписок</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получении лицензии на оказание услуг по складской деятельности с выдачей зерновых расписок</w:t>
            </w:r>
            <w:r>
              <w:br/>
            </w:r>
            <w:r>
              <w:rPr>
                <w:rFonts w:ascii="Times New Roman"/>
                <w:b w:val="false"/>
                <w:i w:val="false"/>
                <w:color w:val="000000"/>
                <w:sz w:val="20"/>
              </w:rPr>
              <w:t>Реестр лицензий на оказание услуг по складской деятельности с выдачей зерновых расписок</w:t>
            </w:r>
            <w:r>
              <w:br/>
            </w:r>
            <w:r>
              <w:rPr>
                <w:rFonts w:ascii="Times New Roman"/>
                <w:b w:val="false"/>
                <w:i w:val="false"/>
                <w:color w:val="000000"/>
                <w:sz w:val="20"/>
              </w:rPr>
              <w:t>Реестр субъектов, оказывающих услуги по складской деятельности с выдачей зерновых расписок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86</w:t>
            </w:r>
          </w:p>
          <w:bookmarkEnd w:id="18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о приостановлении действия и (или) лишении лицензии на право осуществления деятельности по оказанию услуг по складской деятельности с выдачей зерновых расписок</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87</w:t>
            </w:r>
          </w:p>
          <w:bookmarkEnd w:id="18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ветеринарии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или переоформление присвоенного учетного номера</w:t>
            </w:r>
            <w:r>
              <w:br/>
            </w:r>
            <w:r>
              <w:rPr>
                <w:rFonts w:ascii="Times New Roman"/>
                <w:b w:val="false"/>
                <w:i w:val="false"/>
                <w:color w:val="000000"/>
                <w:sz w:val="20"/>
              </w:rPr>
              <w:t xml:space="preserve">Реестр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88</w:t>
            </w:r>
          </w:p>
          <w:bookmarkEnd w:id="19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для занятия деятельностью в сфере ветеринарии</w:t>
            </w:r>
            <w:r>
              <w:br/>
            </w:r>
            <w:r>
              <w:rPr>
                <w:rFonts w:ascii="Times New Roman"/>
                <w:b w:val="false"/>
                <w:i w:val="false"/>
                <w:color w:val="000000"/>
                <w:sz w:val="20"/>
              </w:rPr>
              <w:t>Реестр лицензий для занятия деятельностью в сфере ветеринарии</w:t>
            </w:r>
            <w:r>
              <w:br/>
            </w:r>
            <w:r>
              <w:rPr>
                <w:rFonts w:ascii="Times New Roman"/>
                <w:b w:val="false"/>
                <w:i w:val="false"/>
                <w:color w:val="000000"/>
                <w:sz w:val="20"/>
              </w:rPr>
              <w:t>Реестр субъектов, осуществляющих деятельность в сфере ветеринарии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89</w:t>
            </w:r>
          </w:p>
          <w:bookmarkEnd w:id="19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физических и юридических лиц, осуществляющих предпринимательскую деятельность в области ветеринарии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аттестацию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0"/>
              </w:rPr>
              <w:t>Реестр свидетельств об аттестации лиц, осуществляющих предпринимательскую деятельность в области ветеринарии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90</w:t>
            </w:r>
          </w:p>
          <w:bookmarkEnd w:id="19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хлопковой отрасли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выдачей хлопковых расписок</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оказание услуг по складской деятельности с выдачей хлопковых расписок</w:t>
            </w:r>
            <w:r>
              <w:br/>
            </w:r>
            <w:r>
              <w:rPr>
                <w:rFonts w:ascii="Times New Roman"/>
                <w:b w:val="false"/>
                <w:i w:val="false"/>
                <w:color w:val="000000"/>
                <w:sz w:val="20"/>
              </w:rPr>
              <w:t>Реестр лиц, осуществляющих деятельность по оказанию услуг по складской деятельности с выдачей хлопковых расписок</w:t>
            </w:r>
            <w:r>
              <w:br/>
            </w:r>
            <w:r>
              <w:rPr>
                <w:rFonts w:ascii="Times New Roman"/>
                <w:b w:val="false"/>
                <w:i w:val="false"/>
                <w:color w:val="000000"/>
                <w:sz w:val="20"/>
              </w:rPr>
              <w:t>Реестр лицензий на оказание услуг по складской деятельности с выдачей хлопковых расписок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91</w:t>
            </w:r>
          </w:p>
          <w:bookmarkEnd w:id="19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приостанавливает действие лицензии на право осуществления деятельности по оказанию услуг по складской деятельности с выдачей хлопковых расписок в целом или в части осуществления отдельных операций, а также подает исковое заявление в суд о лишении лицензии на право осуществления деятельности по оказанию услуг по складской деятельности с выдачей хлопковых расписок</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92</w:t>
            </w:r>
          </w:p>
          <w:bookmarkEnd w:id="19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семеноводства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деятельности по проведению экспертизы сортовых и посевных качеств семян</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деятельности по проведению экспертизы сортовых и посевных качеств семян</w:t>
            </w:r>
            <w:r>
              <w:br/>
            </w:r>
            <w:r>
              <w:rPr>
                <w:rFonts w:ascii="Times New Roman"/>
                <w:b w:val="false"/>
                <w:i w:val="false"/>
                <w:color w:val="000000"/>
                <w:sz w:val="20"/>
              </w:rPr>
              <w:t>Реестр лиц, осуществляющих деятельность по проведению экспертизы сортовых и посевных качеств семян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93</w:t>
            </w:r>
          </w:p>
          <w:bookmarkEnd w:id="19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деятельности по проведению апробации сортовых посевов сельскохозяйственных растений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деятельности по проведению апробации сортовых посевов сельскохозяйственных растений</w:t>
            </w:r>
            <w:r>
              <w:br/>
            </w:r>
            <w:r>
              <w:rPr>
                <w:rFonts w:ascii="Times New Roman"/>
                <w:b w:val="false"/>
                <w:i w:val="false"/>
                <w:color w:val="000000"/>
                <w:sz w:val="20"/>
              </w:rPr>
              <w:t>Реестр субъектов, осуществляющих деятельность по проведению апробации сортовых посевов сельскохозяйственных растений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94</w:t>
            </w:r>
          </w:p>
          <w:bookmarkEnd w:id="19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лабораторий по экспертизе качества семян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свидетельства об аттестации лабораторий по экспертизе качества семян</w:t>
            </w:r>
            <w:r>
              <w:br/>
            </w:r>
            <w:r>
              <w:rPr>
                <w:rFonts w:ascii="Times New Roman"/>
                <w:b w:val="false"/>
                <w:i w:val="false"/>
                <w:color w:val="000000"/>
                <w:sz w:val="20"/>
              </w:rPr>
              <w:t>Реестр свидетельств об аттестации лабораторий по экспертизе качества семян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95</w:t>
            </w:r>
          </w:p>
          <w:bookmarkEnd w:id="19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свидетельства об аттестации производителей оригинальных, элитных семян, семян первой, второй и третьей репродукций и реализаторов семян</w:t>
            </w:r>
            <w:r>
              <w:br/>
            </w:r>
            <w:r>
              <w:rPr>
                <w:rFonts w:ascii="Times New Roman"/>
                <w:b w:val="false"/>
                <w:i w:val="false"/>
                <w:color w:val="000000"/>
                <w:sz w:val="20"/>
              </w:rPr>
              <w:t>Реестр свидетельств об аттестации производителей оригинальных, элитных семян, семян первой, второй и третьей репродукций и реализаторов семян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96</w:t>
            </w:r>
          </w:p>
          <w:bookmarkEnd w:id="19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(ядохимикатов), реализацию пестицидов (ядохимикатов), применение пестицидов (ядохимикатов) аэрозольным и фумигационным способами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r>
              <w:br/>
            </w:r>
            <w:r>
              <w:rPr>
                <w:rFonts w:ascii="Times New Roman"/>
                <w:b w:val="false"/>
                <w:i w:val="false"/>
                <w:color w:val="000000"/>
                <w:sz w:val="20"/>
              </w:rPr>
              <w:t>Реестр лицензий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r>
              <w:br/>
            </w:r>
            <w:r>
              <w:rPr>
                <w:rFonts w:ascii="Times New Roman"/>
                <w:b w:val="false"/>
                <w:i w:val="false"/>
                <w:color w:val="000000"/>
                <w:sz w:val="20"/>
              </w:rPr>
              <w:t>Реестр субъектов, осуществляющих деятельность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97</w:t>
            </w:r>
          </w:p>
          <w:bookmarkEnd w:id="19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учет апробаторов и семенных экспертов, уведомивших о начале деятельности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деятельности апробаторов и семенных экспертов</w:t>
            </w:r>
            <w:r>
              <w:br/>
            </w:r>
            <w:r>
              <w:rPr>
                <w:rFonts w:ascii="Times New Roman"/>
                <w:b w:val="false"/>
                <w:i w:val="false"/>
                <w:color w:val="000000"/>
                <w:sz w:val="20"/>
              </w:rPr>
              <w:t>Реестр апробаторов и семенных экспертов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98</w:t>
            </w:r>
          </w:p>
          <w:bookmarkEnd w:id="200"/>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сферах производства и реализации зерна, развития хлопковой отрасли, производства и оборота биотоплива, эксплуатации с/х техники, ветеринарии, обязательного страхования в растениеводстве, семеноводства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хлебоприемными предприятиями, включающий:</w:t>
            </w:r>
            <w:r>
              <w:br/>
            </w:r>
            <w:r>
              <w:rPr>
                <w:rFonts w:ascii="Times New Roman"/>
                <w:b w:val="false"/>
                <w:i w:val="false"/>
                <w:color w:val="000000"/>
                <w:sz w:val="20"/>
              </w:rPr>
              <w:t xml:space="preserve"> ежегодное обследование хлебоприемных предприятий на предмет готовности к приему зерна нового урожая в соответствии с утвержденными графиками;</w:t>
            </w:r>
            <w:r>
              <w:br/>
            </w:r>
            <w:r>
              <w:rPr>
                <w:rFonts w:ascii="Times New Roman"/>
                <w:b w:val="false"/>
                <w:i w:val="false"/>
                <w:color w:val="000000"/>
                <w:sz w:val="20"/>
              </w:rPr>
              <w:t xml:space="preserve"> оформление актов обследований хлебоприемных предприятий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приему отчетности от субъектов контроля, камерального контроля на основании отчетности.</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99</w:t>
            </w:r>
          </w:p>
          <w:bookmarkEnd w:id="20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выполнением отечественными производителями зерна, имеющими посевные площади зерновых культур двести пятьдесят гектаров и более, обязанности по формированию государственных ресурсов зерна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100</w:t>
            </w:r>
          </w:p>
          <w:bookmarkEnd w:id="20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101</w:t>
            </w:r>
          </w:p>
          <w:bookmarkEnd w:id="20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контроль за соблюдением хлебоприемными предприятиями правил: </w:t>
            </w:r>
            <w:r>
              <w:br/>
            </w:r>
            <w:r>
              <w:rPr>
                <w:rFonts w:ascii="Times New Roman"/>
                <w:b w:val="false"/>
                <w:i w:val="false"/>
                <w:color w:val="000000"/>
                <w:sz w:val="20"/>
              </w:rPr>
              <w:t xml:space="preserve"> ведения количественно-качественного учета зерна;</w:t>
            </w:r>
            <w:r>
              <w:br/>
            </w:r>
            <w:r>
              <w:rPr>
                <w:rFonts w:ascii="Times New Roman"/>
                <w:b w:val="false"/>
                <w:i w:val="false"/>
                <w:color w:val="000000"/>
                <w:sz w:val="20"/>
              </w:rPr>
              <w:t xml:space="preserve"> хранения зерна;</w:t>
            </w:r>
            <w:r>
              <w:br/>
            </w:r>
            <w:r>
              <w:rPr>
                <w:rFonts w:ascii="Times New Roman"/>
                <w:b w:val="false"/>
                <w:i w:val="false"/>
                <w:color w:val="000000"/>
                <w:sz w:val="20"/>
              </w:rPr>
              <w:t xml:space="preserve"> выдачи, обращения и погашения зерновых расписок в соответствии с </w:t>
            </w:r>
            <w:r>
              <w:rPr>
                <w:rFonts w:ascii="Times New Roman"/>
                <w:b w:val="false"/>
                <w:i w:val="false"/>
                <w:color w:val="000000"/>
                <w:sz w:val="20"/>
              </w:rPr>
              <w:t>Предпринимательским кодексом</w:t>
            </w:r>
            <w:r>
              <w:rPr>
                <w:rFonts w:ascii="Times New Roman"/>
                <w:b w:val="false"/>
                <w:i w:val="false"/>
                <w:color w:val="000000"/>
                <w:sz w:val="20"/>
              </w:rPr>
              <w:t xml:space="preserve">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102</w:t>
            </w:r>
          </w:p>
          <w:bookmarkEnd w:id="20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выдает предписания о нарушении законодательства Республики Казахстан о зерне, рассматривает дела об административных правонарушениях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103</w:t>
            </w:r>
          </w:p>
          <w:bookmarkEnd w:id="20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безопасности и качества зерна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104</w:t>
            </w:r>
          </w:p>
          <w:bookmarkEnd w:id="20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инспектирование (проверку)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105</w:t>
            </w:r>
          </w:p>
          <w:bookmarkEnd w:id="20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утверждает полугодовые планы проведения проверок в соответствии с </w:t>
            </w:r>
            <w:r>
              <w:rPr>
                <w:rFonts w:ascii="Times New Roman"/>
                <w:b w:val="false"/>
                <w:i w:val="false"/>
                <w:color w:val="000000"/>
                <w:sz w:val="20"/>
              </w:rPr>
              <w:t xml:space="preserve">Предпринимательским кодексом </w:t>
            </w:r>
            <w:r>
              <w:rPr>
                <w:rFonts w:ascii="Times New Roman"/>
                <w:b w:val="false"/>
                <w:i w:val="false"/>
                <w:color w:val="000000"/>
                <w:sz w:val="20"/>
              </w:rPr>
              <w:t xml:space="preserve">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106</w:t>
            </w:r>
          </w:p>
          <w:bookmarkEnd w:id="20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проверку фактического наличия и качества зерна у участников зернового рынка и соответствия его отчетными данными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107</w:t>
            </w:r>
          </w:p>
          <w:bookmarkEnd w:id="20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количественно-качественного состояния зерна, в том числе зерна государственных ресурсов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количественно-качественном состоянии зерна, в том числе зерна государственных ресурсов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108</w:t>
            </w:r>
          </w:p>
          <w:bookmarkEnd w:id="21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от агента перечень отечественных производителей зерна, исполнивших обязанность по формированию государственных ресурсов зерна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отечественных производителей зерна, исполнивших обязанность по формированию государственных ресурсов зерна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109</w:t>
            </w:r>
          </w:p>
          <w:bookmarkEnd w:id="21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налагает запрет на отгрузку любым видом транспорта зерна с хлебоприемного предприятия при наличии оснований,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28 Закона Республики Казахстан "О зерне"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110</w:t>
            </w:r>
          </w:p>
          <w:bookmarkEnd w:id="21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уведомления отечественным производителям зерна, не исполнившим обязанности по формированию государственных ресурсов зерна, о необходимости подтверждения исполнения данной обязанности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111</w:t>
            </w:r>
          </w:p>
          <w:bookmarkEnd w:id="21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выдает предписания отечественным производителем зерна об устранении нарушения законодательства Республики Казахстан о зерне в случае не подтверждения ими исполнения обязанности по формированию государственных ресурсов зерна в течение одного месяца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112</w:t>
            </w:r>
          </w:p>
          <w:bookmarkEnd w:id="21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составляет протокола об административных правонарушениях и накладывает административные взыскания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113</w:t>
            </w:r>
          </w:p>
          <w:bookmarkEnd w:id="21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безопасности и качества зерна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114</w:t>
            </w:r>
          </w:p>
          <w:bookmarkEnd w:id="21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 к хлебоприемному предприятию один из видов ответственности, предусмотренных </w:t>
            </w:r>
            <w:r>
              <w:rPr>
                <w:rFonts w:ascii="Times New Roman"/>
                <w:b w:val="false"/>
                <w:i w:val="false"/>
                <w:color w:val="000000"/>
                <w:sz w:val="20"/>
              </w:rPr>
              <w:t>статьей 25</w:t>
            </w:r>
            <w:r>
              <w:rPr>
                <w:rFonts w:ascii="Times New Roman"/>
                <w:b w:val="false"/>
                <w:i w:val="false"/>
                <w:color w:val="000000"/>
                <w:sz w:val="20"/>
              </w:rPr>
              <w:t xml:space="preserve"> Закона Республики Казахстан "О зерне" в случаях обнаружения нарушений нормативных правовых актов по вопросам хранения, количественно-качественного учета зерна, а также по выдаче, обращению и погашению зерновых расписок, выявления неправомерных действий или бездействия должностных лиц хлебоприемных предприятий, которые могут угрожать интересам держателей зерновых расписок, выданных данным хлебоприемным предприятием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115</w:t>
            </w:r>
          </w:p>
          <w:bookmarkEnd w:id="21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в области производства биотоплива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116</w:t>
            </w:r>
          </w:p>
          <w:bookmarkEnd w:id="21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государственную техническую инспекцию в области развития агропромышленного комплекса (надзор за соблюдением правил эксплуатации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117</w:t>
            </w:r>
          </w:p>
          <w:bookmarkEnd w:id="21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государственную техническую инспекцию в области развития агропромышленного комплекса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118</w:t>
            </w:r>
          </w:p>
          <w:bookmarkEnd w:id="22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119</w:t>
            </w:r>
          </w:p>
          <w:bookmarkEnd w:id="22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государственный ветеринарно-санитарный контроль и надзор за выполнением требований, установленных техническими регламентами, в порядке, предусмотренном законодательством Республики Казахстан в пределах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120</w:t>
            </w:r>
          </w:p>
          <w:bookmarkEnd w:id="22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ветеринарно-санитарный контроль и надзор на предмет соблюдения требований законодательства Республики Казахстан в области ветеринарии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121</w:t>
            </w:r>
          </w:p>
          <w:bookmarkEnd w:id="22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ветеринарно-санитарный контроль и надзор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122</w:t>
            </w:r>
          </w:p>
          <w:bookmarkEnd w:id="22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акт государственного ветеринарно-санитарного контроля и надзора в отношении физических и юридических лиц</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государственного ветеринарно-санитарного контроля и надзора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123</w:t>
            </w:r>
          </w:p>
          <w:bookmarkEnd w:id="22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государственный контроль за выполнением производителями продукции растениеводства обязанности по заключению договора обязательного страхования, установленной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обязательном страховании в растениеводстве"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124</w:t>
            </w:r>
          </w:p>
          <w:bookmarkEnd w:id="22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за соблюдением законодательства Республики Казахстан в области растениеводства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125</w:t>
            </w:r>
          </w:p>
          <w:bookmarkEnd w:id="22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деятельностью агента, общества, соблюдением ими законодательства Республики Казахстан об обязательном страховании в растениеводстве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126</w:t>
            </w:r>
          </w:p>
          <w:bookmarkEnd w:id="22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рассматривает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обязательном страховании в растениеводстве"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обязательном страховании в растениеводстве"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127</w:t>
            </w:r>
          </w:p>
          <w:bookmarkEnd w:id="22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и получает от страхователя, страховщика, агента и общества информацию и документы, необходимые для осуществления им своих контрольных функций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128</w:t>
            </w:r>
          </w:p>
          <w:bookmarkEnd w:id="23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формы и сроки предоставления страхователем, страховщиком, агентом и обществом информации и документов, необходимых для осуществления им контрольных функций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129</w:t>
            </w:r>
          </w:p>
          <w:bookmarkEnd w:id="23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от агента перечень страхователей, заключивших договор обязательного страхования в растениеводстве, с указанием застрахованных видов продукции растениеводства на соответствующей территории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страхователей, заключивших договор обязательного страхования в растениеводстве, с указанием застрахованных видов продукции растениеводства на соответствующей территории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130</w:t>
            </w:r>
          </w:p>
          <w:bookmarkEnd w:id="23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составляет протокола об административных правонарушениях и накладывает административные взыскания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131</w:t>
            </w:r>
          </w:p>
          <w:bookmarkEnd w:id="23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лицензионный контроль за хлопкоперерабатывающими организациями, включающий:</w:t>
            </w:r>
            <w:r>
              <w:br/>
            </w:r>
            <w:r>
              <w:rPr>
                <w:rFonts w:ascii="Times New Roman"/>
                <w:b w:val="false"/>
                <w:i w:val="false"/>
                <w:color w:val="000000"/>
                <w:sz w:val="20"/>
              </w:rPr>
              <w:t xml:space="preserve"> ежегодную плановую проверку хлопкоперерабатывающей организации в целях защиты интересов владельцев хлопка на предмет соответствия квалификационным требованиям и готовности к приемке хлопка-сырца нового урожая на основании утвержденных графиков;</w:t>
            </w:r>
            <w:r>
              <w:br/>
            </w:r>
            <w:r>
              <w:rPr>
                <w:rFonts w:ascii="Times New Roman"/>
                <w:b w:val="false"/>
                <w:i w:val="false"/>
                <w:color w:val="000000"/>
                <w:sz w:val="20"/>
              </w:rPr>
              <w:t xml:space="preserve"> оформление актов проверки хлопкоперерабатывающих организаций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132</w:t>
            </w:r>
          </w:p>
          <w:bookmarkEnd w:id="23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w:t>
            </w:r>
            <w:r>
              <w:br/>
            </w:r>
            <w:r>
              <w:rPr>
                <w:rFonts w:ascii="Times New Roman"/>
                <w:b w:val="false"/>
                <w:i w:val="false"/>
                <w:color w:val="000000"/>
                <w:sz w:val="20"/>
              </w:rPr>
              <w:t xml:space="preserve"> безопасности и качества хлопка;</w:t>
            </w:r>
            <w:r>
              <w:br/>
            </w:r>
            <w:r>
              <w:rPr>
                <w:rFonts w:ascii="Times New Roman"/>
                <w:b w:val="false"/>
                <w:i w:val="false"/>
                <w:color w:val="000000"/>
                <w:sz w:val="20"/>
              </w:rPr>
              <w:t xml:space="preserve"> за деятельностью аккредитованных испытательных лабораторий (центров);</w:t>
            </w:r>
            <w:r>
              <w:br/>
            </w:r>
            <w:r>
              <w:rPr>
                <w:rFonts w:ascii="Times New Roman"/>
                <w:b w:val="false"/>
                <w:i w:val="false"/>
                <w:color w:val="000000"/>
                <w:sz w:val="20"/>
              </w:rPr>
              <w:t xml:space="preserve"> за деятельностью экспертной организации;</w:t>
            </w:r>
            <w:r>
              <w:br/>
            </w:r>
            <w:r>
              <w:rPr>
                <w:rFonts w:ascii="Times New Roman"/>
                <w:b w:val="false"/>
                <w:i w:val="false"/>
                <w:color w:val="000000"/>
                <w:sz w:val="20"/>
              </w:rPr>
              <w:t xml:space="preserve"> за соблюдением экспертной организацией правил проведения экспертизы качества хлопка-волокна и выдачи паспорта качества хлопка-волокна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133</w:t>
            </w:r>
          </w:p>
          <w:bookmarkEnd w:id="23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инспектирование (проверку) деятельности хлопкоперерабатывающих организаций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134</w:t>
            </w:r>
          </w:p>
          <w:bookmarkEnd w:id="23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обязательные для исполнения письменные предписания об устранении выявленных нарушений законодательства Республики Казахстан о развитии хлопковой отрасли в установленные в предписании сроки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135</w:t>
            </w:r>
          </w:p>
          <w:bookmarkEnd w:id="23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налагает временный запрет на отпуск хлопка при наличии оснований,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32 Закона Республики Казахстан "О развитии хлопковой отрасли"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136</w:t>
            </w:r>
          </w:p>
          <w:bookmarkEnd w:id="23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хлопкоперерабатывающими организациями правил:</w:t>
            </w:r>
            <w:r>
              <w:br/>
            </w:r>
            <w:r>
              <w:rPr>
                <w:rFonts w:ascii="Times New Roman"/>
                <w:b w:val="false"/>
                <w:i w:val="false"/>
                <w:color w:val="000000"/>
                <w:sz w:val="20"/>
              </w:rPr>
              <w:t xml:space="preserve"> ведения количественно-качественного учета хлопка;</w:t>
            </w:r>
            <w:r>
              <w:br/>
            </w:r>
            <w:r>
              <w:rPr>
                <w:rFonts w:ascii="Times New Roman"/>
                <w:b w:val="false"/>
                <w:i w:val="false"/>
                <w:color w:val="000000"/>
                <w:sz w:val="20"/>
              </w:rPr>
              <w:t xml:space="preserve"> формирования, хранения и использования государственных ресурсов семян хлопчатника;</w:t>
            </w:r>
            <w:r>
              <w:br/>
            </w:r>
            <w:r>
              <w:rPr>
                <w:rFonts w:ascii="Times New Roman"/>
                <w:b w:val="false"/>
                <w:i w:val="false"/>
                <w:color w:val="000000"/>
                <w:sz w:val="20"/>
              </w:rPr>
              <w:t xml:space="preserve"> выдачи, обращения, аннулирования и погашения хлопковых расписок</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137</w:t>
            </w:r>
          </w:p>
          <w:bookmarkEnd w:id="23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хлопкоперерабатывающими организациями правил выдачи, обращения, аннулирования и погашения хлопковых расписок</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138</w:t>
            </w:r>
          </w:p>
          <w:bookmarkEnd w:id="24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ежегодный контроль за соблюдением экспертной организацией правил проведения экспертизы качества хлопка-волокна и выдачи паспорта качества хлопка-волокна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139</w:t>
            </w:r>
          </w:p>
          <w:bookmarkEnd w:id="24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исполнением порядка осуществления сортового и семенного контроля, проведения апробации сортовых посевов, грунтовой оценки, лабораторных сортовых испытаний, экспертизы качества семян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140</w:t>
            </w:r>
          </w:p>
          <w:bookmarkEnd w:id="24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количественно-качественным состоянием государственных ресурсов семян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141</w:t>
            </w:r>
          </w:p>
          <w:bookmarkEnd w:id="24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в области семеноводства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142</w:t>
            </w:r>
          </w:p>
          <w:bookmarkEnd w:id="24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целевым использованием просубсидированных оригинальных и элитных семян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143</w:t>
            </w:r>
          </w:p>
          <w:bookmarkEnd w:id="24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144</w:t>
            </w:r>
          </w:p>
          <w:bookmarkEnd w:id="246"/>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производства и реализации зерна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необходимые меры по своевременному обеспечению потребностей внутреннего рынка в нефтепродуктах</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отчетности от хлебоприемных предприятий в целях мониторинга зернового рынка.</w:t>
            </w:r>
            <w:r>
              <w:br/>
            </w:r>
            <w:r>
              <w:rPr>
                <w:rFonts w:ascii="Times New Roman"/>
                <w:b w:val="false"/>
                <w:i w:val="false"/>
                <w:color w:val="000000"/>
                <w:sz w:val="20"/>
              </w:rPr>
              <w:t>Автоматизация тендерных процедур по определению зерноперерабатывающих и хлебопекарных предприятий для реализации государственных стабилизационных ресурсов зерна.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145</w:t>
            </w:r>
          </w:p>
          <w:bookmarkEnd w:id="24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зернового рынка в пределах административно территориальной единицы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зернового рынка в пределах административно территориальной единицы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146</w:t>
            </w:r>
          </w:p>
          <w:bookmarkEnd w:id="24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уполномоченному органу заявки не обеспеченной конкурентным сектором потребности в зерне для утверждения объемов формирования государственных стабилизационных ресурсов зерна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 обеспеченной конкурентным сектором потребности в зерне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147</w:t>
            </w:r>
          </w:p>
          <w:bookmarkEnd w:id="24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определение на тендерной основе:</w:t>
            </w:r>
            <w:r>
              <w:br/>
            </w:r>
            <w:r>
              <w:rPr>
                <w:rFonts w:ascii="Times New Roman"/>
                <w:b w:val="false"/>
                <w:i w:val="false"/>
                <w:color w:val="000000"/>
                <w:sz w:val="20"/>
              </w:rPr>
              <w:t xml:space="preserve"> 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w:t>
            </w:r>
            <w:r>
              <w:br/>
            </w:r>
            <w:r>
              <w:rPr>
                <w:rFonts w:ascii="Times New Roman"/>
                <w:b w:val="false"/>
                <w:i w:val="false"/>
                <w:color w:val="000000"/>
                <w:sz w:val="20"/>
              </w:rPr>
              <w:t xml:space="preserve"> хлебопекарных организаций для реализации им муки, произведенной из зерна государственных реализационных и государственных стабилизационных ресурсов зерна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тендерах для определения:</w:t>
            </w:r>
            <w:r>
              <w:br/>
            </w:r>
            <w:r>
              <w:rPr>
                <w:rFonts w:ascii="Times New Roman"/>
                <w:b w:val="false"/>
                <w:i w:val="false"/>
                <w:color w:val="000000"/>
                <w:sz w:val="20"/>
              </w:rPr>
              <w:t xml:space="preserve"> 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w:t>
            </w:r>
            <w:r>
              <w:br/>
            </w:r>
            <w:r>
              <w:rPr>
                <w:rFonts w:ascii="Times New Roman"/>
                <w:b w:val="false"/>
                <w:i w:val="false"/>
                <w:color w:val="000000"/>
                <w:sz w:val="20"/>
              </w:rPr>
              <w:t xml:space="preserve"> хлебопекарных организаций для реализации им муки, произведенной из зерна государственных реализационных и государственных стабилизационных ресурсов зерна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148</w:t>
            </w:r>
          </w:p>
          <w:bookmarkEnd w:id="250"/>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управление хлебоприемным предприятием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Учет фактов введения временного управления и документов, формируемых в ходе временного управления (направленных заявлений, уведомлений, решений комиссии, отчетов временной администрации и пр.).</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полного цикла временного управления: автоматическое выявление условий ведения временного управления, интеграция с ИС Верховного суда в части подачи заявлений, электронное направление уведомлений хлебоприемному предприятияю и держателям расписок, публикация объявлений на интернет-ресурсе акимата, автоматическое формирование и электронное согласование протоколов комиссии, прием отчетов временной администрации в электронном виде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держателей зерновых расписок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149</w:t>
            </w:r>
          </w:p>
          <w:bookmarkEnd w:id="25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подает в суд заявления о введении и досрочном завершении временного управления хлебоприемным предприятием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150</w:t>
            </w:r>
          </w:p>
          <w:bookmarkEnd w:id="25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введению временного управления хлебоприемным предприятием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151</w:t>
            </w:r>
          </w:p>
          <w:bookmarkEnd w:id="253"/>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производства и оборота биотоплива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мониторинг производства биотоплива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мониторинга производства биотоплива путем приема отчетности от производителей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производства биотоплива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152</w:t>
            </w:r>
          </w:p>
          <w:bookmarkEnd w:id="25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отраслевую экспертизу технико-экономического обоснования на строительство завода по производству биотоплива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заключений отраслевой экспертизы технико-экономического обоснования на строительство завода по производству биотоплива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153</w:t>
            </w:r>
          </w:p>
          <w:bookmarkEnd w:id="255"/>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мониторинг и предоставление информации в сфере АПК</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доступ к результатам анализа ситуации на внутреннем и внешнем продовольственных рынках субъектам агропромышленного комплекса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интернет-порталы акиматов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сбора и анализа информации о состоянии развитии АПК, продовольственных рынках, продовольственной безопасности административно-территориальной единицы.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154</w:t>
            </w:r>
          </w:p>
          <w:bookmarkEnd w:id="25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 анализ ситуации на внутреннем и внешнем продовольственных рынках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ситуации на внутреннем и внешнем продовольственных рынках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155</w:t>
            </w:r>
          </w:p>
          <w:bookmarkEnd w:id="25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состояния продовольственной безопасности, цен и рынков продукции агропромышленного комплекса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156</w:t>
            </w:r>
          </w:p>
          <w:bookmarkEnd w:id="25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баланс продовольственной обеспеченности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продовольственной обеспеченности административно-территориальной единицы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157</w:t>
            </w:r>
          </w:p>
          <w:bookmarkEnd w:id="25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запасов продовольственных товаров в соответствующем регионе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158</w:t>
            </w:r>
          </w:p>
          <w:bookmarkEnd w:id="26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информацию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159</w:t>
            </w:r>
          </w:p>
          <w:bookmarkEnd w:id="26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собственном интернет-ресурсе перечень заготовительных организаций в сфере агропромышленного комплекса в порядке и сроки, установленные уполномоченным органом в области развития агропромышленного комплекса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160</w:t>
            </w:r>
          </w:p>
          <w:bookmarkEnd w:id="26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деятельности заготовительных организаций в сфере агропромышленного комплекса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деятельности заготовительных организаций в сфере агропромышленного комплекса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161</w:t>
            </w:r>
          </w:p>
          <w:bookmarkEnd w:id="263"/>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АПК</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финансирует строительство, содержание и реконструкцию государственных пунктов искусственного осеменения сельскохозяйственных животных, заготовки животноводческой продукции и сырья, убойных площадок (площадок по убою сельскохозяйственных животных), специальных хранилищ (могильников) пестицидов, ядохимикатов и тары из-под них</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государственных пунктов искусственного осеменения сельскохозяйственных животных, заготовки животноводческой продукции и сырья, убойных площадок (площадок по убою сельскохозяйственных животных), специальных хранилищ (могильников) пестицидов, ядохимикатов и тары из-под них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162</w:t>
            </w:r>
          </w:p>
          <w:bookmarkEnd w:id="26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приобретение, содержание высококлассных племенных животных и выращивания ремонтного молодняка для расширенного воспроизводства;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163</w:t>
            </w:r>
          </w:p>
          <w:bookmarkEnd w:id="26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закуп услуг у специализированных организаций для формирования и использования региональных стабилизационных фондов продовольственных товаров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региональных стабилизационных фондах продовольственных товаров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164</w:t>
            </w:r>
          </w:p>
          <w:bookmarkEnd w:id="26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проведение мероприятий по борьбе с вредными организмами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165</w:t>
            </w:r>
          </w:p>
          <w:bookmarkEnd w:id="26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мероприятия по распространению и внедрению инновационного опыта в области агропромышленного комплекса региона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166</w:t>
            </w:r>
          </w:p>
          <w:bookmarkEnd w:id="26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мероприятия по:</w:t>
            </w:r>
            <w:r>
              <w:br/>
            </w:r>
            <w:r>
              <w:rPr>
                <w:rFonts w:ascii="Times New Roman"/>
                <w:b w:val="false"/>
                <w:i w:val="false"/>
                <w:color w:val="000000"/>
                <w:sz w:val="20"/>
              </w:rPr>
              <w:t xml:space="preserve"> привлечению инвестиций и кредитов банков второго уровня в отрасли агропромышленного комплекса;</w:t>
            </w:r>
            <w:r>
              <w:br/>
            </w:r>
            <w:r>
              <w:rPr>
                <w:rFonts w:ascii="Times New Roman"/>
                <w:b w:val="false"/>
                <w:i w:val="false"/>
                <w:color w:val="000000"/>
                <w:sz w:val="20"/>
              </w:rPr>
              <w:t xml:space="preserve"> созданию условий для становления и развития конкурентоспособных производств, их модернизации и переходу на международные системы менеджмента качества;</w:t>
            </w:r>
            <w:r>
              <w:br/>
            </w:r>
            <w:r>
              <w:rPr>
                <w:rFonts w:ascii="Times New Roman"/>
                <w:b w:val="false"/>
                <w:i w:val="false"/>
                <w:color w:val="000000"/>
                <w:sz w:val="20"/>
              </w:rPr>
              <w:t xml:space="preserve"> развитию прудовых, озерно-товарных, рыбоводных хозяйств и рыбоперерабатывающих предприятий;</w:t>
            </w:r>
            <w:r>
              <w:br/>
            </w:r>
            <w:r>
              <w:rPr>
                <w:rFonts w:ascii="Times New Roman"/>
                <w:b w:val="false"/>
                <w:i w:val="false"/>
                <w:color w:val="000000"/>
                <w:sz w:val="20"/>
              </w:rPr>
              <w:t xml:space="preserve"> созданию условий для роста специализированных животноводческих хозяйств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167</w:t>
            </w:r>
          </w:p>
          <w:bookmarkEnd w:id="26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функции организатора региональных выставок, ярмарок по ассортименту выпускаемой продукции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региональных выставках, ярмарках по ассортименту выпускаемой продукции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168</w:t>
            </w:r>
          </w:p>
          <w:bookmarkEnd w:id="27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оптовые рынки по торговле продукцией агропромышленного комплекса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организованных оптовых рынках по торговле продукцией агропромышленного комплекса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169</w:t>
            </w:r>
          </w:p>
          <w:bookmarkEnd w:id="27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перечень приоритетных местных бюджетных инвестиционных проектов по развитию социальной и инженерной инфраструктуры сельских территорий, согласованных с уполномоченным органом в области развития сельских территорий, и проектов по развитию агропромышленного комплекса, финансируемых за счет бюджетных средств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приоритетных местных бюджетных инвестиционных проектов по развитию социальной и инженерной инфраструктуры сельских территорий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170</w:t>
            </w:r>
          </w:p>
          <w:bookmarkEnd w:id="27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в сфере ветеринарии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хранение, транспортировку (доставку) ветеринарных препаратов по профилактике особо опасных болезней животных, за исключением республиканского запаса ветеринарных препаратов, местным исполнительным органам районов (городов областного значения)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171</w:t>
            </w:r>
          </w:p>
          <w:bookmarkEnd w:id="27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закуп и транспортировку (доставку) изделий и атрибутов ветеринарного назначения для проведения идентификации сельскохозяйственных животных, ветеринарного паспорта на животное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172</w:t>
            </w:r>
          </w:p>
          <w:bookmarkEnd w:id="27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передачу индивидуальных номеров сельскохозяйственных животных, полученных от процессингового центра, поставщикам изделий (средств) и атрибутов ветеринарного назначения для проведения идентификации сельскохозяйственных животных до заключения с ними договоров на их поставку</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173</w:t>
            </w:r>
          </w:p>
          <w:bookmarkEnd w:id="27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закуп ветеринарных препаратов по профилактике и диагностике энзоотических болезней животных, услуг по их профилактике и диагностике, организует их хранение и транспортировку (доставку) местным исполнительным органам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174</w:t>
            </w:r>
          </w:p>
          <w:bookmarkEnd w:id="27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государственных комиссиях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175</w:t>
            </w:r>
          </w:p>
          <w:bookmarkEnd w:id="27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охрану здоровья населения от болезней, общих для животных и человека, совместно с уполномоченным государственным органом в области здравоохранения и осуществляет взаимный обмен информацией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176</w:t>
            </w:r>
          </w:p>
          <w:bookmarkEnd w:id="27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ветеринарных мероприятий по обеспечению ветеринарно-санитарной безопасности на территории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177</w:t>
            </w:r>
          </w:p>
          <w:bookmarkEnd w:id="27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 плана ветеринарных мероприятий по обеспечению ветеринарно-санитарной безопасности на территорий области по согласованию с уполномоченным органом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178</w:t>
            </w:r>
          </w:p>
          <w:bookmarkEnd w:id="28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выполнение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утвержденному уполномоченным органом, а также энзоотических и других болезней животных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179</w:t>
            </w:r>
          </w:p>
          <w:bookmarkEnd w:id="28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проводит просветительскую работу среди населения по вопросам ветеринарии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180</w:t>
            </w:r>
          </w:p>
          <w:bookmarkEnd w:id="28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в сфере ветеринарии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обследование эпизоотических очагов в случае их возникновения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ИСЖ</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по карантину животных</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181</w:t>
            </w:r>
          </w:p>
          <w:bookmarkEnd w:id="28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акт эпизоотологического обследования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по карантинированию животных (реестр актов эпизоотологического контроля)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182</w:t>
            </w:r>
          </w:p>
          <w:bookmarkEnd w:id="28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мероприятий по идентификации сельскохозяйственных животных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183</w:t>
            </w:r>
          </w:p>
          <w:bookmarkEnd w:id="28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ведение базы данных по идентификации сельскохозяйственных животных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по идентификации сельскогохозяйственных животных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184</w:t>
            </w:r>
          </w:p>
          <w:bookmarkEnd w:id="28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свод, анализ ветеринарного учета и отчетности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по ветеринарному учету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185</w:t>
            </w:r>
          </w:p>
          <w:bookmarkEnd w:id="28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свод ветеринарного учета в уполномоченный орган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186</w:t>
            </w:r>
          </w:p>
          <w:bookmarkEnd w:id="28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данных в области племенного животноводства по утвержденным формам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данных в области племенного животноводства по утвержденным формам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187</w:t>
            </w:r>
          </w:p>
          <w:bookmarkEnd w:id="28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государственный регистр племенных животных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ведения Государственного регистра племенных животных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188</w:t>
            </w:r>
          </w:p>
          <w:bookmarkEnd w:id="29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издает государственный регистр племенных животных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189</w:t>
            </w:r>
          </w:p>
          <w:bookmarkEnd w:id="29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обобщает данные о бонитировке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бонитировке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190</w:t>
            </w:r>
          </w:p>
          <w:bookmarkEnd w:id="29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заинтересованных лиц о результатах бонитировки в целях стимулирования эффективного использования высокоценных племенных животных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191</w:t>
            </w:r>
          </w:p>
          <w:bookmarkEnd w:id="293"/>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растений</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мероприятий на объектах государственного контроля и надзора в области карантина растений физическими и юридическими лицами – владельцами этих объектов, а также органами государственного управления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 распространении карантинных объектов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192</w:t>
            </w:r>
          </w:p>
          <w:bookmarkEnd w:id="29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ведет учет сведений о распространении карантинных объектов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193</w:t>
            </w:r>
          </w:p>
          <w:bookmarkEnd w:id="29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информацию о распространении карантинных объектов уполномоченному органу и заинтересованным лицам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194</w:t>
            </w:r>
          </w:p>
          <w:bookmarkEnd w:id="296"/>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хлопковой отрасли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подает в суд заявления о введении и досрочном завершении временного управления хлопкоперерабатывающей организацией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государственных ресурсов семян хлопчатника.</w:t>
            </w:r>
            <w:r>
              <w:br/>
            </w:r>
            <w:r>
              <w:rPr>
                <w:rFonts w:ascii="Times New Roman"/>
                <w:b w:val="false"/>
                <w:i w:val="false"/>
                <w:color w:val="000000"/>
                <w:sz w:val="20"/>
              </w:rPr>
              <w:t>Автоматизация процессов временного управления хлопкоперерабатывающей организацией (по аналогии с временным управлением хлебоприемным предприятием)</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управлении хлебоприемным предприятием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195</w:t>
            </w:r>
          </w:p>
          <w:bookmarkEnd w:id="29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введении временного управления хлопкоперерабатывающей организацией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196</w:t>
            </w:r>
          </w:p>
          <w:bookmarkEnd w:id="29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предъявляет иск в суд о принудительной ликвидации хлопкоперерабатывающей организации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197</w:t>
            </w:r>
          </w:p>
          <w:bookmarkEnd w:id="29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формирование и управление государственными ресурсами семян хлопчатника и контроль за их количественно-качественным состоянием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198</w:t>
            </w:r>
          </w:p>
          <w:bookmarkEnd w:id="30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экспертизы качества хлопка-сырца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199</w:t>
            </w:r>
          </w:p>
          <w:bookmarkEnd w:id="301"/>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семеноводства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подготовку и повышение квалификации кадров апробаторов и семенных экспертов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учету, планированию и прогнозированию потребности в обучении кадров апробаторов и семенных экспертов</w:t>
            </w:r>
            <w:r>
              <w:br/>
            </w:r>
            <w:r>
              <w:rPr>
                <w:rFonts w:ascii="Times New Roman"/>
                <w:b w:val="false"/>
                <w:i w:val="false"/>
                <w:color w:val="000000"/>
                <w:sz w:val="20"/>
              </w:rPr>
              <w:t>Автоматизация процессов по составлению балансов семян.</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200</w:t>
            </w:r>
          </w:p>
          <w:bookmarkEnd w:id="30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в сфере сельского хозяйства необходимую информацию в области семеноводства сельскохозяйственных культур</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3"/>
          <w:p>
            <w:pPr>
              <w:spacing w:after="20"/>
              <w:ind w:left="20"/>
              <w:jc w:val="both"/>
            </w:pPr>
            <w:r>
              <w:rPr>
                <w:rFonts w:ascii="Times New Roman"/>
                <w:b w:val="false"/>
                <w:i w:val="false"/>
                <w:color w:val="000000"/>
                <w:sz w:val="20"/>
              </w:rPr>
              <w:t>
201</w:t>
            </w:r>
          </w:p>
          <w:bookmarkEnd w:id="30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балансы семян по области (городу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20"/>
              <w:ind w:left="20"/>
              <w:jc w:val="both"/>
            </w:pPr>
            <w:r>
              <w:rPr>
                <w:rFonts w:ascii="Times New Roman"/>
                <w:b w:val="false"/>
                <w:i w:val="false"/>
                <w:color w:val="000000"/>
                <w:sz w:val="20"/>
              </w:rPr>
              <w:t>
202</w:t>
            </w:r>
          </w:p>
          <w:bookmarkEnd w:id="30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строительства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выступает заказчиком по строительству, реконструкции и ремонту объектов областной коммунальной собственности и объектов социально-культурного назначения областного значения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АИС ЭГЗ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объектов (комплексов), вводимых в эксплуатацию</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203</w:t>
            </w:r>
          </w:p>
          <w:bookmarkEnd w:id="30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в работе государственных органов архитектурно-строительного контроля и надзора на территории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204</w:t>
            </w:r>
          </w:p>
          <w:bookmarkEnd w:id="30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предпроектную и проектную (проектно-сметную) документацию на строительство объектов и комплексов, финансируемых за счет государственных инвестиций, и проектную (проектно-сметную) документацию на строительство независимо от источников финансирования, а также утверждение проектов, строящихся за счет государственных инвестиций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205</w:t>
            </w:r>
          </w:p>
          <w:bookmarkEnd w:id="30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регистрацию и учет объектов (комплексов), вводимых в эксплуатацию</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строительных объектов (комплексов), вводимых в эксплуатацию</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206</w:t>
            </w:r>
          </w:p>
          <w:bookmarkEnd w:id="308"/>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сфере развития языков</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дает рекомендации об устранении нарушений требований, установленных законодательством Республики Казахстан о языках, применяет меры административного воздействия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9"/>
          <w:p>
            <w:pPr>
              <w:spacing w:after="20"/>
              <w:ind w:left="20"/>
              <w:jc w:val="both"/>
            </w:pPr>
            <w:r>
              <w:rPr>
                <w:rFonts w:ascii="Times New Roman"/>
                <w:b w:val="false"/>
                <w:i w:val="false"/>
                <w:color w:val="000000"/>
                <w:sz w:val="20"/>
              </w:rPr>
              <w:t>
207</w:t>
            </w:r>
          </w:p>
          <w:bookmarkEnd w:id="30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20"/>
              <w:ind w:left="20"/>
              <w:jc w:val="both"/>
            </w:pPr>
            <w:r>
              <w:rPr>
                <w:rFonts w:ascii="Times New Roman"/>
                <w:b w:val="false"/>
                <w:i w:val="false"/>
                <w:color w:val="000000"/>
                <w:sz w:val="20"/>
              </w:rPr>
              <w:t>
208</w:t>
            </w:r>
          </w:p>
          <w:bookmarkEnd w:id="31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законодательства Республики Казахстан о языках в части размещения реквизитов и визуальной информации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209</w:t>
            </w:r>
          </w:p>
          <w:bookmarkEnd w:id="31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разрабатывает и утверждает полугодовые планы проведения проверок в соответствии с </w:t>
            </w:r>
            <w:r>
              <w:rPr>
                <w:rFonts w:ascii="Times New Roman"/>
                <w:b w:val="false"/>
                <w:i w:val="false"/>
                <w:color w:val="000000"/>
                <w:sz w:val="20"/>
              </w:rPr>
              <w:t xml:space="preserve">Предпринимательским кодексом </w:t>
            </w:r>
            <w:r>
              <w:rPr>
                <w:rFonts w:ascii="Times New Roman"/>
                <w:b w:val="false"/>
                <w:i w:val="false"/>
                <w:color w:val="000000"/>
                <w:sz w:val="20"/>
              </w:rPr>
              <w:t xml:space="preserve">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210</w:t>
            </w:r>
          </w:p>
          <w:bookmarkEnd w:id="312"/>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развития языков</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комплекс мер областного значения, направленных на развитие государственного и других языков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211</w:t>
            </w:r>
          </w:p>
          <w:bookmarkEnd w:id="313"/>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транспорта и автомобильных дорог</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деятельности курсов по подготовке судоводителей маломерных судов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деятельности курсов по подготовке судоводителей маломерных судов</w:t>
            </w:r>
            <w:r>
              <w:br/>
            </w:r>
            <w:r>
              <w:rPr>
                <w:rFonts w:ascii="Times New Roman"/>
                <w:b w:val="false"/>
                <w:i w:val="false"/>
                <w:color w:val="000000"/>
                <w:sz w:val="20"/>
              </w:rPr>
              <w:t>Реестр субъектов, осуществляющих деятельность курсов по подготовке судоводителей маломерных судов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212</w:t>
            </w:r>
          </w:p>
          <w:bookmarkEnd w:id="31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r>
              <w:br/>
            </w:r>
            <w:r>
              <w:rPr>
                <w:rFonts w:ascii="Times New Roman"/>
                <w:b w:val="false"/>
                <w:i w:val="false"/>
                <w:color w:val="000000"/>
                <w:sz w:val="20"/>
              </w:rPr>
              <w:t xml:space="preserve">Реестр лицензий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 </w:t>
            </w:r>
            <w:r>
              <w:br/>
            </w:r>
            <w:r>
              <w:rPr>
                <w:rFonts w:ascii="Times New Roman"/>
                <w:b w:val="false"/>
                <w:i w:val="false"/>
                <w:color w:val="000000"/>
                <w:sz w:val="20"/>
              </w:rPr>
              <w:t>Реестр субъектов, имеющих право осуществления деятельности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213</w:t>
            </w:r>
          </w:p>
          <w:bookmarkEnd w:id="31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r>
              <w:br/>
            </w:r>
            <w:r>
              <w:rPr>
                <w:rFonts w:ascii="Times New Roman"/>
                <w:b w:val="false"/>
                <w:i w:val="false"/>
                <w:color w:val="000000"/>
                <w:sz w:val="20"/>
              </w:rPr>
              <w:t>Реестр субъектов, осуществляющих деятельность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214</w:t>
            </w:r>
          </w:p>
          <w:bookmarkEnd w:id="31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самоходными маломерными судами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удостоверений на право управления самоходными маломерными судами</w:t>
            </w:r>
            <w:r>
              <w:br/>
            </w:r>
            <w:r>
              <w:rPr>
                <w:rFonts w:ascii="Times New Roman"/>
                <w:b w:val="false"/>
                <w:i w:val="false"/>
                <w:color w:val="000000"/>
                <w:sz w:val="20"/>
              </w:rPr>
              <w:t>Реестр выданных удостоверений на право управления самоходными маломерными судами</w:t>
            </w:r>
            <w:r>
              <w:br/>
            </w:r>
            <w:r>
              <w:rPr>
                <w:rFonts w:ascii="Times New Roman"/>
                <w:b w:val="false"/>
                <w:i w:val="false"/>
                <w:color w:val="000000"/>
                <w:sz w:val="20"/>
              </w:rPr>
              <w:t>Реестр лиц, имеющих право управления самоходными маломерными судами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215</w:t>
            </w:r>
          </w:p>
          <w:bookmarkEnd w:id="31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технического осмотра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международного сертификата технического осмотра</w:t>
            </w:r>
            <w:r>
              <w:br/>
            </w:r>
            <w:r>
              <w:rPr>
                <w:rFonts w:ascii="Times New Roman"/>
                <w:b w:val="false"/>
                <w:i w:val="false"/>
                <w:color w:val="000000"/>
                <w:sz w:val="20"/>
              </w:rPr>
              <w:t>Реестр международных сертификатов технического осмотра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216</w:t>
            </w:r>
          </w:p>
          <w:bookmarkEnd w:id="31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паспорта на размещение объектов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r>
              <w:br/>
            </w:r>
            <w:r>
              <w:rPr>
                <w:rFonts w:ascii="Times New Roman"/>
                <w:b w:val="false"/>
                <w:i w:val="false"/>
                <w:color w:val="000000"/>
                <w:sz w:val="20"/>
              </w:rPr>
              <w:t>Реестр паспортов на размещение объектов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217</w:t>
            </w:r>
          </w:p>
          <w:bookmarkEnd w:id="31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сфере автомобильных дорог и дорожной деятельности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при производстве работ по строительству, реконструкции, ремонту и содержанию автомобильных дорог областного значения, улиц в городе республиканского значения, столице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218</w:t>
            </w:r>
          </w:p>
          <w:bookmarkEnd w:id="32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выполнение и контроль за всеми видами работ по строительству, реконструкции, ремонту, внедрению и содержанию технических средств регулирования дорожного движения на дорогах областного и районного значения, улицах населенных пунктов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219</w:t>
            </w:r>
          </w:p>
          <w:bookmarkEnd w:id="321"/>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взаимодействия в сфере автомобильного транспорта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регулярные междугородные межобластные, межрайонные (междугородные внутриобластные), а в городах республиканского значения, столице - городские и пригородные перевозки пассажиров и багажа, проводит конкурсы на право их обслуживания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автовокзалов, автостанций, пунктов обслуживания пассажиров, маршрутов регулярных межрайонных (междугородных внутриобластных) автомобильных перевозок.</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бизнес-процессов взаимодействия с подведомственными организациями (согласование маршрутов и расписания движения, субсидирование убытков перевозчиков и пр.).</w:t>
            </w:r>
            <w:r>
              <w:br/>
            </w:r>
            <w:r>
              <w:rPr>
                <w:rFonts w:ascii="Times New Roman"/>
                <w:b w:val="false"/>
                <w:i w:val="false"/>
                <w:color w:val="000000"/>
                <w:sz w:val="20"/>
              </w:rPr>
              <w:t>Автоматизация конкурсных процедур на право обслуживания регулярных междугородных межобластных, межрайонных перевозок пассажиров и багажа.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осуществляющих междугородные межобластные, межрайонные (междугородные внутриобластные), а в городах республиканского значения, столице - городские и пригородные перевозки пассажиров и багажа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220</w:t>
            </w:r>
          </w:p>
          <w:bookmarkEnd w:id="32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 республиканского значения, столице организует перевозки пассажиров и багажа на такси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221</w:t>
            </w:r>
          </w:p>
          <w:bookmarkEnd w:id="32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маршруты и расписания движения по регулярным междугородным межобластным автомобильным перевозкам пассажиров и багажа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 и расписания движения по регулярным междугородным межобластным автомобильным перевозкам пассажиров и багажа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222</w:t>
            </w:r>
          </w:p>
          <w:bookmarkEnd w:id="32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субсидирование убытков перевозчиков при осуществлении социально значимых перевозок пассажиров на межрайонном (междугородном внутриобластном), а в городах республиканского значения, столице - городском и пригородном сообщениях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фактических доходах и расходах по социально значимым убыточным маршрутам</w:t>
            </w:r>
            <w:r>
              <w:br/>
            </w:r>
            <w:r>
              <w:rPr>
                <w:rFonts w:ascii="Times New Roman"/>
                <w:b w:val="false"/>
                <w:i w:val="false"/>
                <w:color w:val="000000"/>
                <w:sz w:val="20"/>
              </w:rPr>
              <w:t>Реестр актов выполненных работ по социально значимым убыточным маршрутам</w:t>
            </w:r>
            <w:r>
              <w:br/>
            </w:r>
            <w:r>
              <w:rPr>
                <w:rFonts w:ascii="Times New Roman"/>
                <w:b w:val="false"/>
                <w:i w:val="false"/>
                <w:color w:val="000000"/>
                <w:sz w:val="20"/>
              </w:rPr>
              <w:t>Реестр прямых расходов перевозчика по организации перевозок пассажиров внутренним водным транспортом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223</w:t>
            </w:r>
          </w:p>
          <w:bookmarkEnd w:id="32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маршруты и расписания движения регулярных межрайонных (междугородных внутриобластных), а в городах республиканского значения, столице - городских и пригородных перевозок пассажиров и багажа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224</w:t>
            </w:r>
          </w:p>
          <w:bookmarkEnd w:id="32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автовокзалов, автостанций и пунктов обслуживания пассажиров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автовокзалов, автостанций, пунктов обслуживания пассажиров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225</w:t>
            </w:r>
          </w:p>
          <w:bookmarkEnd w:id="32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маршрутов регулярных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маршрутов регулярных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20"/>
              <w:ind w:left="20"/>
              <w:jc w:val="both"/>
            </w:pPr>
            <w:r>
              <w:rPr>
                <w:rFonts w:ascii="Times New Roman"/>
                <w:b w:val="false"/>
                <w:i w:val="false"/>
                <w:color w:val="000000"/>
                <w:sz w:val="20"/>
              </w:rPr>
              <w:t>
226</w:t>
            </w:r>
          </w:p>
          <w:bookmarkEnd w:id="32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предоставлении автомобильных дорог общего пользования областного значения или их участков в безвозмездное временное пользование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о предоставлении автомобильных дорог общего пользования областного значения или их участков в безвозмездное временное пользование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9"/>
          <w:p>
            <w:pPr>
              <w:spacing w:after="20"/>
              <w:ind w:left="20"/>
              <w:jc w:val="both"/>
            </w:pPr>
            <w:r>
              <w:rPr>
                <w:rFonts w:ascii="Times New Roman"/>
                <w:b w:val="false"/>
                <w:i w:val="false"/>
                <w:color w:val="000000"/>
                <w:sz w:val="20"/>
              </w:rPr>
              <w:t>
227</w:t>
            </w:r>
          </w:p>
          <w:bookmarkEnd w:id="32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автомобильных дорог и дорожного движения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управление сетью автомобильных дорог областного значения общего пользования, улиц населенных пунктов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ИПГО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сведения по эксплуатации автомобильных дорог общего пользования областного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0"/>
          <w:p>
            <w:pPr>
              <w:spacing w:after="20"/>
              <w:ind w:left="20"/>
              <w:jc w:val="both"/>
            </w:pPr>
            <w:r>
              <w:rPr>
                <w:rFonts w:ascii="Times New Roman"/>
                <w:b w:val="false"/>
                <w:i w:val="false"/>
                <w:color w:val="000000"/>
                <w:sz w:val="20"/>
              </w:rPr>
              <w:t>
228</w:t>
            </w:r>
          </w:p>
          <w:bookmarkEnd w:id="33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управление дорогами и дорожными предприятиями, находящимися в коммунальной собственности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дорожных предприятий, находящихся в коммунальной собственности области (города республиканского значения, столицы)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229</w:t>
            </w:r>
          </w:p>
          <w:bookmarkEnd w:id="33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организации, специализирующиеся на обеспечении функционирования интеллектуальных транспортных систем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организации, специализирующихся на обеспечении функционирования интеллектуальных транспортных систем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230</w:t>
            </w:r>
          </w:p>
          <w:bookmarkEnd w:id="33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работы по строительству, реконструкции, ремонту и содержанию автомобильных дорог общего пользования областного значения, улиц в городе республиканского значения, столице в соответствии с законодательством Республики Казахстан о государственных закупках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both"/>
            </w:pPr>
            <w:r>
              <w:rPr>
                <w:rFonts w:ascii="Times New Roman"/>
                <w:b w:val="false"/>
                <w:i w:val="false"/>
                <w:color w:val="000000"/>
                <w:sz w:val="20"/>
              </w:rPr>
              <w:t>
231</w:t>
            </w:r>
          </w:p>
          <w:bookmarkEnd w:id="33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строительство подъездных дорог и примыканий к дорогам общего пользования областного и районного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паспортов на размещение объектов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r>
              <w:rPr>
                <w:rFonts w:ascii="Times New Roman"/>
                <w:b w:val="false"/>
                <w:i w:val="false"/>
                <w:color w:val="000000"/>
                <w:sz w:val="20"/>
              </w:rPr>
              <w:t>
232</w:t>
            </w:r>
          </w:p>
          <w:bookmarkEnd w:id="33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ликвидирует последствия дорожно-транспортных происшествий для восстановления дорожного движения на дорогах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233</w:t>
            </w:r>
          </w:p>
          <w:bookmarkEnd w:id="33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безопасность дорожного движения на соответствующей территории в рамках своей компетенции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234</w:t>
            </w:r>
          </w:p>
          <w:bookmarkEnd w:id="33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проводит комплекс мер по медицинскому обеспечению безопасности дорожного движения и контролирует их исполнение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235</w:t>
            </w:r>
          </w:p>
          <w:bookmarkEnd w:id="33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мероприятия по организации дорожного движения на дорогах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8"/>
          <w:p>
            <w:pPr>
              <w:spacing w:after="20"/>
              <w:ind w:left="20"/>
              <w:jc w:val="both"/>
            </w:pPr>
            <w:r>
              <w:rPr>
                <w:rFonts w:ascii="Times New Roman"/>
                <w:b w:val="false"/>
                <w:i w:val="false"/>
                <w:color w:val="000000"/>
                <w:sz w:val="20"/>
              </w:rPr>
              <w:t>
236</w:t>
            </w:r>
          </w:p>
          <w:bookmarkEnd w:id="33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 градостроительной документации наличие раздела по территориально-транспортному планированию и организации дорожного движения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9"/>
          <w:p>
            <w:pPr>
              <w:spacing w:after="20"/>
              <w:ind w:left="20"/>
              <w:jc w:val="both"/>
            </w:pPr>
            <w:r>
              <w:rPr>
                <w:rFonts w:ascii="Times New Roman"/>
                <w:b w:val="false"/>
                <w:i w:val="false"/>
                <w:color w:val="000000"/>
                <w:sz w:val="20"/>
              </w:rPr>
              <w:t>
237</w:t>
            </w:r>
          </w:p>
          <w:bookmarkEnd w:id="33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0"/>
          <w:p>
            <w:pPr>
              <w:spacing w:after="20"/>
              <w:ind w:left="20"/>
              <w:jc w:val="both"/>
            </w:pPr>
            <w:r>
              <w:rPr>
                <w:rFonts w:ascii="Times New Roman"/>
                <w:b w:val="false"/>
                <w:i w:val="false"/>
                <w:color w:val="000000"/>
                <w:sz w:val="20"/>
              </w:rPr>
              <w:t>
238</w:t>
            </w:r>
          </w:p>
          <w:bookmarkEnd w:id="340"/>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изучения и использования недр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контрактов на строительство и (или) эксплуатацию подземных сооружений, не связанных с разведкой или добычей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контрактов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0"/>
              </w:rPr>
              <w:t>Реестр заявлений на строительство и (или) эксплуатацию подземных сооружений, не связанных с разведкой или добычей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1"/>
          <w:p>
            <w:pPr>
              <w:spacing w:after="20"/>
              <w:ind w:left="20"/>
              <w:jc w:val="both"/>
            </w:pPr>
            <w:r>
              <w:rPr>
                <w:rFonts w:ascii="Times New Roman"/>
                <w:b w:val="false"/>
                <w:i w:val="false"/>
                <w:color w:val="000000"/>
                <w:sz w:val="20"/>
              </w:rPr>
              <w:t>
239</w:t>
            </w:r>
          </w:p>
          <w:bookmarkEnd w:id="34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регистрация и хранение контрактов на строительство и (или) эксплуатацию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контрактов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0"/>
              </w:rPr>
              <w:t>Реестр актов государственной регистрации контракта на предоставление права недропользования в Республике Казахстан на строительство и (или) эксплуатацию подземных сооружений, не связанных с разведкой или добычей</w:t>
            </w:r>
            <w:r>
              <w:br/>
            </w:r>
            <w:r>
              <w:rPr>
                <w:rFonts w:ascii="Times New Roman"/>
                <w:b w:val="false"/>
                <w:i w:val="false"/>
                <w:color w:val="000000"/>
                <w:sz w:val="20"/>
              </w:rPr>
              <w:t>Реестр заявлений на заключение, регистрацию</w:t>
            </w:r>
            <w:r>
              <w:br/>
            </w:r>
            <w:r>
              <w:rPr>
                <w:rFonts w:ascii="Times New Roman"/>
                <w:b w:val="false"/>
                <w:i w:val="false"/>
                <w:color w:val="000000"/>
                <w:sz w:val="20"/>
              </w:rPr>
              <w:t>и хранение контрактов на строительство и (или) эксплуатацию подземных сооружений, не связанных с разведкой или добычей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2"/>
          <w:p>
            <w:pPr>
              <w:spacing w:after="20"/>
              <w:ind w:left="20"/>
              <w:jc w:val="both"/>
            </w:pPr>
            <w:r>
              <w:rPr>
                <w:rFonts w:ascii="Times New Roman"/>
                <w:b w:val="false"/>
                <w:i w:val="false"/>
                <w:color w:val="000000"/>
                <w:sz w:val="20"/>
              </w:rPr>
              <w:t>
240</w:t>
            </w:r>
          </w:p>
          <w:bookmarkEnd w:id="34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заключений об отсутствии или малозначительности полезных ископаемых в недрах под участком предстоящей застройки</w:t>
            </w:r>
            <w:r>
              <w:br/>
            </w:r>
            <w:r>
              <w:rPr>
                <w:rFonts w:ascii="Times New Roman"/>
                <w:b w:val="false"/>
                <w:i w:val="false"/>
                <w:color w:val="000000"/>
                <w:sz w:val="20"/>
              </w:rPr>
              <w:t>Реестр заявлений на получение заключения об отсутствии или малозначительности полезных ископаемых в недрах под участком предстоящей застройки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241</w:t>
            </w:r>
          </w:p>
          <w:bookmarkEnd w:id="34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регистрацию сервитута на участки недр, предоставленных для проведения разведки, добычи</w:t>
            </w:r>
            <w:r>
              <w:br/>
            </w:r>
            <w:r>
              <w:rPr>
                <w:rFonts w:ascii="Times New Roman"/>
                <w:b w:val="false"/>
                <w:i w:val="false"/>
                <w:color w:val="000000"/>
                <w:sz w:val="20"/>
              </w:rPr>
              <w:t>Реестр зарегистрированных сервитутов на участки недр, предоставленных для проведения разведки, добычи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242</w:t>
            </w:r>
          </w:p>
          <w:bookmarkEnd w:id="34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изучения и использования недр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свидетельства о регистрации договора залога права недропользования</w:t>
            </w:r>
            <w:r>
              <w:br/>
            </w:r>
            <w:r>
              <w:rPr>
                <w:rFonts w:ascii="Times New Roman"/>
                <w:b w:val="false"/>
                <w:i w:val="false"/>
                <w:color w:val="000000"/>
                <w:sz w:val="20"/>
              </w:rPr>
              <w:t>Реестр свидетельств о регистрации договора залога права недропользования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5"/>
          <w:p>
            <w:pPr>
              <w:spacing w:after="20"/>
              <w:ind w:left="20"/>
              <w:jc w:val="both"/>
            </w:pPr>
            <w:r>
              <w:rPr>
                <w:rFonts w:ascii="Times New Roman"/>
                <w:b w:val="false"/>
                <w:i w:val="false"/>
                <w:color w:val="000000"/>
                <w:sz w:val="20"/>
              </w:rPr>
              <w:t>
243</w:t>
            </w:r>
          </w:p>
          <w:bookmarkEnd w:id="34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площадей залегания полезных ископаемых, а также размещение в местах их залегания подземных сооружений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разрешения на застройку площадей залегания полезных ископаемых</w:t>
            </w:r>
            <w:r>
              <w:br/>
            </w:r>
            <w:r>
              <w:rPr>
                <w:rFonts w:ascii="Times New Roman"/>
                <w:b w:val="false"/>
                <w:i w:val="false"/>
                <w:color w:val="000000"/>
                <w:sz w:val="20"/>
              </w:rPr>
              <w:t>Реестр разрешений на застройку площадей залегания полезных ископаемых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244</w:t>
            </w:r>
          </w:p>
          <w:bookmarkEnd w:id="34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выдачу разрешения на право недропользования при строительстве (реконструкции) и ремонте автомобильных дорог общего пользования, железных дорог и гидросооружений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разрешений на право недропользования при строительстве (реконструкции) и ремонте автомобильных дорог общего пользования, железных дорог и гидросооружений</w:t>
            </w:r>
            <w:r>
              <w:br/>
            </w:r>
            <w:r>
              <w:rPr>
                <w:rFonts w:ascii="Times New Roman"/>
                <w:b w:val="false"/>
                <w:i w:val="false"/>
                <w:color w:val="000000"/>
                <w:sz w:val="20"/>
              </w:rPr>
              <w:t>Реестр разрешений на право недропользования при строительстве (реконструкции) и ремонте автомобильных дорог общего пользования, железных дорог и гидросооружений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7"/>
          <w:p>
            <w:pPr>
              <w:spacing w:after="20"/>
              <w:ind w:left="20"/>
              <w:jc w:val="both"/>
            </w:pPr>
            <w:r>
              <w:rPr>
                <w:rFonts w:ascii="Times New Roman"/>
                <w:b w:val="false"/>
                <w:i w:val="false"/>
                <w:color w:val="000000"/>
                <w:sz w:val="20"/>
              </w:rPr>
              <w:t>
245</w:t>
            </w:r>
          </w:p>
          <w:bookmarkEnd w:id="34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регистрация и хранение контрактов на разведку, добычу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заключение, регистрацию, и хранение контрактов на разведку, добычу общераспространенных полезных ископаемых</w:t>
            </w:r>
            <w:r>
              <w:br/>
            </w:r>
            <w:r>
              <w:rPr>
                <w:rFonts w:ascii="Times New Roman"/>
                <w:b w:val="false"/>
                <w:i w:val="false"/>
                <w:color w:val="000000"/>
                <w:sz w:val="20"/>
              </w:rPr>
              <w:t>Реестр контрактов на разведку,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0"/>
              </w:rPr>
              <w:t>Реестр актов государственной регистрации контракта на предоставление права недропользования в Республике Казахстан на строительство и (или) эксплуатацию подземных сооружений, не связанных с разведкой или добычей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246</w:t>
            </w:r>
          </w:p>
          <w:bookmarkEnd w:id="348"/>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использования и охраны водного фонда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согласование размещения и ввода в эксплуатацию предприятий и других сооружений, влияющих на состояние вод, а также условий производства строительных, дноуглубительных и других работ на водных объектах, водоохранных зонах и полосах в пределах своей компетенции</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согласования размещения и ввода в эксплуатацию предприятий и других сооружений, влияющих на состояние вод, или условий производства строительных и других работ на водных объектах, водоохранных зонах и полосах</w:t>
            </w:r>
            <w:r>
              <w:br/>
            </w:r>
            <w:r>
              <w:rPr>
                <w:rFonts w:ascii="Times New Roman"/>
                <w:b w:val="false"/>
                <w:i w:val="false"/>
                <w:color w:val="000000"/>
                <w:sz w:val="20"/>
              </w:rPr>
              <w:t>Реестр писем о согласовании размещения и ввода в эксплуатацию предприятий и других сооружений, влияющих на состояние вод, или условий производства строительных и других работ на водных объектах, водоохранных зонах и полосах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247</w:t>
            </w:r>
          </w:p>
          <w:bookmarkEnd w:id="34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охраны окружающей среды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эмиссии в окружающую среду для объектов II, III и IV категорий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 ЕИС ООС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разрешения на эмиссии в окружающую среду для объектов II, III, IV категории</w:t>
            </w:r>
            <w:r>
              <w:br/>
            </w:r>
            <w:r>
              <w:rPr>
                <w:rFonts w:ascii="Times New Roman"/>
                <w:b w:val="false"/>
                <w:i w:val="false"/>
                <w:color w:val="000000"/>
                <w:sz w:val="20"/>
              </w:rPr>
              <w:t>Реестр разрешений на эмиссии в окружающую среду для объектов II, III, IV категорий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248</w:t>
            </w:r>
          </w:p>
          <w:bookmarkEnd w:id="35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для объектов II, III и IV категорий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заключения государственной экологической экспертизы для объектов II, III и IV категорий</w:t>
            </w:r>
            <w:r>
              <w:br/>
            </w:r>
            <w:r>
              <w:rPr>
                <w:rFonts w:ascii="Times New Roman"/>
                <w:b w:val="false"/>
                <w:i w:val="false"/>
                <w:color w:val="000000"/>
                <w:sz w:val="20"/>
              </w:rPr>
              <w:t>Реестр заключений государственной экологической экспертизы для объектов II, III и IV категорий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249</w:t>
            </w:r>
          </w:p>
          <w:bookmarkEnd w:id="351"/>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охраны, воспроизводства и использования животного мира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пользование животным миром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разрешений на пользование животным миром</w:t>
            </w:r>
            <w:r>
              <w:br/>
            </w:r>
            <w:r>
              <w:rPr>
                <w:rFonts w:ascii="Times New Roman"/>
                <w:b w:val="false"/>
                <w:i w:val="false"/>
                <w:color w:val="000000"/>
                <w:sz w:val="20"/>
              </w:rPr>
              <w:t>Реестр разрешений на пользование животным миром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250</w:t>
            </w:r>
          </w:p>
          <w:bookmarkEnd w:id="352"/>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охраны, защиты, пользования лесным фондом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r>
              <w:br/>
            </w:r>
            <w:r>
              <w:rPr>
                <w:rFonts w:ascii="Times New Roman"/>
                <w:b w:val="false"/>
                <w:i w:val="false"/>
                <w:color w:val="000000"/>
                <w:sz w:val="20"/>
              </w:rPr>
              <w:t>Реестр разрешений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251</w:t>
            </w:r>
          </w:p>
          <w:bookmarkEnd w:id="353"/>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сферах использования и охраны водного фонда, особо охраняемых природных территорий, охраны окружающей среды, пользования лесным фондом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в области использования и охраны водного фонда в соответствии со своей компетенцией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4"/>
          <w:p>
            <w:pPr>
              <w:spacing w:after="20"/>
              <w:ind w:left="20"/>
              <w:jc w:val="both"/>
            </w:pPr>
            <w:r>
              <w:rPr>
                <w:rFonts w:ascii="Times New Roman"/>
                <w:b w:val="false"/>
                <w:i w:val="false"/>
                <w:color w:val="000000"/>
                <w:sz w:val="20"/>
              </w:rPr>
              <w:t>
252</w:t>
            </w:r>
          </w:p>
          <w:bookmarkEnd w:id="35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к устранению нарушений водного законодательства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5"/>
          <w:p>
            <w:pPr>
              <w:spacing w:after="20"/>
              <w:ind w:left="20"/>
              <w:jc w:val="both"/>
            </w:pPr>
            <w:r>
              <w:rPr>
                <w:rFonts w:ascii="Times New Roman"/>
                <w:b w:val="false"/>
                <w:i w:val="false"/>
                <w:color w:val="000000"/>
                <w:sz w:val="20"/>
              </w:rPr>
              <w:t>
253</w:t>
            </w:r>
          </w:p>
          <w:bookmarkEnd w:id="35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установленном порядке предложения о приостановлении и запрещении сброса сточных вод в водные объекты, производимого с нарушением установленных требований, а также о запрещении деятельности отдельных производственных объектов, цехов и предприятий, отрицательно влияющих на состояние вод</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6"/>
          <w:p>
            <w:pPr>
              <w:spacing w:after="20"/>
              <w:ind w:left="20"/>
              <w:jc w:val="both"/>
            </w:pPr>
            <w:r>
              <w:rPr>
                <w:rFonts w:ascii="Times New Roman"/>
                <w:b w:val="false"/>
                <w:i w:val="false"/>
                <w:color w:val="000000"/>
                <w:sz w:val="20"/>
              </w:rPr>
              <w:t>
254</w:t>
            </w:r>
          </w:p>
          <w:bookmarkEnd w:id="35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его ведении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255</w:t>
            </w:r>
          </w:p>
          <w:bookmarkEnd w:id="35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контроль объемов образования отходов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объемах образования отходов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8"/>
          <w:p>
            <w:pPr>
              <w:spacing w:after="20"/>
              <w:ind w:left="20"/>
              <w:jc w:val="both"/>
            </w:pPr>
            <w:r>
              <w:rPr>
                <w:rFonts w:ascii="Times New Roman"/>
                <w:b w:val="false"/>
                <w:i w:val="false"/>
                <w:color w:val="000000"/>
                <w:sz w:val="20"/>
              </w:rPr>
              <w:t>
256</w:t>
            </w:r>
          </w:p>
          <w:bookmarkEnd w:id="35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приостанавливает, ограничивает, прекращает права лесопользования на участках государственного лесного фонда, а также работы, представляющие опасность для состояния и воспроизводства лесов, находящихся в их функциональным ведении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257</w:t>
            </w:r>
          </w:p>
          <w:bookmarkEnd w:id="35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контроль за проведением крестьянскими и фермерскими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крестьянскими и фермерскими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0"/>
          <w:p>
            <w:pPr>
              <w:spacing w:after="20"/>
              <w:ind w:left="20"/>
              <w:jc w:val="both"/>
            </w:pPr>
            <w:r>
              <w:rPr>
                <w:rFonts w:ascii="Times New Roman"/>
                <w:b w:val="false"/>
                <w:i w:val="false"/>
                <w:color w:val="000000"/>
                <w:sz w:val="20"/>
              </w:rPr>
              <w:t>
258</w:t>
            </w:r>
          </w:p>
          <w:bookmarkEnd w:id="360"/>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использования и охраны водного фонда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водных объектов в обособленное или совместное пользование на конкурсной основе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участие в конкурсе по предоставлению водных объектов в обособленное или совместное пользование на конкурсной основе</w:t>
            </w:r>
            <w:r>
              <w:br/>
            </w:r>
            <w:r>
              <w:rPr>
                <w:rFonts w:ascii="Times New Roman"/>
                <w:b w:val="false"/>
                <w:i w:val="false"/>
                <w:color w:val="000000"/>
                <w:sz w:val="20"/>
              </w:rPr>
              <w:t>Реестр договоров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(или) протокола конкурсной комиссии об итогах конкурса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1"/>
          <w:p>
            <w:pPr>
              <w:spacing w:after="20"/>
              <w:ind w:left="20"/>
              <w:jc w:val="both"/>
            </w:pPr>
            <w:r>
              <w:rPr>
                <w:rFonts w:ascii="Times New Roman"/>
                <w:b w:val="false"/>
                <w:i w:val="false"/>
                <w:color w:val="000000"/>
                <w:sz w:val="20"/>
              </w:rPr>
              <w:t>
259</w:t>
            </w:r>
          </w:p>
          <w:bookmarkEnd w:id="361"/>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использования и охраны водного фонда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управляет водохозяйственными сооружениями, находящимися в коммунальной собственности, осуществляет меры по их защите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ЕИАСУВР , АИС ЭГЗ, ИПГО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конкурсных процедур по предоставлению водных объектов в обособленное или совместное пользование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2"/>
          <w:p>
            <w:pPr>
              <w:spacing w:after="20"/>
              <w:ind w:left="20"/>
              <w:jc w:val="both"/>
            </w:pPr>
            <w:r>
              <w:rPr>
                <w:rFonts w:ascii="Times New Roman"/>
                <w:b w:val="false"/>
                <w:i w:val="false"/>
                <w:color w:val="000000"/>
                <w:sz w:val="20"/>
              </w:rPr>
              <w:t>
260</w:t>
            </w:r>
          </w:p>
          <w:bookmarkEnd w:id="36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проверку и экспертизу изменения качественного и количественного состояния водного фонда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261</w:t>
            </w:r>
          </w:p>
          <w:bookmarkEnd w:id="36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своей компетенции предоставляет водные объекты в обособленное или совместное пользование на конкурсной основе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проводимых конкурсах для предоставления водных объектов в обособленное или совместное пользование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4"/>
          <w:p>
            <w:pPr>
              <w:spacing w:after="20"/>
              <w:ind w:left="20"/>
              <w:jc w:val="both"/>
            </w:pPr>
            <w:r>
              <w:rPr>
                <w:rFonts w:ascii="Times New Roman"/>
                <w:b w:val="false"/>
                <w:i w:val="false"/>
                <w:color w:val="000000"/>
                <w:sz w:val="20"/>
              </w:rPr>
              <w:t>
262</w:t>
            </w:r>
          </w:p>
          <w:bookmarkEnd w:id="36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принимает участие в работе бассейновых советов и бассейновом соглашении, вносит на рассмотрение бассейновых советов предложения по рациональному использованию водных объектов, водоснабжению, водоотведению населенных пунктов, изучает рекомендации бассейновых советов, принимает меры по их реализации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5"/>
          <w:p>
            <w:pPr>
              <w:spacing w:after="20"/>
              <w:ind w:left="20"/>
              <w:jc w:val="both"/>
            </w:pPr>
            <w:r>
              <w:rPr>
                <w:rFonts w:ascii="Times New Roman"/>
                <w:b w:val="false"/>
                <w:i w:val="false"/>
                <w:color w:val="000000"/>
                <w:sz w:val="20"/>
              </w:rPr>
              <w:t>
263</w:t>
            </w:r>
          </w:p>
          <w:bookmarkEnd w:id="36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реализацию мероприятий по рациональному использованию водных объектов, водоснабжению, водоотведению населенных пунктов, в том числе по гидромелиорации земель, обеспечению безопасности водохозяйственных систем и сооружений в пределах своей компетенции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6"/>
          <w:p>
            <w:pPr>
              <w:spacing w:after="20"/>
              <w:ind w:left="20"/>
              <w:jc w:val="both"/>
            </w:pPr>
            <w:r>
              <w:rPr>
                <w:rFonts w:ascii="Times New Roman"/>
                <w:b w:val="false"/>
                <w:i w:val="false"/>
                <w:color w:val="000000"/>
                <w:sz w:val="20"/>
              </w:rPr>
              <w:t>
264</w:t>
            </w:r>
          </w:p>
          <w:bookmarkEnd w:id="36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решения по вопросам обеспечения безопасности водохозяйственных систем и сооружений на соответствующих территориях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7"/>
          <w:p>
            <w:pPr>
              <w:spacing w:after="20"/>
              <w:ind w:left="20"/>
              <w:jc w:val="both"/>
            </w:pPr>
            <w:r>
              <w:rPr>
                <w:rFonts w:ascii="Times New Roman"/>
                <w:b w:val="false"/>
                <w:i w:val="false"/>
                <w:color w:val="000000"/>
                <w:sz w:val="20"/>
              </w:rPr>
              <w:t>
265</w:t>
            </w:r>
          </w:p>
          <w:bookmarkEnd w:id="36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мероприятия по ликвидации последствий аварий водохозяйственных сооружений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8"/>
          <w:p>
            <w:pPr>
              <w:spacing w:after="20"/>
              <w:ind w:left="20"/>
              <w:jc w:val="both"/>
            </w:pPr>
            <w:r>
              <w:rPr>
                <w:rFonts w:ascii="Times New Roman"/>
                <w:b w:val="false"/>
                <w:i w:val="false"/>
                <w:color w:val="000000"/>
                <w:sz w:val="20"/>
              </w:rPr>
              <w:t>
266</w:t>
            </w:r>
          </w:p>
          <w:bookmarkEnd w:id="36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информирование населения о состоянии водных объектов, систем водоснабжения и водоотведения, находящихся на соответствующей территории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9"/>
          <w:p>
            <w:pPr>
              <w:spacing w:after="20"/>
              <w:ind w:left="20"/>
              <w:jc w:val="both"/>
            </w:pPr>
            <w:r>
              <w:rPr>
                <w:rFonts w:ascii="Times New Roman"/>
                <w:b w:val="false"/>
                <w:i w:val="false"/>
                <w:color w:val="000000"/>
                <w:sz w:val="20"/>
              </w:rPr>
              <w:t>
267</w:t>
            </w:r>
          </w:p>
          <w:bookmarkEnd w:id="36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водохозяйственных сооружений, находящихся в государственной собственности, при обнаружении бесхозяйных водохозяйственных сооружений проводит процедуры, предусмотренные гражданским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водохозяйственных сооружений, находящихся в государственной собственности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0"/>
          <w:p>
            <w:pPr>
              <w:spacing w:after="20"/>
              <w:ind w:left="20"/>
              <w:jc w:val="both"/>
            </w:pPr>
            <w:r>
              <w:rPr>
                <w:rFonts w:ascii="Times New Roman"/>
                <w:b w:val="false"/>
                <w:i w:val="false"/>
                <w:color w:val="000000"/>
                <w:sz w:val="20"/>
              </w:rPr>
              <w:t>
268</w:t>
            </w:r>
          </w:p>
          <w:bookmarkEnd w:id="370"/>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особо охраняемых природных территорий</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утверждает планы управления особо охраняемыми природными территориями, находящимися в ведении, обеспечение проведения их охраны, защиты и восстановления, а также научных исследований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ИС КООПТ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управления особо охраняемыми природными территориями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1"/>
          <w:p>
            <w:pPr>
              <w:spacing w:after="20"/>
              <w:ind w:left="20"/>
              <w:jc w:val="both"/>
            </w:pPr>
            <w:r>
              <w:rPr>
                <w:rFonts w:ascii="Times New Roman"/>
                <w:b w:val="false"/>
                <w:i w:val="false"/>
                <w:color w:val="000000"/>
                <w:sz w:val="20"/>
              </w:rPr>
              <w:t>
269</w:t>
            </w:r>
          </w:p>
          <w:bookmarkEnd w:id="37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и обеспечение проведения государственной экологической экспертизы естественно-научных и технико-экономических обоснований по созданию и расширению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2"/>
          <w:p>
            <w:pPr>
              <w:spacing w:after="20"/>
              <w:ind w:left="20"/>
              <w:jc w:val="both"/>
            </w:pPr>
            <w:r>
              <w:rPr>
                <w:rFonts w:ascii="Times New Roman"/>
                <w:b w:val="false"/>
                <w:i w:val="false"/>
                <w:color w:val="000000"/>
                <w:sz w:val="20"/>
              </w:rPr>
              <w:t>
270</w:t>
            </w:r>
          </w:p>
          <w:bookmarkEnd w:id="37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упразднение государственных природных заказников местного значения и уменьшения их территории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3"/>
          <w:p>
            <w:pPr>
              <w:spacing w:after="20"/>
              <w:ind w:left="20"/>
              <w:jc w:val="both"/>
            </w:pPr>
            <w:r>
              <w:rPr>
                <w:rFonts w:ascii="Times New Roman"/>
                <w:b w:val="false"/>
                <w:i w:val="false"/>
                <w:color w:val="000000"/>
                <w:sz w:val="20"/>
              </w:rPr>
              <w:t>
271</w:t>
            </w:r>
          </w:p>
          <w:bookmarkEnd w:id="37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ведении государственного кадастра особо охраняемых природных территорий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ведения Государственного кадастра особо охраняемых территорий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4"/>
          <w:p>
            <w:pPr>
              <w:spacing w:after="20"/>
              <w:ind w:left="20"/>
              <w:jc w:val="both"/>
            </w:pPr>
            <w:r>
              <w:rPr>
                <w:rFonts w:ascii="Times New Roman"/>
                <w:b w:val="false"/>
                <w:i w:val="false"/>
                <w:color w:val="000000"/>
                <w:sz w:val="20"/>
              </w:rPr>
              <w:t>
272</w:t>
            </w:r>
          </w:p>
          <w:bookmarkEnd w:id="37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утверждает по согласованию с уполномоченным органом паспорт особо охраняемых природных территорий, находящихся в ведении, и представляет паспорт на регистрацию (перерегистрацию) в уполномоченный орган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особо охраняемых природных территорий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5"/>
          <w:p>
            <w:pPr>
              <w:spacing w:after="20"/>
              <w:ind w:left="20"/>
              <w:jc w:val="both"/>
            </w:pPr>
            <w:r>
              <w:rPr>
                <w:rFonts w:ascii="Times New Roman"/>
                <w:b w:val="false"/>
                <w:i w:val="false"/>
                <w:color w:val="000000"/>
                <w:sz w:val="20"/>
              </w:rPr>
              <w:t>
273</w:t>
            </w:r>
          </w:p>
          <w:bookmarkEnd w:id="375"/>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охраны окружающей среды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r>
              <w:br/>
            </w:r>
            <w:r>
              <w:rPr>
                <w:rFonts w:ascii="Times New Roman"/>
                <w:b w:val="false"/>
                <w:i w:val="false"/>
                <w:color w:val="000000"/>
                <w:sz w:val="20"/>
              </w:rPr>
              <w:t>Реестр писем о разрешении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6"/>
          <w:p>
            <w:pPr>
              <w:spacing w:after="20"/>
              <w:ind w:left="20"/>
              <w:jc w:val="both"/>
            </w:pPr>
            <w:r>
              <w:rPr>
                <w:rFonts w:ascii="Times New Roman"/>
                <w:b w:val="false"/>
                <w:i w:val="false"/>
                <w:color w:val="000000"/>
                <w:sz w:val="20"/>
              </w:rPr>
              <w:t>
274</w:t>
            </w:r>
          </w:p>
          <w:bookmarkEnd w:id="376"/>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охраны окружающей среды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привлекает для проведения экспертных работ внешних экспертов (физических и юридических лиц), осуществляющих оказание услуг в области охраны окружающей среды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АИС ЭГЗ, ИПГО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проведения общественной экологической экспертизы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7"/>
          <w:p>
            <w:pPr>
              <w:spacing w:after="20"/>
              <w:ind w:left="20"/>
              <w:jc w:val="both"/>
            </w:pPr>
            <w:r>
              <w:rPr>
                <w:rFonts w:ascii="Times New Roman"/>
                <w:b w:val="false"/>
                <w:i w:val="false"/>
                <w:color w:val="000000"/>
                <w:sz w:val="20"/>
              </w:rPr>
              <w:t>
275</w:t>
            </w:r>
          </w:p>
          <w:bookmarkEnd w:id="37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прикладных научно-исследовательских и опытно-конструкторских работ в области обращения с коммунальными отходами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8"/>
          <w:p>
            <w:pPr>
              <w:spacing w:after="20"/>
              <w:ind w:left="20"/>
              <w:jc w:val="both"/>
            </w:pPr>
            <w:r>
              <w:rPr>
                <w:rFonts w:ascii="Times New Roman"/>
                <w:b w:val="false"/>
                <w:i w:val="false"/>
                <w:color w:val="000000"/>
                <w:sz w:val="20"/>
              </w:rPr>
              <w:t>
276</w:t>
            </w:r>
          </w:p>
          <w:bookmarkEnd w:id="37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представляет уполномоченному органу в области охраны окружающей среды инвестиционные экологические проекты в области охраны окружающей среды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инвестиционных экологических проектов в области охраны окружающей среды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9"/>
          <w:p>
            <w:pPr>
              <w:spacing w:after="20"/>
              <w:ind w:left="20"/>
              <w:jc w:val="both"/>
            </w:pPr>
            <w:r>
              <w:rPr>
                <w:rFonts w:ascii="Times New Roman"/>
                <w:b w:val="false"/>
                <w:i w:val="false"/>
                <w:color w:val="000000"/>
                <w:sz w:val="20"/>
              </w:rPr>
              <w:t>
277</w:t>
            </w:r>
          </w:p>
          <w:bookmarkEnd w:id="37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в пределах своей компетенции целевые показатели качества окружающей среды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качества окружающей среды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0"/>
          <w:p>
            <w:pPr>
              <w:spacing w:after="20"/>
              <w:ind w:left="20"/>
              <w:jc w:val="both"/>
            </w:pPr>
            <w:r>
              <w:rPr>
                <w:rFonts w:ascii="Times New Roman"/>
                <w:b w:val="false"/>
                <w:i w:val="false"/>
                <w:color w:val="000000"/>
                <w:sz w:val="20"/>
              </w:rPr>
              <w:t>
278</w:t>
            </w:r>
          </w:p>
          <w:bookmarkEnd w:id="38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обеспечивают строительство объектов по удалению и размещению отходов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1"/>
          <w:p>
            <w:pPr>
              <w:spacing w:after="20"/>
              <w:ind w:left="20"/>
              <w:jc w:val="both"/>
            </w:pPr>
            <w:r>
              <w:rPr>
                <w:rFonts w:ascii="Times New Roman"/>
                <w:b w:val="false"/>
                <w:i w:val="false"/>
                <w:color w:val="000000"/>
                <w:sz w:val="20"/>
              </w:rPr>
              <w:t>
279</w:t>
            </w:r>
          </w:p>
          <w:bookmarkEnd w:id="38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экологических требований при обращении с коммунальными отходами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2"/>
          <w:p>
            <w:pPr>
              <w:spacing w:after="20"/>
              <w:ind w:left="20"/>
              <w:jc w:val="both"/>
            </w:pPr>
            <w:r>
              <w:rPr>
                <w:rFonts w:ascii="Times New Roman"/>
                <w:b w:val="false"/>
                <w:i w:val="false"/>
                <w:color w:val="000000"/>
                <w:sz w:val="20"/>
              </w:rPr>
              <w:t>
280</w:t>
            </w:r>
          </w:p>
          <w:bookmarkEnd w:id="38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мероприятий и экономических стимулов, направленных на снижение объемов образования отходов, повышение уровня их повторного или альтернативного использования и сокращение объемов отходов, подлежащих захоронению</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3"/>
          <w:p>
            <w:pPr>
              <w:spacing w:after="20"/>
              <w:ind w:left="20"/>
              <w:jc w:val="both"/>
            </w:pPr>
            <w:r>
              <w:rPr>
                <w:rFonts w:ascii="Times New Roman"/>
                <w:b w:val="false"/>
                <w:i w:val="false"/>
                <w:color w:val="000000"/>
                <w:sz w:val="20"/>
              </w:rPr>
              <w:t>
281</w:t>
            </w:r>
          </w:p>
          <w:bookmarkEnd w:id="38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информирование населения о состоянии природных объектов, находящихся на территории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4"/>
          <w:p>
            <w:pPr>
              <w:spacing w:after="20"/>
              <w:ind w:left="20"/>
              <w:jc w:val="both"/>
            </w:pPr>
            <w:r>
              <w:rPr>
                <w:rFonts w:ascii="Times New Roman"/>
                <w:b w:val="false"/>
                <w:i w:val="false"/>
                <w:color w:val="000000"/>
                <w:sz w:val="20"/>
              </w:rPr>
              <w:t>
282</w:t>
            </w:r>
          </w:p>
          <w:bookmarkEnd w:id="38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согласовывает с уполномоченным органом в области охраны окружающей среды проекты по сокращению выбросов и поглощению парниковых газов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проектов по сокращению выбросов и поглощению парниковых газов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5"/>
          <w:p>
            <w:pPr>
              <w:spacing w:after="20"/>
              <w:ind w:left="20"/>
              <w:jc w:val="both"/>
            </w:pPr>
            <w:r>
              <w:rPr>
                <w:rFonts w:ascii="Times New Roman"/>
                <w:b w:val="false"/>
                <w:i w:val="false"/>
                <w:color w:val="000000"/>
                <w:sz w:val="20"/>
              </w:rPr>
              <w:t>
283</w:t>
            </w:r>
          </w:p>
          <w:bookmarkEnd w:id="38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планы природоохранных мероприятий в пределах своей компетенции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284</w:t>
            </w:r>
          </w:p>
          <w:bookmarkEnd w:id="38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выносит решение в пределах своей компетенции о запрещении или разрешении строительства или реконструкции предприятий, сооружений и иных объектов на основании заключений государственных экологической и санитарно-эпидемиологической экспертиз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7"/>
          <w:p>
            <w:pPr>
              <w:spacing w:after="20"/>
              <w:ind w:left="20"/>
              <w:jc w:val="both"/>
            </w:pPr>
            <w:r>
              <w:rPr>
                <w:rFonts w:ascii="Times New Roman"/>
                <w:b w:val="false"/>
                <w:i w:val="false"/>
                <w:color w:val="000000"/>
                <w:sz w:val="20"/>
              </w:rPr>
              <w:t>
285</w:t>
            </w:r>
          </w:p>
          <w:bookmarkEnd w:id="38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регистрацию проведения общественной экологической экспертизы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общественных экологических экспертиз</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8"/>
          <w:p>
            <w:pPr>
              <w:spacing w:after="20"/>
              <w:ind w:left="20"/>
              <w:jc w:val="both"/>
            </w:pPr>
            <w:r>
              <w:rPr>
                <w:rFonts w:ascii="Times New Roman"/>
                <w:b w:val="false"/>
                <w:i w:val="false"/>
                <w:color w:val="000000"/>
                <w:sz w:val="20"/>
              </w:rPr>
              <w:t>
286</w:t>
            </w:r>
          </w:p>
          <w:bookmarkEnd w:id="388"/>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охраны, воспроизводства и использования животного мира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r>
              <w:br/>
            </w:r>
            <w:r>
              <w:rPr>
                <w:rFonts w:ascii="Times New Roman"/>
                <w:b w:val="false"/>
                <w:i w:val="false"/>
                <w:color w:val="000000"/>
                <w:sz w:val="20"/>
              </w:rPr>
              <w:t>Реестр постановлений акимата области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9"/>
          <w:p>
            <w:pPr>
              <w:spacing w:after="20"/>
              <w:ind w:left="20"/>
              <w:jc w:val="both"/>
            </w:pPr>
            <w:r>
              <w:rPr>
                <w:rFonts w:ascii="Times New Roman"/>
                <w:b w:val="false"/>
                <w:i w:val="false"/>
                <w:color w:val="000000"/>
                <w:sz w:val="20"/>
              </w:rPr>
              <w:t>
287</w:t>
            </w:r>
          </w:p>
          <w:bookmarkEnd w:id="38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охраны, воспроизводства и использования животного мира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обеспечивает охрану животного мира в резервных фондах охотничьих угодий и рыбохозяйственных водоемов и (или) участков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КЖМ, ИС КРР, ЕСЭДО, АИС ЭГЗ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0"/>
          <w:p>
            <w:pPr>
              <w:spacing w:after="20"/>
              <w:ind w:left="20"/>
              <w:jc w:val="both"/>
            </w:pPr>
            <w:r>
              <w:rPr>
                <w:rFonts w:ascii="Times New Roman"/>
                <w:b w:val="false"/>
                <w:i w:val="false"/>
                <w:color w:val="000000"/>
                <w:sz w:val="20"/>
              </w:rPr>
              <w:t>
288</w:t>
            </w:r>
          </w:p>
          <w:bookmarkEnd w:id="39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мероприятия по оказанию помощи животным в случае их заболеваний, угрозы их гибели на незакрепленных охотничьих угодьях и рыбохозяйственных водоемах и (или) участках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1"/>
          <w:p>
            <w:pPr>
              <w:spacing w:after="20"/>
              <w:ind w:left="20"/>
              <w:jc w:val="both"/>
            </w:pPr>
            <w:r>
              <w:rPr>
                <w:rFonts w:ascii="Times New Roman"/>
                <w:b w:val="false"/>
                <w:i w:val="false"/>
                <w:color w:val="000000"/>
                <w:sz w:val="20"/>
              </w:rPr>
              <w:t>
289</w:t>
            </w:r>
          </w:p>
          <w:bookmarkEnd w:id="39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деятельность по интродукции, реинтродукции и гибридизации, а также по искусственному разведению редких и находящихся под угрозой исчезновения видов животных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2"/>
          <w:p>
            <w:pPr>
              <w:spacing w:after="20"/>
              <w:ind w:left="20"/>
              <w:jc w:val="both"/>
            </w:pPr>
            <w:r>
              <w:rPr>
                <w:rFonts w:ascii="Times New Roman"/>
                <w:b w:val="false"/>
                <w:i w:val="false"/>
                <w:color w:val="000000"/>
                <w:sz w:val="20"/>
              </w:rPr>
              <w:t>
290</w:t>
            </w:r>
          </w:p>
          <w:bookmarkEnd w:id="39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паспортизацию рыбохозяйственных водоемов и (или) участков на основании научных рекомендаций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рыбохозяйственных водоемов и (или) участков на основании научных рекомендаций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3"/>
          <w:p>
            <w:pPr>
              <w:spacing w:after="20"/>
              <w:ind w:left="20"/>
              <w:jc w:val="both"/>
            </w:pPr>
            <w:r>
              <w:rPr>
                <w:rFonts w:ascii="Times New Roman"/>
                <w:b w:val="false"/>
                <w:i w:val="false"/>
                <w:color w:val="000000"/>
                <w:sz w:val="20"/>
              </w:rPr>
              <w:t>
291</w:t>
            </w:r>
          </w:p>
          <w:bookmarkEnd w:id="393"/>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охраны, защиты, пользования лесным фондом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договора долгосрочного лесопользования на участках государственного лесного фонда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договора долгосрочного лесопользования на участках государственного лесного фонда</w:t>
            </w:r>
            <w:r>
              <w:br/>
            </w:r>
            <w:r>
              <w:rPr>
                <w:rFonts w:ascii="Times New Roman"/>
                <w:b w:val="false"/>
                <w:i w:val="false"/>
                <w:color w:val="000000"/>
                <w:sz w:val="20"/>
              </w:rPr>
              <w:t>Реестр зарегистрированных договоров долгосрочного лесопользования на участках государственного лесного фонда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4"/>
          <w:p>
            <w:pPr>
              <w:spacing w:after="20"/>
              <w:ind w:left="20"/>
              <w:jc w:val="both"/>
            </w:pPr>
            <w:r>
              <w:rPr>
                <w:rFonts w:ascii="Times New Roman"/>
                <w:b w:val="false"/>
                <w:i w:val="false"/>
                <w:color w:val="000000"/>
                <w:sz w:val="20"/>
              </w:rPr>
              <w:t>
292</w:t>
            </w:r>
          </w:p>
          <w:bookmarkEnd w:id="39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охраны, защиты, пользования лесным фондом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резерв горюче-смазочных материалов на пожароопасный сезон в лесу для тушения пожаров на территории государственного лесного фонда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ГЛК, АИС ЭГЗ, ИПГО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тендерных процедур по предоставлению лесных ресурсов в долгосрочное лесопользование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резерву горюче-смазочных материалов на пожароопасный сезон в лесу для тушения пожаров на территории государственного лесного фонда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5"/>
          <w:p>
            <w:pPr>
              <w:spacing w:after="20"/>
              <w:ind w:left="20"/>
              <w:jc w:val="both"/>
            </w:pPr>
            <w:r>
              <w:rPr>
                <w:rFonts w:ascii="Times New Roman"/>
                <w:b w:val="false"/>
                <w:i w:val="false"/>
                <w:color w:val="000000"/>
                <w:sz w:val="20"/>
              </w:rPr>
              <w:t>
293</w:t>
            </w:r>
          </w:p>
          <w:bookmarkEnd w:id="39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выполнение ежегодных планов мероприятий по профилактике лесных пожаров и борьбе с ними на территории государственного лесного фонда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6"/>
          <w:p>
            <w:pPr>
              <w:spacing w:after="20"/>
              <w:ind w:left="20"/>
              <w:jc w:val="both"/>
            </w:pPr>
            <w:r>
              <w:rPr>
                <w:rFonts w:ascii="Times New Roman"/>
                <w:b w:val="false"/>
                <w:i w:val="false"/>
                <w:color w:val="000000"/>
                <w:sz w:val="20"/>
              </w:rPr>
              <w:t>
294</w:t>
            </w:r>
          </w:p>
          <w:bookmarkEnd w:id="39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функционированию добровольных противопожарных формирований в соответствии с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7"/>
          <w:p>
            <w:pPr>
              <w:spacing w:after="20"/>
              <w:ind w:left="20"/>
              <w:jc w:val="both"/>
            </w:pPr>
            <w:r>
              <w:rPr>
                <w:rFonts w:ascii="Times New Roman"/>
                <w:b w:val="false"/>
                <w:i w:val="false"/>
                <w:color w:val="000000"/>
                <w:sz w:val="20"/>
              </w:rPr>
              <w:t>
295</w:t>
            </w:r>
          </w:p>
          <w:bookmarkEnd w:id="39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на территории лесного фонда работы по борьбе с вредителями и болезнями леса и улучшению его санитарного состояния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8"/>
          <w:p>
            <w:pPr>
              <w:spacing w:after="20"/>
              <w:ind w:left="20"/>
              <w:jc w:val="both"/>
            </w:pPr>
            <w:r>
              <w:rPr>
                <w:rFonts w:ascii="Times New Roman"/>
                <w:b w:val="false"/>
                <w:i w:val="false"/>
                <w:color w:val="000000"/>
                <w:sz w:val="20"/>
              </w:rPr>
              <w:t>
296</w:t>
            </w:r>
          </w:p>
          <w:bookmarkEnd w:id="39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законченные объекты и готовую продукцию, произведенную в результате проведения лесохозяйственных мероприятий на участках государственного лесного фонда находящихся в их функциональным ведении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9"/>
          <w:p>
            <w:pPr>
              <w:spacing w:after="20"/>
              <w:ind w:left="20"/>
              <w:jc w:val="both"/>
            </w:pPr>
            <w:r>
              <w:rPr>
                <w:rFonts w:ascii="Times New Roman"/>
                <w:b w:val="false"/>
                <w:i w:val="false"/>
                <w:color w:val="000000"/>
                <w:sz w:val="20"/>
              </w:rPr>
              <w:t>
297</w:t>
            </w:r>
          </w:p>
          <w:bookmarkEnd w:id="39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противопожарную пропаганду, регулярное освещение в средствах массовой информации вопросов о сбережении лесов, выполнении правил пожарной безопасности в лесах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0"/>
          <w:p>
            <w:pPr>
              <w:spacing w:after="20"/>
              <w:ind w:left="20"/>
              <w:jc w:val="both"/>
            </w:pPr>
            <w:r>
              <w:rPr>
                <w:rFonts w:ascii="Times New Roman"/>
                <w:b w:val="false"/>
                <w:i w:val="false"/>
                <w:color w:val="000000"/>
                <w:sz w:val="20"/>
              </w:rPr>
              <w:t>
298</w:t>
            </w:r>
          </w:p>
          <w:bookmarkEnd w:id="40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проводит тендера по предоставлению лесных ресурсов в долгосрочное лесопользование на участках государственного лесного фонда, с участием уполномоченного органа и местного представительного органа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тендерах по предоставлению лесных ресурсов в долгосрочное лесопользование на участках государственного лесного фонда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1"/>
          <w:p>
            <w:pPr>
              <w:spacing w:after="20"/>
              <w:ind w:left="20"/>
              <w:jc w:val="both"/>
            </w:pPr>
            <w:r>
              <w:rPr>
                <w:rFonts w:ascii="Times New Roman"/>
                <w:b w:val="false"/>
                <w:i w:val="false"/>
                <w:color w:val="000000"/>
                <w:sz w:val="20"/>
              </w:rPr>
              <w:t>
299</w:t>
            </w:r>
          </w:p>
          <w:bookmarkEnd w:id="40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подготавливает материалы по государственному учету лесного фонда, государственному лесному кадастру, государственному мониторингу лесов, находящихся в их функциональном ведении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государственному учету лесного фонда, государственному лесному кадастру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2"/>
          <w:p>
            <w:pPr>
              <w:spacing w:after="20"/>
              <w:ind w:left="20"/>
              <w:jc w:val="both"/>
            </w:pPr>
            <w:r>
              <w:rPr>
                <w:rFonts w:ascii="Times New Roman"/>
                <w:b w:val="false"/>
                <w:i w:val="false"/>
                <w:color w:val="000000"/>
                <w:sz w:val="20"/>
              </w:rPr>
              <w:t>
300</w:t>
            </w:r>
          </w:p>
          <w:bookmarkEnd w:id="40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материалы по государственному учету лесного фонда, государственному лесному кадастру, государственному мониторингу лесов, находящихся в их функциональном ведении, уполномоченному органу</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3"/>
          <w:p>
            <w:pPr>
              <w:spacing w:after="20"/>
              <w:ind w:left="20"/>
              <w:jc w:val="both"/>
            </w:pPr>
            <w:r>
              <w:rPr>
                <w:rFonts w:ascii="Times New Roman"/>
                <w:b w:val="false"/>
                <w:i w:val="false"/>
                <w:color w:val="000000"/>
                <w:sz w:val="20"/>
              </w:rPr>
              <w:t>
301</w:t>
            </w:r>
          </w:p>
          <w:bookmarkEnd w:id="403"/>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сферах туристской деятельности и частного предпринимательства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государственного реестра туристских маршрутов и троп</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выписок из государственного реестра лиц, осуществляющих туристскую деятельность, и государственного реестра туристских маршрутов и троп</w:t>
            </w:r>
            <w:r>
              <w:br/>
            </w:r>
            <w:r>
              <w:rPr>
                <w:rFonts w:ascii="Times New Roman"/>
                <w:b w:val="false"/>
                <w:i w:val="false"/>
                <w:color w:val="000000"/>
                <w:sz w:val="20"/>
              </w:rPr>
              <w:t>Реестр заявлений на получение выписки из государственного реестра лиц, осуществляющих туристскую деятельность, и государственного реестра туристских маршрутов и троп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4"/>
          <w:p>
            <w:pPr>
              <w:spacing w:after="20"/>
              <w:ind w:left="20"/>
              <w:jc w:val="both"/>
            </w:pPr>
            <w:r>
              <w:rPr>
                <w:rFonts w:ascii="Times New Roman"/>
                <w:b w:val="false"/>
                <w:i w:val="false"/>
                <w:color w:val="000000"/>
                <w:sz w:val="20"/>
              </w:rPr>
              <w:t>
302</w:t>
            </w:r>
          </w:p>
          <w:bookmarkEnd w:id="40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туристской информации, в том числе о туристском потенциале, объектах туризма и лицах, осуществляющих туристскую деятельность</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предоставленной туристской информации, в том числе о туристском потенциале, объектах туризма и лицах, осуществляющих туристскую деятельность</w:t>
            </w:r>
            <w:r>
              <w:br/>
            </w:r>
            <w:r>
              <w:rPr>
                <w:rFonts w:ascii="Times New Roman"/>
                <w:b w:val="false"/>
                <w:i w:val="false"/>
                <w:color w:val="000000"/>
                <w:sz w:val="20"/>
              </w:rPr>
              <w:t>Реестр заявлений на предоставление туристской информации, в том числе о туристском потенциале, объектах туризма и лицах, осуществляющих туристскую деятельность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5"/>
          <w:p>
            <w:pPr>
              <w:spacing w:after="20"/>
              <w:ind w:left="20"/>
              <w:jc w:val="both"/>
            </w:pPr>
            <w:r>
              <w:rPr>
                <w:rFonts w:ascii="Times New Roman"/>
                <w:b w:val="false"/>
                <w:i w:val="false"/>
                <w:color w:val="000000"/>
                <w:sz w:val="20"/>
              </w:rPr>
              <w:t>
303</w:t>
            </w:r>
          </w:p>
          <w:bookmarkEnd w:id="40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субсидирования части ставки вознаграждения по кредитам в рамках Единой программы поддержки и развития бизнеса "Дорожная карта бизнеса 2020"</w:t>
            </w:r>
            <w:r>
              <w:br/>
            </w:r>
            <w:r>
              <w:rPr>
                <w:rFonts w:ascii="Times New Roman"/>
                <w:b w:val="false"/>
                <w:i w:val="false"/>
                <w:color w:val="000000"/>
                <w:sz w:val="20"/>
              </w:rPr>
              <w:t>Сведения по выданным субсидиям части ставки вознаграждения по кредитам в рамках Единой программы поддержки и развития бизнеса "Дорожная карта бизнеса 2020"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6"/>
          <w:p>
            <w:pPr>
              <w:spacing w:after="20"/>
              <w:ind w:left="20"/>
              <w:jc w:val="both"/>
            </w:pPr>
            <w:r>
              <w:rPr>
                <w:rFonts w:ascii="Times New Roman"/>
                <w:b w:val="false"/>
                <w:i w:val="false"/>
                <w:color w:val="000000"/>
                <w:sz w:val="20"/>
              </w:rPr>
              <w:t>
304</w:t>
            </w:r>
          </w:p>
          <w:bookmarkEnd w:id="40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гарантий по кредитам субъектов частного предпринимательства в рамках Единой программы поддержки и развития бизнеса "Дорожная карта бизнеса 2020"</w:t>
            </w:r>
            <w:r>
              <w:br/>
            </w:r>
            <w:r>
              <w:rPr>
                <w:rFonts w:ascii="Times New Roman"/>
                <w:b w:val="false"/>
                <w:i w:val="false"/>
                <w:color w:val="000000"/>
                <w:sz w:val="20"/>
              </w:rPr>
              <w:t>Сведения по предоставленным гарантиям по кредитам субъектов частного предпринимательства в рамках Единой программы поддержки и развития бизнеса "Дорожная карта бизнеса 2020"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7"/>
          <w:p>
            <w:pPr>
              <w:spacing w:after="20"/>
              <w:ind w:left="20"/>
              <w:jc w:val="both"/>
            </w:pPr>
            <w:r>
              <w:rPr>
                <w:rFonts w:ascii="Times New Roman"/>
                <w:b w:val="false"/>
                <w:i w:val="false"/>
                <w:color w:val="000000"/>
                <w:sz w:val="20"/>
              </w:rPr>
              <w:t>
305</w:t>
            </w:r>
          </w:p>
          <w:bookmarkEnd w:id="40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участие в конкурсном отборе по предоставлению грантов в рамках Единой программы поддержки и развития бизнеса "Дорожная карта бизнеса 2020"</w:t>
            </w:r>
            <w:r>
              <w:br/>
            </w:r>
            <w:r>
              <w:rPr>
                <w:rFonts w:ascii="Times New Roman"/>
                <w:b w:val="false"/>
                <w:i w:val="false"/>
                <w:color w:val="000000"/>
                <w:sz w:val="20"/>
              </w:rPr>
              <w:t>Реестр договоров о предоставлении гранта в рамках Единой программы поддержки и развития бизнеса "Дорожная карта бизнеса 2020"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8"/>
          <w:p>
            <w:pPr>
              <w:spacing w:after="20"/>
              <w:ind w:left="20"/>
              <w:jc w:val="both"/>
            </w:pPr>
            <w:r>
              <w:rPr>
                <w:rFonts w:ascii="Times New Roman"/>
                <w:b w:val="false"/>
                <w:i w:val="false"/>
                <w:color w:val="000000"/>
                <w:sz w:val="20"/>
              </w:rPr>
              <w:t>
306</w:t>
            </w:r>
          </w:p>
          <w:bookmarkEnd w:id="40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0"/>
              </w:rPr>
              <w:t>Сведения об оказанной поддержке по развитию производственной (индустриальной) инфраструктуры в рамках Единой программы поддержки и развития бизнеса "Дорожная карта бизнеса 2020"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9"/>
          <w:p>
            <w:pPr>
              <w:spacing w:after="20"/>
              <w:ind w:left="20"/>
              <w:jc w:val="both"/>
            </w:pPr>
            <w:r>
              <w:rPr>
                <w:rFonts w:ascii="Times New Roman"/>
                <w:b w:val="false"/>
                <w:i w:val="false"/>
                <w:color w:val="000000"/>
                <w:sz w:val="20"/>
              </w:rPr>
              <w:t>
307</w:t>
            </w:r>
          </w:p>
          <w:bookmarkEnd w:id="409"/>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туристской деятельности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туристскую операторскую деятельность (туроператорская деятельность)</w:t>
            </w:r>
            <w:r>
              <w:br/>
            </w:r>
            <w:r>
              <w:rPr>
                <w:rFonts w:ascii="Times New Roman"/>
                <w:b w:val="false"/>
                <w:i w:val="false"/>
                <w:color w:val="000000"/>
                <w:sz w:val="20"/>
              </w:rPr>
              <w:t>Реестр лицензий на туристскую операторскую деятельность (туроператорская деятельность)</w:t>
            </w:r>
            <w:r>
              <w:br/>
            </w:r>
            <w:r>
              <w:rPr>
                <w:rFonts w:ascii="Times New Roman"/>
                <w:b w:val="false"/>
                <w:i w:val="false"/>
                <w:color w:val="000000"/>
                <w:sz w:val="20"/>
              </w:rPr>
              <w:t>Реестр субъектов туристской операторской (туроператорской)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0"/>
          <w:p>
            <w:pPr>
              <w:spacing w:after="20"/>
              <w:ind w:left="20"/>
              <w:jc w:val="both"/>
            </w:pPr>
            <w:r>
              <w:rPr>
                <w:rFonts w:ascii="Times New Roman"/>
                <w:b w:val="false"/>
                <w:i w:val="false"/>
                <w:color w:val="000000"/>
                <w:sz w:val="20"/>
              </w:rPr>
              <w:t>
308</w:t>
            </w:r>
          </w:p>
          <w:bookmarkEnd w:id="410"/>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сферах туристской деятельности и частного предпринимательства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за соблюдением размера предельно допустимых розничных цен на социально значимые продовольственные товары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1"/>
          <w:p>
            <w:pPr>
              <w:spacing w:after="20"/>
              <w:ind w:left="20"/>
              <w:jc w:val="both"/>
            </w:pPr>
            <w:r>
              <w:rPr>
                <w:rFonts w:ascii="Times New Roman"/>
                <w:b w:val="false"/>
                <w:i w:val="false"/>
                <w:color w:val="000000"/>
                <w:sz w:val="20"/>
              </w:rPr>
              <w:t>
309</w:t>
            </w:r>
          </w:p>
          <w:bookmarkEnd w:id="41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2"/>
          <w:p>
            <w:pPr>
              <w:spacing w:after="20"/>
              <w:ind w:left="20"/>
              <w:jc w:val="both"/>
            </w:pPr>
            <w:r>
              <w:rPr>
                <w:rFonts w:ascii="Times New Roman"/>
                <w:b w:val="false"/>
                <w:i w:val="false"/>
                <w:color w:val="000000"/>
                <w:sz w:val="20"/>
              </w:rPr>
              <w:t>
310</w:t>
            </w:r>
          </w:p>
          <w:bookmarkEnd w:id="41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торговли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инвестиционные проекты, направленные на развитие торговой инфраструктуры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ЕСЭДО, АИС ЭГЗ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инвестиционных проектах, направленных на развитие торговой инфраструктуры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3"/>
          <w:p>
            <w:pPr>
              <w:spacing w:after="20"/>
              <w:ind w:left="20"/>
              <w:jc w:val="both"/>
            </w:pPr>
            <w:r>
              <w:rPr>
                <w:rFonts w:ascii="Times New Roman"/>
                <w:b w:val="false"/>
                <w:i w:val="false"/>
                <w:color w:val="000000"/>
                <w:sz w:val="20"/>
              </w:rPr>
              <w:t>
311</w:t>
            </w:r>
          </w:p>
          <w:bookmarkEnd w:id="41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меры по созданию условий, благоприятствующих торговой деятельности в соответствующих административно-территориальных единицах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4"/>
          <w:p>
            <w:pPr>
              <w:spacing w:after="20"/>
              <w:ind w:left="20"/>
              <w:jc w:val="both"/>
            </w:pPr>
            <w:r>
              <w:rPr>
                <w:rFonts w:ascii="Times New Roman"/>
                <w:b w:val="false"/>
                <w:i w:val="false"/>
                <w:color w:val="000000"/>
                <w:sz w:val="20"/>
              </w:rPr>
              <w:t>
312</w:t>
            </w:r>
          </w:p>
          <w:bookmarkEnd w:id="41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меры по достижению минимального норматива обеспеченности населения торговой площадью</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5"/>
          <w:p>
            <w:pPr>
              <w:spacing w:after="20"/>
              <w:ind w:left="20"/>
              <w:jc w:val="both"/>
            </w:pPr>
            <w:r>
              <w:rPr>
                <w:rFonts w:ascii="Times New Roman"/>
                <w:b w:val="false"/>
                <w:i w:val="false"/>
                <w:color w:val="000000"/>
                <w:sz w:val="20"/>
              </w:rPr>
              <w:t>
313</w:t>
            </w:r>
          </w:p>
          <w:bookmarkEnd w:id="41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организацию выставок и ярмарок</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организованных выставках и ярмарках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6"/>
          <w:p>
            <w:pPr>
              <w:spacing w:after="20"/>
              <w:ind w:left="20"/>
              <w:jc w:val="both"/>
            </w:pPr>
            <w:r>
              <w:rPr>
                <w:rFonts w:ascii="Times New Roman"/>
                <w:b w:val="false"/>
                <w:i w:val="false"/>
                <w:color w:val="000000"/>
                <w:sz w:val="20"/>
              </w:rPr>
              <w:t>
314</w:t>
            </w:r>
          </w:p>
          <w:bookmarkEnd w:id="41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мероприятия по развитию и совершенствованию системы профессиональной подготовки, переподготовки и повышения квалификации работников торговли, формированию рынка труда на профессиональной основе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7"/>
          <w:p>
            <w:pPr>
              <w:spacing w:after="20"/>
              <w:ind w:left="20"/>
              <w:jc w:val="both"/>
            </w:pPr>
            <w:r>
              <w:rPr>
                <w:rFonts w:ascii="Times New Roman"/>
                <w:b w:val="false"/>
                <w:i w:val="false"/>
                <w:color w:val="000000"/>
                <w:sz w:val="20"/>
              </w:rPr>
              <w:t>
315</w:t>
            </w:r>
          </w:p>
          <w:bookmarkEnd w:id="41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меры экономического стимулирования субъектов торговой деятельности, в том числе осуществляющих торговлю продовольственными товарами отечественного производства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8"/>
          <w:p>
            <w:pPr>
              <w:spacing w:after="20"/>
              <w:ind w:left="20"/>
              <w:jc w:val="both"/>
            </w:pPr>
            <w:r>
              <w:rPr>
                <w:rFonts w:ascii="Times New Roman"/>
                <w:b w:val="false"/>
                <w:i w:val="false"/>
                <w:color w:val="000000"/>
                <w:sz w:val="20"/>
              </w:rPr>
              <w:t>
316</w:t>
            </w:r>
          </w:p>
          <w:bookmarkEnd w:id="41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мероприятия по развитию электронной торговли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9"/>
          <w:p>
            <w:pPr>
              <w:spacing w:after="20"/>
              <w:ind w:left="20"/>
              <w:jc w:val="both"/>
            </w:pPr>
            <w:r>
              <w:rPr>
                <w:rFonts w:ascii="Times New Roman"/>
                <w:b w:val="false"/>
                <w:i w:val="false"/>
                <w:color w:val="000000"/>
                <w:sz w:val="20"/>
              </w:rPr>
              <w:t>
317</w:t>
            </w:r>
          </w:p>
          <w:bookmarkEnd w:id="41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мероприятия по развитию приграничной торговли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0"/>
          <w:p>
            <w:pPr>
              <w:spacing w:after="20"/>
              <w:ind w:left="20"/>
              <w:jc w:val="both"/>
            </w:pPr>
            <w:r>
              <w:rPr>
                <w:rFonts w:ascii="Times New Roman"/>
                <w:b w:val="false"/>
                <w:i w:val="false"/>
                <w:color w:val="000000"/>
                <w:sz w:val="20"/>
              </w:rPr>
              <w:t>
318</w:t>
            </w:r>
          </w:p>
          <w:bookmarkEnd w:id="42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мероприятия по развитию отечественных торговых сетей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1"/>
          <w:p>
            <w:pPr>
              <w:spacing w:after="20"/>
              <w:ind w:left="20"/>
              <w:jc w:val="both"/>
            </w:pPr>
            <w:r>
              <w:rPr>
                <w:rFonts w:ascii="Times New Roman"/>
                <w:b w:val="false"/>
                <w:i w:val="false"/>
                <w:color w:val="000000"/>
                <w:sz w:val="20"/>
              </w:rPr>
              <w:t>
319</w:t>
            </w:r>
          </w:p>
          <w:bookmarkEnd w:id="421"/>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туризма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рынок туристских услуг</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ИПГО, АИС ЭГЗ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туристских маршрутов и троп.</w:t>
            </w:r>
            <w:r>
              <w:br/>
            </w:r>
            <w:r>
              <w:rPr>
                <w:rFonts w:ascii="Times New Roman"/>
                <w:b w:val="false"/>
                <w:i w:val="false"/>
                <w:color w:val="000000"/>
                <w:sz w:val="20"/>
              </w:rPr>
              <w:t>Автоматизация процессов по планированию и прогнозированию потребности в обучении гидов-переводчиков, включая прием заявок в электронном виде.</w:t>
            </w:r>
            <w:r>
              <w:br/>
            </w:r>
            <w:r>
              <w:rPr>
                <w:rFonts w:ascii="Times New Roman"/>
                <w:b w:val="false"/>
                <w:i w:val="false"/>
                <w:color w:val="000000"/>
                <w:sz w:val="20"/>
              </w:rPr>
              <w:t>Автоматизация сбора и анализа данных о развитии туризма на территории региона.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анализу рынка туристических услуг</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2"/>
          <w:p>
            <w:pPr>
              <w:spacing w:after="20"/>
              <w:ind w:left="20"/>
              <w:jc w:val="both"/>
            </w:pPr>
            <w:r>
              <w:rPr>
                <w:rFonts w:ascii="Times New Roman"/>
                <w:b w:val="false"/>
                <w:i w:val="false"/>
                <w:color w:val="000000"/>
                <w:sz w:val="20"/>
              </w:rPr>
              <w:t>
320</w:t>
            </w:r>
          </w:p>
          <w:bookmarkEnd w:id="42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в уполномоченный орган необходимые сведения о развитии туризма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развитии туризма на территории соответствующей административно-территориальной единицы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3"/>
          <w:p>
            <w:pPr>
              <w:spacing w:after="20"/>
              <w:ind w:left="20"/>
              <w:jc w:val="both"/>
            </w:pPr>
            <w:r>
              <w:rPr>
                <w:rFonts w:ascii="Times New Roman"/>
                <w:b w:val="false"/>
                <w:i w:val="false"/>
                <w:color w:val="000000"/>
                <w:sz w:val="20"/>
              </w:rPr>
              <w:t>
321</w:t>
            </w:r>
          </w:p>
          <w:bookmarkEnd w:id="42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профессиональную подготовку гида (гида-переводчика)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гидах (гидах-переводчиках), прошедших профессиональную подготовку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4"/>
          <w:p>
            <w:pPr>
              <w:spacing w:after="20"/>
              <w:ind w:left="20"/>
              <w:jc w:val="both"/>
            </w:pPr>
            <w:r>
              <w:rPr>
                <w:rFonts w:ascii="Times New Roman"/>
                <w:b w:val="false"/>
                <w:i w:val="false"/>
                <w:color w:val="000000"/>
                <w:sz w:val="20"/>
              </w:rPr>
              <w:t>
322</w:t>
            </w:r>
          </w:p>
          <w:bookmarkEnd w:id="42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субъектам туристской деятельности методическую и консультативную помощь в вопросах, связанных с организацией туристской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5"/>
          <w:p>
            <w:pPr>
              <w:spacing w:after="20"/>
              <w:ind w:left="20"/>
              <w:jc w:val="both"/>
            </w:pPr>
            <w:r>
              <w:rPr>
                <w:rFonts w:ascii="Times New Roman"/>
                <w:b w:val="false"/>
                <w:i w:val="false"/>
                <w:color w:val="000000"/>
                <w:sz w:val="20"/>
              </w:rPr>
              <w:t>
323</w:t>
            </w:r>
          </w:p>
          <w:bookmarkEnd w:id="42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по согласованию с уполномоченным органом план мероприятий по развитию туристской отрасли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6"/>
          <w:p>
            <w:pPr>
              <w:spacing w:after="20"/>
              <w:ind w:left="20"/>
              <w:jc w:val="both"/>
            </w:pPr>
            <w:r>
              <w:rPr>
                <w:rFonts w:ascii="Times New Roman"/>
                <w:b w:val="false"/>
                <w:i w:val="false"/>
                <w:color w:val="000000"/>
                <w:sz w:val="20"/>
              </w:rPr>
              <w:t>
324</w:t>
            </w:r>
          </w:p>
          <w:bookmarkEnd w:id="42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внедряет меры по защите областных (города республиканского значения, столицы) туристских ресурсов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7"/>
          <w:p>
            <w:pPr>
              <w:spacing w:after="20"/>
              <w:ind w:left="20"/>
              <w:jc w:val="both"/>
            </w:pPr>
            <w:r>
              <w:rPr>
                <w:rFonts w:ascii="Times New Roman"/>
                <w:b w:val="false"/>
                <w:i w:val="false"/>
                <w:color w:val="000000"/>
                <w:sz w:val="20"/>
              </w:rPr>
              <w:t>
325</w:t>
            </w:r>
          </w:p>
          <w:bookmarkEnd w:id="42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8"/>
          <w:p>
            <w:pPr>
              <w:spacing w:after="20"/>
              <w:ind w:left="20"/>
              <w:jc w:val="both"/>
            </w:pPr>
            <w:r>
              <w:rPr>
                <w:rFonts w:ascii="Times New Roman"/>
                <w:b w:val="false"/>
                <w:i w:val="false"/>
                <w:color w:val="000000"/>
                <w:sz w:val="20"/>
              </w:rPr>
              <w:t>
326</w:t>
            </w:r>
          </w:p>
          <w:bookmarkEnd w:id="42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в деятельности детских и молодежных лагерей, объединений туристов и развитии самодеятельного туризма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9"/>
          <w:p>
            <w:pPr>
              <w:spacing w:after="20"/>
              <w:ind w:left="20"/>
              <w:jc w:val="both"/>
            </w:pPr>
            <w:r>
              <w:rPr>
                <w:rFonts w:ascii="Times New Roman"/>
                <w:b w:val="false"/>
                <w:i w:val="false"/>
                <w:color w:val="000000"/>
                <w:sz w:val="20"/>
              </w:rPr>
              <w:t>
327</w:t>
            </w:r>
          </w:p>
          <w:bookmarkEnd w:id="42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и поддерживает предпринимательство в области туристской деятельности как меру увеличения занятости населения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0"/>
          <w:p>
            <w:pPr>
              <w:spacing w:after="20"/>
              <w:ind w:left="20"/>
              <w:jc w:val="both"/>
            </w:pPr>
            <w:r>
              <w:rPr>
                <w:rFonts w:ascii="Times New Roman"/>
                <w:b w:val="false"/>
                <w:i w:val="false"/>
                <w:color w:val="000000"/>
                <w:sz w:val="20"/>
              </w:rPr>
              <w:t>
328</w:t>
            </w:r>
          </w:p>
          <w:bookmarkEnd w:id="43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учреждает туристский информационный центр</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1"/>
          <w:p>
            <w:pPr>
              <w:spacing w:after="20"/>
              <w:ind w:left="20"/>
              <w:jc w:val="both"/>
            </w:pPr>
            <w:r>
              <w:rPr>
                <w:rFonts w:ascii="Times New Roman"/>
                <w:b w:val="false"/>
                <w:i w:val="false"/>
                <w:color w:val="000000"/>
                <w:sz w:val="20"/>
              </w:rPr>
              <w:t>
329</w:t>
            </w:r>
          </w:p>
          <w:bookmarkEnd w:id="43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государственный реестр туристских маршрутов и троп</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туристских маршрутов и троп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2"/>
          <w:p>
            <w:pPr>
              <w:spacing w:after="20"/>
              <w:ind w:left="20"/>
              <w:jc w:val="both"/>
            </w:pPr>
            <w:r>
              <w:rPr>
                <w:rFonts w:ascii="Times New Roman"/>
                <w:b w:val="false"/>
                <w:i w:val="false"/>
                <w:color w:val="000000"/>
                <w:sz w:val="20"/>
              </w:rPr>
              <w:t>
330</w:t>
            </w:r>
          </w:p>
          <w:bookmarkEnd w:id="43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частного предпринимательства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обучение, подготовку, переподготовку и повышение квалификации специалистов и персонала для субъектов малого и среднего предпринимательства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специалистов и персонала для субъектов малого и среднего предпринимательства, включая прием заявок в электронном виде.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обученных, прошедших подготовку, переподготовку и повышение квалификации специалистов и персонала для субъектов малого и среднего предпринимательства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3"/>
          <w:p>
            <w:pPr>
              <w:spacing w:after="20"/>
              <w:ind w:left="20"/>
              <w:jc w:val="both"/>
            </w:pPr>
            <w:r>
              <w:rPr>
                <w:rFonts w:ascii="Times New Roman"/>
                <w:b w:val="false"/>
                <w:i w:val="false"/>
                <w:color w:val="000000"/>
                <w:sz w:val="20"/>
              </w:rPr>
              <w:t>
331</w:t>
            </w:r>
          </w:p>
          <w:bookmarkEnd w:id="43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стратегию развития взаимоотношений местных исполнительных органов с объединениями субъектов частного предпринимательства, Национальной палатой предпринимателей Республики Казахстан и объектами рыночной инфраструктуры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4"/>
          <w:p>
            <w:pPr>
              <w:spacing w:after="20"/>
              <w:ind w:left="20"/>
              <w:jc w:val="both"/>
            </w:pPr>
            <w:r>
              <w:rPr>
                <w:rFonts w:ascii="Times New Roman"/>
                <w:b w:val="false"/>
                <w:i w:val="false"/>
                <w:color w:val="000000"/>
                <w:sz w:val="20"/>
              </w:rPr>
              <w:t>
332</w:t>
            </w:r>
          </w:p>
          <w:bookmarkEnd w:id="43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для развития частного предпринимательства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5"/>
          <w:p>
            <w:pPr>
              <w:spacing w:after="20"/>
              <w:ind w:left="20"/>
              <w:jc w:val="both"/>
            </w:pPr>
            <w:r>
              <w:rPr>
                <w:rFonts w:ascii="Times New Roman"/>
                <w:b w:val="false"/>
                <w:i w:val="false"/>
                <w:color w:val="000000"/>
                <w:sz w:val="20"/>
              </w:rPr>
              <w:t>
333</w:t>
            </w:r>
          </w:p>
          <w:bookmarkEnd w:id="43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создание и развитие в регионе объектов инфраструктуры поддержки малого и среднего предпринимательства и инновационной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6"/>
          <w:p>
            <w:pPr>
              <w:spacing w:after="20"/>
              <w:ind w:left="20"/>
              <w:jc w:val="both"/>
            </w:pPr>
            <w:r>
              <w:rPr>
                <w:rFonts w:ascii="Times New Roman"/>
                <w:b w:val="false"/>
                <w:i w:val="false"/>
                <w:color w:val="000000"/>
                <w:sz w:val="20"/>
              </w:rPr>
              <w:t>
334</w:t>
            </w:r>
          </w:p>
          <w:bookmarkEnd w:id="43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государственную поддержку на местном уровне частного предпринимательства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7"/>
          <w:p>
            <w:pPr>
              <w:spacing w:after="20"/>
              <w:ind w:left="20"/>
              <w:jc w:val="both"/>
            </w:pPr>
            <w:r>
              <w:rPr>
                <w:rFonts w:ascii="Times New Roman"/>
                <w:b w:val="false"/>
                <w:i w:val="false"/>
                <w:color w:val="000000"/>
                <w:sz w:val="20"/>
              </w:rPr>
              <w:t>
335</w:t>
            </w:r>
          </w:p>
          <w:bookmarkEnd w:id="437"/>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регулирования прав и интересов ребенка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согласования и выдачи решений для неавтоматизированных услуг</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об опеке и попечительстве</w:t>
            </w:r>
            <w:r>
              <w:br/>
            </w:r>
            <w:r>
              <w:rPr>
                <w:rFonts w:ascii="Times New Roman"/>
                <w:b w:val="false"/>
                <w:i w:val="false"/>
                <w:color w:val="000000"/>
                <w:sz w:val="20"/>
              </w:rPr>
              <w:t xml:space="preserve">Реестр выданных справок об опеке и попечительстве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8"/>
          <w:p>
            <w:pPr>
              <w:spacing w:after="20"/>
              <w:ind w:left="20"/>
              <w:jc w:val="both"/>
            </w:pPr>
            <w:r>
              <w:rPr>
                <w:rFonts w:ascii="Times New Roman"/>
                <w:b w:val="false"/>
                <w:i w:val="false"/>
                <w:color w:val="000000"/>
                <w:sz w:val="20"/>
              </w:rPr>
              <w:t>
336</w:t>
            </w:r>
          </w:p>
          <w:bookmarkEnd w:id="43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 (только для городов Астана и Алматы)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 </w:t>
            </w:r>
            <w:r>
              <w:br/>
            </w:r>
            <w:r>
              <w:rPr>
                <w:rFonts w:ascii="Times New Roman"/>
                <w:b w:val="false"/>
                <w:i w:val="false"/>
                <w:color w:val="000000"/>
                <w:sz w:val="20"/>
              </w:rPr>
              <w:t xml:space="preserve">Реестр выданных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9"/>
          <w:p>
            <w:pPr>
              <w:spacing w:after="20"/>
              <w:ind w:left="20"/>
              <w:jc w:val="both"/>
            </w:pPr>
            <w:r>
              <w:rPr>
                <w:rFonts w:ascii="Times New Roman"/>
                <w:b w:val="false"/>
                <w:i w:val="false"/>
                <w:color w:val="000000"/>
                <w:sz w:val="20"/>
              </w:rPr>
              <w:t>
337</w:t>
            </w:r>
          </w:p>
          <w:bookmarkEnd w:id="43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(только для городов Астана и Алматы)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выдаваемая по месту нахождения недвижимого имущества</w:t>
            </w:r>
            <w:r>
              <w:br/>
            </w:r>
            <w:r>
              <w:rPr>
                <w:rFonts w:ascii="Times New Roman"/>
                <w:b w:val="false"/>
                <w:i w:val="false"/>
                <w:color w:val="000000"/>
                <w:sz w:val="20"/>
              </w:rPr>
              <w:t>Реестр выданных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выдаваемая по месту нахождения недвижимого имущества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0"/>
          <w:p>
            <w:pPr>
              <w:spacing w:after="20"/>
              <w:ind w:left="20"/>
              <w:jc w:val="both"/>
            </w:pPr>
            <w:r>
              <w:rPr>
                <w:rFonts w:ascii="Times New Roman"/>
                <w:b w:val="false"/>
                <w:i w:val="false"/>
                <w:color w:val="000000"/>
                <w:sz w:val="20"/>
              </w:rPr>
              <w:t>
338</w:t>
            </w:r>
          </w:p>
          <w:bookmarkEnd w:id="44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 - сиротой (детьми-сиротами) и ребенком (детьми), оставшимся без попечения родителей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установление опеки или попечительства</w:t>
            </w:r>
            <w:r>
              <w:br/>
            </w:r>
            <w:r>
              <w:rPr>
                <w:rFonts w:ascii="Times New Roman"/>
                <w:b w:val="false"/>
                <w:i w:val="false"/>
                <w:color w:val="000000"/>
                <w:sz w:val="20"/>
              </w:rPr>
              <w:t>Реестр постановлений акимата города Астаны, района и города областного значения об установлении опеки или попечительства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1"/>
          <w:p>
            <w:pPr>
              <w:spacing w:after="20"/>
              <w:ind w:left="20"/>
              <w:jc w:val="both"/>
            </w:pPr>
            <w:r>
              <w:rPr>
                <w:rFonts w:ascii="Times New Roman"/>
                <w:b w:val="false"/>
                <w:i w:val="false"/>
                <w:color w:val="000000"/>
                <w:sz w:val="20"/>
              </w:rPr>
              <w:t>
339</w:t>
            </w:r>
          </w:p>
          <w:bookmarkEnd w:id="44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 (только для городов Астана и Алматы)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опекуна или попечителя для назначения пособия</w:t>
            </w:r>
            <w:r>
              <w:br/>
            </w:r>
            <w:r>
              <w:rPr>
                <w:rFonts w:ascii="Times New Roman"/>
                <w:b w:val="false"/>
                <w:i w:val="false"/>
                <w:color w:val="000000"/>
                <w:sz w:val="20"/>
              </w:rPr>
              <w:t>Реестр решений о назначении пособия опекунам или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0"/>
              </w:rPr>
              <w:t>Реестр опекунов или попечителей, которым назначены пособия на содержание ребенка-сироты (детей-сирот) и ребенка (детей), оставшегося без попечения родителей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2"/>
          <w:p>
            <w:pPr>
              <w:spacing w:after="20"/>
              <w:ind w:left="20"/>
              <w:jc w:val="both"/>
            </w:pPr>
            <w:r>
              <w:rPr>
                <w:rFonts w:ascii="Times New Roman"/>
                <w:b w:val="false"/>
                <w:i w:val="false"/>
                <w:color w:val="000000"/>
                <w:sz w:val="20"/>
              </w:rPr>
              <w:t>
340</w:t>
            </w:r>
          </w:p>
          <w:bookmarkEnd w:id="44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образования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замещение руководителей государственных учреждений среднего образования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 (1 услуга)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 для неавтоматизированных услуг</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w:t>
            </w:r>
            <w:r>
              <w:br/>
            </w:r>
            <w:r>
              <w:rPr>
                <w:rFonts w:ascii="Times New Roman"/>
                <w:b w:val="false"/>
                <w:i w:val="false"/>
                <w:color w:val="000000"/>
                <w:sz w:val="20"/>
              </w:rPr>
              <w:t>Реестр заявлений на участие в конкурсе на замещение руководителей государственных учреждений среднего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3"/>
          <w:p>
            <w:pPr>
              <w:spacing w:after="20"/>
              <w:ind w:left="20"/>
              <w:jc w:val="both"/>
            </w:pPr>
            <w:r>
              <w:rPr>
                <w:rFonts w:ascii="Times New Roman"/>
                <w:b w:val="false"/>
                <w:i w:val="false"/>
                <w:color w:val="000000"/>
                <w:sz w:val="20"/>
              </w:rPr>
              <w:t>
341</w:t>
            </w:r>
          </w:p>
          <w:bookmarkEnd w:id="44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7 лет) для направления в детские дошкольные организации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постановку на очередь детей дошкольного возраста (до 7 лет) для направления в детские дошкольные организации</w:t>
            </w:r>
            <w:r>
              <w:br/>
            </w:r>
            <w:r>
              <w:rPr>
                <w:rFonts w:ascii="Times New Roman"/>
                <w:b w:val="false"/>
                <w:i w:val="false"/>
                <w:color w:val="000000"/>
                <w:sz w:val="20"/>
              </w:rPr>
              <w:t>Реестр выданных направлений в детскую дошкольную организацию</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4"/>
          <w:p>
            <w:pPr>
              <w:spacing w:after="20"/>
              <w:ind w:left="20"/>
              <w:jc w:val="both"/>
            </w:pPr>
            <w:r>
              <w:rPr>
                <w:rFonts w:ascii="Times New Roman"/>
                <w:b w:val="false"/>
                <w:i w:val="false"/>
                <w:color w:val="000000"/>
                <w:sz w:val="20"/>
              </w:rPr>
              <w:t>
342</w:t>
            </w:r>
          </w:p>
          <w:bookmarkEnd w:id="44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бесплатного и льготного питания отдельным категориям обучающихся и воспитанников в общеобразовательных школах</w:t>
            </w:r>
            <w:r>
              <w:br/>
            </w:r>
            <w:r>
              <w:rPr>
                <w:rFonts w:ascii="Times New Roman"/>
                <w:b w:val="false"/>
                <w:i w:val="false"/>
                <w:color w:val="000000"/>
                <w:sz w:val="20"/>
              </w:rPr>
              <w:t>Реестр выданных справок о предоставлении бесплатного и льготного питания в общеобразовательной школе;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5"/>
          <w:p>
            <w:pPr>
              <w:spacing w:after="20"/>
              <w:ind w:left="20"/>
              <w:jc w:val="both"/>
            </w:pPr>
            <w:r>
              <w:rPr>
                <w:rFonts w:ascii="Times New Roman"/>
                <w:b w:val="false"/>
                <w:i w:val="false"/>
                <w:color w:val="000000"/>
                <w:sz w:val="20"/>
              </w:rPr>
              <w:t>
343</w:t>
            </w:r>
          </w:p>
          <w:bookmarkEnd w:id="44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детям из малообеспеченных семей в загородных и пришкольных лагерях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направлений на предоставление отдыха детям из малообеспеченных семей в загородных и пришкольных лагерях</w:t>
            </w:r>
            <w:r>
              <w:br/>
            </w:r>
            <w:r>
              <w:rPr>
                <w:rFonts w:ascii="Times New Roman"/>
                <w:b w:val="false"/>
                <w:i w:val="false"/>
                <w:color w:val="000000"/>
                <w:sz w:val="20"/>
              </w:rPr>
              <w:t xml:space="preserve">Реестр направлений (путевок) в загородные и пришкольные лагеря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6"/>
          <w:p>
            <w:pPr>
              <w:spacing w:after="20"/>
              <w:ind w:left="20"/>
              <w:jc w:val="both"/>
            </w:pPr>
            <w:r>
              <w:rPr>
                <w:rFonts w:ascii="Times New Roman"/>
                <w:b w:val="false"/>
                <w:i w:val="false"/>
                <w:color w:val="000000"/>
                <w:sz w:val="20"/>
              </w:rPr>
              <w:t>
344</w:t>
            </w:r>
          </w:p>
          <w:bookmarkEnd w:id="44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прохождение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br/>
            </w:r>
            <w:r>
              <w:rPr>
                <w:rFonts w:ascii="Times New Roman"/>
                <w:b w:val="false"/>
                <w:i w:val="false"/>
                <w:color w:val="000000"/>
                <w:sz w:val="20"/>
              </w:rPr>
              <w:t>Реестр выданных удостоверений об аттестации педагогического работника на присвоение/подтверждение квалификационной категории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7"/>
          <w:p>
            <w:pPr>
              <w:spacing w:after="20"/>
              <w:ind w:left="20"/>
              <w:jc w:val="both"/>
            </w:pPr>
            <w:r>
              <w:rPr>
                <w:rFonts w:ascii="Times New Roman"/>
                <w:b w:val="false"/>
                <w:i w:val="false"/>
                <w:color w:val="000000"/>
                <w:sz w:val="20"/>
              </w:rPr>
              <w:t>
345</w:t>
            </w:r>
          </w:p>
          <w:bookmarkEnd w:id="44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разрешение на обучение в форме экстерната в организациях образования, реализующих специализированные и специальные общеобразовательные учебные программы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обучение в форме экстерната</w:t>
            </w:r>
            <w:r>
              <w:br/>
            </w:r>
            <w:r>
              <w:rPr>
                <w:rFonts w:ascii="Times New Roman"/>
                <w:b w:val="false"/>
                <w:i w:val="false"/>
                <w:color w:val="000000"/>
                <w:sz w:val="20"/>
              </w:rPr>
              <w:t>Реестр приказов руководителя местного исполнительного органа по разрешению на обучение в форме экстерната</w:t>
            </w:r>
            <w:r>
              <w:br/>
            </w:r>
            <w:r>
              <w:rPr>
                <w:rFonts w:ascii="Times New Roman"/>
                <w:b w:val="false"/>
                <w:i w:val="false"/>
                <w:color w:val="000000"/>
                <w:sz w:val="20"/>
              </w:rPr>
              <w:t>Сведения о детях, обучающихся в форме экстерната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8"/>
          <w:p>
            <w:pPr>
              <w:spacing w:after="20"/>
              <w:ind w:left="20"/>
              <w:jc w:val="both"/>
            </w:pPr>
            <w:r>
              <w:rPr>
                <w:rFonts w:ascii="Times New Roman"/>
                <w:b w:val="false"/>
                <w:i w:val="false"/>
                <w:color w:val="000000"/>
                <w:sz w:val="20"/>
              </w:rPr>
              <w:t>
346</w:t>
            </w:r>
          </w:p>
          <w:bookmarkEnd w:id="44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прием документов для участия в конкурсе на присуждение звания "Лучший педагог"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присуждение звания "Лучший педагог" </w:t>
            </w:r>
            <w:r>
              <w:br/>
            </w:r>
            <w:r>
              <w:rPr>
                <w:rFonts w:ascii="Times New Roman"/>
                <w:b w:val="false"/>
                <w:i w:val="false"/>
                <w:color w:val="000000"/>
                <w:sz w:val="20"/>
              </w:rPr>
              <w:t xml:space="preserve">Реестр свидетельств о присуждении звания "Лучший педагог"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9"/>
          <w:p>
            <w:pPr>
              <w:spacing w:after="20"/>
              <w:ind w:left="20"/>
              <w:jc w:val="both"/>
            </w:pPr>
            <w:r>
              <w:rPr>
                <w:rFonts w:ascii="Times New Roman"/>
                <w:b w:val="false"/>
                <w:i w:val="false"/>
                <w:color w:val="000000"/>
                <w:sz w:val="20"/>
              </w:rPr>
              <w:t>
347</w:t>
            </w:r>
          </w:p>
          <w:bookmarkEnd w:id="44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гранта "Лучшая организация среднего образования"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участие в конкурсе "Лучшая организация среднего образования"</w:t>
            </w:r>
            <w:r>
              <w:br/>
            </w:r>
            <w:r>
              <w:rPr>
                <w:rFonts w:ascii="Times New Roman"/>
                <w:b w:val="false"/>
                <w:i w:val="false"/>
                <w:color w:val="000000"/>
                <w:sz w:val="20"/>
              </w:rPr>
              <w:t>Реестр расписок о получении всех документов с указанием номера, даты и времени приема заявления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0"/>
          <w:p>
            <w:pPr>
              <w:spacing w:after="20"/>
              <w:ind w:left="20"/>
              <w:jc w:val="both"/>
            </w:pPr>
            <w:r>
              <w:rPr>
                <w:rFonts w:ascii="Times New Roman"/>
                <w:b w:val="false"/>
                <w:i w:val="false"/>
                <w:color w:val="000000"/>
                <w:sz w:val="20"/>
              </w:rPr>
              <w:t>
348</w:t>
            </w:r>
          </w:p>
          <w:bookmarkEnd w:id="450"/>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и материально-техническое обеспечение в сфере образования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СЭО E-learning (частично), АИС ЭГЗ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и материально-техническом обеспечении организаций образования.</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1"/>
          <w:p>
            <w:pPr>
              <w:spacing w:after="20"/>
              <w:ind w:left="20"/>
              <w:jc w:val="both"/>
            </w:pPr>
            <w:r>
              <w:rPr>
                <w:rFonts w:ascii="Times New Roman"/>
                <w:b w:val="false"/>
                <w:i w:val="false"/>
                <w:color w:val="000000"/>
                <w:sz w:val="20"/>
              </w:rPr>
              <w:t>
349</w:t>
            </w:r>
          </w:p>
          <w:bookmarkEnd w:id="45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кадровое обеспечение государственных организаций образования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кадров работников государственных организаций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2"/>
          <w:p>
            <w:pPr>
              <w:spacing w:after="20"/>
              <w:ind w:left="20"/>
              <w:jc w:val="both"/>
            </w:pPr>
            <w:r>
              <w:rPr>
                <w:rFonts w:ascii="Times New Roman"/>
                <w:b w:val="false"/>
                <w:i w:val="false"/>
                <w:color w:val="000000"/>
                <w:sz w:val="20"/>
              </w:rPr>
              <w:t>
350</w:t>
            </w:r>
          </w:p>
          <w:bookmarkEnd w:id="45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потребности в кадрах в сельской местности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3"/>
          <w:p>
            <w:pPr>
              <w:spacing w:after="20"/>
              <w:ind w:left="20"/>
              <w:jc w:val="both"/>
            </w:pPr>
            <w:r>
              <w:rPr>
                <w:rFonts w:ascii="Times New Roman"/>
                <w:b w:val="false"/>
                <w:i w:val="false"/>
                <w:color w:val="000000"/>
                <w:sz w:val="20"/>
              </w:rPr>
              <w:t>
351</w:t>
            </w:r>
          </w:p>
          <w:bookmarkEnd w:id="45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профессиональные учебные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4"/>
          <w:p>
            <w:pPr>
              <w:spacing w:after="20"/>
              <w:ind w:left="20"/>
              <w:jc w:val="both"/>
            </w:pPr>
            <w:r>
              <w:rPr>
                <w:rFonts w:ascii="Times New Roman"/>
                <w:b w:val="false"/>
                <w:i w:val="false"/>
                <w:color w:val="000000"/>
                <w:sz w:val="20"/>
              </w:rPr>
              <w:t>
352</w:t>
            </w:r>
          </w:p>
          <w:bookmarkEnd w:id="45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на основе государственного заказа профессиональные образовательные учебные программы технического и профессионального образования, а также специализированные и специальные общеобразовательные учебные программы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5"/>
          <w:p>
            <w:pPr>
              <w:spacing w:after="20"/>
              <w:ind w:left="20"/>
              <w:jc w:val="both"/>
            </w:pPr>
            <w:r>
              <w:rPr>
                <w:rFonts w:ascii="Times New Roman"/>
                <w:b w:val="false"/>
                <w:i w:val="false"/>
                <w:color w:val="000000"/>
                <w:sz w:val="20"/>
              </w:rPr>
              <w:t>
353</w:t>
            </w:r>
          </w:p>
          <w:bookmarkEnd w:id="45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материально-техническое обеспечение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(за исключением организаций в исправительных учреждениях уголовно-исполнительной системы)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(за исключением организаций в исправительных учреждениях уголовно-исполнительной системы)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6"/>
          <w:p>
            <w:pPr>
              <w:spacing w:after="20"/>
              <w:ind w:left="20"/>
              <w:jc w:val="both"/>
            </w:pPr>
            <w:r>
              <w:rPr>
                <w:rFonts w:ascii="Times New Roman"/>
                <w:b w:val="false"/>
                <w:i w:val="false"/>
                <w:color w:val="000000"/>
                <w:sz w:val="20"/>
              </w:rPr>
              <w:t>
354</w:t>
            </w:r>
          </w:p>
          <w:bookmarkEnd w:id="45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материально-техническую базу методических кабинетов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материально-технической базе методических кабинетов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7"/>
          <w:p>
            <w:pPr>
              <w:spacing w:after="20"/>
              <w:ind w:left="20"/>
              <w:jc w:val="both"/>
            </w:pPr>
            <w:r>
              <w:rPr>
                <w:rFonts w:ascii="Times New Roman"/>
                <w:b w:val="false"/>
                <w:i w:val="false"/>
                <w:color w:val="000000"/>
                <w:sz w:val="20"/>
              </w:rPr>
              <w:t>
355</w:t>
            </w:r>
          </w:p>
          <w:bookmarkEnd w:id="457"/>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образования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участие обучающихся в едином национальном тестировании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СЭО E-learning (частично), АИС ЭГЗ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 проведении школьных олимпиад и конкурсов научных проектов.</w:t>
            </w:r>
            <w:r>
              <w:br/>
            </w:r>
            <w:r>
              <w:rPr>
                <w:rFonts w:ascii="Times New Roman"/>
                <w:b w:val="false"/>
                <w:i w:val="false"/>
                <w:color w:val="000000"/>
                <w:sz w:val="20"/>
              </w:rPr>
              <w:t>Автоматизация учета сведений о трудоустройстве лиц, окончивших на основе государственного образовательного заказа организации образования, реализующие профессиональные учебные программы технического и профессионального, послесреднего образования.</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8"/>
          <w:p>
            <w:pPr>
              <w:spacing w:after="20"/>
              <w:ind w:left="20"/>
              <w:jc w:val="both"/>
            </w:pPr>
            <w:r>
              <w:rPr>
                <w:rFonts w:ascii="Times New Roman"/>
                <w:b w:val="false"/>
                <w:i w:val="false"/>
                <w:color w:val="000000"/>
                <w:sz w:val="20"/>
              </w:rPr>
              <w:t>
356</w:t>
            </w:r>
          </w:p>
          <w:bookmarkEnd w:id="45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образовательный мониторинг</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образовательному мониторингу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9"/>
          <w:p>
            <w:pPr>
              <w:spacing w:after="20"/>
              <w:ind w:left="20"/>
              <w:jc w:val="both"/>
            </w:pPr>
            <w:r>
              <w:rPr>
                <w:rFonts w:ascii="Times New Roman"/>
                <w:b w:val="false"/>
                <w:i w:val="false"/>
                <w:color w:val="000000"/>
                <w:sz w:val="20"/>
              </w:rPr>
              <w:t>
357</w:t>
            </w:r>
          </w:p>
          <w:bookmarkEnd w:id="45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предоставление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0"/>
          <w:p>
            <w:pPr>
              <w:spacing w:after="20"/>
              <w:ind w:left="20"/>
              <w:jc w:val="both"/>
            </w:pPr>
            <w:r>
              <w:rPr>
                <w:rFonts w:ascii="Times New Roman"/>
                <w:b w:val="false"/>
                <w:i w:val="false"/>
                <w:color w:val="000000"/>
                <w:sz w:val="20"/>
              </w:rPr>
              <w:t>
358</w:t>
            </w:r>
          </w:p>
          <w:bookmarkEnd w:id="46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обучение детей по специальным общеобразовательным учебным программам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1"/>
          <w:p>
            <w:pPr>
              <w:spacing w:after="20"/>
              <w:ind w:left="20"/>
              <w:jc w:val="both"/>
            </w:pPr>
            <w:r>
              <w:rPr>
                <w:rFonts w:ascii="Times New Roman"/>
                <w:b w:val="false"/>
                <w:i w:val="false"/>
                <w:color w:val="000000"/>
                <w:sz w:val="20"/>
              </w:rPr>
              <w:t>
359</w:t>
            </w:r>
          </w:p>
          <w:bookmarkEnd w:id="46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обучение одаренных детей в специализированных организациях образования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2"/>
          <w:p>
            <w:pPr>
              <w:spacing w:after="20"/>
              <w:ind w:left="20"/>
              <w:jc w:val="both"/>
            </w:pPr>
            <w:r>
              <w:rPr>
                <w:rFonts w:ascii="Times New Roman"/>
                <w:b w:val="false"/>
                <w:i w:val="false"/>
                <w:color w:val="000000"/>
                <w:sz w:val="20"/>
              </w:rPr>
              <w:t>
360</w:t>
            </w:r>
          </w:p>
          <w:bookmarkEnd w:id="46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 реализующие профессиональные учебные программы технического и профессионального, послесреднего образования, специализированные и специальные общеобразовательные учебные программы, а также детские юношеские спортивные школы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специализированные и специальные общеобразовательные учебные программы, а также детских юношеских спортивных школ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3"/>
          <w:p>
            <w:pPr>
              <w:spacing w:after="20"/>
              <w:ind w:left="20"/>
              <w:jc w:val="both"/>
            </w:pPr>
            <w:r>
              <w:rPr>
                <w:rFonts w:ascii="Times New Roman"/>
                <w:b w:val="false"/>
                <w:i w:val="false"/>
                <w:color w:val="000000"/>
                <w:sz w:val="20"/>
              </w:rPr>
              <w:t>
361</w:t>
            </w:r>
          </w:p>
          <w:bookmarkEnd w:id="46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средства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направленных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4"/>
          <w:p>
            <w:pPr>
              <w:spacing w:after="20"/>
              <w:ind w:left="20"/>
              <w:jc w:val="both"/>
            </w:pPr>
            <w:r>
              <w:rPr>
                <w:rFonts w:ascii="Times New Roman"/>
                <w:b w:val="false"/>
                <w:i w:val="false"/>
                <w:color w:val="000000"/>
                <w:sz w:val="20"/>
              </w:rPr>
              <w:t>
362</w:t>
            </w:r>
          </w:p>
          <w:bookmarkEnd w:id="46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областного масштаба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школьных олимпиадах и конкурсах научных проектов по общеобразовательным предметам, конкурсах исполнителей и конкурсах профессионального мастерства областного масштаба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5"/>
          <w:p>
            <w:pPr>
              <w:spacing w:after="20"/>
              <w:ind w:left="20"/>
              <w:jc w:val="both"/>
            </w:pPr>
            <w:r>
              <w:rPr>
                <w:rFonts w:ascii="Times New Roman"/>
                <w:b w:val="false"/>
                <w:i w:val="false"/>
                <w:color w:val="000000"/>
                <w:sz w:val="20"/>
              </w:rPr>
              <w:t>
363</w:t>
            </w:r>
          </w:p>
          <w:bookmarkEnd w:id="46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дополнительное образование детей, осуществляемое на областном уровне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6"/>
          <w:p>
            <w:pPr>
              <w:spacing w:after="20"/>
              <w:ind w:left="20"/>
              <w:jc w:val="both"/>
            </w:pPr>
            <w:r>
              <w:rPr>
                <w:rFonts w:ascii="Times New Roman"/>
                <w:b w:val="false"/>
                <w:i w:val="false"/>
                <w:color w:val="000000"/>
                <w:sz w:val="20"/>
              </w:rPr>
              <w:t>
364</w:t>
            </w:r>
          </w:p>
          <w:bookmarkEnd w:id="46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трудоустройству лиц, окончивших на основе государственного образовательного заказа организации образования, реализующие профессиональные учебные программы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Сведений о трудоустройстве лиц, окончивших на основе государственного образовательного заказа организации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7"/>
          <w:p>
            <w:pPr>
              <w:spacing w:after="20"/>
              <w:ind w:left="20"/>
              <w:jc w:val="both"/>
            </w:pPr>
            <w:r>
              <w:rPr>
                <w:rFonts w:ascii="Times New Roman"/>
                <w:b w:val="false"/>
                <w:i w:val="false"/>
                <w:color w:val="000000"/>
                <w:sz w:val="20"/>
              </w:rPr>
              <w:t>
365</w:t>
            </w:r>
          </w:p>
          <w:bookmarkEnd w:id="46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реабилитацию и социальную адаптацию детей и подростков с проблемами в развитии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8"/>
          <w:p>
            <w:pPr>
              <w:spacing w:after="20"/>
              <w:ind w:left="20"/>
              <w:jc w:val="both"/>
            </w:pPr>
            <w:r>
              <w:rPr>
                <w:rFonts w:ascii="Times New Roman"/>
                <w:b w:val="false"/>
                <w:i w:val="false"/>
                <w:color w:val="000000"/>
                <w:sz w:val="20"/>
              </w:rPr>
              <w:t>
366</w:t>
            </w:r>
          </w:p>
          <w:bookmarkEnd w:id="46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установленном порядке государственное обеспечение детей-сирот, детей, оставшихся без попечения родителей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детей-сирот, детей, оставшихся без попечения родителей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9"/>
          <w:p>
            <w:pPr>
              <w:spacing w:after="20"/>
              <w:ind w:left="20"/>
              <w:jc w:val="both"/>
            </w:pPr>
            <w:r>
              <w:rPr>
                <w:rFonts w:ascii="Times New Roman"/>
                <w:b w:val="false"/>
                <w:i w:val="false"/>
                <w:color w:val="000000"/>
                <w:sz w:val="20"/>
              </w:rPr>
              <w:t>
367</w:t>
            </w:r>
          </w:p>
          <w:bookmarkEnd w:id="46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функционирование Центра адаптации несовершеннолетних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0"/>
          <w:p>
            <w:pPr>
              <w:spacing w:after="20"/>
              <w:ind w:left="20"/>
              <w:jc w:val="both"/>
            </w:pPr>
            <w:r>
              <w:rPr>
                <w:rFonts w:ascii="Times New Roman"/>
                <w:b w:val="false"/>
                <w:i w:val="false"/>
                <w:color w:val="000000"/>
                <w:sz w:val="20"/>
              </w:rPr>
              <w:t>
368</w:t>
            </w:r>
          </w:p>
          <w:bookmarkEnd w:id="47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условия лицам, содержащимся в Центре адаптации несовершеннолетних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1"/>
          <w:p>
            <w:pPr>
              <w:spacing w:after="20"/>
              <w:ind w:left="20"/>
              <w:jc w:val="both"/>
            </w:pPr>
            <w:r>
              <w:rPr>
                <w:rFonts w:ascii="Times New Roman"/>
                <w:b w:val="false"/>
                <w:i w:val="false"/>
                <w:color w:val="000000"/>
                <w:sz w:val="20"/>
              </w:rPr>
              <w:t>
369</w:t>
            </w:r>
          </w:p>
          <w:bookmarkEnd w:id="47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попечительским советам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2"/>
          <w:p>
            <w:pPr>
              <w:spacing w:after="20"/>
              <w:ind w:left="20"/>
              <w:jc w:val="both"/>
            </w:pPr>
            <w:r>
              <w:rPr>
                <w:rFonts w:ascii="Times New Roman"/>
                <w:b w:val="false"/>
                <w:i w:val="false"/>
                <w:color w:val="000000"/>
                <w:sz w:val="20"/>
              </w:rPr>
              <w:t>
370</w:t>
            </w:r>
          </w:p>
          <w:bookmarkEnd w:id="47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молодежной политики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проведение мониторинга и оценки потребностей молодежи для выявления и решения актуальных проблем, повышения эффективности реализации государственной молодежной политики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ЕСЭДО, АИС ЭГЗ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мониторинга и оценки потребностей молодежи, мониторинга рынка труда и практики трудоустройства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и оценке потребностей молодежи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3"/>
          <w:p>
            <w:pPr>
              <w:spacing w:after="20"/>
              <w:ind w:left="20"/>
              <w:jc w:val="both"/>
            </w:pPr>
            <w:r>
              <w:rPr>
                <w:rFonts w:ascii="Times New Roman"/>
                <w:b w:val="false"/>
                <w:i w:val="false"/>
                <w:color w:val="000000"/>
                <w:sz w:val="20"/>
              </w:rPr>
              <w:t>
371</w:t>
            </w:r>
          </w:p>
          <w:bookmarkEnd w:id="47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мониторинг рынка труда и практики трудоустройства молодых специалистов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рынка труда и практики трудоустройства молодых специалистов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4"/>
          <w:p>
            <w:pPr>
              <w:spacing w:after="20"/>
              <w:ind w:left="20"/>
              <w:jc w:val="both"/>
            </w:pPr>
            <w:r>
              <w:rPr>
                <w:rFonts w:ascii="Times New Roman"/>
                <w:b w:val="false"/>
                <w:i w:val="false"/>
                <w:color w:val="000000"/>
                <w:sz w:val="20"/>
              </w:rPr>
              <w:t>
372</w:t>
            </w:r>
          </w:p>
          <w:bookmarkEnd w:id="47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проведение регионального форума молодежи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5"/>
          <w:p>
            <w:pPr>
              <w:spacing w:after="20"/>
              <w:ind w:left="20"/>
              <w:jc w:val="both"/>
            </w:pPr>
            <w:r>
              <w:rPr>
                <w:rFonts w:ascii="Times New Roman"/>
                <w:b w:val="false"/>
                <w:i w:val="false"/>
                <w:color w:val="000000"/>
                <w:sz w:val="20"/>
              </w:rPr>
              <w:t>
373</w:t>
            </w:r>
          </w:p>
          <w:bookmarkEnd w:id="47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укреплению казахстанского патриотизма, межконфессионального согласия и межэтнической толерантности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6"/>
          <w:p>
            <w:pPr>
              <w:spacing w:after="20"/>
              <w:ind w:left="20"/>
              <w:jc w:val="both"/>
            </w:pPr>
            <w:r>
              <w:rPr>
                <w:rFonts w:ascii="Times New Roman"/>
                <w:b w:val="false"/>
                <w:i w:val="false"/>
                <w:color w:val="000000"/>
                <w:sz w:val="20"/>
              </w:rPr>
              <w:t>
374</w:t>
            </w:r>
          </w:p>
          <w:bookmarkEnd w:id="47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реализацию политики занятости и трудоустройства молодежи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7"/>
          <w:p>
            <w:pPr>
              <w:spacing w:after="20"/>
              <w:ind w:left="20"/>
              <w:jc w:val="both"/>
            </w:pPr>
            <w:r>
              <w:rPr>
                <w:rFonts w:ascii="Times New Roman"/>
                <w:b w:val="false"/>
                <w:i w:val="false"/>
                <w:color w:val="000000"/>
                <w:sz w:val="20"/>
              </w:rPr>
              <w:t>
375</w:t>
            </w:r>
          </w:p>
          <w:bookmarkEnd w:id="47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развитию волонтерской деятельности молодежи и молодежного самоуправления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8"/>
          <w:p>
            <w:pPr>
              <w:spacing w:after="20"/>
              <w:ind w:left="20"/>
              <w:jc w:val="both"/>
            </w:pPr>
            <w:r>
              <w:rPr>
                <w:rFonts w:ascii="Times New Roman"/>
                <w:b w:val="false"/>
                <w:i w:val="false"/>
                <w:color w:val="000000"/>
                <w:sz w:val="20"/>
              </w:rPr>
              <w:t>
376</w:t>
            </w:r>
          </w:p>
          <w:bookmarkEnd w:id="47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молодежные ресурсные центры, обеспечивает и координирует их деятельность</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молодежных ресурсных центров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9"/>
          <w:p>
            <w:pPr>
              <w:spacing w:after="20"/>
              <w:ind w:left="20"/>
              <w:jc w:val="both"/>
            </w:pPr>
            <w:r>
              <w:rPr>
                <w:rFonts w:ascii="Times New Roman"/>
                <w:b w:val="false"/>
                <w:i w:val="false"/>
                <w:color w:val="000000"/>
                <w:sz w:val="20"/>
              </w:rPr>
              <w:t>
377</w:t>
            </w:r>
          </w:p>
          <w:bookmarkEnd w:id="47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и мониторинг в сфере занятости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работу по организации молодежной практики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"Рынок труда"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0"/>
          <w:p>
            <w:pPr>
              <w:spacing w:after="20"/>
              <w:ind w:left="20"/>
              <w:jc w:val="both"/>
            </w:pPr>
            <w:r>
              <w:rPr>
                <w:rFonts w:ascii="Times New Roman"/>
                <w:b w:val="false"/>
                <w:i w:val="false"/>
                <w:color w:val="000000"/>
                <w:sz w:val="20"/>
              </w:rPr>
              <w:t>
378</w:t>
            </w:r>
          </w:p>
          <w:bookmarkEnd w:id="48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по выполнению установленной квоты рабочих мест для лиц, состоящих на учете службы пробации уголовно-исполнительной инспекции, а также лиц, освобожденных из мест лишения свободы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выполнения установленной квоты рабочих мест для лиц, состоящих на учете службы пробации уголовно-исполнительной инспекции, а также лиц, освобожденных из мест лишения свободы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1"/>
          <w:p>
            <w:pPr>
              <w:spacing w:after="20"/>
              <w:ind w:left="20"/>
              <w:jc w:val="both"/>
            </w:pPr>
            <w:r>
              <w:rPr>
                <w:rFonts w:ascii="Times New Roman"/>
                <w:b w:val="false"/>
                <w:i w:val="false"/>
                <w:color w:val="000000"/>
                <w:sz w:val="20"/>
              </w:rPr>
              <w:t>
379</w:t>
            </w:r>
          </w:p>
          <w:bookmarkEnd w:id="48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по выполнению установленной квоты рабочих мест для несовершеннолетних выпускников интернатных организаций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выполнения установленной квоты рабочих мест для несовершеннолетних выпускников интернатных организаций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2"/>
          <w:p>
            <w:pPr>
              <w:spacing w:after="20"/>
              <w:ind w:left="20"/>
              <w:jc w:val="both"/>
            </w:pPr>
            <w:r>
              <w:rPr>
                <w:rFonts w:ascii="Times New Roman"/>
                <w:b w:val="false"/>
                <w:i w:val="false"/>
                <w:color w:val="000000"/>
                <w:sz w:val="20"/>
              </w:rPr>
              <w:t>
380</w:t>
            </w:r>
          </w:p>
          <w:bookmarkEnd w:id="48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по выполнению установленной квоты рабочих мест для инвалидов в размере трех процентов от общей численности рабочих мест</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выполнения установленной квоты рабочих мест для инвалидов в размере трех процентов от общей численности рабочих мест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3"/>
          <w:p>
            <w:pPr>
              <w:spacing w:after="20"/>
              <w:ind w:left="20"/>
              <w:jc w:val="both"/>
            </w:pPr>
            <w:r>
              <w:rPr>
                <w:rFonts w:ascii="Times New Roman"/>
                <w:b w:val="false"/>
                <w:i w:val="false"/>
                <w:color w:val="000000"/>
                <w:sz w:val="20"/>
              </w:rPr>
              <w:t>
381</w:t>
            </w:r>
          </w:p>
          <w:bookmarkEnd w:id="48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определяет целевые группы, проживающих на территории соответствующих административно-территориальных единиц, и социальных мер по их защите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целевых группах, проживающих на территории соответствующих административно-территориальных единиц, и социальных мерах по их защите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4"/>
          <w:p>
            <w:pPr>
              <w:spacing w:after="20"/>
              <w:ind w:left="20"/>
              <w:jc w:val="both"/>
            </w:pPr>
            <w:r>
              <w:rPr>
                <w:rFonts w:ascii="Times New Roman"/>
                <w:b w:val="false"/>
                <w:i w:val="false"/>
                <w:color w:val="000000"/>
                <w:sz w:val="20"/>
              </w:rPr>
              <w:t>
382</w:t>
            </w:r>
          </w:p>
          <w:bookmarkEnd w:id="48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поддержку создания дополнительных рабочих мест через развитие индивидуального предпринимательства, малого и среднего бизнеса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5"/>
          <w:p>
            <w:pPr>
              <w:spacing w:after="20"/>
              <w:ind w:left="20"/>
              <w:jc w:val="both"/>
            </w:pPr>
            <w:r>
              <w:rPr>
                <w:rFonts w:ascii="Times New Roman"/>
                <w:b w:val="false"/>
                <w:i w:val="false"/>
                <w:color w:val="000000"/>
                <w:sz w:val="20"/>
              </w:rPr>
              <w:t>
383</w:t>
            </w:r>
          </w:p>
          <w:bookmarkEnd w:id="48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общественные работы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6"/>
          <w:p>
            <w:pPr>
              <w:spacing w:after="20"/>
              <w:ind w:left="20"/>
              <w:jc w:val="both"/>
            </w:pPr>
            <w:r>
              <w:rPr>
                <w:rFonts w:ascii="Times New Roman"/>
                <w:b w:val="false"/>
                <w:i w:val="false"/>
                <w:color w:val="000000"/>
                <w:sz w:val="20"/>
              </w:rPr>
              <w:t>
384</w:t>
            </w:r>
          </w:p>
          <w:bookmarkEnd w:id="48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потребность в трудовых ресурсах, организует занятость населения и содействует в трудоустройстве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7"/>
          <w:p>
            <w:pPr>
              <w:spacing w:after="20"/>
              <w:ind w:left="20"/>
              <w:jc w:val="both"/>
            </w:pPr>
            <w:r>
              <w:rPr>
                <w:rFonts w:ascii="Times New Roman"/>
                <w:b w:val="false"/>
                <w:i w:val="false"/>
                <w:color w:val="000000"/>
                <w:sz w:val="20"/>
              </w:rPr>
              <w:t>
385</w:t>
            </w:r>
          </w:p>
          <w:bookmarkEnd w:id="48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в создании специальных рабочих мест для трудоустройства инвалидов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8"/>
          <w:p>
            <w:pPr>
              <w:spacing w:after="20"/>
              <w:ind w:left="20"/>
              <w:jc w:val="both"/>
            </w:pPr>
            <w:r>
              <w:rPr>
                <w:rFonts w:ascii="Times New Roman"/>
                <w:b w:val="false"/>
                <w:i w:val="false"/>
                <w:color w:val="000000"/>
                <w:sz w:val="20"/>
              </w:rPr>
              <w:t>
386</w:t>
            </w:r>
          </w:p>
          <w:bookmarkEnd w:id="48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социальную защиту безработным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9"/>
          <w:p>
            <w:pPr>
              <w:spacing w:after="20"/>
              <w:ind w:left="20"/>
              <w:jc w:val="both"/>
            </w:pPr>
            <w:r>
              <w:rPr>
                <w:rFonts w:ascii="Times New Roman"/>
                <w:b w:val="false"/>
                <w:i w:val="false"/>
                <w:color w:val="000000"/>
                <w:sz w:val="20"/>
              </w:rPr>
              <w:t>
387</w:t>
            </w:r>
          </w:p>
          <w:bookmarkEnd w:id="48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меры по содействию занятости лицам, освобожденным из учреждений, а также состоящим на учете службы пробации;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лиц, освобожденных из учреждений уголовно-исполнительной системы</w:t>
            </w:r>
            <w:r>
              <w:br/>
            </w:r>
            <w:r>
              <w:rPr>
                <w:rFonts w:ascii="Times New Roman"/>
                <w:b w:val="false"/>
                <w:i w:val="false"/>
                <w:color w:val="000000"/>
                <w:sz w:val="20"/>
              </w:rPr>
              <w:t>Перечень лиц, состоящих на учете службы пробации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0"/>
          <w:p>
            <w:pPr>
              <w:spacing w:after="20"/>
              <w:ind w:left="20"/>
              <w:jc w:val="both"/>
            </w:pPr>
            <w:r>
              <w:rPr>
                <w:rFonts w:ascii="Times New Roman"/>
                <w:b w:val="false"/>
                <w:i w:val="false"/>
                <w:color w:val="000000"/>
                <w:sz w:val="20"/>
              </w:rPr>
              <w:t>
388</w:t>
            </w:r>
          </w:p>
          <w:bookmarkEnd w:id="490"/>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миграции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ИРС,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r>
              <w:br/>
            </w:r>
            <w:r>
              <w:rPr>
                <w:rFonts w:ascii="Times New Roman"/>
                <w:b w:val="false"/>
                <w:i w:val="false"/>
                <w:color w:val="000000"/>
                <w:sz w:val="20"/>
              </w:rPr>
              <w:t>Реестр разрешений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1"/>
          <w:p>
            <w:pPr>
              <w:spacing w:after="20"/>
              <w:ind w:left="20"/>
              <w:jc w:val="both"/>
            </w:pPr>
            <w:r>
              <w:rPr>
                <w:rFonts w:ascii="Times New Roman"/>
                <w:b w:val="false"/>
                <w:i w:val="false"/>
                <w:color w:val="000000"/>
                <w:sz w:val="20"/>
              </w:rPr>
              <w:t>
389</w:t>
            </w:r>
          </w:p>
          <w:bookmarkEnd w:id="491"/>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и иных услуг, учет в сфере миграции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оралмана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БД "Оралман" (частично)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регистрации, рассмотрения заявлений, формирования и согласования решений.</w:t>
            </w:r>
            <w:r>
              <w:br/>
            </w:r>
            <w:r>
              <w:rPr>
                <w:rFonts w:ascii="Times New Roman"/>
                <w:b w:val="false"/>
                <w:i w:val="false"/>
                <w:color w:val="000000"/>
                <w:sz w:val="20"/>
              </w:rPr>
              <w:t>Автоматизация приема заявлений в электронном виде от граждан РК</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присвоении статуса оралмана</w:t>
            </w:r>
            <w:r>
              <w:br/>
            </w:r>
            <w:r>
              <w:rPr>
                <w:rFonts w:ascii="Times New Roman"/>
                <w:b w:val="false"/>
                <w:i w:val="false"/>
                <w:color w:val="000000"/>
                <w:sz w:val="20"/>
              </w:rPr>
              <w:t>Реестр удостоверений оралмана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2"/>
          <w:p>
            <w:pPr>
              <w:spacing w:after="20"/>
              <w:ind w:left="20"/>
              <w:jc w:val="both"/>
            </w:pPr>
            <w:r>
              <w:rPr>
                <w:rFonts w:ascii="Times New Roman"/>
                <w:b w:val="false"/>
                <w:i w:val="false"/>
                <w:color w:val="000000"/>
                <w:sz w:val="20"/>
              </w:rPr>
              <w:t>
390</w:t>
            </w:r>
          </w:p>
          <w:bookmarkEnd w:id="49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деятельность центров адаптации и интеграции оралманов, центров временного размещения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центров адаптации и интеграции оралманов, центров временного размещения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3"/>
          <w:p>
            <w:pPr>
              <w:spacing w:after="20"/>
              <w:ind w:left="20"/>
              <w:jc w:val="both"/>
            </w:pPr>
            <w:r>
              <w:rPr>
                <w:rFonts w:ascii="Times New Roman"/>
                <w:b w:val="false"/>
                <w:i w:val="false"/>
                <w:color w:val="000000"/>
                <w:sz w:val="20"/>
              </w:rPr>
              <w:t>
391</w:t>
            </w:r>
          </w:p>
          <w:bookmarkEnd w:id="49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заявление с приложением необходимых документов от граждан Республики Казахстан на присвоение статуса переселенца и включение в квоту переселения внутренних мигрантов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предоставление статуса переселенца</w:t>
            </w:r>
            <w:r>
              <w:br/>
            </w:r>
            <w:r>
              <w:rPr>
                <w:rFonts w:ascii="Times New Roman"/>
                <w:b w:val="false"/>
                <w:i w:val="false"/>
                <w:color w:val="000000"/>
                <w:sz w:val="20"/>
              </w:rPr>
              <w:t>Реестр переселенцев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4"/>
          <w:p>
            <w:pPr>
              <w:spacing w:after="20"/>
              <w:ind w:left="20"/>
              <w:jc w:val="both"/>
            </w:pPr>
            <w:r>
              <w:rPr>
                <w:rFonts w:ascii="Times New Roman"/>
                <w:b w:val="false"/>
                <w:i w:val="false"/>
                <w:color w:val="000000"/>
                <w:sz w:val="20"/>
              </w:rPr>
              <w:t>
392</w:t>
            </w:r>
          </w:p>
          <w:bookmarkEnd w:id="49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решения о присвоении статуса переселенца, включении в квоту переселения внутренних мигрантов и назначении выплат единовременных пособий переселенцам, включенным в квоту переселения внутренних мигрантов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5"/>
          <w:p>
            <w:pPr>
              <w:spacing w:after="20"/>
              <w:ind w:left="20"/>
              <w:jc w:val="both"/>
            </w:pPr>
            <w:r>
              <w:rPr>
                <w:rFonts w:ascii="Times New Roman"/>
                <w:b w:val="false"/>
                <w:i w:val="false"/>
                <w:color w:val="000000"/>
                <w:sz w:val="20"/>
              </w:rPr>
              <w:t>
393</w:t>
            </w:r>
          </w:p>
          <w:bookmarkEnd w:id="49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удостоверение переселенца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6"/>
          <w:p>
            <w:pPr>
              <w:spacing w:after="20"/>
              <w:ind w:left="20"/>
              <w:jc w:val="both"/>
            </w:pPr>
            <w:r>
              <w:rPr>
                <w:rFonts w:ascii="Times New Roman"/>
                <w:b w:val="false"/>
                <w:i w:val="false"/>
                <w:color w:val="000000"/>
                <w:sz w:val="20"/>
              </w:rPr>
              <w:t>
394</w:t>
            </w:r>
          </w:p>
          <w:bookmarkEnd w:id="49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ходатайство на продление или сокращение срока действия разрешений на временное проживание бизнес-иммигрантам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заявлении на продление или сокращение срока действия разрешений на временное проживание бизнес-иммигрантам</w:t>
            </w:r>
            <w:r>
              <w:br/>
            </w:r>
            <w:r>
              <w:rPr>
                <w:rFonts w:ascii="Times New Roman"/>
                <w:b w:val="false"/>
                <w:i w:val="false"/>
                <w:color w:val="000000"/>
                <w:sz w:val="20"/>
              </w:rPr>
              <w:t xml:space="preserve"> Реестр ходатайств на продление или сокращение срока действия разрешений на временное проживание бизнес-иммигрантам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7"/>
          <w:p>
            <w:pPr>
              <w:spacing w:after="20"/>
              <w:ind w:left="20"/>
              <w:jc w:val="both"/>
            </w:pPr>
            <w:r>
              <w:rPr>
                <w:rFonts w:ascii="Times New Roman"/>
                <w:b w:val="false"/>
                <w:i w:val="false"/>
                <w:color w:val="000000"/>
                <w:sz w:val="20"/>
              </w:rPr>
              <w:t>
395</w:t>
            </w:r>
          </w:p>
          <w:bookmarkEnd w:id="49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учет и регистрацию трудовых мигрантов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трудовых мигрантов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8"/>
          <w:p>
            <w:pPr>
              <w:spacing w:after="20"/>
              <w:ind w:left="20"/>
              <w:jc w:val="both"/>
            </w:pPr>
            <w:r>
              <w:rPr>
                <w:rFonts w:ascii="Times New Roman"/>
                <w:b w:val="false"/>
                <w:i w:val="false"/>
                <w:color w:val="000000"/>
                <w:sz w:val="20"/>
              </w:rPr>
              <w:t>
396</w:t>
            </w:r>
          </w:p>
          <w:bookmarkEnd w:id="49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учет и регистрацию оралманов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9"/>
          <w:p>
            <w:pPr>
              <w:spacing w:after="20"/>
              <w:ind w:left="20"/>
              <w:jc w:val="both"/>
            </w:pPr>
            <w:r>
              <w:rPr>
                <w:rFonts w:ascii="Times New Roman"/>
                <w:b w:val="false"/>
                <w:i w:val="false"/>
                <w:color w:val="000000"/>
                <w:sz w:val="20"/>
              </w:rPr>
              <w:t>
397</w:t>
            </w:r>
          </w:p>
          <w:bookmarkEnd w:id="49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социального обеспечения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санаторно-курортное лечение инвалидов и детей-инвалидов в соответствии с индивидуальной программой реабилитации инвалида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регистрации, рассмотрения заявлений, формирования и согласования решений для неавтоматизированных ГУ</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санаторно-курортного лечения инвалидов и детей-инвалидов в соответствии с индивидуальной программой реабилитации инвалида</w:t>
            </w:r>
            <w:r>
              <w:br/>
            </w:r>
            <w:r>
              <w:rPr>
                <w:rFonts w:ascii="Times New Roman"/>
                <w:b w:val="false"/>
                <w:i w:val="false"/>
                <w:color w:val="000000"/>
                <w:sz w:val="20"/>
              </w:rPr>
              <w:t>Реестр уведомлений об оформлении документов с указанием сроков предоставление инвалидам санаторно-курортного лечения</w:t>
            </w:r>
            <w:r>
              <w:br/>
            </w:r>
            <w:r>
              <w:rPr>
                <w:rFonts w:ascii="Times New Roman"/>
                <w:b w:val="false"/>
                <w:i w:val="false"/>
                <w:color w:val="000000"/>
                <w:sz w:val="20"/>
              </w:rPr>
              <w:t>Сведения о предоставлении санаторно-курортного лечения инвалидам и детям-инвалидам в соответствии с индивидуальными программами реабилитации инвалидов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0"/>
          <w:p>
            <w:pPr>
              <w:spacing w:after="20"/>
              <w:ind w:left="20"/>
              <w:jc w:val="both"/>
            </w:pPr>
            <w:r>
              <w:rPr>
                <w:rFonts w:ascii="Times New Roman"/>
                <w:b w:val="false"/>
                <w:i w:val="false"/>
                <w:color w:val="000000"/>
                <w:sz w:val="20"/>
              </w:rPr>
              <w:t>
398</w:t>
            </w:r>
          </w:p>
          <w:bookmarkEnd w:id="50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детей-инвалидов (только для городов Астана и Алматы)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возмещение затрат на обучение на дому детей-инвалидов</w:t>
            </w:r>
            <w:r>
              <w:br/>
            </w:r>
            <w:r>
              <w:rPr>
                <w:rFonts w:ascii="Times New Roman"/>
                <w:b w:val="false"/>
                <w:i w:val="false"/>
                <w:color w:val="000000"/>
                <w:sz w:val="20"/>
              </w:rPr>
              <w:t>Реестр уведомлений о назначении пособия на обучение на дому детей-инвалидов</w:t>
            </w:r>
            <w:r>
              <w:br/>
            </w:r>
            <w:r>
              <w:rPr>
                <w:rFonts w:ascii="Times New Roman"/>
                <w:b w:val="false"/>
                <w:i w:val="false"/>
                <w:color w:val="000000"/>
                <w:sz w:val="20"/>
              </w:rPr>
              <w:t>Реестр детей-инвалидов, которым назначены пособия на обучение на дому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1"/>
          <w:p>
            <w:pPr>
              <w:spacing w:after="20"/>
              <w:ind w:left="20"/>
              <w:jc w:val="both"/>
            </w:pPr>
            <w:r>
              <w:rPr>
                <w:rFonts w:ascii="Times New Roman"/>
                <w:b w:val="false"/>
                <w:i w:val="false"/>
                <w:color w:val="000000"/>
                <w:sz w:val="20"/>
              </w:rPr>
              <w:t>
399</w:t>
            </w:r>
          </w:p>
          <w:bookmarkEnd w:id="50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обеспечение инвалидов техническими вспомогательными (компенсаторными) средствами и (или) специальными средствами передвижения в соответствии с индивидуальной программой реабилитации инвалида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технических вспомогательных (компенсаторных) средств и (или) специальных средств передвижения в соответствии с индивидуальной программой реабилитации инвалида</w:t>
            </w:r>
            <w:r>
              <w:br/>
            </w:r>
            <w:r>
              <w:rPr>
                <w:rFonts w:ascii="Times New Roman"/>
                <w:b w:val="false"/>
                <w:i w:val="false"/>
                <w:color w:val="000000"/>
                <w:sz w:val="20"/>
              </w:rPr>
              <w:t>Реестр уведомлений об оформлении документов с указанием сроков предоставление инвалидам технических вспомогательных (компенсаторных) средств и (или) специальных средств передвижения в соответствии с индивидуальной программой реабилитации инвалида</w:t>
            </w:r>
            <w:r>
              <w:br/>
            </w:r>
            <w:r>
              <w:rPr>
                <w:rFonts w:ascii="Times New Roman"/>
                <w:b w:val="false"/>
                <w:i w:val="false"/>
                <w:color w:val="000000"/>
                <w:sz w:val="20"/>
              </w:rPr>
              <w:t>Сведения об обеспечении инвалидов техническими вспомогательными (компенсаторными) средствами и (или) специальными средствами передвижения в соответствии с индивидуальной программой реабилитации инвалида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2"/>
          <w:p>
            <w:pPr>
              <w:spacing w:after="20"/>
              <w:ind w:left="20"/>
              <w:jc w:val="both"/>
            </w:pPr>
            <w:r>
              <w:rPr>
                <w:rFonts w:ascii="Times New Roman"/>
                <w:b w:val="false"/>
                <w:i w:val="false"/>
                <w:color w:val="000000"/>
                <w:sz w:val="20"/>
              </w:rPr>
              <w:t>
400</w:t>
            </w:r>
          </w:p>
          <w:bookmarkEnd w:id="50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и материально-техническое обеспечение в сфере социальной помощи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подготовку, переподготовку и повышение квалификации специалистов по реабилитации инвалидов, в том числе специалистов языка жестов, специалистов по чтению и письму рельефно-точечным шрифтом Брайля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мероприятий по подготовке, переподготовке и повышению квалификации кадров в сфере социального обеспечения.</w:t>
            </w:r>
            <w:r>
              <w:br/>
            </w:r>
            <w:r>
              <w:rPr>
                <w:rFonts w:ascii="Times New Roman"/>
                <w:b w:val="false"/>
                <w:i w:val="false"/>
                <w:color w:val="000000"/>
                <w:sz w:val="20"/>
              </w:rPr>
              <w:t>Автоматизация учета предоставленного материально-технического обеспечения.</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планированию и прогнозированию потребности в кадрах, включая прием заявок в электронном виде.</w:t>
            </w:r>
            <w:r>
              <w:br/>
            </w:r>
            <w:r>
              <w:rPr>
                <w:rFonts w:ascii="Times New Roman"/>
                <w:b w:val="false"/>
                <w:i w:val="false"/>
                <w:color w:val="000000"/>
                <w:sz w:val="20"/>
              </w:rPr>
              <w:t>Автоматизация процессов по планированию и прогнозированию потребности в материально-техническом обеспечении, включая прием заявок в электронном виде.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специалистов по реабилитации инвалидов, в том числе специалистов языка жестов, специалистов по чтению и письму рельефно-точечным шрифтом Брайля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3"/>
          <w:p>
            <w:pPr>
              <w:spacing w:after="20"/>
              <w:ind w:left="20"/>
              <w:jc w:val="both"/>
            </w:pPr>
            <w:r>
              <w:rPr>
                <w:rFonts w:ascii="Times New Roman"/>
                <w:b w:val="false"/>
                <w:i w:val="false"/>
                <w:color w:val="000000"/>
                <w:sz w:val="20"/>
              </w:rPr>
              <w:t>
401</w:t>
            </w:r>
          </w:p>
          <w:bookmarkEnd w:id="50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 и организует переподготовку, повышение квалификации и аттестацию кадров, работающих в специальных организациях образования и в сфере выявления, учета и коррекции психических и (или) физических недостатков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кадров, работающих в специальных организациях образования и в сфере выявления, учета и коррекции психических и (или) физических недостатков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4"/>
          <w:p>
            <w:pPr>
              <w:spacing w:after="20"/>
              <w:ind w:left="20"/>
              <w:jc w:val="both"/>
            </w:pPr>
            <w:r>
              <w:rPr>
                <w:rFonts w:ascii="Times New Roman"/>
                <w:b w:val="false"/>
                <w:i w:val="false"/>
                <w:color w:val="000000"/>
                <w:sz w:val="20"/>
              </w:rPr>
              <w:t>
402</w:t>
            </w:r>
          </w:p>
          <w:bookmarkEnd w:id="50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кадровое обеспечение субъектов, предоставляющих специальные социальные услуги, профессиональную подготовку, переподготовку и повышение квалификации социальных работников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профессиональной подготовке, переподготовке и повышении квалификации социальных работников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5"/>
          <w:p>
            <w:pPr>
              <w:spacing w:after="20"/>
              <w:ind w:left="20"/>
              <w:jc w:val="both"/>
            </w:pPr>
            <w:r>
              <w:rPr>
                <w:rFonts w:ascii="Times New Roman"/>
                <w:b w:val="false"/>
                <w:i w:val="false"/>
                <w:color w:val="000000"/>
                <w:sz w:val="20"/>
              </w:rPr>
              <w:t>
403</w:t>
            </w:r>
          </w:p>
          <w:bookmarkEnd w:id="50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материально-техническое обеспечение государственных организаций, занятых вопросами социальной и медико-педагогической коррекционной поддержки детей с ограниченными возможностями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организаций, занятых вопросами социальной и медико-педагогической коррекционной поддержки детей с ограниченными возможностями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6"/>
          <w:p>
            <w:pPr>
              <w:spacing w:after="20"/>
              <w:ind w:left="20"/>
              <w:jc w:val="both"/>
            </w:pPr>
            <w:r>
              <w:rPr>
                <w:rFonts w:ascii="Times New Roman"/>
                <w:b w:val="false"/>
                <w:i w:val="false"/>
                <w:color w:val="000000"/>
                <w:sz w:val="20"/>
              </w:rPr>
              <w:t>
404</w:t>
            </w:r>
          </w:p>
          <w:bookmarkEnd w:id="506"/>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мониторинг в сфере социальной помощи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оралманам социальную помощь за счет бюджетных средств в соответствии с законодательством Республики Казахстан</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"Е-собес", АИС СП, ИС ЦБДИ, АИС ЭГЗ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несовершеннолетних, пострадавших от бытового насилия, и неблагополучных семей.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оказании оралманам социальной помощи за счет бюджетных средств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7"/>
          <w:p>
            <w:pPr>
              <w:spacing w:after="20"/>
              <w:ind w:left="20"/>
              <w:jc w:val="both"/>
            </w:pPr>
            <w:r>
              <w:rPr>
                <w:rFonts w:ascii="Times New Roman"/>
                <w:b w:val="false"/>
                <w:i w:val="false"/>
                <w:color w:val="000000"/>
                <w:sz w:val="20"/>
              </w:rPr>
              <w:t>
405</w:t>
            </w:r>
          </w:p>
          <w:bookmarkEnd w:id="50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оказание благотворительной и социальной помощи инвалидам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8"/>
          <w:p>
            <w:pPr>
              <w:spacing w:after="20"/>
              <w:ind w:left="20"/>
              <w:jc w:val="both"/>
            </w:pPr>
            <w:r>
              <w:rPr>
                <w:rFonts w:ascii="Times New Roman"/>
                <w:b w:val="false"/>
                <w:i w:val="false"/>
                <w:color w:val="000000"/>
                <w:sz w:val="20"/>
              </w:rPr>
              <w:t>
406</w:t>
            </w:r>
          </w:p>
          <w:bookmarkEnd w:id="50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государственные учреждения и предприятия, осуществляющие реабилитацию инвалидов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осуществляющих реабилитацию инвалидов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9"/>
          <w:p>
            <w:pPr>
              <w:spacing w:after="20"/>
              <w:ind w:left="20"/>
              <w:jc w:val="both"/>
            </w:pPr>
            <w:r>
              <w:rPr>
                <w:rFonts w:ascii="Times New Roman"/>
                <w:b w:val="false"/>
                <w:i w:val="false"/>
                <w:color w:val="000000"/>
                <w:sz w:val="20"/>
              </w:rPr>
              <w:t>
407</w:t>
            </w:r>
          </w:p>
          <w:bookmarkEnd w:id="50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профессиональное обучение (переобучение) инвалидов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проведенному профессиональному обучению (переобучению) инвалидов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0"/>
          <w:p>
            <w:pPr>
              <w:spacing w:after="20"/>
              <w:ind w:left="20"/>
              <w:jc w:val="both"/>
            </w:pPr>
            <w:r>
              <w:rPr>
                <w:rFonts w:ascii="Times New Roman"/>
                <w:b w:val="false"/>
                <w:i w:val="false"/>
                <w:color w:val="000000"/>
                <w:sz w:val="20"/>
              </w:rPr>
              <w:t>
408</w:t>
            </w:r>
          </w:p>
          <w:bookmarkEnd w:id="51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на соответствующей территории медицинскую, социальную, профессиональную реабилитацию в соответствии с настоящим Законом и индивидуальной программой реабилитации инвалида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1"/>
          <w:p>
            <w:pPr>
              <w:spacing w:after="20"/>
              <w:ind w:left="20"/>
              <w:jc w:val="both"/>
            </w:pPr>
            <w:r>
              <w:rPr>
                <w:rFonts w:ascii="Times New Roman"/>
                <w:b w:val="false"/>
                <w:i w:val="false"/>
                <w:color w:val="000000"/>
                <w:sz w:val="20"/>
              </w:rPr>
              <w:t>
409</w:t>
            </w:r>
          </w:p>
          <w:bookmarkEnd w:id="51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2"/>
          <w:p>
            <w:pPr>
              <w:spacing w:after="20"/>
              <w:ind w:left="20"/>
              <w:jc w:val="both"/>
            </w:pPr>
            <w:r>
              <w:rPr>
                <w:rFonts w:ascii="Times New Roman"/>
                <w:b w:val="false"/>
                <w:i w:val="false"/>
                <w:color w:val="000000"/>
                <w:sz w:val="20"/>
              </w:rPr>
              <w:t>
410</w:t>
            </w:r>
          </w:p>
          <w:bookmarkEnd w:id="51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совместно с общественными объединениями инвалидов культурно-массовые и просветительские мероприятия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3"/>
          <w:p>
            <w:pPr>
              <w:spacing w:after="20"/>
              <w:ind w:left="20"/>
              <w:jc w:val="both"/>
            </w:pPr>
            <w:r>
              <w:rPr>
                <w:rFonts w:ascii="Times New Roman"/>
                <w:b w:val="false"/>
                <w:i w:val="false"/>
                <w:color w:val="000000"/>
                <w:sz w:val="20"/>
              </w:rPr>
              <w:t>
411</w:t>
            </w:r>
          </w:p>
          <w:bookmarkEnd w:id="51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организации по оказанию помощи и обеспечивают их функционирование;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4"/>
          <w:p>
            <w:pPr>
              <w:spacing w:after="20"/>
              <w:ind w:left="20"/>
              <w:jc w:val="both"/>
            </w:pPr>
            <w:r>
              <w:rPr>
                <w:rFonts w:ascii="Times New Roman"/>
                <w:b w:val="false"/>
                <w:i w:val="false"/>
                <w:color w:val="000000"/>
                <w:sz w:val="20"/>
              </w:rPr>
              <w:t>
412</w:t>
            </w:r>
          </w:p>
          <w:bookmarkEnd w:id="51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предоставление специальных социальных услуг потерпевшим в порядке, установленном законодательством Республики Казахстан о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5"/>
          <w:p>
            <w:pPr>
              <w:spacing w:after="20"/>
              <w:ind w:left="20"/>
              <w:jc w:val="both"/>
            </w:pPr>
            <w:r>
              <w:rPr>
                <w:rFonts w:ascii="Times New Roman"/>
                <w:b w:val="false"/>
                <w:i w:val="false"/>
                <w:color w:val="000000"/>
                <w:sz w:val="20"/>
              </w:rPr>
              <w:t>
413</w:t>
            </w:r>
          </w:p>
          <w:bookmarkEnd w:id="51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выявляют и ведут учет несовершеннолетних, пострадавших от бытового насилия, и неблагополучных семей;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несовершеннолетних, пострадавших от бытового насилия, и неблагополучных семей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6"/>
          <w:p>
            <w:pPr>
              <w:spacing w:after="20"/>
              <w:ind w:left="20"/>
              <w:jc w:val="both"/>
            </w:pPr>
            <w:r>
              <w:rPr>
                <w:rFonts w:ascii="Times New Roman"/>
                <w:b w:val="false"/>
                <w:i w:val="false"/>
                <w:color w:val="000000"/>
                <w:sz w:val="20"/>
              </w:rPr>
              <w:t>
414</w:t>
            </w:r>
          </w:p>
          <w:bookmarkEnd w:id="51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по организации и оказанию социальной помощи по уходу за детьми с тяжелыми недостатками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7"/>
          <w:p>
            <w:pPr>
              <w:spacing w:after="20"/>
              <w:ind w:left="20"/>
              <w:jc w:val="both"/>
            </w:pPr>
            <w:r>
              <w:rPr>
                <w:rFonts w:ascii="Times New Roman"/>
                <w:b w:val="false"/>
                <w:i w:val="false"/>
                <w:color w:val="000000"/>
                <w:sz w:val="20"/>
              </w:rPr>
              <w:t>
415</w:t>
            </w:r>
          </w:p>
          <w:bookmarkEnd w:id="51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реализацию прав на гарантированное медицинское обслуживание и бесплатное образование с соблюдением общегосударственных стандартов, а также получение социальной помощи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8"/>
          <w:p>
            <w:pPr>
              <w:spacing w:after="20"/>
              <w:ind w:left="20"/>
              <w:jc w:val="both"/>
            </w:pPr>
            <w:r>
              <w:rPr>
                <w:rFonts w:ascii="Times New Roman"/>
                <w:b w:val="false"/>
                <w:i w:val="false"/>
                <w:color w:val="000000"/>
                <w:sz w:val="20"/>
              </w:rPr>
              <w:t>
416</w:t>
            </w:r>
          </w:p>
          <w:bookmarkEnd w:id="51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защиту прав и консультативную помощь семьям, воспитывающим детей с ограниченными возможностями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9"/>
          <w:p>
            <w:pPr>
              <w:spacing w:after="20"/>
              <w:ind w:left="20"/>
              <w:jc w:val="both"/>
            </w:pPr>
            <w:r>
              <w:rPr>
                <w:rFonts w:ascii="Times New Roman"/>
                <w:b w:val="false"/>
                <w:i w:val="false"/>
                <w:color w:val="000000"/>
                <w:sz w:val="20"/>
              </w:rPr>
              <w:t>
417</w:t>
            </w:r>
          </w:p>
          <w:bookmarkEnd w:id="51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отделения социальной помощи на дому</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отделений социальной помощи на дому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0"/>
          <w:p>
            <w:pPr>
              <w:spacing w:after="20"/>
              <w:ind w:left="20"/>
              <w:jc w:val="both"/>
            </w:pPr>
            <w:r>
              <w:rPr>
                <w:rFonts w:ascii="Times New Roman"/>
                <w:b w:val="false"/>
                <w:i w:val="false"/>
                <w:color w:val="000000"/>
                <w:sz w:val="20"/>
              </w:rPr>
              <w:t>
418</w:t>
            </w:r>
          </w:p>
          <w:bookmarkEnd w:id="52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скрининг в учреждениях первичной медико-санитарной помощи, детских поликлиниках, родовспомогательных учреждениях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1"/>
          <w:p>
            <w:pPr>
              <w:spacing w:after="20"/>
              <w:ind w:left="20"/>
              <w:jc w:val="both"/>
            </w:pPr>
            <w:r>
              <w:rPr>
                <w:rFonts w:ascii="Times New Roman"/>
                <w:b w:val="false"/>
                <w:i w:val="false"/>
                <w:color w:val="000000"/>
                <w:sz w:val="20"/>
              </w:rPr>
              <w:t>
419</w:t>
            </w:r>
          </w:p>
          <w:bookmarkEnd w:id="52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 согласия родителей и иных законных представителей направление выявленных в результате скрининга детей группы "риска" в психолого-медико-педагогические консультации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детей группы "риска", выявленных в результате скрининга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2"/>
          <w:p>
            <w:pPr>
              <w:spacing w:after="20"/>
              <w:ind w:left="20"/>
              <w:jc w:val="both"/>
            </w:pPr>
            <w:r>
              <w:rPr>
                <w:rFonts w:ascii="Times New Roman"/>
                <w:b w:val="false"/>
                <w:i w:val="false"/>
                <w:color w:val="000000"/>
                <w:sz w:val="20"/>
              </w:rPr>
              <w:t>
420</w:t>
            </w:r>
          </w:p>
          <w:bookmarkEnd w:id="52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3"/>
          <w:p>
            <w:pPr>
              <w:spacing w:after="20"/>
              <w:ind w:left="20"/>
              <w:jc w:val="both"/>
            </w:pPr>
            <w:r>
              <w:rPr>
                <w:rFonts w:ascii="Times New Roman"/>
                <w:b w:val="false"/>
                <w:i w:val="false"/>
                <w:color w:val="000000"/>
                <w:sz w:val="20"/>
              </w:rPr>
              <w:t>
421</w:t>
            </w:r>
          </w:p>
          <w:bookmarkEnd w:id="52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в трудоустройстве детей с ограниченными возможностями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4"/>
          <w:p>
            <w:pPr>
              <w:spacing w:after="20"/>
              <w:ind w:left="20"/>
              <w:jc w:val="both"/>
            </w:pPr>
            <w:r>
              <w:rPr>
                <w:rFonts w:ascii="Times New Roman"/>
                <w:b w:val="false"/>
                <w:i w:val="false"/>
                <w:color w:val="000000"/>
                <w:sz w:val="20"/>
              </w:rPr>
              <w:t>
422</w:t>
            </w:r>
          </w:p>
          <w:bookmarkEnd w:id="52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проведение анализа потребностей населения в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анализе потребностей населения в специальных социальных услугах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5"/>
          <w:p>
            <w:pPr>
              <w:spacing w:after="20"/>
              <w:ind w:left="20"/>
              <w:jc w:val="both"/>
            </w:pPr>
            <w:r>
              <w:rPr>
                <w:rFonts w:ascii="Times New Roman"/>
                <w:b w:val="false"/>
                <w:i w:val="false"/>
                <w:color w:val="000000"/>
                <w:sz w:val="20"/>
              </w:rPr>
              <w:t>
423</w:t>
            </w:r>
          </w:p>
          <w:bookmarkEnd w:id="52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физическими и юридическими лицами и государственными органами по вопросам предоставления специальных социальных услуг</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6"/>
          <w:p>
            <w:pPr>
              <w:spacing w:after="20"/>
              <w:ind w:left="20"/>
              <w:jc w:val="both"/>
            </w:pPr>
            <w:r>
              <w:rPr>
                <w:rFonts w:ascii="Times New Roman"/>
                <w:b w:val="false"/>
                <w:i w:val="false"/>
                <w:color w:val="000000"/>
                <w:sz w:val="20"/>
              </w:rPr>
              <w:t>
424</w:t>
            </w:r>
          </w:p>
          <w:bookmarkEnd w:id="52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государственные закупки в пределах своей компетенции,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7"/>
          <w:p>
            <w:pPr>
              <w:spacing w:after="20"/>
              <w:ind w:left="20"/>
              <w:jc w:val="both"/>
            </w:pPr>
            <w:r>
              <w:rPr>
                <w:rFonts w:ascii="Times New Roman"/>
                <w:b w:val="false"/>
                <w:i w:val="false"/>
                <w:color w:val="000000"/>
                <w:sz w:val="20"/>
              </w:rPr>
              <w:t>
425</w:t>
            </w:r>
          </w:p>
          <w:bookmarkEnd w:id="52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меры по созданию и деятельности субъектов, предоставляющих специальные социальные услуги, находящихся в их введении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предоставляющих специальные социальные услуги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8"/>
          <w:p>
            <w:pPr>
              <w:spacing w:after="20"/>
              <w:ind w:left="20"/>
              <w:jc w:val="both"/>
            </w:pPr>
            <w:r>
              <w:rPr>
                <w:rFonts w:ascii="Times New Roman"/>
                <w:b w:val="false"/>
                <w:i w:val="false"/>
                <w:color w:val="000000"/>
                <w:sz w:val="20"/>
              </w:rPr>
              <w:t>
426</w:t>
            </w:r>
          </w:p>
          <w:bookmarkEnd w:id="52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предоставление субъектами, предоставляющими специальные социальные услуги, гарантированного объема специальных социальных услуг</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9"/>
          <w:p>
            <w:pPr>
              <w:spacing w:after="20"/>
              <w:ind w:left="20"/>
              <w:jc w:val="both"/>
            </w:pPr>
            <w:r>
              <w:rPr>
                <w:rFonts w:ascii="Times New Roman"/>
                <w:b w:val="false"/>
                <w:i w:val="false"/>
                <w:color w:val="000000"/>
                <w:sz w:val="20"/>
              </w:rPr>
              <w:t>
427</w:t>
            </w:r>
          </w:p>
          <w:bookmarkEnd w:id="52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развитию системы предоставления специальных социальных услуг</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0"/>
          <w:p>
            <w:pPr>
              <w:spacing w:after="20"/>
              <w:ind w:left="20"/>
              <w:jc w:val="both"/>
            </w:pPr>
            <w:r>
              <w:rPr>
                <w:rFonts w:ascii="Times New Roman"/>
                <w:b w:val="false"/>
                <w:i w:val="false"/>
                <w:color w:val="000000"/>
                <w:sz w:val="20"/>
              </w:rPr>
              <w:t>
428</w:t>
            </w:r>
          </w:p>
          <w:bookmarkEnd w:id="53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оказание социально-правовой и иной помощи лицам, состоящим на учете службы пробации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1"/>
          <w:p>
            <w:pPr>
              <w:spacing w:after="20"/>
              <w:ind w:left="20"/>
              <w:jc w:val="both"/>
            </w:pPr>
            <w:r>
              <w:rPr>
                <w:rFonts w:ascii="Times New Roman"/>
                <w:b w:val="false"/>
                <w:i w:val="false"/>
                <w:color w:val="000000"/>
                <w:sz w:val="20"/>
              </w:rPr>
              <w:t>
429</w:t>
            </w:r>
          </w:p>
          <w:bookmarkEnd w:id="53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социальной и иной помощи лицам, отбывшим уголовные наказания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2"/>
          <w:p>
            <w:pPr>
              <w:spacing w:after="20"/>
              <w:ind w:left="20"/>
              <w:jc w:val="both"/>
            </w:pPr>
            <w:r>
              <w:rPr>
                <w:rFonts w:ascii="Times New Roman"/>
                <w:b w:val="false"/>
                <w:i w:val="false"/>
                <w:color w:val="000000"/>
                <w:sz w:val="20"/>
              </w:rPr>
              <w:t>
430</w:t>
            </w:r>
          </w:p>
          <w:bookmarkEnd w:id="53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предоставление специальных социальных услуг лицам, освобожденным из учреждений, состоящим на учете службы пробации, признанным лицами, находящимися в трудной жизненной ситуации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3"/>
          <w:p>
            <w:pPr>
              <w:spacing w:after="20"/>
              <w:ind w:left="20"/>
              <w:jc w:val="both"/>
            </w:pPr>
            <w:r>
              <w:rPr>
                <w:rFonts w:ascii="Times New Roman"/>
                <w:b w:val="false"/>
                <w:i w:val="false"/>
                <w:color w:val="000000"/>
                <w:sz w:val="20"/>
              </w:rPr>
              <w:t>
431</w:t>
            </w:r>
          </w:p>
          <w:bookmarkEnd w:id="53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 согласия родителей или иных законных представителей направление несовершеннолетних с ограниченными возможностями, находящихся на учете службы пробации, на психолого-медико-педагогические консультации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4"/>
          <w:p>
            <w:pPr>
              <w:spacing w:after="20"/>
              <w:ind w:left="20"/>
              <w:jc w:val="both"/>
            </w:pPr>
            <w:r>
              <w:rPr>
                <w:rFonts w:ascii="Times New Roman"/>
                <w:b w:val="false"/>
                <w:i w:val="false"/>
                <w:color w:val="000000"/>
                <w:sz w:val="20"/>
              </w:rPr>
              <w:t>
432</w:t>
            </w:r>
          </w:p>
          <w:bookmarkEnd w:id="53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в сфере труда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 при оказании услуг в сфере труда.</w:t>
            </w:r>
            <w:r>
              <w:br/>
            </w:r>
            <w:r>
              <w:rPr>
                <w:rFonts w:ascii="Times New Roman"/>
                <w:b w:val="false"/>
                <w:i w:val="false"/>
                <w:color w:val="000000"/>
                <w:sz w:val="20"/>
              </w:rPr>
              <w:t>Автоматизация учета отраслевых и региональных соглашений в сфере труда.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5"/>
          <w:p>
            <w:pPr>
              <w:spacing w:after="20"/>
              <w:ind w:left="20"/>
              <w:jc w:val="both"/>
            </w:pPr>
            <w:r>
              <w:rPr>
                <w:rFonts w:ascii="Times New Roman"/>
                <w:b w:val="false"/>
                <w:i w:val="false"/>
                <w:color w:val="000000"/>
                <w:sz w:val="20"/>
              </w:rPr>
              <w:t>
433</w:t>
            </w:r>
          </w:p>
          <w:bookmarkEnd w:id="53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согласовывают нормы труда и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нормам труда и параметрам системы оплаты труда работников организаций, на услуги (товары, работы) которых вводится государственное регулирование тарифов (цен, ставок сборов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6"/>
          <w:p>
            <w:pPr>
              <w:spacing w:after="20"/>
              <w:ind w:left="20"/>
              <w:jc w:val="both"/>
            </w:pPr>
            <w:r>
              <w:rPr>
                <w:rFonts w:ascii="Times New Roman"/>
                <w:b w:val="false"/>
                <w:i w:val="false"/>
                <w:color w:val="000000"/>
                <w:sz w:val="20"/>
              </w:rPr>
              <w:t>
434</w:t>
            </w:r>
          </w:p>
          <w:bookmarkEnd w:id="53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 региональные (областные, городские, районные) соглашения с региональными объединениями работодателей и региональными объединениями работников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соглашений с региональными объединениями работодателей и региональными объединениями работников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7"/>
          <w:p>
            <w:pPr>
              <w:spacing w:after="20"/>
              <w:ind w:left="20"/>
              <w:jc w:val="both"/>
            </w:pPr>
            <w:r>
              <w:rPr>
                <w:rFonts w:ascii="Times New Roman"/>
                <w:b w:val="false"/>
                <w:i w:val="false"/>
                <w:color w:val="000000"/>
                <w:sz w:val="20"/>
              </w:rPr>
              <w:t>
435</w:t>
            </w:r>
          </w:p>
          <w:bookmarkEnd w:id="53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регистрацию отраслевых и региональных соглашений, заключенных на городском, районном уровне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отраслевых и региональных соглашений, заключенных на городском, районном уровне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8"/>
          <w:p>
            <w:pPr>
              <w:spacing w:after="20"/>
              <w:ind w:left="20"/>
              <w:jc w:val="both"/>
            </w:pPr>
            <w:r>
              <w:rPr>
                <w:rFonts w:ascii="Times New Roman"/>
                <w:b w:val="false"/>
                <w:i w:val="false"/>
                <w:color w:val="000000"/>
                <w:sz w:val="20"/>
              </w:rPr>
              <w:t>
436</w:t>
            </w:r>
          </w:p>
          <w:bookmarkEnd w:id="538"/>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контроль за использованием и охраной земель</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за использованием и охраной земель</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государственного контроля за использованием и охраной земель, планов проверок, проведенных проверок, выданных предписаний, дел об АП, актов, обжалований, обременений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ГП РК в части регистрации проверок и протоколов АП, интеграция с ИС ГО в части регистрации обременений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9"/>
          <w:p>
            <w:pPr>
              <w:spacing w:after="20"/>
              <w:ind w:left="20"/>
              <w:jc w:val="both"/>
            </w:pPr>
            <w:r>
              <w:rPr>
                <w:rFonts w:ascii="Times New Roman"/>
                <w:b w:val="false"/>
                <w:i w:val="false"/>
                <w:color w:val="000000"/>
                <w:sz w:val="20"/>
              </w:rPr>
              <w:t>
437</w:t>
            </w:r>
          </w:p>
          <w:bookmarkEnd w:id="53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обязательные для исполнения предписания по устранению выявленных нарушений земельного законодательства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0"/>
          <w:p>
            <w:pPr>
              <w:spacing w:after="20"/>
              <w:ind w:left="20"/>
              <w:jc w:val="both"/>
            </w:pPr>
            <w:r>
              <w:rPr>
                <w:rFonts w:ascii="Times New Roman"/>
                <w:b w:val="false"/>
                <w:i w:val="false"/>
                <w:color w:val="000000"/>
                <w:sz w:val="20"/>
              </w:rPr>
              <w:t>
438</w:t>
            </w:r>
          </w:p>
          <w:bookmarkEnd w:id="54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дела об административных правонарушениях в области земельного законодательства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1"/>
          <w:p>
            <w:pPr>
              <w:spacing w:after="20"/>
              <w:ind w:left="20"/>
              <w:jc w:val="both"/>
            </w:pPr>
            <w:r>
              <w:rPr>
                <w:rFonts w:ascii="Times New Roman"/>
                <w:b w:val="false"/>
                <w:i w:val="false"/>
                <w:color w:val="000000"/>
                <w:sz w:val="20"/>
              </w:rPr>
              <w:t>
439</w:t>
            </w:r>
          </w:p>
          <w:bookmarkEnd w:id="54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подготавливает и предъявляет иски в суд по вопросам, указанным в </w:t>
            </w:r>
            <w:r>
              <w:rPr>
                <w:rFonts w:ascii="Times New Roman"/>
                <w:b w:val="false"/>
                <w:i w:val="false"/>
                <w:color w:val="000000"/>
                <w:sz w:val="20"/>
              </w:rPr>
              <w:t>подпункте 4)</w:t>
            </w:r>
            <w:r>
              <w:rPr>
                <w:rFonts w:ascii="Times New Roman"/>
                <w:b w:val="false"/>
                <w:i w:val="false"/>
                <w:color w:val="000000"/>
                <w:sz w:val="20"/>
              </w:rPr>
              <w:t xml:space="preserve"> пункта 1 статьи 148 Земельного кодекса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2"/>
          <w:p>
            <w:pPr>
              <w:spacing w:after="20"/>
              <w:ind w:left="20"/>
              <w:jc w:val="both"/>
            </w:pPr>
            <w:r>
              <w:rPr>
                <w:rFonts w:ascii="Times New Roman"/>
                <w:b w:val="false"/>
                <w:i w:val="false"/>
                <w:color w:val="000000"/>
                <w:sz w:val="20"/>
              </w:rPr>
              <w:t>
440</w:t>
            </w:r>
          </w:p>
          <w:bookmarkEnd w:id="54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осуществляет возврат в государственную собственность земель, не используемых либо используемых с нарушением законодательства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3"/>
          <w:p>
            <w:pPr>
              <w:spacing w:after="20"/>
              <w:ind w:left="20"/>
              <w:jc w:val="both"/>
            </w:pPr>
            <w:r>
              <w:rPr>
                <w:rFonts w:ascii="Times New Roman"/>
                <w:b w:val="false"/>
                <w:i w:val="false"/>
                <w:color w:val="000000"/>
                <w:sz w:val="20"/>
              </w:rPr>
              <w:t>
441</w:t>
            </w:r>
          </w:p>
          <w:bookmarkEnd w:id="54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приостанавливает строительство, разработку месторождений полезных ископаемых, эксплуатацию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4"/>
          <w:p>
            <w:pPr>
              <w:spacing w:after="20"/>
              <w:ind w:left="20"/>
              <w:jc w:val="both"/>
            </w:pPr>
            <w:r>
              <w:rPr>
                <w:rFonts w:ascii="Times New Roman"/>
                <w:b w:val="false"/>
                <w:i w:val="false"/>
                <w:color w:val="000000"/>
                <w:sz w:val="20"/>
              </w:rPr>
              <w:t>
442</w:t>
            </w:r>
          </w:p>
          <w:bookmarkEnd w:id="54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проводит государственный контроль за:</w:t>
            </w:r>
            <w:r>
              <w:br/>
            </w:r>
            <w:r>
              <w:rPr>
                <w:rFonts w:ascii="Times New Roman"/>
                <w:b w:val="false"/>
                <w:i w:val="false"/>
                <w:color w:val="000000"/>
                <w:sz w:val="20"/>
              </w:rPr>
              <w:t xml:space="preserve"> соблюдением государственными органами, предприятиями, учреждениями,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r>
              <w:br/>
            </w:r>
            <w:r>
              <w:rPr>
                <w:rFonts w:ascii="Times New Roman"/>
                <w:b w:val="false"/>
                <w:i w:val="false"/>
                <w:color w:val="000000"/>
                <w:sz w:val="20"/>
              </w:rPr>
              <w:t xml:space="preserve"> недопущением самовольного занятия земельных участков;</w:t>
            </w:r>
            <w:r>
              <w:br/>
            </w:r>
            <w:r>
              <w:rPr>
                <w:rFonts w:ascii="Times New Roman"/>
                <w:b w:val="false"/>
                <w:i w:val="false"/>
                <w:color w:val="000000"/>
                <w:sz w:val="20"/>
              </w:rPr>
              <w:t xml:space="preserve"> соблюдением прав собственников земельных участков и землепользователей;</w:t>
            </w:r>
            <w:r>
              <w:br/>
            </w:r>
            <w:r>
              <w:rPr>
                <w:rFonts w:ascii="Times New Roman"/>
                <w:b w:val="false"/>
                <w:i w:val="false"/>
                <w:color w:val="000000"/>
                <w:sz w:val="20"/>
              </w:rPr>
              <w:t xml:space="preserve"> своевременным и правильным проведением собственниками земельных участков и землепользователями комплекса организационно - 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r>
              <w:br/>
            </w:r>
            <w:r>
              <w:rPr>
                <w:rFonts w:ascii="Times New Roman"/>
                <w:b w:val="false"/>
                <w:i w:val="false"/>
                <w:color w:val="000000"/>
                <w:sz w:val="20"/>
              </w:rPr>
              <w:t xml:space="preserve"> своевременным предоставлением в государственные органы собственниками земельных участков и землепользователями сведений о наличии, состоянии и использовании земель;</w:t>
            </w:r>
            <w:r>
              <w:br/>
            </w:r>
            <w:r>
              <w:rPr>
                <w:rFonts w:ascii="Times New Roman"/>
                <w:b w:val="false"/>
                <w:i w:val="false"/>
                <w:color w:val="000000"/>
                <w:sz w:val="20"/>
              </w:rPr>
              <w:t xml:space="preserve"> проектированием, размещением и строительством жилых и производственных объектов, оказывающих влияние на состояние земель;</w:t>
            </w:r>
            <w:r>
              <w:br/>
            </w:r>
            <w:r>
              <w:rPr>
                <w:rFonts w:ascii="Times New Roman"/>
                <w:b w:val="false"/>
                <w:i w:val="false"/>
                <w:color w:val="000000"/>
                <w:sz w:val="20"/>
              </w:rPr>
              <w:t xml:space="preserve">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r>
              <w:br/>
            </w:r>
            <w:r>
              <w:rPr>
                <w:rFonts w:ascii="Times New Roman"/>
                <w:b w:val="false"/>
                <w:i w:val="false"/>
                <w:color w:val="000000"/>
                <w:sz w:val="20"/>
              </w:rPr>
              <w:t xml:space="preserve"> соблюдением установленных сроков рассмотрения заявлений (ходатайств) граждан о предоставлении им земельных участков;</w:t>
            </w:r>
            <w:r>
              <w:br/>
            </w:r>
            <w:r>
              <w:rPr>
                <w:rFonts w:ascii="Times New Roman"/>
                <w:b w:val="false"/>
                <w:i w:val="false"/>
                <w:color w:val="000000"/>
                <w:sz w:val="20"/>
              </w:rPr>
              <w:t xml:space="preserve"> сохранностью межевых знаков;</w:t>
            </w:r>
            <w:r>
              <w:br/>
            </w:r>
            <w:r>
              <w:rPr>
                <w:rFonts w:ascii="Times New Roman"/>
                <w:b w:val="false"/>
                <w:i w:val="false"/>
                <w:color w:val="000000"/>
                <w:sz w:val="20"/>
              </w:rPr>
              <w:t xml:space="preserve"> своевременным возвратом земель, предоставленных местными исполнительными органами во временное землепользование;</w:t>
            </w:r>
            <w:r>
              <w:br/>
            </w:r>
            <w:r>
              <w:rPr>
                <w:rFonts w:ascii="Times New Roman"/>
                <w:b w:val="false"/>
                <w:i w:val="false"/>
                <w:color w:val="000000"/>
                <w:sz w:val="20"/>
              </w:rPr>
              <w:t xml:space="preserve"> рекультивацией нарушенных земель;</w:t>
            </w:r>
            <w:r>
              <w:br/>
            </w:r>
            <w:r>
              <w:rPr>
                <w:rFonts w:ascii="Times New Roman"/>
                <w:b w:val="false"/>
                <w:i w:val="false"/>
                <w:color w:val="000000"/>
                <w:sz w:val="20"/>
              </w:rPr>
              <w:t xml:space="preserve"> снятием, сохранением и использованием плодородного слоя почвы при проведении работ, связанных с нарушением земель;</w:t>
            </w:r>
            <w:r>
              <w:br/>
            </w:r>
            <w:r>
              <w:rPr>
                <w:rFonts w:ascii="Times New Roman"/>
                <w:b w:val="false"/>
                <w:i w:val="false"/>
                <w:color w:val="000000"/>
                <w:sz w:val="20"/>
              </w:rPr>
              <w:t xml:space="preserve"> осуществлением проектов землеустройства и других проектов по использованию и охране земель</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5"/>
          <w:p>
            <w:pPr>
              <w:spacing w:after="20"/>
              <w:ind w:left="20"/>
              <w:jc w:val="both"/>
            </w:pPr>
            <w:r>
              <w:rPr>
                <w:rFonts w:ascii="Times New Roman"/>
                <w:b w:val="false"/>
                <w:i w:val="false"/>
                <w:color w:val="000000"/>
                <w:sz w:val="20"/>
              </w:rPr>
              <w:t>
443</w:t>
            </w:r>
          </w:p>
          <w:bookmarkEnd w:id="54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предоставляет информацию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0"/>
              </w:rPr>
              <w:t>статьями 92</w:t>
            </w:r>
            <w:r>
              <w:rPr>
                <w:rFonts w:ascii="Times New Roman"/>
                <w:b w:val="false"/>
                <w:i w:val="false"/>
                <w:color w:val="000000"/>
                <w:sz w:val="20"/>
              </w:rPr>
              <w:t xml:space="preserve"> и </w:t>
            </w:r>
            <w:r>
              <w:rPr>
                <w:rFonts w:ascii="Times New Roman"/>
                <w:b w:val="false"/>
                <w:i w:val="false"/>
                <w:color w:val="000000"/>
                <w:sz w:val="20"/>
              </w:rPr>
              <w:t>93</w:t>
            </w:r>
            <w:r>
              <w:rPr>
                <w:rFonts w:ascii="Times New Roman"/>
                <w:b w:val="false"/>
                <w:i w:val="false"/>
                <w:color w:val="000000"/>
                <w:sz w:val="20"/>
              </w:rPr>
              <w:t xml:space="preserve"> Земельного кодекса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лицах,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0"/>
              </w:rPr>
              <w:t>статьями 92</w:t>
            </w:r>
            <w:r>
              <w:rPr>
                <w:rFonts w:ascii="Times New Roman"/>
                <w:b w:val="false"/>
                <w:i w:val="false"/>
                <w:color w:val="000000"/>
                <w:sz w:val="20"/>
              </w:rPr>
              <w:t xml:space="preserve"> и </w:t>
            </w:r>
            <w:r>
              <w:rPr>
                <w:rFonts w:ascii="Times New Roman"/>
                <w:b w:val="false"/>
                <w:i w:val="false"/>
                <w:color w:val="000000"/>
                <w:sz w:val="20"/>
              </w:rPr>
              <w:t>93</w:t>
            </w:r>
            <w:r>
              <w:rPr>
                <w:rFonts w:ascii="Times New Roman"/>
                <w:b w:val="false"/>
                <w:i w:val="false"/>
                <w:color w:val="000000"/>
                <w:sz w:val="20"/>
              </w:rPr>
              <w:t xml:space="preserve"> Земельного кодекса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6"/>
          <w:p>
            <w:pPr>
              <w:spacing w:after="20"/>
              <w:ind w:left="20"/>
              <w:jc w:val="both"/>
            </w:pPr>
            <w:r>
              <w:rPr>
                <w:rFonts w:ascii="Times New Roman"/>
                <w:b w:val="false"/>
                <w:i w:val="false"/>
                <w:color w:val="000000"/>
                <w:sz w:val="20"/>
              </w:rPr>
              <w:t>
444</w:t>
            </w:r>
          </w:p>
          <w:bookmarkEnd w:id="54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подает заявление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w:t>
            </w:r>
            <w:r>
              <w:rPr>
                <w:rFonts w:ascii="Times New Roman"/>
                <w:b w:val="false"/>
                <w:i w:val="false"/>
                <w:color w:val="000000"/>
                <w:sz w:val="20"/>
              </w:rPr>
              <w:t>пункта 2</w:t>
            </w:r>
            <w:r>
              <w:rPr>
                <w:rFonts w:ascii="Times New Roman"/>
                <w:b w:val="false"/>
                <w:i w:val="false"/>
                <w:color w:val="000000"/>
                <w:sz w:val="20"/>
              </w:rPr>
              <w:t xml:space="preserve"> статьи 94 Земельного кодекса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7"/>
          <w:p>
            <w:pPr>
              <w:spacing w:after="20"/>
              <w:ind w:left="20"/>
              <w:jc w:val="both"/>
            </w:pPr>
            <w:r>
              <w:rPr>
                <w:rFonts w:ascii="Times New Roman"/>
                <w:b w:val="false"/>
                <w:i w:val="false"/>
                <w:color w:val="000000"/>
                <w:sz w:val="20"/>
              </w:rPr>
              <w:t>
445</w:t>
            </w:r>
          </w:p>
          <w:bookmarkEnd w:id="547"/>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сфере охраны и использования объектов историко-культурного наследия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ходатайствует о привлечении к ответственности физических и юридических лиц, нарушающих законодательство Республики Казахстан об охране и использовании памятников истории и культуры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8"/>
          <w:p>
            <w:pPr>
              <w:spacing w:after="20"/>
              <w:ind w:left="20"/>
              <w:jc w:val="both"/>
            </w:pPr>
            <w:r>
              <w:rPr>
                <w:rFonts w:ascii="Times New Roman"/>
                <w:b w:val="false"/>
                <w:i w:val="false"/>
                <w:color w:val="000000"/>
                <w:sz w:val="20"/>
              </w:rPr>
              <w:t>
446</w:t>
            </w:r>
          </w:p>
          <w:bookmarkEnd w:id="54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за использованием и порядком содержания, а также за исполнением археологических и научно-реставрационных работ на памятниках истории и культуры местного значения на соответствующих территориях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9"/>
          <w:p>
            <w:pPr>
              <w:spacing w:after="20"/>
              <w:ind w:left="20"/>
              <w:jc w:val="both"/>
            </w:pPr>
            <w:r>
              <w:rPr>
                <w:rFonts w:ascii="Times New Roman"/>
                <w:b w:val="false"/>
                <w:i w:val="false"/>
                <w:color w:val="000000"/>
                <w:sz w:val="20"/>
              </w:rPr>
              <w:t>
447</w:t>
            </w:r>
          </w:p>
          <w:bookmarkEnd w:id="54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собственникам и пользователям памятников истории и культуры предписания о нарушении ими законодательства Республики Казахстан по охране и использованию объектов историко-культурного наследия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0"/>
          <w:p>
            <w:pPr>
              <w:spacing w:after="20"/>
              <w:ind w:left="20"/>
              <w:jc w:val="both"/>
            </w:pPr>
            <w:r>
              <w:rPr>
                <w:rFonts w:ascii="Times New Roman"/>
                <w:b w:val="false"/>
                <w:i w:val="false"/>
                <w:color w:val="000000"/>
                <w:sz w:val="20"/>
              </w:rPr>
              <w:t>
448</w:t>
            </w:r>
          </w:p>
          <w:bookmarkEnd w:id="55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выполнение охранных обязательств собственниками и пользователями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1"/>
          <w:p>
            <w:pPr>
              <w:spacing w:after="20"/>
              <w:ind w:left="20"/>
              <w:jc w:val="both"/>
            </w:pPr>
            <w:r>
              <w:rPr>
                <w:rFonts w:ascii="Times New Roman"/>
                <w:b w:val="false"/>
                <w:i w:val="false"/>
                <w:color w:val="000000"/>
                <w:sz w:val="20"/>
              </w:rPr>
              <w:t>
449</w:t>
            </w:r>
          </w:p>
          <w:bookmarkEnd w:id="551"/>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культуры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оформляет охранные обязательства на памятники истории и культуры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памятников истории и клуьтуры местного значения.</w:t>
            </w:r>
            <w:r>
              <w:br/>
            </w:r>
            <w:r>
              <w:rPr>
                <w:rFonts w:ascii="Times New Roman"/>
                <w:b w:val="false"/>
                <w:i w:val="false"/>
                <w:color w:val="000000"/>
                <w:sz w:val="20"/>
              </w:rPr>
              <w:t>Автоматизация процессов по выдаче и учету охранных обязательств на памятники истории и культуры.</w:t>
            </w:r>
            <w:r>
              <w:br/>
            </w:r>
            <w:r>
              <w:rPr>
                <w:rFonts w:ascii="Times New Roman"/>
                <w:b w:val="false"/>
                <w:i w:val="false"/>
                <w:color w:val="000000"/>
                <w:sz w:val="20"/>
              </w:rPr>
              <w:t>Автоматизация процессов по взаимодействию с организациями культуры (аттестация, мониторинг деятельности и пр.).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придании статуса памятника республиканского значения или местного значения</w:t>
            </w:r>
            <w:r>
              <w:br/>
            </w:r>
            <w:r>
              <w:rPr>
                <w:rFonts w:ascii="Times New Roman"/>
                <w:b w:val="false"/>
                <w:i w:val="false"/>
                <w:color w:val="000000"/>
                <w:sz w:val="20"/>
              </w:rPr>
              <w:t xml:space="preserve">Реестр охранных обязательств на памятники истории и культуры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2"/>
          <w:p>
            <w:pPr>
              <w:spacing w:after="20"/>
              <w:ind w:left="20"/>
              <w:jc w:val="both"/>
            </w:pPr>
            <w:r>
              <w:rPr>
                <w:rFonts w:ascii="Times New Roman"/>
                <w:b w:val="false"/>
                <w:i w:val="false"/>
                <w:color w:val="000000"/>
                <w:sz w:val="20"/>
              </w:rPr>
              <w:t>
450</w:t>
            </w:r>
          </w:p>
          <w:bookmarkEnd w:id="55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государственных организаций культуры области, города республиканского значения и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аттестации государственных организаций культуры области, города республиканского значения и столицы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3"/>
          <w:p>
            <w:pPr>
              <w:spacing w:after="20"/>
              <w:ind w:left="20"/>
              <w:jc w:val="both"/>
            </w:pPr>
            <w:r>
              <w:rPr>
                <w:rFonts w:ascii="Times New Roman"/>
                <w:b w:val="false"/>
                <w:i w:val="false"/>
                <w:color w:val="000000"/>
                <w:sz w:val="20"/>
              </w:rPr>
              <w:t>
451</w:t>
            </w:r>
          </w:p>
          <w:bookmarkEnd w:id="55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решает вопрос о предоставлении в пользование памятников истории и культуры местного значения, являющихся государственной собственностью</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4"/>
          <w:p>
            <w:pPr>
              <w:spacing w:after="20"/>
              <w:ind w:left="20"/>
              <w:jc w:val="both"/>
            </w:pPr>
            <w:r>
              <w:rPr>
                <w:rFonts w:ascii="Times New Roman"/>
                <w:b w:val="false"/>
                <w:i w:val="false"/>
                <w:color w:val="000000"/>
                <w:sz w:val="20"/>
              </w:rPr>
              <w:t>
452</w:t>
            </w:r>
          </w:p>
          <w:bookmarkEnd w:id="55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 согласованию с уполномоченным органом при разработке и утверждении проектов планировки, застройки и реконструкции городов и других населенных пунктов, выполнение мероприятий по выявлению, изучению, сохранению памятников истории и культуры всех категорий, составление историко-архитектурных опорных планов и карт-схем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5"/>
          <w:p>
            <w:pPr>
              <w:spacing w:after="20"/>
              <w:ind w:left="20"/>
              <w:jc w:val="both"/>
            </w:pPr>
            <w:r>
              <w:rPr>
                <w:rFonts w:ascii="Times New Roman"/>
                <w:b w:val="false"/>
                <w:i w:val="false"/>
                <w:color w:val="000000"/>
                <w:sz w:val="20"/>
              </w:rPr>
              <w:t>
453</w:t>
            </w:r>
          </w:p>
          <w:bookmarkEnd w:id="55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признает объекты историко-культурного наследия памятниками истории и культуры местного значения и включает в Государственный список памятников истории и культуры местного значения на основании заключения историко-культурной экспертизы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Государственного списка памятников истории и культуры местного значения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6"/>
          <w:p>
            <w:pPr>
              <w:spacing w:after="20"/>
              <w:ind w:left="20"/>
              <w:jc w:val="both"/>
            </w:pPr>
            <w:r>
              <w:rPr>
                <w:rFonts w:ascii="Times New Roman"/>
                <w:b w:val="false"/>
                <w:i w:val="false"/>
                <w:color w:val="000000"/>
                <w:sz w:val="20"/>
              </w:rPr>
              <w:t>
454</w:t>
            </w:r>
          </w:p>
          <w:bookmarkEnd w:id="55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лишает памятник истории и культуры местного значения его статуса и исключает из Государственного списка памятников истории и культуры местного значения на основании заключения историко-культурной экспертизы, в случае полной физической утраты объекта и (или) утраты историко-культурного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7"/>
          <w:p>
            <w:pPr>
              <w:spacing w:after="20"/>
              <w:ind w:left="20"/>
              <w:jc w:val="both"/>
            </w:pPr>
            <w:r>
              <w:rPr>
                <w:rFonts w:ascii="Times New Roman"/>
                <w:b w:val="false"/>
                <w:i w:val="false"/>
                <w:color w:val="000000"/>
                <w:sz w:val="20"/>
              </w:rPr>
              <w:t>
455</w:t>
            </w:r>
          </w:p>
          <w:bookmarkEnd w:id="55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предусматривает мероприятия по организации учета, охраны и научно-реставрационных работ на памятниках истории и культуры местного значения в планах экономического и социального развития соответствующих территорий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8"/>
          <w:p>
            <w:pPr>
              <w:spacing w:after="20"/>
              <w:ind w:left="20"/>
              <w:jc w:val="both"/>
            </w:pPr>
            <w:r>
              <w:rPr>
                <w:rFonts w:ascii="Times New Roman"/>
                <w:b w:val="false"/>
                <w:i w:val="false"/>
                <w:color w:val="000000"/>
                <w:sz w:val="20"/>
              </w:rPr>
              <w:t>
456</w:t>
            </w:r>
          </w:p>
          <w:bookmarkEnd w:id="55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согласовывает научно-проектную документацию на все виды работ по памятникам истории и культуры и их охранным зонам, проекты планировки, застройки и реконструкции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9"/>
          <w:p>
            <w:pPr>
              <w:spacing w:after="20"/>
              <w:ind w:left="20"/>
              <w:jc w:val="both"/>
            </w:pPr>
            <w:r>
              <w:rPr>
                <w:rFonts w:ascii="Times New Roman"/>
                <w:b w:val="false"/>
                <w:i w:val="false"/>
                <w:color w:val="000000"/>
                <w:sz w:val="20"/>
              </w:rPr>
              <w:t>
457</w:t>
            </w:r>
          </w:p>
          <w:bookmarkEnd w:id="55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выявление, учет, охрану, использование объектов историко-культурного наследия и проведение научно-реставрационных работ на памятниках истории и культуры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0"/>
          <w:p>
            <w:pPr>
              <w:spacing w:after="20"/>
              <w:ind w:left="20"/>
              <w:jc w:val="both"/>
            </w:pPr>
            <w:r>
              <w:rPr>
                <w:rFonts w:ascii="Times New Roman"/>
                <w:b w:val="false"/>
                <w:i w:val="false"/>
                <w:color w:val="000000"/>
                <w:sz w:val="20"/>
              </w:rPr>
              <w:t>
458</w:t>
            </w:r>
          </w:p>
          <w:bookmarkEnd w:id="56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учету, охране, консервации и реставрации, а также использованию культурных ценностей области, города республиканского значения, столицы, увековечению памяти видных деятелей культуры страны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культурных ценностей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1"/>
          <w:p>
            <w:pPr>
              <w:spacing w:after="20"/>
              <w:ind w:left="20"/>
              <w:jc w:val="both"/>
            </w:pPr>
            <w:r>
              <w:rPr>
                <w:rFonts w:ascii="Times New Roman"/>
                <w:b w:val="false"/>
                <w:i w:val="false"/>
                <w:color w:val="000000"/>
                <w:sz w:val="20"/>
              </w:rPr>
              <w:t>
459</w:t>
            </w:r>
          </w:p>
          <w:bookmarkEnd w:id="56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выступает заказчиком по строительству, реконструкции и ремонту объектов культурного назначения области, города республиканского значения и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объектов культурного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2"/>
          <w:p>
            <w:pPr>
              <w:spacing w:after="20"/>
              <w:ind w:left="20"/>
              <w:jc w:val="both"/>
            </w:pPr>
            <w:r>
              <w:rPr>
                <w:rFonts w:ascii="Times New Roman"/>
                <w:b w:val="false"/>
                <w:i w:val="false"/>
                <w:color w:val="000000"/>
                <w:sz w:val="20"/>
              </w:rPr>
              <w:t>
460</w:t>
            </w:r>
          </w:p>
          <w:bookmarkEnd w:id="56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деятельности организаций культуры, расположенных на соответствующей территории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деятельности организаций культуры, расположенных на соответствующей территории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3"/>
          <w:p>
            <w:pPr>
              <w:spacing w:after="20"/>
              <w:ind w:left="20"/>
              <w:jc w:val="both"/>
            </w:pPr>
            <w:r>
              <w:rPr>
                <w:rFonts w:ascii="Times New Roman"/>
                <w:b w:val="false"/>
                <w:i w:val="false"/>
                <w:color w:val="000000"/>
                <w:sz w:val="20"/>
              </w:rPr>
              <w:t>
461</w:t>
            </w:r>
          </w:p>
          <w:bookmarkEnd w:id="56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информацию по мониторингу деятельности организаций культуры, расположенных на соответствующей территории, а также статистические отчеты установленной формы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4"/>
          <w:p>
            <w:pPr>
              <w:spacing w:after="20"/>
              <w:ind w:left="20"/>
              <w:jc w:val="both"/>
            </w:pPr>
            <w:r>
              <w:rPr>
                <w:rFonts w:ascii="Times New Roman"/>
                <w:b w:val="false"/>
                <w:i w:val="false"/>
                <w:color w:val="000000"/>
                <w:sz w:val="20"/>
              </w:rPr>
              <w:t>
462</w:t>
            </w:r>
          </w:p>
          <w:bookmarkEnd w:id="56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координирует деятельность государственных организаций культуры области, города республиканского значения, столицы по развитию театрального, циркового, музыкального и киноискусства, культурно-досуговой деятельности и народного творчества, библиотечного и музейного дела, обеспечивает деятельность учреждений области, города республиканского значения и столицы в области культуры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5"/>
          <w:p>
            <w:pPr>
              <w:spacing w:after="20"/>
              <w:ind w:left="20"/>
              <w:jc w:val="both"/>
            </w:pPr>
            <w:r>
              <w:rPr>
                <w:rFonts w:ascii="Times New Roman"/>
                <w:b w:val="false"/>
                <w:i w:val="false"/>
                <w:color w:val="000000"/>
                <w:sz w:val="20"/>
              </w:rPr>
              <w:t>
463</w:t>
            </w:r>
          </w:p>
          <w:bookmarkEnd w:id="56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реорганизует, ликвидирует государственные организации культуры области, города республиканского значения и столицы в сфере театрального, музыкального и киноискусства, культурно-досуговой деятельности, библиотечного и музейного дела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государственных организации культуры области, города республиканского значения и столицы в сфере театрального, музыкального и киноискусства, культурно-досуговой деятельности, библиотечного и музейного дела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6"/>
          <w:p>
            <w:pPr>
              <w:spacing w:after="20"/>
              <w:ind w:left="20"/>
              <w:jc w:val="both"/>
            </w:pPr>
            <w:r>
              <w:rPr>
                <w:rFonts w:ascii="Times New Roman"/>
                <w:b w:val="false"/>
                <w:i w:val="false"/>
                <w:color w:val="000000"/>
                <w:sz w:val="20"/>
              </w:rPr>
              <w:t>
464</w:t>
            </w:r>
          </w:p>
          <w:bookmarkEnd w:id="56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областных (региональных) смотров, фестивалей и конкурсов в различных сферах творческой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областных (региональных) смотрах, фестивалей и конкурсов в различных сферах творческой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7"/>
          <w:p>
            <w:pPr>
              <w:spacing w:after="20"/>
              <w:ind w:left="20"/>
              <w:jc w:val="both"/>
            </w:pPr>
            <w:r>
              <w:rPr>
                <w:rFonts w:ascii="Times New Roman"/>
                <w:b w:val="false"/>
                <w:i w:val="false"/>
                <w:color w:val="000000"/>
                <w:sz w:val="20"/>
              </w:rPr>
              <w:t>
465</w:t>
            </w:r>
          </w:p>
          <w:bookmarkEnd w:id="56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проведение республиканских конкурсов и фестивалей в различных сферах творческой деятельности по согласованию с уполномоченным органом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республиканских конкурсах и фестивалях в различных сферах творческой деятельности, проводимых по согласованию с уполномоченным органом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8"/>
          <w:p>
            <w:pPr>
              <w:spacing w:after="20"/>
              <w:ind w:left="20"/>
              <w:jc w:val="both"/>
            </w:pPr>
            <w:r>
              <w:rPr>
                <w:rFonts w:ascii="Times New Roman"/>
                <w:b w:val="false"/>
                <w:i w:val="false"/>
                <w:color w:val="000000"/>
                <w:sz w:val="20"/>
              </w:rPr>
              <w:t>
466</w:t>
            </w:r>
          </w:p>
          <w:bookmarkEnd w:id="56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зрелищных культурно-массовых мероприятий на уровне области, города республиканского значения и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зрелищных культурно-массовых мероприятиях на уровне области, города республиканского значения и столицы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9"/>
          <w:p>
            <w:pPr>
              <w:spacing w:after="20"/>
              <w:ind w:left="20"/>
              <w:jc w:val="both"/>
            </w:pPr>
            <w:r>
              <w:rPr>
                <w:rFonts w:ascii="Times New Roman"/>
                <w:b w:val="false"/>
                <w:i w:val="false"/>
                <w:color w:val="000000"/>
                <w:sz w:val="20"/>
              </w:rPr>
              <w:t>
467</w:t>
            </w:r>
          </w:p>
          <w:bookmarkEnd w:id="56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сохранению историко-культурного наследия, содействует развитию исторических, национальных и культурных традиций и обычаев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0"/>
          <w:p>
            <w:pPr>
              <w:spacing w:after="20"/>
              <w:ind w:left="20"/>
              <w:jc w:val="both"/>
            </w:pPr>
            <w:r>
              <w:rPr>
                <w:rFonts w:ascii="Times New Roman"/>
                <w:b w:val="false"/>
                <w:i w:val="false"/>
                <w:color w:val="000000"/>
                <w:sz w:val="20"/>
              </w:rPr>
              <w:t>
468</w:t>
            </w:r>
          </w:p>
          <w:bookmarkEnd w:id="57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 одной из государственных библиотек области, города республиканского значения, столицы статус "Центральная"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1"/>
          <w:p>
            <w:pPr>
              <w:spacing w:after="20"/>
              <w:ind w:left="20"/>
              <w:jc w:val="both"/>
            </w:pPr>
            <w:r>
              <w:rPr>
                <w:rFonts w:ascii="Times New Roman"/>
                <w:b w:val="false"/>
                <w:i w:val="false"/>
                <w:color w:val="000000"/>
                <w:sz w:val="20"/>
              </w:rPr>
              <w:t>
469</w:t>
            </w:r>
          </w:p>
          <w:bookmarkEnd w:id="57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комплекс мероприятий, направленных на поиск и поддержку талантливой молодежи и перспективных творческих коллективов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2"/>
          <w:p>
            <w:pPr>
              <w:spacing w:after="20"/>
              <w:ind w:left="20"/>
              <w:jc w:val="both"/>
            </w:pPr>
            <w:r>
              <w:rPr>
                <w:rFonts w:ascii="Times New Roman"/>
                <w:b w:val="false"/>
                <w:i w:val="false"/>
                <w:color w:val="000000"/>
                <w:sz w:val="20"/>
              </w:rPr>
              <w:t>
470</w:t>
            </w:r>
          </w:p>
          <w:bookmarkEnd w:id="57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социально значимых мероприятий в области культуры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3"/>
          <w:p>
            <w:pPr>
              <w:spacing w:after="20"/>
              <w:ind w:left="20"/>
              <w:jc w:val="both"/>
            </w:pPr>
            <w:r>
              <w:rPr>
                <w:rFonts w:ascii="Times New Roman"/>
                <w:b w:val="false"/>
                <w:i w:val="false"/>
                <w:color w:val="000000"/>
                <w:sz w:val="20"/>
              </w:rPr>
              <w:t>
471</w:t>
            </w:r>
          </w:p>
          <w:bookmarkEnd w:id="57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особого режима объектов национального культурного достояния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4"/>
          <w:p>
            <w:pPr>
              <w:spacing w:after="20"/>
              <w:ind w:left="20"/>
              <w:jc w:val="both"/>
            </w:pPr>
            <w:r>
              <w:rPr>
                <w:rFonts w:ascii="Times New Roman"/>
                <w:b w:val="false"/>
                <w:i w:val="false"/>
                <w:color w:val="000000"/>
                <w:sz w:val="20"/>
              </w:rPr>
              <w:t>
472</w:t>
            </w:r>
          </w:p>
          <w:bookmarkEnd w:id="57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 имуществом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управляющей компании в порядке, установленном </w:t>
            </w:r>
            <w:r>
              <w:rPr>
                <w:rFonts w:ascii="Times New Roman"/>
                <w:b w:val="false"/>
                <w:i w:val="false"/>
                <w:color w:val="000000"/>
                <w:sz w:val="20"/>
              </w:rPr>
              <w:t>Законом</w:t>
            </w:r>
            <w:r>
              <w:rPr>
                <w:rFonts w:ascii="Times New Roman"/>
                <w:b w:val="false"/>
                <w:i w:val="false"/>
                <w:color w:val="000000"/>
                <w:sz w:val="20"/>
              </w:rPr>
              <w:t xml:space="preserve"> "О специальных экономических зонах в Республике Казахстан"</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Реестр госимущества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5"/>
          <w:p>
            <w:pPr>
              <w:spacing w:after="20"/>
              <w:ind w:left="20"/>
              <w:jc w:val="both"/>
            </w:pPr>
            <w:r>
              <w:rPr>
                <w:rFonts w:ascii="Times New Roman"/>
                <w:b w:val="false"/>
                <w:i w:val="false"/>
                <w:color w:val="000000"/>
                <w:sz w:val="20"/>
              </w:rPr>
              <w:t>
473</w:t>
            </w:r>
          </w:p>
          <w:bookmarkEnd w:id="57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осуществляет управление коммунальной собственностью в области культуры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6"/>
          <w:p>
            <w:pPr>
              <w:spacing w:after="20"/>
              <w:ind w:left="20"/>
              <w:jc w:val="both"/>
            </w:pPr>
            <w:r>
              <w:rPr>
                <w:rFonts w:ascii="Times New Roman"/>
                <w:b w:val="false"/>
                <w:i w:val="false"/>
                <w:color w:val="000000"/>
                <w:sz w:val="20"/>
              </w:rPr>
              <w:t>
474</w:t>
            </w:r>
          </w:p>
          <w:bookmarkEnd w:id="576"/>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культуры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свидетельства на право временного вывоза культурных ценностей</w:t>
            </w:r>
            <w:r>
              <w:br/>
            </w:r>
            <w:r>
              <w:rPr>
                <w:rFonts w:ascii="Times New Roman"/>
                <w:b w:val="false"/>
                <w:i w:val="false"/>
                <w:color w:val="000000"/>
                <w:sz w:val="20"/>
              </w:rPr>
              <w:t>Реестр свидетельств на право временного вывоза культурных ценностей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7"/>
          <w:p>
            <w:pPr>
              <w:spacing w:after="20"/>
              <w:ind w:left="20"/>
              <w:jc w:val="both"/>
            </w:pPr>
            <w:r>
              <w:rPr>
                <w:rFonts w:ascii="Times New Roman"/>
                <w:b w:val="false"/>
                <w:i w:val="false"/>
                <w:color w:val="000000"/>
                <w:sz w:val="20"/>
              </w:rPr>
              <w:t>
475</w:t>
            </w:r>
          </w:p>
          <w:bookmarkEnd w:id="57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проведения научно-реставрационных работ на памятниках истории и культуры местного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письма-согласования на проведение научно-реставрационных работ на памятниках истории и культуры местного значения</w:t>
            </w:r>
            <w:r>
              <w:br/>
            </w:r>
            <w:r>
              <w:rPr>
                <w:rFonts w:ascii="Times New Roman"/>
                <w:b w:val="false"/>
                <w:i w:val="false"/>
                <w:color w:val="000000"/>
                <w:sz w:val="20"/>
              </w:rPr>
              <w:t>Реестр писем-согласований на проведение научно-реставрационных работ на памятниках истории и культуры местного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8"/>
          <w:p>
            <w:pPr>
              <w:spacing w:after="20"/>
              <w:ind w:left="20"/>
              <w:jc w:val="both"/>
            </w:pPr>
            <w:r>
              <w:rPr>
                <w:rFonts w:ascii="Times New Roman"/>
                <w:b w:val="false"/>
                <w:i w:val="false"/>
                <w:color w:val="000000"/>
                <w:sz w:val="20"/>
              </w:rPr>
              <w:t>
476</w:t>
            </w:r>
          </w:p>
          <w:bookmarkEnd w:id="578"/>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Национального архивного фонда и архивов</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архивных справок</w:t>
            </w:r>
            <w:r>
              <w:br/>
            </w:r>
            <w:r>
              <w:rPr>
                <w:rFonts w:ascii="Times New Roman"/>
                <w:b w:val="false"/>
                <w:i w:val="false"/>
                <w:color w:val="000000"/>
                <w:sz w:val="20"/>
              </w:rPr>
              <w:t>Реестр выданных архивных справок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9"/>
          <w:p>
            <w:pPr>
              <w:spacing w:after="20"/>
              <w:ind w:left="20"/>
              <w:jc w:val="both"/>
            </w:pPr>
            <w:r>
              <w:rPr>
                <w:rFonts w:ascii="Times New Roman"/>
                <w:b w:val="false"/>
                <w:i w:val="false"/>
                <w:color w:val="000000"/>
                <w:sz w:val="20"/>
              </w:rPr>
              <w:t>
477</w:t>
            </w:r>
          </w:p>
          <w:bookmarkEnd w:id="57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ведения Национального архивного фонда и архивов</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организационно-методическое руководство и контроль за состоянием делопроизводства, хранением документов в организациях источниках пополнения Национального архивного фонда, расположенных на территории области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ЕЭАД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0"/>
          <w:p>
            <w:pPr>
              <w:spacing w:after="20"/>
              <w:ind w:left="20"/>
              <w:jc w:val="both"/>
            </w:pPr>
            <w:r>
              <w:rPr>
                <w:rFonts w:ascii="Times New Roman"/>
                <w:b w:val="false"/>
                <w:i w:val="false"/>
                <w:color w:val="000000"/>
                <w:sz w:val="20"/>
              </w:rPr>
              <w:t>
478</w:t>
            </w:r>
          </w:p>
          <w:bookmarkEnd w:id="58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исполнение запросов физических и юридических лиц</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1"/>
          <w:p>
            <w:pPr>
              <w:spacing w:after="20"/>
              <w:ind w:left="20"/>
              <w:jc w:val="both"/>
            </w:pPr>
            <w:r>
              <w:rPr>
                <w:rFonts w:ascii="Times New Roman"/>
                <w:b w:val="false"/>
                <w:i w:val="false"/>
                <w:color w:val="000000"/>
                <w:sz w:val="20"/>
              </w:rPr>
              <w:t>
479</w:t>
            </w:r>
          </w:p>
          <w:bookmarkEnd w:id="58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формирование баз данных по документам Национального архивного фонда, хранящимся в государственных архивах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по документам Национального архивного фонда, хранящимся в государственных архивах области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2"/>
          <w:p>
            <w:pPr>
              <w:spacing w:after="20"/>
              <w:ind w:left="20"/>
              <w:jc w:val="both"/>
            </w:pPr>
            <w:r>
              <w:rPr>
                <w:rFonts w:ascii="Times New Roman"/>
                <w:b w:val="false"/>
                <w:i w:val="false"/>
                <w:color w:val="000000"/>
                <w:sz w:val="20"/>
              </w:rPr>
              <w:t>
480</w:t>
            </w:r>
          </w:p>
          <w:bookmarkEnd w:id="58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хранение, комплектование и использование документов Национального архивного фонда, принятых на хранение в государственные архивы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3"/>
          <w:p>
            <w:pPr>
              <w:spacing w:after="20"/>
              <w:ind w:left="20"/>
              <w:jc w:val="both"/>
            </w:pPr>
            <w:r>
              <w:rPr>
                <w:rFonts w:ascii="Times New Roman"/>
                <w:b w:val="false"/>
                <w:i w:val="false"/>
                <w:color w:val="000000"/>
                <w:sz w:val="20"/>
              </w:rPr>
              <w:t>
481</w:t>
            </w:r>
          </w:p>
          <w:bookmarkEnd w:id="58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защиту документальных памятников истории и культуры, находящихся в области коммунальной собственности, их хранение и использование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4"/>
          <w:p>
            <w:pPr>
              <w:spacing w:after="20"/>
              <w:ind w:left="20"/>
              <w:jc w:val="both"/>
            </w:pPr>
            <w:r>
              <w:rPr>
                <w:rFonts w:ascii="Times New Roman"/>
                <w:b w:val="false"/>
                <w:i w:val="false"/>
                <w:color w:val="000000"/>
                <w:sz w:val="20"/>
              </w:rPr>
              <w:t>
482</w:t>
            </w:r>
          </w:p>
          <w:bookmarkEnd w:id="58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экспертизу научной и практической ценности документов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5"/>
          <w:p>
            <w:pPr>
              <w:spacing w:after="20"/>
              <w:ind w:left="20"/>
              <w:jc w:val="both"/>
            </w:pPr>
            <w:r>
              <w:rPr>
                <w:rFonts w:ascii="Times New Roman"/>
                <w:b w:val="false"/>
                <w:i w:val="false"/>
                <w:color w:val="000000"/>
                <w:sz w:val="20"/>
              </w:rPr>
              <w:t>
483</w:t>
            </w:r>
          </w:p>
          <w:bookmarkEnd w:id="58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использование документов Национального архивного фонда Республики Казахстан для удовлетворения запросов государства, физических и юридических лиц</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6"/>
          <w:p>
            <w:pPr>
              <w:spacing w:after="20"/>
              <w:ind w:left="20"/>
              <w:jc w:val="both"/>
            </w:pPr>
            <w:r>
              <w:rPr>
                <w:rFonts w:ascii="Times New Roman"/>
                <w:b w:val="false"/>
                <w:i w:val="false"/>
                <w:color w:val="000000"/>
                <w:sz w:val="20"/>
              </w:rPr>
              <w:t>
484</w:t>
            </w:r>
          </w:p>
          <w:bookmarkEnd w:id="58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и возвращение архивных документов по истории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7"/>
          <w:p>
            <w:pPr>
              <w:spacing w:after="20"/>
              <w:ind w:left="20"/>
              <w:jc w:val="both"/>
            </w:pPr>
            <w:r>
              <w:rPr>
                <w:rFonts w:ascii="Times New Roman"/>
                <w:b w:val="false"/>
                <w:i w:val="false"/>
                <w:color w:val="000000"/>
                <w:sz w:val="20"/>
              </w:rPr>
              <w:t>
485</w:t>
            </w:r>
          </w:p>
          <w:bookmarkEnd w:id="58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учет и обеспечивает сохранность документов Национального архивного фонда, хранящихся в государственных архивах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8"/>
          <w:p>
            <w:pPr>
              <w:spacing w:after="20"/>
              <w:ind w:left="20"/>
              <w:jc w:val="both"/>
            </w:pPr>
            <w:r>
              <w:rPr>
                <w:rFonts w:ascii="Times New Roman"/>
                <w:b w:val="false"/>
                <w:i w:val="false"/>
                <w:color w:val="000000"/>
                <w:sz w:val="20"/>
              </w:rPr>
              <w:t>
486</w:t>
            </w:r>
          </w:p>
          <w:bookmarkEnd w:id="588"/>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промышленности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осуществление деятельности по сбору (заготовке), хранению, переработке и реализации юридическими лицами лома и отходов цветных и черных металлов</w:t>
            </w:r>
            <w:r>
              <w:br/>
            </w:r>
            <w:r>
              <w:rPr>
                <w:rFonts w:ascii="Times New Roman"/>
                <w:b w:val="false"/>
                <w:i w:val="false"/>
                <w:color w:val="000000"/>
                <w:sz w:val="20"/>
              </w:rPr>
              <w:t>Реестр лицензий на осуществление деятельности по сбору (заготовке), хранению, переработке и реализации юридическими лицами лома и отходов цветных и черных металлов</w:t>
            </w:r>
            <w:r>
              <w:br/>
            </w:r>
            <w:r>
              <w:rPr>
                <w:rFonts w:ascii="Times New Roman"/>
                <w:b w:val="false"/>
                <w:i w:val="false"/>
                <w:color w:val="000000"/>
                <w:sz w:val="20"/>
              </w:rPr>
              <w:t>Реестр лиц, осуществляющих деятельность по сбору (заготовке), хранению, переработке и реализации юридическими лицами лома и отходов цветных и черных металлов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9"/>
          <w:p>
            <w:pPr>
              <w:spacing w:after="20"/>
              <w:ind w:left="20"/>
              <w:jc w:val="both"/>
            </w:pPr>
            <w:r>
              <w:rPr>
                <w:rFonts w:ascii="Times New Roman"/>
                <w:b w:val="false"/>
                <w:i w:val="false"/>
                <w:color w:val="000000"/>
                <w:sz w:val="20"/>
              </w:rPr>
              <w:t>
487</w:t>
            </w:r>
          </w:p>
          <w:bookmarkEnd w:id="58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индустриально-инновационной сфере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и (или) участвует в уставном капитале юридических лиц, основная деятельность которых направлена на развитие инноваций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ИПГО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сбора и анализа информации по местному содержанию в закупках организаций.</w:t>
            </w:r>
            <w:r>
              <w:br/>
            </w:r>
            <w:r>
              <w:rPr>
                <w:rFonts w:ascii="Times New Roman"/>
                <w:b w:val="false"/>
                <w:i w:val="false"/>
                <w:color w:val="000000"/>
                <w:sz w:val="20"/>
              </w:rPr>
              <w:t>Автоматизация мониторинга реализации программ содействия коммерциализации.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0"/>
          <w:p>
            <w:pPr>
              <w:spacing w:after="20"/>
              <w:ind w:left="20"/>
              <w:jc w:val="both"/>
            </w:pPr>
            <w:r>
              <w:rPr>
                <w:rFonts w:ascii="Times New Roman"/>
                <w:b w:val="false"/>
                <w:i w:val="false"/>
                <w:color w:val="000000"/>
                <w:sz w:val="20"/>
              </w:rPr>
              <w:t>
488</w:t>
            </w:r>
          </w:p>
          <w:bookmarkEnd w:id="59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методическую, консультационную, практическую и иную помощь элементам индустриально-инновационной инфраструктуры, субъектам индустриально-инновационной системы, осуществляющим государственную поддержку индустриально-инновационной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1"/>
          <w:p>
            <w:pPr>
              <w:spacing w:after="20"/>
              <w:ind w:left="20"/>
              <w:jc w:val="both"/>
            </w:pPr>
            <w:r>
              <w:rPr>
                <w:rFonts w:ascii="Times New Roman"/>
                <w:b w:val="false"/>
                <w:i w:val="false"/>
                <w:color w:val="000000"/>
                <w:sz w:val="20"/>
              </w:rPr>
              <w:t>
489</w:t>
            </w:r>
          </w:p>
          <w:bookmarkEnd w:id="59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сбор, анализ и предоставляет в уполномоченный орган в области государственной поддержки индустриально-инновационной деятельности информацию по местному содержанию в закупках организаций согласно </w:t>
            </w:r>
            <w:r>
              <w:rPr>
                <w:rFonts w:ascii="Times New Roman"/>
                <w:b w:val="false"/>
                <w:i w:val="false"/>
                <w:color w:val="000000"/>
                <w:sz w:val="20"/>
              </w:rPr>
              <w:t>перечню</w:t>
            </w:r>
            <w:r>
              <w:rPr>
                <w:rFonts w:ascii="Times New Roman"/>
                <w:b w:val="false"/>
                <w:i w:val="false"/>
                <w:color w:val="000000"/>
                <w:sz w:val="20"/>
              </w:rPr>
              <w:t>, утвержденному Правительством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20 марта 2009 года № 366 "Об утверждении перечня организаций, закупки товаров, работ и услуг которых подлежат мониторингу казахстанского содержания")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местном содержании в закупках организаций согласно перечню, утвержденному Правительством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2"/>
          <w:p>
            <w:pPr>
              <w:spacing w:after="20"/>
              <w:ind w:left="20"/>
              <w:jc w:val="both"/>
            </w:pPr>
            <w:r>
              <w:rPr>
                <w:rFonts w:ascii="Times New Roman"/>
                <w:b w:val="false"/>
                <w:i w:val="false"/>
                <w:color w:val="000000"/>
                <w:sz w:val="20"/>
              </w:rPr>
              <w:t>
490</w:t>
            </w:r>
          </w:p>
          <w:bookmarkEnd w:id="59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в области государственной поддержки индустриально-инновационной деятельности информацию о реализации мер государственной поддержки индустриально-инновационной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3"/>
          <w:p>
            <w:pPr>
              <w:spacing w:after="20"/>
              <w:ind w:left="20"/>
              <w:jc w:val="both"/>
            </w:pPr>
            <w:r>
              <w:rPr>
                <w:rFonts w:ascii="Times New Roman"/>
                <w:b w:val="false"/>
                <w:i w:val="false"/>
                <w:color w:val="000000"/>
                <w:sz w:val="20"/>
              </w:rPr>
              <w:t>
491</w:t>
            </w:r>
          </w:p>
          <w:bookmarkEnd w:id="59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создании и (или) в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стартап-компаний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4"/>
          <w:p>
            <w:pPr>
              <w:spacing w:after="20"/>
              <w:ind w:left="20"/>
              <w:jc w:val="both"/>
            </w:pPr>
            <w:r>
              <w:rPr>
                <w:rFonts w:ascii="Times New Roman"/>
                <w:b w:val="false"/>
                <w:i w:val="false"/>
                <w:color w:val="000000"/>
                <w:sz w:val="20"/>
              </w:rPr>
              <w:t>
492</w:t>
            </w:r>
          </w:p>
          <w:bookmarkEnd w:id="59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совместно с уполномоченным органом и отраслевыми уполномоченными органами в методологическом обеспечении в области коммерциализации результатов научной и (или) научно-технической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5"/>
          <w:p>
            <w:pPr>
              <w:spacing w:after="20"/>
              <w:ind w:left="20"/>
              <w:jc w:val="both"/>
            </w:pPr>
            <w:r>
              <w:rPr>
                <w:rFonts w:ascii="Times New Roman"/>
                <w:b w:val="false"/>
                <w:i w:val="false"/>
                <w:color w:val="000000"/>
                <w:sz w:val="20"/>
              </w:rPr>
              <w:t>
493</w:t>
            </w:r>
          </w:p>
          <w:bookmarkEnd w:id="59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реализации программ содействия коммерциализации результатов научной и (или) научно-технической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реализации программ содействия коммерциализации результатов научной и (или) научно-технической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6"/>
          <w:p>
            <w:pPr>
              <w:spacing w:after="20"/>
              <w:ind w:left="20"/>
              <w:jc w:val="both"/>
            </w:pPr>
            <w:r>
              <w:rPr>
                <w:rFonts w:ascii="Times New Roman"/>
                <w:b w:val="false"/>
                <w:i w:val="false"/>
                <w:color w:val="000000"/>
                <w:sz w:val="20"/>
              </w:rPr>
              <w:t>
494</w:t>
            </w:r>
          </w:p>
          <w:bookmarkEnd w:id="59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(или) научно-технической деятельности, участие в их софинансировании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7"/>
          <w:p>
            <w:pPr>
              <w:spacing w:after="20"/>
              <w:ind w:left="20"/>
              <w:jc w:val="both"/>
            </w:pPr>
            <w:r>
              <w:rPr>
                <w:rFonts w:ascii="Times New Roman"/>
                <w:b w:val="false"/>
                <w:i w:val="false"/>
                <w:color w:val="000000"/>
                <w:sz w:val="20"/>
              </w:rPr>
              <w:t>
495</w:t>
            </w:r>
          </w:p>
          <w:bookmarkEnd w:id="597"/>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СЭЗ</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предоставлении земельного участка для размещения специальной экономической зоны в порядке, установленном земельным законодательством Республики Казахстан, и заключении с управляющей компанией, автономным кластерным фондом договоров аренды земельного участка и объектов инфраструктуры, построенных за счет бюджетных средств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и мониторинга выполнения условий договоров.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8"/>
          <w:p>
            <w:pPr>
              <w:spacing w:after="20"/>
              <w:ind w:left="20"/>
              <w:jc w:val="both"/>
            </w:pPr>
            <w:r>
              <w:rPr>
                <w:rFonts w:ascii="Times New Roman"/>
                <w:b w:val="false"/>
                <w:i w:val="false"/>
                <w:color w:val="000000"/>
                <w:sz w:val="20"/>
              </w:rPr>
              <w:t>
496</w:t>
            </w:r>
          </w:p>
          <w:bookmarkEnd w:id="59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за выполнением условий договоров об осуществлении деятельности, а также анализ данных мониторинга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9"/>
          <w:p>
            <w:pPr>
              <w:spacing w:after="20"/>
              <w:ind w:left="20"/>
              <w:jc w:val="both"/>
            </w:pPr>
            <w:r>
              <w:rPr>
                <w:rFonts w:ascii="Times New Roman"/>
                <w:b w:val="false"/>
                <w:i w:val="false"/>
                <w:color w:val="000000"/>
                <w:sz w:val="20"/>
              </w:rPr>
              <w:t>
497</w:t>
            </w:r>
          </w:p>
          <w:bookmarkEnd w:id="59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привлечение участников специальной экономической зоны для участия в деятельности специальной экономической зоны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0"/>
          <w:p>
            <w:pPr>
              <w:spacing w:after="20"/>
              <w:ind w:left="20"/>
              <w:jc w:val="both"/>
            </w:pPr>
            <w:r>
              <w:rPr>
                <w:rFonts w:ascii="Times New Roman"/>
                <w:b w:val="false"/>
                <w:i w:val="false"/>
                <w:color w:val="000000"/>
                <w:sz w:val="20"/>
              </w:rPr>
              <w:t>
498</w:t>
            </w:r>
          </w:p>
          <w:bookmarkEnd w:id="600"/>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регулирования земельных отношений</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 наличии личного подсобного хозяйства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 (1 услуга)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ответов для неавтоматизированных услуг.</w:t>
            </w:r>
            <w:r>
              <w:br/>
            </w:r>
            <w:r>
              <w:rPr>
                <w:rFonts w:ascii="Times New Roman"/>
                <w:b w:val="false"/>
                <w:i w:val="false"/>
                <w:color w:val="000000"/>
                <w:sz w:val="20"/>
              </w:rPr>
              <w:t>Интеграция с АИС ГЗК КУЗР МРР РК</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справок о наличии личного подсобного хозяйства</w:t>
            </w:r>
            <w:r>
              <w:br/>
            </w:r>
            <w:r>
              <w:rPr>
                <w:rFonts w:ascii="Times New Roman"/>
                <w:b w:val="false"/>
                <w:i w:val="false"/>
                <w:color w:val="000000"/>
                <w:sz w:val="20"/>
              </w:rPr>
              <w:t>Реестр заявлений на получение справок о наличии личного подсобного хозяйства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1"/>
          <w:p>
            <w:pPr>
              <w:spacing w:after="20"/>
              <w:ind w:left="20"/>
              <w:jc w:val="both"/>
            </w:pPr>
            <w:r>
              <w:rPr>
                <w:rFonts w:ascii="Times New Roman"/>
                <w:b w:val="false"/>
                <w:i w:val="false"/>
                <w:color w:val="000000"/>
                <w:sz w:val="20"/>
              </w:rPr>
              <w:t>
499</w:t>
            </w:r>
          </w:p>
          <w:bookmarkEnd w:id="60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кадастровой (оценочной) стоимости конкретных земельных участков, продаваемых в частную собственность государством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утверждение кадастровой стоимости конкретных земельных участков, продаваемых в частную собственность государством</w:t>
            </w:r>
            <w:r>
              <w:br/>
            </w:r>
            <w:r>
              <w:rPr>
                <w:rFonts w:ascii="Times New Roman"/>
                <w:b w:val="false"/>
                <w:i w:val="false"/>
                <w:color w:val="000000"/>
                <w:sz w:val="20"/>
              </w:rPr>
              <w:t>Реестр утвержденных актов кадастровой (оценочной) стоимости земельного участка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2"/>
          <w:p>
            <w:pPr>
              <w:spacing w:after="20"/>
              <w:ind w:left="20"/>
              <w:jc w:val="both"/>
            </w:pPr>
            <w:r>
              <w:rPr>
                <w:rFonts w:ascii="Times New Roman"/>
                <w:b w:val="false"/>
                <w:i w:val="false"/>
                <w:color w:val="000000"/>
                <w:sz w:val="20"/>
              </w:rPr>
              <w:t>
500</w:t>
            </w:r>
          </w:p>
          <w:bookmarkEnd w:id="60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решений на перевод орошаемой пашни в неорошаемые виды угодий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постановлений услугодателя о решении перевода орошаемой пашни в неорошаемые виды угодий</w:t>
            </w:r>
            <w:r>
              <w:br/>
            </w:r>
            <w:r>
              <w:rPr>
                <w:rFonts w:ascii="Times New Roman"/>
                <w:b w:val="false"/>
                <w:i w:val="false"/>
                <w:color w:val="000000"/>
                <w:sz w:val="20"/>
              </w:rPr>
              <w:t>Реестр заявлений на перевод орошаемой пашни в неорошаемые виды угодий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3"/>
          <w:p>
            <w:pPr>
              <w:spacing w:after="20"/>
              <w:ind w:left="20"/>
              <w:jc w:val="both"/>
            </w:pPr>
            <w:r>
              <w:rPr>
                <w:rFonts w:ascii="Times New Roman"/>
                <w:b w:val="false"/>
                <w:i w:val="false"/>
                <w:color w:val="000000"/>
                <w:sz w:val="20"/>
              </w:rPr>
              <w:t>
501</w:t>
            </w:r>
          </w:p>
          <w:bookmarkEnd w:id="60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земельного участка для строительства объекта в черте населенного пункта</w:t>
            </w:r>
            <w:r>
              <w:br/>
            </w:r>
            <w:r>
              <w:rPr>
                <w:rFonts w:ascii="Times New Roman"/>
                <w:b w:val="false"/>
                <w:i w:val="false"/>
                <w:color w:val="000000"/>
                <w:sz w:val="20"/>
              </w:rPr>
              <w:t>Реестр решений о предоставлении права землепользования на земельный участок с приложением земельно-кадастрового плана и договора временного (краткосрочного, долгосрочного) возмездного (безвозмездного) землепользования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4"/>
          <w:p>
            <w:pPr>
              <w:spacing w:after="20"/>
              <w:ind w:left="20"/>
              <w:jc w:val="both"/>
            </w:pPr>
            <w:r>
              <w:rPr>
                <w:rFonts w:ascii="Times New Roman"/>
                <w:b w:val="false"/>
                <w:i w:val="false"/>
                <w:color w:val="000000"/>
                <w:sz w:val="20"/>
              </w:rPr>
              <w:t>
502</w:t>
            </w:r>
          </w:p>
          <w:bookmarkEnd w:id="604"/>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договорами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 договора купли-продажи и договора аренды земельного участка и временного безвозмездного землепользования в пределах своей компетенции и осуществляет контроль за исполнением условий заключенных договоров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заключенных договоров.</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мониторинга исполнения условий договоров, в т.ч. путем приема отчетности в электронном виде (при наличии).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договоров купли-продажи и договоров аренды земельного участка и временного безвозмездного землепользования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5"/>
          <w:p>
            <w:pPr>
              <w:spacing w:after="20"/>
              <w:ind w:left="20"/>
              <w:jc w:val="both"/>
            </w:pPr>
            <w:r>
              <w:rPr>
                <w:rFonts w:ascii="Times New Roman"/>
                <w:b w:val="false"/>
                <w:i w:val="false"/>
                <w:color w:val="000000"/>
                <w:sz w:val="20"/>
              </w:rPr>
              <w:t>
503</w:t>
            </w:r>
          </w:p>
          <w:bookmarkEnd w:id="605"/>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торги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земельных торгов (конкурсов, аукционов) в пределах своей компетенции</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проведения земельных торгов</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земельных торгах (конкурсах, аукционах)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6"/>
          <w:p>
            <w:pPr>
              <w:spacing w:after="20"/>
              <w:ind w:left="20"/>
              <w:jc w:val="both"/>
            </w:pPr>
            <w:r>
              <w:rPr>
                <w:rFonts w:ascii="Times New Roman"/>
                <w:b w:val="false"/>
                <w:i w:val="false"/>
                <w:color w:val="000000"/>
                <w:sz w:val="20"/>
              </w:rPr>
              <w:t>
504</w:t>
            </w:r>
          </w:p>
          <w:bookmarkEnd w:id="606"/>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мониторинг земель</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проектов зонирования земель, проектов и схем по рациональному использованию земель области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ГЗК, ЕСЭДО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приему, рассмотрению и утверждению отчетности о состоянии земель</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7"/>
          <w:p>
            <w:pPr>
              <w:spacing w:after="20"/>
              <w:ind w:left="20"/>
              <w:jc w:val="both"/>
            </w:pPr>
            <w:r>
              <w:rPr>
                <w:rFonts w:ascii="Times New Roman"/>
                <w:b w:val="false"/>
                <w:i w:val="false"/>
                <w:color w:val="000000"/>
                <w:sz w:val="20"/>
              </w:rPr>
              <w:t>
505</w:t>
            </w:r>
          </w:p>
          <w:bookmarkEnd w:id="60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соответствующим территориальным органам по управлению земельными ресурсами областей, городов республиканского значения, столицы ежегодно перечень собственников земельных участков и землепользователей, которым в текущем году предоставлены земельные участки, и земельно-кадастровую карту с указанием местоположения таких земельных участков, а также ежемесячно - сведения о происшедших изменениях в перечне собственников земельных участков и землепользователей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8"/>
          <w:p>
            <w:pPr>
              <w:spacing w:after="20"/>
              <w:ind w:left="20"/>
              <w:jc w:val="both"/>
            </w:pPr>
            <w:r>
              <w:rPr>
                <w:rFonts w:ascii="Times New Roman"/>
                <w:b w:val="false"/>
                <w:i w:val="false"/>
                <w:color w:val="000000"/>
                <w:sz w:val="20"/>
              </w:rPr>
              <w:t>
506</w:t>
            </w:r>
          </w:p>
          <w:bookmarkEnd w:id="60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баланс земель области на основании данных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земель региона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9"/>
          <w:p>
            <w:pPr>
              <w:spacing w:after="20"/>
              <w:ind w:left="20"/>
              <w:jc w:val="both"/>
            </w:pPr>
            <w:r>
              <w:rPr>
                <w:rFonts w:ascii="Times New Roman"/>
                <w:b w:val="false"/>
                <w:i w:val="false"/>
                <w:color w:val="000000"/>
                <w:sz w:val="20"/>
              </w:rPr>
              <w:t>
507</w:t>
            </w:r>
          </w:p>
          <w:bookmarkEnd w:id="60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экспертизу проектов и схем областного, городского, районного значения, затрагивающих вопросы использования и охраны земель</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0"/>
          <w:p>
            <w:pPr>
              <w:spacing w:after="20"/>
              <w:ind w:left="20"/>
              <w:jc w:val="both"/>
            </w:pPr>
            <w:r>
              <w:rPr>
                <w:rFonts w:ascii="Times New Roman"/>
                <w:b w:val="false"/>
                <w:i w:val="false"/>
                <w:color w:val="000000"/>
                <w:sz w:val="20"/>
              </w:rPr>
              <w:t>
508</w:t>
            </w:r>
          </w:p>
          <w:bookmarkEnd w:id="610"/>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земельных отношений</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утверждение землеустроительного проекта по формированию земельного участка</w:t>
            </w:r>
            <w:r>
              <w:br/>
            </w:r>
            <w:r>
              <w:rPr>
                <w:rFonts w:ascii="Times New Roman"/>
                <w:b w:val="false"/>
                <w:i w:val="false"/>
                <w:color w:val="000000"/>
                <w:sz w:val="20"/>
              </w:rPr>
              <w:t>Реестр утвержденных землеустроительных проектов по формированию земельного участка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1"/>
          <w:p>
            <w:pPr>
              <w:spacing w:after="20"/>
              <w:ind w:left="20"/>
              <w:jc w:val="both"/>
            </w:pPr>
            <w:r>
              <w:rPr>
                <w:rFonts w:ascii="Times New Roman"/>
                <w:b w:val="false"/>
                <w:i w:val="false"/>
                <w:color w:val="000000"/>
                <w:sz w:val="20"/>
              </w:rPr>
              <w:t>
509</w:t>
            </w:r>
          </w:p>
          <w:bookmarkEnd w:id="61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изменение целевого назначения земельного участка</w:t>
            </w:r>
            <w:r>
              <w:br/>
            </w:r>
            <w:r>
              <w:rPr>
                <w:rFonts w:ascii="Times New Roman"/>
                <w:b w:val="false"/>
                <w:i w:val="false"/>
                <w:color w:val="000000"/>
                <w:sz w:val="20"/>
              </w:rPr>
              <w:t>Реестр постановлений об изменении целевого назначения земельного участка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2"/>
          <w:p>
            <w:pPr>
              <w:spacing w:after="20"/>
              <w:ind w:left="20"/>
              <w:jc w:val="both"/>
            </w:pPr>
            <w:r>
              <w:rPr>
                <w:rFonts w:ascii="Times New Roman"/>
                <w:b w:val="false"/>
                <w:i w:val="false"/>
                <w:color w:val="000000"/>
                <w:sz w:val="20"/>
              </w:rPr>
              <w:t>
510</w:t>
            </w:r>
          </w:p>
          <w:bookmarkEnd w:id="61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использование земельного участка для изыскательских работ</w:t>
            </w:r>
            <w:r>
              <w:br/>
            </w:r>
            <w:r>
              <w:rPr>
                <w:rFonts w:ascii="Times New Roman"/>
                <w:b w:val="false"/>
                <w:i w:val="false"/>
                <w:color w:val="000000"/>
                <w:sz w:val="20"/>
              </w:rPr>
              <w:t xml:space="preserve">Реестр постановлений о выдаче разрешения на использование земельного участка для изыскательских работ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3"/>
          <w:p>
            <w:pPr>
              <w:spacing w:after="20"/>
              <w:ind w:left="20"/>
              <w:jc w:val="both"/>
            </w:pPr>
            <w:r>
              <w:rPr>
                <w:rFonts w:ascii="Times New Roman"/>
                <w:b w:val="false"/>
                <w:i w:val="false"/>
                <w:color w:val="000000"/>
                <w:sz w:val="20"/>
              </w:rPr>
              <w:t>
511</w:t>
            </w:r>
          </w:p>
          <w:bookmarkEnd w:id="613"/>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и материально-техническое обеспечение в сфере здравоохранения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кадровое обеспечение государственных организаций здравоохранения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Кадры, ИС ТЭП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кадров работников государственных организаций здравоохранения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4"/>
          <w:p>
            <w:pPr>
              <w:spacing w:after="20"/>
              <w:ind w:left="20"/>
              <w:jc w:val="both"/>
            </w:pPr>
            <w:r>
              <w:rPr>
                <w:rFonts w:ascii="Times New Roman"/>
                <w:b w:val="false"/>
                <w:i w:val="false"/>
                <w:color w:val="000000"/>
                <w:sz w:val="20"/>
              </w:rPr>
              <w:t>
512</w:t>
            </w:r>
          </w:p>
          <w:bookmarkEnd w:id="61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координирует деятельность по подготовке, повышению квалификации и переподготовке кадров в области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5"/>
          <w:p>
            <w:pPr>
              <w:spacing w:after="20"/>
              <w:ind w:left="20"/>
              <w:jc w:val="both"/>
            </w:pPr>
            <w:r>
              <w:rPr>
                <w:rFonts w:ascii="Times New Roman"/>
                <w:b w:val="false"/>
                <w:i w:val="false"/>
                <w:color w:val="000000"/>
                <w:sz w:val="20"/>
              </w:rPr>
              <w:t>
513</w:t>
            </w:r>
          </w:p>
          <w:bookmarkEnd w:id="61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на профессиональную компетентность руководителей подведомственных государственных организаций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аттестации на профессиональную компетентность руководителей подведомственных государственных организаций здравоохранения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6"/>
          <w:p>
            <w:pPr>
              <w:spacing w:after="20"/>
              <w:ind w:left="20"/>
              <w:jc w:val="both"/>
            </w:pPr>
            <w:r>
              <w:rPr>
                <w:rFonts w:ascii="Times New Roman"/>
                <w:b w:val="false"/>
                <w:i w:val="false"/>
                <w:color w:val="000000"/>
                <w:sz w:val="20"/>
              </w:rPr>
              <w:t>
514</w:t>
            </w:r>
          </w:p>
          <w:bookmarkEnd w:id="61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на профессиональную компетентность специалистов в области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аттестации на профессиональную компетентность специалистов в области здравоохранения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7"/>
          <w:p>
            <w:pPr>
              <w:spacing w:after="20"/>
              <w:ind w:left="20"/>
              <w:jc w:val="both"/>
            </w:pPr>
            <w:r>
              <w:rPr>
                <w:rFonts w:ascii="Times New Roman"/>
                <w:b w:val="false"/>
                <w:i w:val="false"/>
                <w:color w:val="000000"/>
                <w:sz w:val="20"/>
              </w:rPr>
              <w:t>
515</w:t>
            </w:r>
          </w:p>
          <w:bookmarkEnd w:id="61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оснащение государственных организаций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оснащении государственных организаций здравоохранения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8"/>
          <w:p>
            <w:pPr>
              <w:spacing w:after="20"/>
              <w:ind w:left="20"/>
              <w:jc w:val="both"/>
            </w:pPr>
            <w:r>
              <w:rPr>
                <w:rFonts w:ascii="Times New Roman"/>
                <w:b w:val="false"/>
                <w:i w:val="false"/>
                <w:color w:val="000000"/>
                <w:sz w:val="20"/>
              </w:rPr>
              <w:t>
516</w:t>
            </w:r>
          </w:p>
          <w:bookmarkEnd w:id="61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оснащение государственных организаций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9"/>
          <w:p>
            <w:pPr>
              <w:spacing w:after="20"/>
              <w:ind w:left="20"/>
              <w:jc w:val="both"/>
            </w:pPr>
            <w:r>
              <w:rPr>
                <w:rFonts w:ascii="Times New Roman"/>
                <w:b w:val="false"/>
                <w:i w:val="false"/>
                <w:color w:val="000000"/>
                <w:sz w:val="20"/>
              </w:rPr>
              <w:t>
517</w:t>
            </w:r>
          </w:p>
          <w:bookmarkEnd w:id="61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здравоохранения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получение оралманами и иммигрантами медицинской помощи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"Медстат", ИС Показатели здоровья РК, СУЛО, ИПГО, АИС ЭГЗ, ЕСЭДО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получении оралманами и иммигрантами медицинской помощи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0"/>
          <w:p>
            <w:pPr>
              <w:spacing w:after="20"/>
              <w:ind w:left="20"/>
              <w:jc w:val="both"/>
            </w:pPr>
            <w:r>
              <w:rPr>
                <w:rFonts w:ascii="Times New Roman"/>
                <w:b w:val="false"/>
                <w:i w:val="false"/>
                <w:color w:val="000000"/>
                <w:sz w:val="20"/>
              </w:rPr>
              <w:t>
518</w:t>
            </w:r>
          </w:p>
          <w:bookmarkEnd w:id="62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межрегиональное и международное сотрудничество в области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1"/>
          <w:p>
            <w:pPr>
              <w:spacing w:after="20"/>
              <w:ind w:left="20"/>
              <w:jc w:val="both"/>
            </w:pPr>
            <w:r>
              <w:rPr>
                <w:rFonts w:ascii="Times New Roman"/>
                <w:b w:val="false"/>
                <w:i w:val="false"/>
                <w:color w:val="000000"/>
                <w:sz w:val="20"/>
              </w:rPr>
              <w:t>
519</w:t>
            </w:r>
          </w:p>
          <w:bookmarkEnd w:id="62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 международными и неправительственными общественными объединениями по вопросам охраны здоровья граждан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2"/>
          <w:p>
            <w:pPr>
              <w:spacing w:after="20"/>
              <w:ind w:left="20"/>
              <w:jc w:val="both"/>
            </w:pPr>
            <w:r>
              <w:rPr>
                <w:rFonts w:ascii="Times New Roman"/>
                <w:b w:val="false"/>
                <w:i w:val="false"/>
                <w:color w:val="000000"/>
                <w:sz w:val="20"/>
              </w:rPr>
              <w:t>
520</w:t>
            </w:r>
          </w:p>
          <w:bookmarkEnd w:id="62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выбор поставщика медицинских и фармацевтических услуг по оказанию гарантированного объема бесплатной медицинской помощи и возмещение его затрат</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3"/>
          <w:p>
            <w:pPr>
              <w:spacing w:after="20"/>
              <w:ind w:left="20"/>
              <w:jc w:val="both"/>
            </w:pPr>
            <w:r>
              <w:rPr>
                <w:rFonts w:ascii="Times New Roman"/>
                <w:b w:val="false"/>
                <w:i w:val="false"/>
                <w:color w:val="000000"/>
                <w:sz w:val="20"/>
              </w:rPr>
              <w:t>
521</w:t>
            </w:r>
          </w:p>
          <w:bookmarkEnd w:id="62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4"/>
          <w:p>
            <w:pPr>
              <w:spacing w:after="20"/>
              <w:ind w:left="20"/>
              <w:jc w:val="both"/>
            </w:pPr>
            <w:r>
              <w:rPr>
                <w:rFonts w:ascii="Times New Roman"/>
                <w:b w:val="false"/>
                <w:i w:val="false"/>
                <w:color w:val="000000"/>
                <w:sz w:val="20"/>
              </w:rPr>
              <w:t>
522</w:t>
            </w:r>
          </w:p>
          <w:bookmarkEnd w:id="62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5"/>
          <w:p>
            <w:pPr>
              <w:spacing w:after="20"/>
              <w:ind w:left="20"/>
              <w:jc w:val="both"/>
            </w:pPr>
            <w:r>
              <w:rPr>
                <w:rFonts w:ascii="Times New Roman"/>
                <w:b w:val="false"/>
                <w:i w:val="false"/>
                <w:color w:val="000000"/>
                <w:sz w:val="20"/>
              </w:rPr>
              <w:t>
523</w:t>
            </w:r>
          </w:p>
          <w:bookmarkEnd w:id="62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содержанием лиц, находящихся в центрах временной адаптации и детоксикации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6"/>
          <w:p>
            <w:pPr>
              <w:spacing w:after="20"/>
              <w:ind w:left="20"/>
              <w:jc w:val="both"/>
            </w:pPr>
            <w:r>
              <w:rPr>
                <w:rFonts w:ascii="Times New Roman"/>
                <w:b w:val="false"/>
                <w:i w:val="false"/>
                <w:color w:val="000000"/>
                <w:sz w:val="20"/>
              </w:rPr>
              <w:t>
524</w:t>
            </w:r>
          </w:p>
          <w:bookmarkEnd w:id="62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7"/>
          <w:p>
            <w:pPr>
              <w:spacing w:after="20"/>
              <w:ind w:left="20"/>
              <w:jc w:val="both"/>
            </w:pPr>
            <w:r>
              <w:rPr>
                <w:rFonts w:ascii="Times New Roman"/>
                <w:b w:val="false"/>
                <w:i w:val="false"/>
                <w:color w:val="000000"/>
                <w:sz w:val="20"/>
              </w:rPr>
              <w:t>
525</w:t>
            </w:r>
          </w:p>
          <w:bookmarkEnd w:id="62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государственного и негосударственного секторов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8"/>
          <w:p>
            <w:pPr>
              <w:spacing w:after="20"/>
              <w:ind w:left="20"/>
              <w:jc w:val="both"/>
            </w:pPr>
            <w:r>
              <w:rPr>
                <w:rFonts w:ascii="Times New Roman"/>
                <w:b w:val="false"/>
                <w:i w:val="false"/>
                <w:color w:val="000000"/>
                <w:sz w:val="20"/>
              </w:rPr>
              <w:t>
526</w:t>
            </w:r>
          </w:p>
          <w:bookmarkEnd w:id="62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граждан и оралманов медицинской помощью, лекарственными средствами 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 граждан и оралманов медицинской помощью, лекарственными средствами 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9"/>
          <w:p>
            <w:pPr>
              <w:spacing w:after="20"/>
              <w:ind w:left="20"/>
              <w:jc w:val="both"/>
            </w:pPr>
            <w:r>
              <w:rPr>
                <w:rFonts w:ascii="Times New Roman"/>
                <w:b w:val="false"/>
                <w:i w:val="false"/>
                <w:color w:val="000000"/>
                <w:sz w:val="20"/>
              </w:rPr>
              <w:t>
527</w:t>
            </w:r>
          </w:p>
          <w:bookmarkEnd w:id="62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стабильность в деятельности государственных организаций здравоохранения, финансируемых из местного бюджета, и использование бюджетных средств для гарантированного объема бесплатной медицинской помощи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0"/>
          <w:p>
            <w:pPr>
              <w:spacing w:after="20"/>
              <w:ind w:left="20"/>
              <w:jc w:val="both"/>
            </w:pPr>
            <w:r>
              <w:rPr>
                <w:rFonts w:ascii="Times New Roman"/>
                <w:b w:val="false"/>
                <w:i w:val="false"/>
                <w:color w:val="000000"/>
                <w:sz w:val="20"/>
              </w:rPr>
              <w:t>
528</w:t>
            </w:r>
          </w:p>
          <w:bookmarkEnd w:id="63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оказание населению квалифицированной и специализированной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1"/>
          <w:p>
            <w:pPr>
              <w:spacing w:after="20"/>
              <w:ind w:left="20"/>
              <w:jc w:val="both"/>
            </w:pPr>
            <w:r>
              <w:rPr>
                <w:rFonts w:ascii="Times New Roman"/>
                <w:b w:val="false"/>
                <w:i w:val="false"/>
                <w:color w:val="000000"/>
                <w:sz w:val="20"/>
              </w:rPr>
              <w:t>
529</w:t>
            </w:r>
          </w:p>
          <w:bookmarkEnd w:id="63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оказание бесплатной медицинской помощи, обеспечение лекарственными средствами и изделиями медицинского назначения при чрезвычайных ситуациях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2"/>
          <w:p>
            <w:pPr>
              <w:spacing w:after="20"/>
              <w:ind w:left="20"/>
              <w:jc w:val="both"/>
            </w:pPr>
            <w:r>
              <w:rPr>
                <w:rFonts w:ascii="Times New Roman"/>
                <w:b w:val="false"/>
                <w:i w:val="false"/>
                <w:color w:val="000000"/>
                <w:sz w:val="20"/>
              </w:rPr>
              <w:t>
530</w:t>
            </w:r>
          </w:p>
          <w:bookmarkEnd w:id="63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доступность инфраструктуры для занятия физической культурой и спортом, оздоровления и досуга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3"/>
          <w:p>
            <w:pPr>
              <w:spacing w:after="20"/>
              <w:ind w:left="20"/>
              <w:jc w:val="both"/>
            </w:pPr>
            <w:r>
              <w:rPr>
                <w:rFonts w:ascii="Times New Roman"/>
                <w:b w:val="false"/>
                <w:i w:val="false"/>
                <w:color w:val="000000"/>
                <w:sz w:val="20"/>
              </w:rPr>
              <w:t>
531</w:t>
            </w:r>
          </w:p>
          <w:bookmarkEnd w:id="63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комплекс мероприятий по стимулированию здорового образа жизни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4"/>
          <w:p>
            <w:pPr>
              <w:spacing w:after="20"/>
              <w:ind w:left="20"/>
              <w:jc w:val="both"/>
            </w:pPr>
            <w:r>
              <w:rPr>
                <w:rFonts w:ascii="Times New Roman"/>
                <w:b w:val="false"/>
                <w:i w:val="false"/>
                <w:color w:val="000000"/>
                <w:sz w:val="20"/>
              </w:rPr>
              <w:t>
532</w:t>
            </w:r>
          </w:p>
          <w:bookmarkEnd w:id="63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мероприятия, необходимые для укрепления здоровья, профилактики заболеваний, формирования здорового образа жизни и здорового питания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5"/>
          <w:p>
            <w:pPr>
              <w:spacing w:after="20"/>
              <w:ind w:left="20"/>
              <w:jc w:val="both"/>
            </w:pPr>
            <w:r>
              <w:rPr>
                <w:rFonts w:ascii="Times New Roman"/>
                <w:b w:val="false"/>
                <w:i w:val="false"/>
                <w:color w:val="000000"/>
                <w:sz w:val="20"/>
              </w:rPr>
              <w:t>
533</w:t>
            </w:r>
          </w:p>
          <w:bookmarkEnd w:id="63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безопасности и охране труда, профилактике бытового и дорожно-транспортного травматизма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6"/>
          <w:p>
            <w:pPr>
              <w:spacing w:after="20"/>
              <w:ind w:left="20"/>
              <w:jc w:val="both"/>
            </w:pPr>
            <w:r>
              <w:rPr>
                <w:rFonts w:ascii="Times New Roman"/>
                <w:b w:val="false"/>
                <w:i w:val="false"/>
                <w:color w:val="000000"/>
                <w:sz w:val="20"/>
              </w:rPr>
              <w:t>
534</w:t>
            </w:r>
          </w:p>
          <w:bookmarkEnd w:id="63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эффективное планирование и использование ресурсов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7"/>
          <w:p>
            <w:pPr>
              <w:spacing w:after="20"/>
              <w:ind w:left="20"/>
              <w:jc w:val="both"/>
            </w:pPr>
            <w:r>
              <w:rPr>
                <w:rFonts w:ascii="Times New Roman"/>
                <w:b w:val="false"/>
                <w:i w:val="false"/>
                <w:color w:val="000000"/>
                <w:sz w:val="20"/>
              </w:rPr>
              <w:t>
535</w:t>
            </w:r>
          </w:p>
          <w:bookmarkEnd w:id="63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повышению качества медицинских услуг</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8"/>
          <w:p>
            <w:pPr>
              <w:spacing w:after="20"/>
              <w:ind w:left="20"/>
              <w:jc w:val="both"/>
            </w:pPr>
            <w:r>
              <w:rPr>
                <w:rFonts w:ascii="Times New Roman"/>
                <w:b w:val="false"/>
                <w:i w:val="false"/>
                <w:color w:val="000000"/>
                <w:sz w:val="20"/>
              </w:rPr>
              <w:t>
536</w:t>
            </w:r>
          </w:p>
          <w:bookmarkEnd w:id="63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развитию сети организаций здравоохранения и их финансовому и материально-техническому обеспечению, в том числе по развитию государственной сети аптек и созданию аптечных складов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9"/>
          <w:p>
            <w:pPr>
              <w:spacing w:after="20"/>
              <w:ind w:left="20"/>
              <w:jc w:val="both"/>
            </w:pPr>
            <w:r>
              <w:rPr>
                <w:rFonts w:ascii="Times New Roman"/>
                <w:b w:val="false"/>
                <w:i w:val="false"/>
                <w:color w:val="000000"/>
                <w:sz w:val="20"/>
              </w:rPr>
              <w:t>
537</w:t>
            </w:r>
          </w:p>
          <w:bookmarkEnd w:id="63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гигиеническое обучение, пропаганду и формирование здорового образа жизни и здорового питания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0"/>
          <w:p>
            <w:pPr>
              <w:spacing w:after="20"/>
              <w:ind w:left="20"/>
              <w:jc w:val="both"/>
            </w:pPr>
            <w:r>
              <w:rPr>
                <w:rFonts w:ascii="Times New Roman"/>
                <w:b w:val="false"/>
                <w:i w:val="false"/>
                <w:color w:val="000000"/>
                <w:sz w:val="20"/>
              </w:rPr>
              <w:t>
538</w:t>
            </w:r>
          </w:p>
          <w:bookmarkEnd w:id="64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реализацию мер по развитию добровольного безвозмездного донорства крови и ее компонентов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1"/>
          <w:p>
            <w:pPr>
              <w:spacing w:after="20"/>
              <w:ind w:left="20"/>
              <w:jc w:val="both"/>
            </w:pPr>
            <w:r>
              <w:rPr>
                <w:rFonts w:ascii="Times New Roman"/>
                <w:b w:val="false"/>
                <w:i w:val="false"/>
                <w:color w:val="000000"/>
                <w:sz w:val="20"/>
              </w:rPr>
              <w:t>
539</w:t>
            </w:r>
          </w:p>
          <w:bookmarkEnd w:id="64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реализацию мер по развитию добровольного безвозмездного донорства тканей (части ткани) и (или) органов (части органов)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2"/>
          <w:p>
            <w:pPr>
              <w:spacing w:after="20"/>
              <w:ind w:left="20"/>
              <w:jc w:val="both"/>
            </w:pPr>
            <w:r>
              <w:rPr>
                <w:rFonts w:ascii="Times New Roman"/>
                <w:b w:val="false"/>
                <w:i w:val="false"/>
                <w:color w:val="000000"/>
                <w:sz w:val="20"/>
              </w:rPr>
              <w:t>
540</w:t>
            </w:r>
          </w:p>
          <w:bookmarkEnd w:id="64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клинических баз в государственных организациях здравоохранения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3"/>
          <w:p>
            <w:pPr>
              <w:spacing w:after="20"/>
              <w:ind w:left="20"/>
              <w:jc w:val="both"/>
            </w:pPr>
            <w:r>
              <w:rPr>
                <w:rFonts w:ascii="Times New Roman"/>
                <w:b w:val="false"/>
                <w:i w:val="false"/>
                <w:color w:val="000000"/>
                <w:sz w:val="20"/>
              </w:rPr>
              <w:t>
541</w:t>
            </w:r>
          </w:p>
          <w:bookmarkEnd w:id="64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выполнению решения суда о направлении гражданина, больного туберкулезом, на принудительное лечение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4"/>
          <w:p>
            <w:pPr>
              <w:spacing w:after="20"/>
              <w:ind w:left="20"/>
              <w:jc w:val="both"/>
            </w:pPr>
            <w:r>
              <w:rPr>
                <w:rFonts w:ascii="Times New Roman"/>
                <w:b w:val="false"/>
                <w:i w:val="false"/>
                <w:color w:val="000000"/>
                <w:sz w:val="20"/>
              </w:rPr>
              <w:t>
542</w:t>
            </w:r>
          </w:p>
          <w:bookmarkEnd w:id="64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5"/>
          <w:p>
            <w:pPr>
              <w:spacing w:after="20"/>
              <w:ind w:left="20"/>
              <w:jc w:val="both"/>
            </w:pPr>
            <w:r>
              <w:rPr>
                <w:rFonts w:ascii="Times New Roman"/>
                <w:b w:val="false"/>
                <w:i w:val="false"/>
                <w:color w:val="000000"/>
                <w:sz w:val="20"/>
              </w:rPr>
              <w:t>
543</w:t>
            </w:r>
          </w:p>
          <w:bookmarkEnd w:id="64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6"/>
          <w:p>
            <w:pPr>
              <w:spacing w:after="20"/>
              <w:ind w:left="20"/>
              <w:jc w:val="both"/>
            </w:pPr>
            <w:r>
              <w:rPr>
                <w:rFonts w:ascii="Times New Roman"/>
                <w:b w:val="false"/>
                <w:i w:val="false"/>
                <w:color w:val="000000"/>
                <w:sz w:val="20"/>
              </w:rPr>
              <w:t>
544</w:t>
            </w:r>
          </w:p>
          <w:bookmarkEnd w:id="64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доступ населения к информации по вопросам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7"/>
          <w:p>
            <w:pPr>
              <w:spacing w:after="20"/>
              <w:ind w:left="20"/>
              <w:jc w:val="both"/>
            </w:pPr>
            <w:r>
              <w:rPr>
                <w:rFonts w:ascii="Times New Roman"/>
                <w:b w:val="false"/>
                <w:i w:val="false"/>
                <w:color w:val="000000"/>
                <w:sz w:val="20"/>
              </w:rPr>
              <w:t>
545</w:t>
            </w:r>
          </w:p>
          <w:bookmarkEnd w:id="64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ведомственных статистических наблюдениях в области здравоохранения в пределах соответствующей административно-территориальной единицы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8"/>
          <w:p>
            <w:pPr>
              <w:spacing w:after="20"/>
              <w:ind w:left="20"/>
              <w:jc w:val="both"/>
            </w:pPr>
            <w:r>
              <w:rPr>
                <w:rFonts w:ascii="Times New Roman"/>
                <w:b w:val="false"/>
                <w:i w:val="false"/>
                <w:color w:val="000000"/>
                <w:sz w:val="20"/>
              </w:rPr>
              <w:t>
546</w:t>
            </w:r>
          </w:p>
          <w:bookmarkEnd w:id="64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субъектов, осуществляющих розничную реализацию изделий медицинского назначения и медицинской техники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осуществляющих розничную реализацию изделий медицинского назначения и медицинской техники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9"/>
          <w:p>
            <w:pPr>
              <w:spacing w:after="20"/>
              <w:ind w:left="20"/>
              <w:jc w:val="both"/>
            </w:pPr>
            <w:r>
              <w:rPr>
                <w:rFonts w:ascii="Times New Roman"/>
                <w:b w:val="false"/>
                <w:i w:val="false"/>
                <w:color w:val="000000"/>
                <w:sz w:val="20"/>
              </w:rPr>
              <w:t>
547</w:t>
            </w:r>
          </w:p>
          <w:bookmarkEnd w:id="64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субъектов здравоохранения, осуществляющих оптовую реализацию изделий медицинского назначения и медицинской техники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осуществляющих оптовую реализацию изделий медицинского назначения и медицинской техники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0"/>
          <w:p>
            <w:pPr>
              <w:spacing w:after="20"/>
              <w:ind w:left="20"/>
              <w:jc w:val="both"/>
            </w:pPr>
            <w:r>
              <w:rPr>
                <w:rFonts w:ascii="Times New Roman"/>
                <w:b w:val="false"/>
                <w:i w:val="false"/>
                <w:color w:val="000000"/>
                <w:sz w:val="20"/>
              </w:rPr>
              <w:t>
548</w:t>
            </w:r>
          </w:p>
          <w:bookmarkEnd w:id="65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обеспечение детских организаций дошкольного воспитания и обучения,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1"/>
          <w:p>
            <w:pPr>
              <w:spacing w:after="20"/>
              <w:ind w:left="20"/>
              <w:jc w:val="both"/>
            </w:pPr>
            <w:r>
              <w:rPr>
                <w:rFonts w:ascii="Times New Roman"/>
                <w:b w:val="false"/>
                <w:i w:val="false"/>
                <w:color w:val="000000"/>
                <w:sz w:val="20"/>
              </w:rPr>
              <w:t>
549</w:t>
            </w:r>
          </w:p>
          <w:bookmarkEnd w:id="65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население о распространенности социально значимых заболеваний и заболеваний, представляющих опасность для окружающих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2"/>
          <w:p>
            <w:pPr>
              <w:spacing w:after="20"/>
              <w:ind w:left="20"/>
              <w:jc w:val="both"/>
            </w:pPr>
            <w:r>
              <w:rPr>
                <w:rFonts w:ascii="Times New Roman"/>
                <w:b w:val="false"/>
                <w:i w:val="false"/>
                <w:color w:val="000000"/>
                <w:sz w:val="20"/>
              </w:rPr>
              <w:t>
550</w:t>
            </w:r>
          </w:p>
          <w:bookmarkEnd w:id="65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здравоохранения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медицинскую деятельность</w:t>
            </w:r>
            <w:r>
              <w:br/>
            </w:r>
            <w:r>
              <w:rPr>
                <w:rFonts w:ascii="Times New Roman"/>
                <w:b w:val="false"/>
                <w:i w:val="false"/>
                <w:color w:val="000000"/>
                <w:sz w:val="20"/>
              </w:rPr>
              <w:t>Реестр лицензий на медицинскую деятельность</w:t>
            </w:r>
            <w:r>
              <w:br/>
            </w:r>
            <w:r>
              <w:rPr>
                <w:rFonts w:ascii="Times New Roman"/>
                <w:b w:val="false"/>
                <w:i w:val="false"/>
                <w:color w:val="000000"/>
                <w:sz w:val="20"/>
              </w:rPr>
              <w:t>Реестр организаций медицинской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3"/>
          <w:p>
            <w:pPr>
              <w:spacing w:after="20"/>
              <w:ind w:left="20"/>
              <w:jc w:val="both"/>
            </w:pPr>
            <w:r>
              <w:rPr>
                <w:rFonts w:ascii="Times New Roman"/>
                <w:b w:val="false"/>
                <w:i w:val="false"/>
                <w:color w:val="000000"/>
                <w:sz w:val="20"/>
              </w:rPr>
              <w:t>
551</w:t>
            </w:r>
          </w:p>
          <w:bookmarkEnd w:id="65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фармацевтическую деятельность</w:t>
            </w:r>
            <w:r>
              <w:br/>
            </w:r>
            <w:r>
              <w:rPr>
                <w:rFonts w:ascii="Times New Roman"/>
                <w:b w:val="false"/>
                <w:i w:val="false"/>
                <w:color w:val="000000"/>
                <w:sz w:val="20"/>
              </w:rPr>
              <w:t>Реестр лицензий на фармацевтическую деятельность</w:t>
            </w:r>
            <w:r>
              <w:br/>
            </w:r>
            <w:r>
              <w:rPr>
                <w:rFonts w:ascii="Times New Roman"/>
                <w:b w:val="false"/>
                <w:i w:val="false"/>
                <w:color w:val="000000"/>
                <w:sz w:val="20"/>
              </w:rPr>
              <w:t>Реестр организаций фармацевтической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4"/>
          <w:p>
            <w:pPr>
              <w:spacing w:after="20"/>
              <w:ind w:left="20"/>
              <w:jc w:val="both"/>
            </w:pPr>
            <w:r>
              <w:rPr>
                <w:rFonts w:ascii="Times New Roman"/>
                <w:b w:val="false"/>
                <w:i w:val="false"/>
                <w:color w:val="000000"/>
                <w:sz w:val="20"/>
              </w:rPr>
              <w:t>
552</w:t>
            </w:r>
          </w:p>
          <w:bookmarkEnd w:id="65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осуществление деятельности в сфере оборота наркотических средств, психотропных веществ и прекурсоров в области здравоохранения</w:t>
            </w:r>
            <w:r>
              <w:br/>
            </w:r>
            <w:r>
              <w:rPr>
                <w:rFonts w:ascii="Times New Roman"/>
                <w:b w:val="false"/>
                <w:i w:val="false"/>
                <w:color w:val="000000"/>
                <w:sz w:val="20"/>
              </w:rPr>
              <w:t>Реестр лицензий осуществление деятельности в сфере оборота наркотических средств, психотропных веществ и прекурсоров в области здравоохранения</w:t>
            </w:r>
            <w:r>
              <w:br/>
            </w:r>
            <w:r>
              <w:rPr>
                <w:rFonts w:ascii="Times New Roman"/>
                <w:b w:val="false"/>
                <w:i w:val="false"/>
                <w:color w:val="000000"/>
                <w:sz w:val="20"/>
              </w:rPr>
              <w:t>Реестр субъектов, осуществляющих деятельность в сфере оборота наркотических средств, психотропных веществ и прекурсоров в области здравоохранения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5"/>
          <w:p>
            <w:pPr>
              <w:spacing w:after="20"/>
              <w:ind w:left="20"/>
              <w:jc w:val="both"/>
            </w:pPr>
            <w:r>
              <w:rPr>
                <w:rFonts w:ascii="Times New Roman"/>
                <w:b w:val="false"/>
                <w:i w:val="false"/>
                <w:color w:val="000000"/>
                <w:sz w:val="20"/>
              </w:rPr>
              <w:t>
553</w:t>
            </w:r>
          </w:p>
          <w:bookmarkEnd w:id="65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прием уведомлений о начале или прекращении осуществления деятельности в области здравоохранения в порядке, предусмотренном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а также ведение государственного электронного реестра разрешений и уведомлений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уведомлений о начале или прекращении осуществления деятельности в области здравоохранения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6"/>
          <w:p>
            <w:pPr>
              <w:spacing w:after="20"/>
              <w:ind w:left="20"/>
              <w:jc w:val="both"/>
            </w:pPr>
            <w:r>
              <w:rPr>
                <w:rFonts w:ascii="Times New Roman"/>
                <w:b w:val="false"/>
                <w:i w:val="false"/>
                <w:color w:val="000000"/>
                <w:sz w:val="20"/>
              </w:rPr>
              <w:t>
554</w:t>
            </w:r>
          </w:p>
          <w:bookmarkEnd w:id="65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аттестацию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br/>
            </w:r>
            <w:r>
              <w:rPr>
                <w:rFonts w:ascii="Times New Roman"/>
                <w:b w:val="false"/>
                <w:i w:val="false"/>
                <w:color w:val="000000"/>
                <w:sz w:val="20"/>
              </w:rPr>
              <w:t>Реестр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7"/>
          <w:p>
            <w:pPr>
              <w:spacing w:after="20"/>
              <w:ind w:left="20"/>
              <w:jc w:val="both"/>
            </w:pPr>
            <w:r>
              <w:rPr>
                <w:rFonts w:ascii="Times New Roman"/>
                <w:b w:val="false"/>
                <w:i w:val="false"/>
                <w:color w:val="000000"/>
                <w:sz w:val="20"/>
              </w:rPr>
              <w:t>
555</w:t>
            </w:r>
          </w:p>
          <w:bookmarkEnd w:id="657"/>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религии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и согласования решений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r>
              <w:br/>
            </w:r>
            <w:r>
              <w:rPr>
                <w:rFonts w:ascii="Times New Roman"/>
                <w:b w:val="false"/>
                <w:i w:val="false"/>
                <w:color w:val="000000"/>
                <w:sz w:val="20"/>
              </w:rPr>
              <w:t>Реестр заявлений на получение решений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8"/>
          <w:p>
            <w:pPr>
              <w:spacing w:after="20"/>
              <w:ind w:left="20"/>
              <w:jc w:val="both"/>
            </w:pPr>
            <w:r>
              <w:rPr>
                <w:rFonts w:ascii="Times New Roman"/>
                <w:b w:val="false"/>
                <w:i w:val="false"/>
                <w:color w:val="000000"/>
                <w:sz w:val="20"/>
              </w:rPr>
              <w:t>
556</w:t>
            </w:r>
          </w:p>
          <w:bookmarkEnd w:id="65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согласовании расположения помещений для проведения религиозных мероприятий за пределами культовых зданий (сооружений)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писем-согласований расположения помещения для проведения религиозных мероприятий за пределами культовых зданий (сооружений)</w:t>
            </w:r>
            <w:r>
              <w:br/>
            </w:r>
            <w:r>
              <w:rPr>
                <w:rFonts w:ascii="Times New Roman"/>
                <w:b w:val="false"/>
                <w:i w:val="false"/>
                <w:color w:val="000000"/>
                <w:sz w:val="20"/>
              </w:rPr>
              <w:t>Реестр заявлений на согласование расположения помещения для проведения религиозных мероприятий за пределами культовых зданий (сооружений)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9"/>
          <w:p>
            <w:pPr>
              <w:spacing w:after="20"/>
              <w:ind w:left="20"/>
              <w:jc w:val="both"/>
            </w:pPr>
            <w:r>
              <w:rPr>
                <w:rFonts w:ascii="Times New Roman"/>
                <w:b w:val="false"/>
                <w:i w:val="false"/>
                <w:color w:val="000000"/>
                <w:sz w:val="20"/>
              </w:rPr>
              <w:t>
557</w:t>
            </w:r>
          </w:p>
          <w:bookmarkEnd w:id="65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регистрацию (перерегистрации) миссионера</w:t>
            </w:r>
            <w:r>
              <w:br/>
            </w:r>
            <w:r>
              <w:rPr>
                <w:rFonts w:ascii="Times New Roman"/>
                <w:b w:val="false"/>
                <w:i w:val="false"/>
                <w:color w:val="000000"/>
                <w:sz w:val="20"/>
              </w:rPr>
              <w:t>Реестр свидетельств о регистрации (перерегистрации) миссионера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0"/>
          <w:p>
            <w:pPr>
              <w:spacing w:after="20"/>
              <w:ind w:left="20"/>
              <w:jc w:val="both"/>
            </w:pPr>
            <w:r>
              <w:rPr>
                <w:rFonts w:ascii="Times New Roman"/>
                <w:b w:val="false"/>
                <w:i w:val="false"/>
                <w:color w:val="000000"/>
                <w:sz w:val="20"/>
              </w:rPr>
              <w:t>
558</w:t>
            </w:r>
          </w:p>
          <w:bookmarkEnd w:id="66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получения решения для строительства культовых зданий (сооружений), определении их месторасположения</w:t>
            </w:r>
            <w:r>
              <w:br/>
            </w:r>
            <w:r>
              <w:rPr>
                <w:rFonts w:ascii="Times New Roman"/>
                <w:b w:val="false"/>
                <w:i w:val="false"/>
                <w:color w:val="000000"/>
                <w:sz w:val="20"/>
              </w:rPr>
              <w:t>Реестр решений о строительстве культовых зданий (сооружений), определении их месторасположения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1"/>
          <w:p>
            <w:pPr>
              <w:spacing w:after="20"/>
              <w:ind w:left="20"/>
              <w:jc w:val="both"/>
            </w:pPr>
            <w:r>
              <w:rPr>
                <w:rFonts w:ascii="Times New Roman"/>
                <w:b w:val="false"/>
                <w:i w:val="false"/>
                <w:color w:val="000000"/>
                <w:sz w:val="20"/>
              </w:rPr>
              <w:t>
559</w:t>
            </w:r>
          </w:p>
          <w:bookmarkEnd w:id="661"/>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анализ в сфере религии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изучение и анализ религиозной ситуации в регионе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списков граждан-инициаторов создания религиозных объединений.</w:t>
            </w:r>
            <w:r>
              <w:br/>
            </w:r>
            <w:r>
              <w:rPr>
                <w:rFonts w:ascii="Times New Roman"/>
                <w:b w:val="false"/>
                <w:i w:val="false"/>
                <w:color w:val="000000"/>
                <w:sz w:val="20"/>
              </w:rPr>
              <w:t>Автоматизация сбора и анализа сведений о религиозной ситуации в регионе, деятельности религиозных объединений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религиозной ситуации в регионе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2"/>
          <w:p>
            <w:pPr>
              <w:spacing w:after="20"/>
              <w:ind w:left="20"/>
              <w:jc w:val="both"/>
            </w:pPr>
            <w:r>
              <w:rPr>
                <w:rFonts w:ascii="Times New Roman"/>
                <w:b w:val="false"/>
                <w:i w:val="false"/>
                <w:color w:val="000000"/>
                <w:sz w:val="20"/>
              </w:rPr>
              <w:t>
560</w:t>
            </w:r>
          </w:p>
          <w:bookmarkEnd w:id="66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проведение проверки списков граждан-инициаторов создания религиозных объединений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граждан-инициаторов создания религиозных объединений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3"/>
          <w:p>
            <w:pPr>
              <w:spacing w:after="20"/>
              <w:ind w:left="20"/>
              <w:jc w:val="both"/>
            </w:pPr>
            <w:r>
              <w:rPr>
                <w:rFonts w:ascii="Times New Roman"/>
                <w:b w:val="false"/>
                <w:i w:val="false"/>
                <w:color w:val="000000"/>
                <w:sz w:val="20"/>
              </w:rPr>
              <w:t>
561</w:t>
            </w:r>
          </w:p>
          <w:bookmarkEnd w:id="66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изучение и анализ деятельности религиозных объединений, миссионеров, духовных (религиозных) организаций образования, действующих в регионе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деятельности религиозных объединений, миссионеров, духовных (религиозных) организаций образования, действующих в регионе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4"/>
          <w:p>
            <w:pPr>
              <w:spacing w:after="20"/>
              <w:ind w:left="20"/>
              <w:jc w:val="both"/>
            </w:pPr>
            <w:r>
              <w:rPr>
                <w:rFonts w:ascii="Times New Roman"/>
                <w:b w:val="false"/>
                <w:i w:val="false"/>
                <w:color w:val="000000"/>
                <w:sz w:val="20"/>
              </w:rPr>
              <w:t>
562</w:t>
            </w:r>
          </w:p>
          <w:bookmarkEnd w:id="66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ФЛ и ЮЛ</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обращения физических и (или) юридических лиц и (или) его филиалов и представительств по вопросам рекламной деятельности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обращений граждан и организаций, интеграция с единой ИС учета обращений физических и юридических лиц.</w:t>
            </w:r>
            <w:r>
              <w:br/>
            </w:r>
            <w:r>
              <w:rPr>
                <w:rFonts w:ascii="Times New Roman"/>
                <w:b w:val="false"/>
                <w:i w:val="false"/>
                <w:color w:val="000000"/>
                <w:sz w:val="20"/>
                <w:u w:val="single"/>
              </w:rPr>
              <w:t>2 уровень:</w:t>
            </w:r>
            <w:r>
              <w:br/>
            </w:r>
            <w:r>
              <w:rPr>
                <w:rFonts w:ascii="Times New Roman"/>
                <w:b w:val="false"/>
                <w:i w:val="false"/>
                <w:color w:val="000000"/>
                <w:sz w:val="20"/>
              </w:rPr>
              <w:t>1) Автоматизация приема и выдачи ответов на обращения через интернет-ресурс акимата.</w:t>
            </w:r>
            <w:r>
              <w:br/>
            </w:r>
            <w:r>
              <w:rPr>
                <w:rFonts w:ascii="Times New Roman"/>
                <w:b w:val="false"/>
                <w:i w:val="false"/>
                <w:color w:val="000000"/>
                <w:sz w:val="20"/>
              </w:rPr>
              <w:t>2) Автоматизация процессов записи на прием в МИО через интернет-ресурс акимата, ведение графика приема.</w:t>
            </w:r>
            <w:r>
              <w:br/>
            </w:r>
            <w:r>
              <w:rPr>
                <w:rFonts w:ascii="Times New Roman"/>
                <w:b w:val="false"/>
                <w:i w:val="false"/>
                <w:color w:val="000000"/>
                <w:sz w:val="20"/>
                <w:u w:val="single"/>
              </w:rPr>
              <w:t>3 уровень:</w:t>
            </w:r>
            <w:r>
              <w:br/>
            </w:r>
            <w:r>
              <w:rPr>
                <w:rFonts w:ascii="Times New Roman"/>
                <w:b w:val="false"/>
                <w:i w:val="false"/>
                <w:color w:val="000000"/>
                <w:sz w:val="20"/>
              </w:rPr>
              <w:t>Единый контакт-центр по вопросам МИО и подведомственных организаций, взаимодействие с гражданами и организациями через интернет-ресурс , интернет-чаты, Call-центр.</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5"/>
          <w:p>
            <w:pPr>
              <w:spacing w:after="20"/>
              <w:ind w:left="20"/>
              <w:jc w:val="both"/>
            </w:pPr>
            <w:r>
              <w:rPr>
                <w:rFonts w:ascii="Times New Roman"/>
                <w:b w:val="false"/>
                <w:i w:val="false"/>
                <w:color w:val="000000"/>
                <w:sz w:val="20"/>
              </w:rPr>
              <w:t>
563</w:t>
            </w:r>
          </w:p>
          <w:bookmarkEnd w:id="66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разъяснительную работу на местном уровне по вопросам, относящимся к его компетенции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6"/>
          <w:p>
            <w:pPr>
              <w:spacing w:after="20"/>
              <w:ind w:left="20"/>
              <w:jc w:val="both"/>
            </w:pPr>
            <w:r>
              <w:rPr>
                <w:rFonts w:ascii="Times New Roman"/>
                <w:b w:val="false"/>
                <w:i w:val="false"/>
                <w:color w:val="000000"/>
                <w:sz w:val="20"/>
              </w:rPr>
              <w:t>
564</w:t>
            </w:r>
          </w:p>
          <w:bookmarkEnd w:id="66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прием граждан акимом области (города республиканского значения, столицы), заместителями акима и представителями государственного учреждения "Аппарат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7"/>
          <w:p>
            <w:pPr>
              <w:spacing w:after="20"/>
              <w:ind w:left="20"/>
              <w:jc w:val="both"/>
            </w:pPr>
            <w:r>
              <w:rPr>
                <w:rFonts w:ascii="Times New Roman"/>
                <w:b w:val="false"/>
                <w:i w:val="false"/>
                <w:color w:val="000000"/>
                <w:sz w:val="20"/>
              </w:rPr>
              <w:t>
565</w:t>
            </w:r>
          </w:p>
          <w:bookmarkEnd w:id="66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8"/>
          <w:p>
            <w:pPr>
              <w:spacing w:after="20"/>
              <w:ind w:left="20"/>
              <w:jc w:val="both"/>
            </w:pPr>
            <w:r>
              <w:rPr>
                <w:rFonts w:ascii="Times New Roman"/>
                <w:b w:val="false"/>
                <w:i w:val="false"/>
                <w:color w:val="000000"/>
                <w:sz w:val="20"/>
              </w:rPr>
              <w:t>
566</w:t>
            </w:r>
          </w:p>
          <w:bookmarkEnd w:id="668"/>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в сфере социального заказа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информационную, консультативную, методическую поддержку неправительственным организациям, осуществляющим государственный социальный заказ</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мониторинга реализации социального заказа по показателям</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9"/>
          <w:p>
            <w:pPr>
              <w:spacing w:after="20"/>
              <w:ind w:left="20"/>
              <w:jc w:val="both"/>
            </w:pPr>
            <w:r>
              <w:rPr>
                <w:rFonts w:ascii="Times New Roman"/>
                <w:b w:val="false"/>
                <w:i w:val="false"/>
                <w:color w:val="000000"/>
                <w:sz w:val="20"/>
              </w:rPr>
              <w:t>
567</w:t>
            </w:r>
          </w:p>
          <w:bookmarkEnd w:id="66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формирование и реализацию государственного социального заказа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государственном социальном заказе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0"/>
          <w:p>
            <w:pPr>
              <w:spacing w:after="20"/>
              <w:ind w:left="20"/>
              <w:jc w:val="both"/>
            </w:pPr>
            <w:r>
              <w:rPr>
                <w:rFonts w:ascii="Times New Roman"/>
                <w:b w:val="false"/>
                <w:i w:val="false"/>
                <w:color w:val="000000"/>
                <w:sz w:val="20"/>
              </w:rPr>
              <w:t>
568</w:t>
            </w:r>
          </w:p>
          <w:bookmarkEnd w:id="67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информацию по реализации государственного социального заказа в уполномоченный орган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1"/>
          <w:p>
            <w:pPr>
              <w:spacing w:after="20"/>
              <w:ind w:left="20"/>
              <w:jc w:val="both"/>
            </w:pPr>
            <w:r>
              <w:rPr>
                <w:rFonts w:ascii="Times New Roman"/>
                <w:b w:val="false"/>
                <w:i w:val="false"/>
                <w:color w:val="000000"/>
                <w:sz w:val="20"/>
              </w:rPr>
              <w:t>
569</w:t>
            </w:r>
          </w:p>
          <w:bookmarkEnd w:id="67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формирует, размещает и контролирует осуществление государственного заказа по проведению государственной информационной политики на региональном уровне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2"/>
          <w:p>
            <w:pPr>
              <w:spacing w:after="20"/>
              <w:ind w:left="20"/>
              <w:jc w:val="both"/>
            </w:pPr>
            <w:r>
              <w:rPr>
                <w:rFonts w:ascii="Times New Roman"/>
                <w:b w:val="false"/>
                <w:i w:val="false"/>
                <w:color w:val="000000"/>
                <w:sz w:val="20"/>
              </w:rPr>
              <w:t>
570</w:t>
            </w:r>
          </w:p>
          <w:bookmarkEnd w:id="67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использованием государственных символов, за соблюдением законодательства о телерадиовещании, о СМИ, о рекламе</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использованием (установлением, размещением) государственных символов Республики Казахстан на территории области (города республиканского значения, столицы)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3"/>
          <w:p>
            <w:pPr>
              <w:spacing w:after="20"/>
              <w:ind w:left="20"/>
              <w:jc w:val="both"/>
            </w:pPr>
            <w:r>
              <w:rPr>
                <w:rFonts w:ascii="Times New Roman"/>
                <w:b w:val="false"/>
                <w:i w:val="false"/>
                <w:color w:val="000000"/>
                <w:sz w:val="20"/>
              </w:rPr>
              <w:t>
571</w:t>
            </w:r>
          </w:p>
          <w:bookmarkEnd w:id="67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соблюдение законодательства Республики Казахстан в области телерадиовещания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4"/>
          <w:p>
            <w:pPr>
              <w:spacing w:after="20"/>
              <w:ind w:left="20"/>
              <w:jc w:val="both"/>
            </w:pPr>
            <w:r>
              <w:rPr>
                <w:rFonts w:ascii="Times New Roman"/>
                <w:b w:val="false"/>
                <w:i w:val="false"/>
                <w:color w:val="000000"/>
                <w:sz w:val="20"/>
              </w:rPr>
              <w:t>
572</w:t>
            </w:r>
          </w:p>
          <w:bookmarkEnd w:id="67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законодательства Республики Казахстан средствами массовой информации на соответствующей административно-территориальной единице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5"/>
          <w:p>
            <w:pPr>
              <w:spacing w:after="20"/>
              <w:ind w:left="20"/>
              <w:jc w:val="both"/>
            </w:pPr>
            <w:r>
              <w:rPr>
                <w:rFonts w:ascii="Times New Roman"/>
                <w:b w:val="false"/>
                <w:i w:val="false"/>
                <w:color w:val="000000"/>
                <w:sz w:val="20"/>
              </w:rPr>
              <w:t>
573</w:t>
            </w:r>
          </w:p>
          <w:bookmarkEnd w:id="67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контроль за соблюдением законодательства Республики Казахстан о рекламе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6"/>
          <w:p>
            <w:pPr>
              <w:spacing w:after="20"/>
              <w:ind w:left="20"/>
              <w:jc w:val="both"/>
            </w:pPr>
            <w:r>
              <w:rPr>
                <w:rFonts w:ascii="Times New Roman"/>
                <w:b w:val="false"/>
                <w:i w:val="false"/>
                <w:color w:val="000000"/>
                <w:sz w:val="20"/>
              </w:rPr>
              <w:t>
574</w:t>
            </w:r>
          </w:p>
          <w:bookmarkEnd w:id="676"/>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СМИ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области средств массовой информации информацию по учету иностранных периодических печатных изданий, а также сведения по соблюдению законодательства Республики Казахстан</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7"/>
          <w:p>
            <w:pPr>
              <w:spacing w:after="20"/>
              <w:ind w:left="20"/>
              <w:jc w:val="both"/>
            </w:pPr>
            <w:r>
              <w:rPr>
                <w:rFonts w:ascii="Times New Roman"/>
                <w:b w:val="false"/>
                <w:i w:val="false"/>
                <w:color w:val="000000"/>
                <w:sz w:val="20"/>
              </w:rPr>
              <w:t>
575</w:t>
            </w:r>
          </w:p>
          <w:bookmarkEnd w:id="67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иностранных периодических печатных изданий, распространяемых на территории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справок об учете иностранных периодических печатных изданий, распространяемых на территории области, города республиканского значения, столиц</w:t>
            </w:r>
            <w:r>
              <w:br/>
            </w:r>
            <w:r>
              <w:rPr>
                <w:rFonts w:ascii="Times New Roman"/>
                <w:b w:val="false"/>
                <w:i w:val="false"/>
                <w:color w:val="000000"/>
                <w:sz w:val="20"/>
              </w:rPr>
              <w:t>Реестр справок об учете иностранных периодических печатных изданий, распространяемых на территории области, города республиканского значения, столицы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8"/>
          <w:p>
            <w:pPr>
              <w:spacing w:after="20"/>
              <w:ind w:left="20"/>
              <w:jc w:val="both"/>
            </w:pPr>
            <w:r>
              <w:rPr>
                <w:rFonts w:ascii="Times New Roman"/>
                <w:b w:val="false"/>
                <w:i w:val="false"/>
                <w:color w:val="000000"/>
                <w:sz w:val="20"/>
              </w:rPr>
              <w:t>
576</w:t>
            </w:r>
          </w:p>
          <w:bookmarkEnd w:id="678"/>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архитектурный контроль и надзор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архитектурно-строительный контроль и надзор за качеством строительства объектов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приему отчетности от субъектов контроля.</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9"/>
          <w:p>
            <w:pPr>
              <w:spacing w:after="20"/>
              <w:ind w:left="20"/>
              <w:jc w:val="both"/>
            </w:pPr>
            <w:r>
              <w:rPr>
                <w:rFonts w:ascii="Times New Roman"/>
                <w:b w:val="false"/>
                <w:i w:val="false"/>
                <w:color w:val="000000"/>
                <w:sz w:val="20"/>
              </w:rPr>
              <w:t>
577</w:t>
            </w:r>
          </w:p>
          <w:bookmarkEnd w:id="67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надзор за качеством проектной документации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0"/>
          <w:p>
            <w:pPr>
              <w:spacing w:after="20"/>
              <w:ind w:left="20"/>
              <w:jc w:val="both"/>
            </w:pPr>
            <w:r>
              <w:rPr>
                <w:rFonts w:ascii="Times New Roman"/>
                <w:b w:val="false"/>
                <w:i w:val="false"/>
                <w:color w:val="000000"/>
                <w:sz w:val="20"/>
              </w:rPr>
              <w:t>
578</w:t>
            </w:r>
          </w:p>
          <w:bookmarkEnd w:id="68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решения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1"/>
          <w:p>
            <w:pPr>
              <w:spacing w:after="20"/>
              <w:ind w:left="20"/>
              <w:jc w:val="both"/>
            </w:pPr>
            <w:r>
              <w:rPr>
                <w:rFonts w:ascii="Times New Roman"/>
                <w:b w:val="false"/>
                <w:i w:val="false"/>
                <w:color w:val="000000"/>
                <w:sz w:val="20"/>
              </w:rPr>
              <w:t>
579</w:t>
            </w:r>
          </w:p>
          <w:bookmarkEnd w:id="681"/>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государственного архитектурного контроля и надзора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уведомлений о начале производства строительно-монтажных работ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производства строительно-монтажных работ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2"/>
          <w:p>
            <w:pPr>
              <w:spacing w:after="20"/>
              <w:ind w:left="20"/>
              <w:jc w:val="both"/>
            </w:pPr>
            <w:r>
              <w:rPr>
                <w:rFonts w:ascii="Times New Roman"/>
                <w:b w:val="false"/>
                <w:i w:val="false"/>
                <w:color w:val="000000"/>
                <w:sz w:val="20"/>
              </w:rPr>
              <w:t>
580</w:t>
            </w:r>
          </w:p>
          <w:bookmarkEnd w:id="68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проектную деятельность</w:t>
            </w:r>
            <w:r>
              <w:br/>
            </w:r>
            <w:r>
              <w:rPr>
                <w:rFonts w:ascii="Times New Roman"/>
                <w:b w:val="false"/>
                <w:i w:val="false"/>
                <w:color w:val="000000"/>
                <w:sz w:val="20"/>
              </w:rPr>
              <w:t>Реестр лицензий на проектную деятельность</w:t>
            </w:r>
            <w:r>
              <w:br/>
            </w:r>
            <w:r>
              <w:rPr>
                <w:rFonts w:ascii="Times New Roman"/>
                <w:b w:val="false"/>
                <w:i w:val="false"/>
                <w:color w:val="000000"/>
                <w:sz w:val="20"/>
              </w:rPr>
              <w:t>Реестр субъектов, осуществляющих проектную деятельность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3"/>
          <w:p>
            <w:pPr>
              <w:spacing w:after="20"/>
              <w:ind w:left="20"/>
              <w:jc w:val="both"/>
            </w:pPr>
            <w:r>
              <w:rPr>
                <w:rFonts w:ascii="Times New Roman"/>
                <w:b w:val="false"/>
                <w:i w:val="false"/>
                <w:color w:val="000000"/>
                <w:sz w:val="20"/>
              </w:rPr>
              <w:t>
581</w:t>
            </w:r>
          </w:p>
          <w:bookmarkEnd w:id="68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изыскательскую деятельность</w:t>
            </w:r>
            <w:r>
              <w:br/>
            </w:r>
            <w:r>
              <w:rPr>
                <w:rFonts w:ascii="Times New Roman"/>
                <w:b w:val="false"/>
                <w:i w:val="false"/>
                <w:color w:val="000000"/>
                <w:sz w:val="20"/>
              </w:rPr>
              <w:t>Реестр лицензий на изыскательскую деятельность</w:t>
            </w:r>
            <w:r>
              <w:br/>
            </w:r>
            <w:r>
              <w:rPr>
                <w:rFonts w:ascii="Times New Roman"/>
                <w:b w:val="false"/>
                <w:i w:val="false"/>
                <w:color w:val="000000"/>
                <w:sz w:val="20"/>
              </w:rPr>
              <w:t>Реестр субъектов, осуществляющих изыскательскую деятельность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4"/>
          <w:p>
            <w:pPr>
              <w:spacing w:after="20"/>
              <w:ind w:left="20"/>
              <w:jc w:val="both"/>
            </w:pPr>
            <w:r>
              <w:rPr>
                <w:rFonts w:ascii="Times New Roman"/>
                <w:b w:val="false"/>
                <w:i w:val="false"/>
                <w:color w:val="000000"/>
                <w:sz w:val="20"/>
              </w:rPr>
              <w:t>
582</w:t>
            </w:r>
          </w:p>
          <w:bookmarkEnd w:id="68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строительно-монтажные работы</w:t>
            </w:r>
            <w:r>
              <w:br/>
            </w:r>
            <w:r>
              <w:rPr>
                <w:rFonts w:ascii="Times New Roman"/>
                <w:b w:val="false"/>
                <w:i w:val="false"/>
                <w:color w:val="000000"/>
                <w:sz w:val="20"/>
              </w:rPr>
              <w:t>Реестр лицензий на строительно-монтажные работы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5"/>
          <w:p>
            <w:pPr>
              <w:spacing w:after="20"/>
              <w:ind w:left="20"/>
              <w:jc w:val="both"/>
            </w:pPr>
            <w:r>
              <w:rPr>
                <w:rFonts w:ascii="Times New Roman"/>
                <w:b w:val="false"/>
                <w:i w:val="false"/>
                <w:color w:val="000000"/>
                <w:sz w:val="20"/>
              </w:rPr>
              <w:t>
583</w:t>
            </w:r>
          </w:p>
          <w:bookmarkEnd w:id="68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организации строительства жилых зданий за счет привлечения денег дольщиков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деятельность по организации строительства жилых зданий за счет привлечения денег дольщиков</w:t>
            </w:r>
            <w:r>
              <w:br/>
            </w:r>
            <w:r>
              <w:rPr>
                <w:rFonts w:ascii="Times New Roman"/>
                <w:b w:val="false"/>
                <w:i w:val="false"/>
                <w:color w:val="000000"/>
                <w:sz w:val="20"/>
              </w:rPr>
              <w:t>Реестр лицензий на деятельность по организации строительства жилых зданий за счет привлечения денег дольщиков</w:t>
            </w:r>
            <w:r>
              <w:br/>
            </w:r>
            <w:r>
              <w:rPr>
                <w:rFonts w:ascii="Times New Roman"/>
                <w:b w:val="false"/>
                <w:i w:val="false"/>
                <w:color w:val="000000"/>
                <w:sz w:val="20"/>
              </w:rPr>
              <w:t>Реестр субъектов, осуществляющих деятельность по организации строительства жилых зданий за счет привлечения денег дольщиков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6"/>
          <w:p>
            <w:pPr>
              <w:spacing w:after="20"/>
              <w:ind w:left="20"/>
              <w:jc w:val="both"/>
            </w:pPr>
            <w:r>
              <w:rPr>
                <w:rFonts w:ascii="Times New Roman"/>
                <w:b w:val="false"/>
                <w:i w:val="false"/>
                <w:color w:val="000000"/>
                <w:sz w:val="20"/>
              </w:rPr>
              <w:t>
584</w:t>
            </w:r>
          </w:p>
          <w:bookmarkEnd w:id="68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аттестата эксперта, осуществляющего экспертные работы и инжиниринговые услуги в сфере архитектурной, градостроительной и строительной деятельности</w:t>
            </w:r>
            <w:r>
              <w:br/>
            </w:r>
            <w:r>
              <w:rPr>
                <w:rFonts w:ascii="Times New Roman"/>
                <w:b w:val="false"/>
                <w:i w:val="false"/>
                <w:color w:val="000000"/>
                <w:sz w:val="20"/>
              </w:rPr>
              <w:t>Реестр аттестатов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7"/>
          <w:p>
            <w:pPr>
              <w:spacing w:after="20"/>
              <w:ind w:left="20"/>
              <w:jc w:val="both"/>
            </w:pPr>
            <w:r>
              <w:rPr>
                <w:rFonts w:ascii="Times New Roman"/>
                <w:b w:val="false"/>
                <w:i w:val="false"/>
                <w:color w:val="000000"/>
                <w:sz w:val="20"/>
              </w:rPr>
              <w:t>
585</w:t>
            </w:r>
          </w:p>
          <w:bookmarkEnd w:id="687"/>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архитектуры и градостроительства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 при оказании услуг в сфере архитектуры и градостроительства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прохождение аттестации юридических лиц, претендующих на проведение комплексной вневедомственной экспертизы проектов строительства объектов</w:t>
            </w:r>
            <w:r>
              <w:br/>
            </w:r>
            <w:r>
              <w:rPr>
                <w:rFonts w:ascii="Times New Roman"/>
                <w:b w:val="false"/>
                <w:i w:val="false"/>
                <w:color w:val="000000"/>
                <w:sz w:val="20"/>
              </w:rPr>
              <w:t>Реестр свидетельств о прохождении аттестации юридических лиц, претендующих на проведение комплексной вневедомственной экспертизы проектов строительства объектов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8"/>
          <w:p>
            <w:pPr>
              <w:spacing w:after="20"/>
              <w:ind w:left="20"/>
              <w:jc w:val="both"/>
            </w:pPr>
            <w:r>
              <w:rPr>
                <w:rFonts w:ascii="Times New Roman"/>
                <w:b w:val="false"/>
                <w:i w:val="false"/>
                <w:color w:val="000000"/>
                <w:sz w:val="20"/>
              </w:rPr>
              <w:t>
586</w:t>
            </w:r>
          </w:p>
          <w:bookmarkEnd w:id="688"/>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в сфере архитектуры и градостроительства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(города республиканского значения, столицы)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ГГК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через интернет-ресурс акимата.</w:t>
            </w:r>
            <w:r>
              <w:br/>
            </w:r>
            <w:r>
              <w:rPr>
                <w:rFonts w:ascii="Times New Roman"/>
                <w:b w:val="false"/>
                <w:i w:val="false"/>
                <w:color w:val="000000"/>
                <w:sz w:val="20"/>
              </w:rPr>
              <w:t>Автоматизация процессов согласования градостроительной документации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9"/>
          <w:p>
            <w:pPr>
              <w:spacing w:after="20"/>
              <w:ind w:left="20"/>
              <w:jc w:val="both"/>
            </w:pPr>
            <w:r>
              <w:rPr>
                <w:rFonts w:ascii="Times New Roman"/>
                <w:b w:val="false"/>
                <w:i w:val="false"/>
                <w:color w:val="000000"/>
                <w:sz w:val="20"/>
              </w:rPr>
              <w:t>
587</w:t>
            </w:r>
          </w:p>
          <w:bookmarkEnd w:id="68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установленном порядке информацию и (или) сведения для внесения в базу данных государственного градостроительного кадастра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(или) сведения для внесения в базу данных государственного градостроительного кадастра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0"/>
          <w:p>
            <w:pPr>
              <w:spacing w:after="20"/>
              <w:ind w:left="20"/>
              <w:jc w:val="both"/>
            </w:pPr>
            <w:r>
              <w:rPr>
                <w:rFonts w:ascii="Times New Roman"/>
                <w:b w:val="false"/>
                <w:i w:val="false"/>
                <w:color w:val="000000"/>
                <w:sz w:val="20"/>
              </w:rPr>
              <w:t>
588</w:t>
            </w:r>
          </w:p>
          <w:bookmarkEnd w:id="69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население о планируемой застройке территории либо иных градостроительных изменениях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1"/>
          <w:p>
            <w:pPr>
              <w:spacing w:after="20"/>
              <w:ind w:left="20"/>
              <w:jc w:val="both"/>
            </w:pPr>
            <w:r>
              <w:rPr>
                <w:rFonts w:ascii="Times New Roman"/>
                <w:b w:val="false"/>
                <w:i w:val="false"/>
                <w:color w:val="000000"/>
                <w:sz w:val="20"/>
              </w:rPr>
              <w:t>
589</w:t>
            </w:r>
          </w:p>
          <w:bookmarkEnd w:id="69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2"/>
          <w:p>
            <w:pPr>
              <w:spacing w:after="20"/>
              <w:ind w:left="20"/>
              <w:jc w:val="both"/>
            </w:pPr>
            <w:r>
              <w:rPr>
                <w:rFonts w:ascii="Times New Roman"/>
                <w:b w:val="false"/>
                <w:i w:val="false"/>
                <w:color w:val="000000"/>
                <w:sz w:val="20"/>
              </w:rPr>
              <w:t>
590</w:t>
            </w:r>
          </w:p>
          <w:bookmarkEnd w:id="69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3"/>
          <w:p>
            <w:pPr>
              <w:spacing w:after="20"/>
              <w:ind w:left="20"/>
              <w:jc w:val="both"/>
            </w:pPr>
            <w:r>
              <w:rPr>
                <w:rFonts w:ascii="Times New Roman"/>
                <w:b w:val="false"/>
                <w:i w:val="false"/>
                <w:color w:val="000000"/>
                <w:sz w:val="20"/>
              </w:rPr>
              <w:t>
591</w:t>
            </w:r>
          </w:p>
          <w:bookmarkEnd w:id="69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проекты генеральных планов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4"/>
          <w:p>
            <w:pPr>
              <w:spacing w:after="20"/>
              <w:ind w:left="20"/>
              <w:jc w:val="both"/>
            </w:pPr>
            <w:r>
              <w:rPr>
                <w:rFonts w:ascii="Times New Roman"/>
                <w:b w:val="false"/>
                <w:i w:val="false"/>
                <w:color w:val="000000"/>
                <w:sz w:val="20"/>
              </w:rPr>
              <w:t>
592</w:t>
            </w:r>
          </w:p>
          <w:bookmarkEnd w:id="69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материалы для внесения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5"/>
          <w:p>
            <w:pPr>
              <w:spacing w:after="20"/>
              <w:ind w:left="20"/>
              <w:jc w:val="both"/>
            </w:pPr>
            <w:r>
              <w:rPr>
                <w:rFonts w:ascii="Times New Roman"/>
                <w:b w:val="false"/>
                <w:i w:val="false"/>
                <w:color w:val="000000"/>
                <w:sz w:val="20"/>
              </w:rPr>
              <w:t>
593</w:t>
            </w:r>
          </w:p>
          <w:bookmarkEnd w:id="69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и представляет в Правительство Республики Казахстан на утверждение генеральные планы городов областного значения с расчетной численностью населения свыше ста тысяч жителей, одобренные областным маслихатом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Генеральные планы городов областного значения с расчетной численностью населения свыше ста тысяч жителей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6"/>
          <w:p>
            <w:pPr>
              <w:spacing w:after="20"/>
              <w:ind w:left="20"/>
              <w:jc w:val="both"/>
            </w:pPr>
            <w:r>
              <w:rPr>
                <w:rFonts w:ascii="Times New Roman"/>
                <w:b w:val="false"/>
                <w:i w:val="false"/>
                <w:color w:val="000000"/>
                <w:sz w:val="20"/>
              </w:rPr>
              <w:t>
594</w:t>
            </w:r>
          </w:p>
          <w:bookmarkEnd w:id="69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материалы для представления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Генеральные планы развития городов областного значения с расчетной численностью населения до ста тысяч жителей</w:t>
            </w:r>
            <w:r>
              <w:br/>
            </w:r>
            <w:r>
              <w:rPr>
                <w:rFonts w:ascii="Times New Roman"/>
                <w:b w:val="false"/>
                <w:i w:val="false"/>
                <w:color w:val="000000"/>
                <w:sz w:val="20"/>
              </w:rPr>
              <w:t>Комплексные схемы градостроительного планирования территории подведомственных административно-территориальных единиц (проектов районной планировки)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7"/>
          <w:p>
            <w:pPr>
              <w:spacing w:after="20"/>
              <w:ind w:left="20"/>
              <w:jc w:val="both"/>
            </w:pPr>
            <w:r>
              <w:rPr>
                <w:rFonts w:ascii="Times New Roman"/>
                <w:b w:val="false"/>
                <w:i w:val="false"/>
                <w:color w:val="000000"/>
                <w:sz w:val="20"/>
              </w:rPr>
              <w:t>
595</w:t>
            </w:r>
          </w:p>
          <w:bookmarkEnd w:id="697"/>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планирование и прогнозирование состояния региона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информационно-аналитические материалы по вопросам общественно-политической и социально-экономической ситуации в регионе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сбора, анализа и обработки информации, необходимой для принятия управленческих решений по всем сферам ответственности МИО (включая мониторинг достижения социально-экономических показателей региона). Интеграция с ИС статистики, электронными информационными ресурсами МИО, а также ИС ЦГО. Автоматизация процессов прогнозирования состояния региона и планирования мероприятий по достижению целевых показателей.</w:t>
            </w:r>
            <w:r>
              <w:br/>
            </w:r>
            <w:r>
              <w:rPr>
                <w:rFonts w:ascii="Times New Roman"/>
                <w:b w:val="false"/>
                <w:i w:val="false"/>
                <w:color w:val="000000"/>
                <w:sz w:val="20"/>
              </w:rPr>
              <w:t>Автоматизация мониторинга и анализа СМИ.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материалы по вопросам общественно-политической и социально-экономической ситуации в регионе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8"/>
          <w:p>
            <w:pPr>
              <w:spacing w:after="20"/>
              <w:ind w:left="20"/>
              <w:jc w:val="both"/>
            </w:pPr>
            <w:r>
              <w:rPr>
                <w:rFonts w:ascii="Times New Roman"/>
                <w:b w:val="false"/>
                <w:i w:val="false"/>
                <w:color w:val="000000"/>
                <w:sz w:val="20"/>
              </w:rPr>
              <w:t>
596</w:t>
            </w:r>
          </w:p>
          <w:bookmarkEnd w:id="69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информационно-аналитические материалы по вопросам общественно-политической и социально-экономической ситуации в регионе акиму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9"/>
          <w:p>
            <w:pPr>
              <w:spacing w:after="20"/>
              <w:ind w:left="20"/>
              <w:jc w:val="both"/>
            </w:pPr>
            <w:r>
              <w:rPr>
                <w:rFonts w:ascii="Times New Roman"/>
                <w:b w:val="false"/>
                <w:i w:val="false"/>
                <w:color w:val="000000"/>
                <w:sz w:val="20"/>
              </w:rPr>
              <w:t>
597</w:t>
            </w:r>
          </w:p>
          <w:bookmarkEnd w:id="69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обработку информации по вопросам внутренней политики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0"/>
          <w:p>
            <w:pPr>
              <w:spacing w:after="20"/>
              <w:ind w:left="20"/>
              <w:jc w:val="both"/>
            </w:pPr>
            <w:r>
              <w:rPr>
                <w:rFonts w:ascii="Times New Roman"/>
                <w:b w:val="false"/>
                <w:i w:val="false"/>
                <w:color w:val="000000"/>
                <w:sz w:val="20"/>
              </w:rPr>
              <w:t>
598</w:t>
            </w:r>
          </w:p>
          <w:bookmarkEnd w:id="70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акиму области (города республиканского значения, столицы) информацию по вопросам реализации государственных программ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1"/>
          <w:p>
            <w:pPr>
              <w:spacing w:after="20"/>
              <w:ind w:left="20"/>
              <w:jc w:val="both"/>
            </w:pPr>
            <w:r>
              <w:rPr>
                <w:rFonts w:ascii="Times New Roman"/>
                <w:b w:val="false"/>
                <w:i w:val="false"/>
                <w:color w:val="000000"/>
                <w:sz w:val="20"/>
              </w:rPr>
              <w:t>
599</w:t>
            </w:r>
          </w:p>
          <w:bookmarkEnd w:id="70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акиму области (города республиканского значения, столицы) информационно-аналитические материалами по вопросам внутренней политики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2"/>
          <w:p>
            <w:pPr>
              <w:spacing w:after="20"/>
              <w:ind w:left="20"/>
              <w:jc w:val="both"/>
            </w:pPr>
            <w:r>
              <w:rPr>
                <w:rFonts w:ascii="Times New Roman"/>
                <w:b w:val="false"/>
                <w:i w:val="false"/>
                <w:color w:val="000000"/>
                <w:sz w:val="20"/>
              </w:rPr>
              <w:t>
600</w:t>
            </w:r>
          </w:p>
          <w:bookmarkEnd w:id="70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публикует в СМИ и сети Интернет информацию о деятельности акима и акимата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3"/>
          <w:p>
            <w:pPr>
              <w:spacing w:after="20"/>
              <w:ind w:left="20"/>
              <w:jc w:val="both"/>
            </w:pPr>
            <w:r>
              <w:rPr>
                <w:rFonts w:ascii="Times New Roman"/>
                <w:b w:val="false"/>
                <w:i w:val="false"/>
                <w:color w:val="000000"/>
                <w:sz w:val="20"/>
              </w:rPr>
              <w:t>
601</w:t>
            </w:r>
          </w:p>
          <w:bookmarkEnd w:id="703"/>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актов акима и акимата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информирует население о нормативных правовых актах акима и акимата области (города республиканского значения, столицы), документах консультативно-совещательных органов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 НПА "Әділет"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и публикации на интернет-портале актов акима и акимата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4"/>
          <w:p>
            <w:pPr>
              <w:spacing w:after="20"/>
              <w:ind w:left="20"/>
              <w:jc w:val="both"/>
            </w:pPr>
            <w:r>
              <w:rPr>
                <w:rFonts w:ascii="Times New Roman"/>
                <w:b w:val="false"/>
                <w:i w:val="false"/>
                <w:color w:val="000000"/>
                <w:sz w:val="20"/>
              </w:rPr>
              <w:t>
602</w:t>
            </w:r>
          </w:p>
          <w:bookmarkEnd w:id="70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регистрации и хранению актов акимата и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5"/>
          <w:p>
            <w:pPr>
              <w:spacing w:after="20"/>
              <w:ind w:left="20"/>
              <w:jc w:val="both"/>
            </w:pPr>
            <w:r>
              <w:rPr>
                <w:rFonts w:ascii="Times New Roman"/>
                <w:b w:val="false"/>
                <w:i w:val="false"/>
                <w:color w:val="000000"/>
                <w:sz w:val="20"/>
              </w:rPr>
              <w:t>
603</w:t>
            </w:r>
          </w:p>
          <w:bookmarkEnd w:id="705"/>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учету поступающей служебной и иной корреспонденции в адрес акима, заместителей акима и государственного учреждения "Аппарат акима (области, города республиканского значения, столицы)", рассмотрению и отправке корреспонденции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6"/>
          <w:p>
            <w:pPr>
              <w:spacing w:after="20"/>
              <w:ind w:left="20"/>
              <w:jc w:val="both"/>
            </w:pPr>
            <w:r>
              <w:rPr>
                <w:rFonts w:ascii="Times New Roman"/>
                <w:b w:val="false"/>
                <w:i w:val="false"/>
                <w:color w:val="000000"/>
                <w:sz w:val="20"/>
              </w:rPr>
              <w:t>
604</w:t>
            </w:r>
          </w:p>
          <w:bookmarkEnd w:id="70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ведению делопроизводства, в т.ч. секретного</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7"/>
          <w:p>
            <w:pPr>
              <w:spacing w:after="20"/>
              <w:ind w:left="20"/>
              <w:jc w:val="both"/>
            </w:pPr>
            <w:r>
              <w:rPr>
                <w:rFonts w:ascii="Times New Roman"/>
                <w:b w:val="false"/>
                <w:i w:val="false"/>
                <w:color w:val="000000"/>
                <w:sz w:val="20"/>
              </w:rPr>
              <w:t>
605</w:t>
            </w:r>
          </w:p>
          <w:bookmarkEnd w:id="70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контроль за правильностью формирования, оформления и хранения дел, подлежащих сдаче в архив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8"/>
          <w:p>
            <w:pPr>
              <w:spacing w:after="20"/>
              <w:ind w:left="20"/>
              <w:jc w:val="both"/>
            </w:pPr>
            <w:r>
              <w:rPr>
                <w:rFonts w:ascii="Times New Roman"/>
                <w:b w:val="false"/>
                <w:i w:val="false"/>
                <w:color w:val="000000"/>
                <w:sz w:val="20"/>
              </w:rPr>
              <w:t>
606</w:t>
            </w:r>
          </w:p>
          <w:bookmarkEnd w:id="708"/>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правильную организацию бухгалтерского учета и отчетности, правильное расходование и сохранность денежных средств, материальных ценностей</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СОНО, ИС КК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бухгалтерского учета и отчетности на базе типовых решений.</w:t>
            </w:r>
            <w:r>
              <w:br/>
            </w:r>
            <w:r>
              <w:rPr>
                <w:rFonts w:ascii="Times New Roman"/>
                <w:b w:val="false"/>
                <w:i w:val="false"/>
                <w:color w:val="000000"/>
                <w:sz w:val="20"/>
              </w:rPr>
              <w:t>Автоматизация учета и планирования потребности в средствах вычислительной техники.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9"/>
          <w:p>
            <w:pPr>
              <w:spacing w:after="20"/>
              <w:ind w:left="20"/>
              <w:jc w:val="both"/>
            </w:pPr>
            <w:r>
              <w:rPr>
                <w:rFonts w:ascii="Times New Roman"/>
                <w:b w:val="false"/>
                <w:i w:val="false"/>
                <w:color w:val="000000"/>
                <w:sz w:val="20"/>
              </w:rPr>
              <w:t>
607</w:t>
            </w:r>
          </w:p>
          <w:bookmarkEnd w:id="709"/>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причины и условия невыполнения нормативных правовых актов и поручений, принимает меры по устранению выявленных нарушений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выявленных нарушений.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ведения регламентов осуществления функций, интеграция с существующими ИС для мониторинга сроков выполнения регламентов, автоматическое выявление нарушений.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0"/>
          <w:p>
            <w:pPr>
              <w:spacing w:after="20"/>
              <w:ind w:left="20"/>
              <w:jc w:val="both"/>
            </w:pPr>
            <w:r>
              <w:rPr>
                <w:rFonts w:ascii="Times New Roman"/>
                <w:b w:val="false"/>
                <w:i w:val="false"/>
                <w:color w:val="000000"/>
                <w:sz w:val="20"/>
              </w:rPr>
              <w:t>
608</w:t>
            </w:r>
          </w:p>
          <w:bookmarkEnd w:id="71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заслушивает, требует устные, при необходимости, письменные объяснения соответствующих должностных лиц, докладывает систематически акиму области (города республиканского значения, столицы) о результатах и сделанных по ним выводам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1"/>
          <w:p>
            <w:pPr>
              <w:spacing w:after="20"/>
              <w:ind w:left="20"/>
              <w:jc w:val="both"/>
            </w:pPr>
            <w:r>
              <w:rPr>
                <w:rFonts w:ascii="Times New Roman"/>
                <w:b w:val="false"/>
                <w:i w:val="false"/>
                <w:color w:val="000000"/>
                <w:sz w:val="20"/>
              </w:rPr>
              <w:t>
609</w:t>
            </w:r>
          </w:p>
          <w:bookmarkEnd w:id="71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качество предоставления государственных услуг государственными органами местного государственного управления региона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 предоставления государственных услуг государственными органами местного государственного управления региона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2"/>
          <w:p>
            <w:pPr>
              <w:spacing w:after="20"/>
              <w:ind w:left="20"/>
              <w:jc w:val="both"/>
            </w:pPr>
            <w:r>
              <w:rPr>
                <w:rFonts w:ascii="Times New Roman"/>
                <w:b w:val="false"/>
                <w:i w:val="false"/>
                <w:color w:val="000000"/>
                <w:sz w:val="20"/>
              </w:rPr>
              <w:t>
610</w:t>
            </w:r>
          </w:p>
          <w:bookmarkEnd w:id="71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сроки разработки нормативных правовых актов по оказанию государственных услуг государственными органами местного государственного управления региона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3"/>
          <w:p>
            <w:pPr>
              <w:spacing w:after="20"/>
              <w:ind w:left="20"/>
              <w:jc w:val="both"/>
            </w:pPr>
            <w:r>
              <w:rPr>
                <w:rFonts w:ascii="Times New Roman"/>
                <w:b w:val="false"/>
                <w:i w:val="false"/>
                <w:color w:val="000000"/>
                <w:sz w:val="20"/>
              </w:rPr>
              <w:t>
611</w:t>
            </w:r>
          </w:p>
          <w:bookmarkEnd w:id="71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управление действующими информационными системами, состояние интернет-ресурс акима области (города республиканского значения, столицы) и своевременное поступление информации для ее размещения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4"/>
          <w:p>
            <w:pPr>
              <w:spacing w:after="20"/>
              <w:ind w:left="20"/>
              <w:jc w:val="both"/>
            </w:pPr>
            <w:r>
              <w:rPr>
                <w:rFonts w:ascii="Times New Roman"/>
                <w:b w:val="false"/>
                <w:i w:val="false"/>
                <w:color w:val="000000"/>
                <w:sz w:val="20"/>
              </w:rPr>
              <w:t>
612</w:t>
            </w:r>
          </w:p>
          <w:bookmarkEnd w:id="71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работу по оценке деятельности местных исполнительных органов по управлению персоналом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5"/>
          <w:p>
            <w:pPr>
              <w:spacing w:after="20"/>
              <w:ind w:left="20"/>
              <w:jc w:val="both"/>
            </w:pPr>
            <w:r>
              <w:rPr>
                <w:rFonts w:ascii="Times New Roman"/>
                <w:b w:val="false"/>
                <w:i w:val="false"/>
                <w:color w:val="000000"/>
                <w:sz w:val="20"/>
              </w:rPr>
              <w:t>
613</w:t>
            </w:r>
          </w:p>
          <w:bookmarkEnd w:id="71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выполнение поручений Президента, Правительства и центральных государственных органов Республики Казахстан,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6"/>
          <w:p>
            <w:pPr>
              <w:spacing w:after="20"/>
              <w:ind w:left="20"/>
              <w:jc w:val="both"/>
            </w:pPr>
            <w:r>
              <w:rPr>
                <w:rFonts w:ascii="Times New Roman"/>
                <w:b w:val="false"/>
                <w:i w:val="false"/>
                <w:color w:val="000000"/>
                <w:sz w:val="20"/>
              </w:rPr>
              <w:t>
614</w:t>
            </w:r>
          </w:p>
          <w:bookmarkEnd w:id="71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режима секретности в государственном учреждении "Аппарат акима (области, города республиканского значения, столицы)", оформляет материалы на допуск к секретным документам сотрудников, других должностных лиц, назначаемых акимом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7"/>
          <w:p>
            <w:pPr>
              <w:spacing w:after="20"/>
              <w:ind w:left="20"/>
              <w:jc w:val="both"/>
            </w:pPr>
            <w:r>
              <w:rPr>
                <w:rFonts w:ascii="Times New Roman"/>
                <w:b w:val="false"/>
                <w:i w:val="false"/>
                <w:color w:val="000000"/>
                <w:sz w:val="20"/>
              </w:rPr>
              <w:t>
615</w:t>
            </w:r>
          </w:p>
          <w:bookmarkEnd w:id="717"/>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Претензионно-исковая работа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претензионно-исковую работу акима и акимата, аппарата акима области (города республиканского значения, столицы), рассматривает акты прокурорского реагирования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поступающих судебных и исполнительных документов с постоянным дополнением движения дела (промежуточное исполнение, продление, окончательное исполнение)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8"/>
          <w:p>
            <w:pPr>
              <w:spacing w:after="20"/>
              <w:ind w:left="20"/>
              <w:jc w:val="both"/>
            </w:pPr>
            <w:r>
              <w:rPr>
                <w:rFonts w:ascii="Times New Roman"/>
                <w:b w:val="false"/>
                <w:i w:val="false"/>
                <w:color w:val="000000"/>
                <w:sz w:val="20"/>
              </w:rPr>
              <w:t>
616</w:t>
            </w:r>
          </w:p>
          <w:bookmarkEnd w:id="718"/>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учет</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кадровый учет лиц, назначаемых акимом области (города республиканского значения, столицы)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ИИС "Е-кызмет"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9"/>
          <w:p>
            <w:pPr>
              <w:spacing w:after="20"/>
              <w:ind w:left="20"/>
              <w:jc w:val="both"/>
            </w:pPr>
            <w:r>
              <w:rPr>
                <w:rFonts w:ascii="Times New Roman"/>
                <w:b w:val="false"/>
                <w:i w:val="false"/>
                <w:color w:val="000000"/>
                <w:sz w:val="20"/>
              </w:rPr>
              <w:t>
617</w:t>
            </w:r>
          </w:p>
          <w:bookmarkEnd w:id="71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направлении и финансирует профессиональную переподготовку государственных служащих исполнительных органов, финансируемых из местного бюджета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0"/>
          <w:p>
            <w:pPr>
              <w:spacing w:after="20"/>
              <w:ind w:left="20"/>
              <w:jc w:val="both"/>
            </w:pPr>
            <w:r>
              <w:rPr>
                <w:rFonts w:ascii="Times New Roman"/>
                <w:b w:val="false"/>
                <w:i w:val="false"/>
                <w:color w:val="000000"/>
                <w:sz w:val="20"/>
              </w:rPr>
              <w:t>
618</w:t>
            </w:r>
          </w:p>
          <w:bookmarkEnd w:id="72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административных государственных служащих государственного учреждения "Аппарат акима (области, города республиканского значения, столицы)", других должностных лиц, назначаемых акимом области (города республиканского значения, столицы) и ежегодную оценку их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1"/>
          <w:p>
            <w:pPr>
              <w:spacing w:after="20"/>
              <w:ind w:left="20"/>
              <w:jc w:val="both"/>
            </w:pPr>
            <w:r>
              <w:rPr>
                <w:rFonts w:ascii="Times New Roman"/>
                <w:b w:val="false"/>
                <w:i w:val="false"/>
                <w:color w:val="000000"/>
                <w:sz w:val="20"/>
              </w:rPr>
              <w:t>
619</w:t>
            </w:r>
          </w:p>
          <w:bookmarkEnd w:id="721"/>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награжденных лиц</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награжденных лиц и лиц, которым присвоены почетные и иные звания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награжденных лиц</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награжденных государственными наградами, лиц, которым присвоены почетные и иные звания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2"/>
          <w:p>
            <w:pPr>
              <w:spacing w:after="20"/>
              <w:ind w:left="20"/>
              <w:jc w:val="both"/>
            </w:pPr>
            <w:r>
              <w:rPr>
                <w:rFonts w:ascii="Times New Roman"/>
                <w:b w:val="false"/>
                <w:i w:val="false"/>
                <w:color w:val="000000"/>
                <w:sz w:val="20"/>
              </w:rPr>
              <w:t>
620</w:t>
            </w:r>
          </w:p>
          <w:bookmarkEnd w:id="722"/>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мобилизационной подготовки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осуществляет мероприятия по мобилизационной подготовке, территориальной и гражданской обороне области (города республиканского значения, столицы), в рамках исполнения всеобщей воинской обязанности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ЕСЭДО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3"/>
          <w:p>
            <w:pPr>
              <w:spacing w:after="20"/>
              <w:ind w:left="20"/>
              <w:jc w:val="both"/>
            </w:pPr>
            <w:r>
              <w:rPr>
                <w:rFonts w:ascii="Times New Roman"/>
                <w:b w:val="false"/>
                <w:i w:val="false"/>
                <w:color w:val="000000"/>
                <w:sz w:val="20"/>
              </w:rPr>
              <w:t>
621</w:t>
            </w:r>
          </w:p>
          <w:bookmarkEnd w:id="72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мобилизационные планы акиматов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4"/>
          <w:p>
            <w:pPr>
              <w:spacing w:after="20"/>
              <w:ind w:left="20"/>
              <w:jc w:val="both"/>
            </w:pPr>
            <w:r>
              <w:rPr>
                <w:rFonts w:ascii="Times New Roman"/>
                <w:b w:val="false"/>
                <w:i w:val="false"/>
                <w:color w:val="000000"/>
                <w:sz w:val="20"/>
              </w:rPr>
              <w:t>
622</w:t>
            </w:r>
          </w:p>
          <w:bookmarkEnd w:id="724"/>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комиссии по управлению региональным стабилизационным фондом продовольственных товаров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взаимодействие через ЕЭПС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проведенных совещаний, заседаний.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планирования совещаний, публикация объявлений на интернет-ресурсе акимата, рассылка повестки участвующим лицам.</w:t>
            </w:r>
            <w:r>
              <w:br/>
            </w:r>
            <w:r>
              <w:rPr>
                <w:rFonts w:ascii="Times New Roman"/>
                <w:b w:val="false"/>
                <w:i w:val="false"/>
                <w:color w:val="000000"/>
                <w:sz w:val="20"/>
                <w:u w:val="single"/>
              </w:rPr>
              <w:t>3 уровень:</w:t>
            </w:r>
            <w:r>
              <w:br/>
            </w:r>
            <w:r>
              <w:rPr>
                <w:rFonts w:ascii="Times New Roman"/>
                <w:b w:val="false"/>
                <w:i w:val="false"/>
                <w:color w:val="000000"/>
                <w:sz w:val="20"/>
              </w:rPr>
              <w:t>Автоматизация формирования и согласования протоколов совещаний участвующими лицами.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5"/>
          <w:p>
            <w:pPr>
              <w:spacing w:after="20"/>
              <w:ind w:left="20"/>
              <w:jc w:val="both"/>
            </w:pPr>
            <w:r>
              <w:rPr>
                <w:rFonts w:ascii="Times New Roman"/>
                <w:b w:val="false"/>
                <w:i w:val="false"/>
                <w:color w:val="000000"/>
                <w:sz w:val="20"/>
              </w:rPr>
              <w:t>
623</w:t>
            </w:r>
          </w:p>
          <w:bookmarkEnd w:id="72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комиссий по определению участников программ закупа продовольственных товаров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6"/>
          <w:p>
            <w:pPr>
              <w:spacing w:after="20"/>
              <w:ind w:left="20"/>
              <w:jc w:val="both"/>
            </w:pPr>
            <w:r>
              <w:rPr>
                <w:rFonts w:ascii="Times New Roman"/>
                <w:b w:val="false"/>
                <w:i w:val="false"/>
                <w:color w:val="000000"/>
                <w:sz w:val="20"/>
              </w:rPr>
              <w:t>
624</w:t>
            </w:r>
          </w:p>
          <w:bookmarkEnd w:id="72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деятельность областной ономастической комиссии, ономастических комиссий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7"/>
          <w:p>
            <w:pPr>
              <w:spacing w:after="20"/>
              <w:ind w:left="20"/>
              <w:jc w:val="both"/>
            </w:pPr>
            <w:r>
              <w:rPr>
                <w:rFonts w:ascii="Times New Roman"/>
                <w:b w:val="false"/>
                <w:i w:val="false"/>
                <w:color w:val="000000"/>
                <w:sz w:val="20"/>
              </w:rPr>
              <w:t>
625</w:t>
            </w:r>
          </w:p>
          <w:bookmarkEnd w:id="72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общественные слушания при проведении государственной экологической экспертизы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8"/>
          <w:p>
            <w:pPr>
              <w:spacing w:after="20"/>
              <w:ind w:left="20"/>
              <w:jc w:val="both"/>
            </w:pPr>
            <w:r>
              <w:rPr>
                <w:rFonts w:ascii="Times New Roman"/>
                <w:b w:val="false"/>
                <w:i w:val="false"/>
                <w:color w:val="000000"/>
                <w:sz w:val="20"/>
              </w:rPr>
              <w:t>
626</w:t>
            </w:r>
          </w:p>
          <w:bookmarkEnd w:id="72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работы по борьбе с лесными пожарами на территории области с созданием в необходимых случаях для этой цели специальных комиссий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9"/>
          <w:p>
            <w:pPr>
              <w:spacing w:after="20"/>
              <w:ind w:left="20"/>
              <w:jc w:val="both"/>
            </w:pPr>
            <w:r>
              <w:rPr>
                <w:rFonts w:ascii="Times New Roman"/>
                <w:b w:val="false"/>
                <w:i w:val="false"/>
                <w:color w:val="000000"/>
                <w:sz w:val="20"/>
              </w:rPr>
              <w:t>
627</w:t>
            </w:r>
          </w:p>
          <w:bookmarkEnd w:id="72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деятельность экспертных советов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0"/>
          <w:p>
            <w:pPr>
              <w:spacing w:after="20"/>
              <w:ind w:left="20"/>
              <w:jc w:val="both"/>
            </w:pPr>
            <w:r>
              <w:rPr>
                <w:rFonts w:ascii="Times New Roman"/>
                <w:b w:val="false"/>
                <w:i w:val="false"/>
                <w:color w:val="000000"/>
                <w:sz w:val="20"/>
              </w:rPr>
              <w:t>
628</w:t>
            </w:r>
          </w:p>
          <w:bookmarkEnd w:id="73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субъектов профилактики бытового насилия на местном уровне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профилактики бытового насилия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1"/>
          <w:p>
            <w:pPr>
              <w:spacing w:after="20"/>
              <w:ind w:left="20"/>
              <w:jc w:val="both"/>
            </w:pPr>
            <w:r>
              <w:rPr>
                <w:rFonts w:ascii="Times New Roman"/>
                <w:b w:val="false"/>
                <w:i w:val="false"/>
                <w:color w:val="000000"/>
                <w:sz w:val="20"/>
              </w:rPr>
              <w:t>
629</w:t>
            </w:r>
          </w:p>
          <w:bookmarkEnd w:id="73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координацию деятельности государственных организаций культуры области, города республиканского значения и столицы в сфере театрального, музыкального и киноискусства, культурно-досуговой деятельности, библиотечного и музейного дела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2"/>
          <w:p>
            <w:pPr>
              <w:spacing w:after="20"/>
              <w:ind w:left="20"/>
              <w:jc w:val="both"/>
            </w:pPr>
            <w:r>
              <w:rPr>
                <w:rFonts w:ascii="Times New Roman"/>
                <w:b w:val="false"/>
                <w:i w:val="false"/>
                <w:color w:val="000000"/>
                <w:sz w:val="20"/>
              </w:rPr>
              <w:t>
630</w:t>
            </w:r>
          </w:p>
          <w:bookmarkEnd w:id="73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создает экспертную комиссию по временному вывозу культурных ценностей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3"/>
          <w:p>
            <w:pPr>
              <w:spacing w:after="20"/>
              <w:ind w:left="20"/>
              <w:jc w:val="both"/>
            </w:pPr>
            <w:r>
              <w:rPr>
                <w:rFonts w:ascii="Times New Roman"/>
                <w:b w:val="false"/>
                <w:i w:val="false"/>
                <w:color w:val="000000"/>
                <w:sz w:val="20"/>
              </w:rPr>
              <w:t>
631</w:t>
            </w:r>
          </w:p>
          <w:bookmarkEnd w:id="73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меры по обеспечению взаимодействия субъектов частного предпринимательства, квазигосударственного сектора с субъектами научной и (или) научно-технической деятельности с целью создания совместных производств, осуществляющих выпуск высокотехнологичной продукции и (или) внедрение новых технологий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4"/>
          <w:p>
            <w:pPr>
              <w:spacing w:after="20"/>
              <w:ind w:left="20"/>
              <w:jc w:val="both"/>
            </w:pPr>
            <w:r>
              <w:rPr>
                <w:rFonts w:ascii="Times New Roman"/>
                <w:b w:val="false"/>
                <w:i w:val="false"/>
                <w:color w:val="000000"/>
                <w:sz w:val="20"/>
              </w:rPr>
              <w:t>
632</w:t>
            </w:r>
          </w:p>
          <w:bookmarkEnd w:id="73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с депутатами Парламента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5"/>
          <w:p>
            <w:pPr>
              <w:spacing w:after="20"/>
              <w:ind w:left="20"/>
              <w:jc w:val="both"/>
            </w:pPr>
            <w:r>
              <w:rPr>
                <w:rFonts w:ascii="Times New Roman"/>
                <w:b w:val="false"/>
                <w:i w:val="false"/>
                <w:color w:val="000000"/>
                <w:sz w:val="20"/>
              </w:rPr>
              <w:t>
633</w:t>
            </w:r>
          </w:p>
          <w:bookmarkEnd w:id="73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акима области (города республиканского значения, столицы) с акимами городов и районов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6"/>
          <w:p>
            <w:pPr>
              <w:spacing w:after="20"/>
              <w:ind w:left="20"/>
              <w:jc w:val="both"/>
            </w:pPr>
            <w:r>
              <w:rPr>
                <w:rFonts w:ascii="Times New Roman"/>
                <w:b w:val="false"/>
                <w:i w:val="false"/>
                <w:color w:val="000000"/>
                <w:sz w:val="20"/>
              </w:rPr>
              <w:t>
634</w:t>
            </w:r>
          </w:p>
          <w:bookmarkEnd w:id="73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функции организатора и финансирует проведение заседаний акимата области (города республиканского значения, столицы), мероприятий, совещаний, семинаров с участием акима области (города республиканского значения, столицы), визитов иностранных делегаций, выездов акима в регионы, а также иных мероприятий с участием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7"/>
          <w:p>
            <w:pPr>
              <w:spacing w:after="20"/>
              <w:ind w:left="20"/>
              <w:jc w:val="both"/>
            </w:pPr>
            <w:r>
              <w:rPr>
                <w:rFonts w:ascii="Times New Roman"/>
                <w:b w:val="false"/>
                <w:i w:val="false"/>
                <w:color w:val="000000"/>
                <w:sz w:val="20"/>
              </w:rPr>
              <w:t>
635</w:t>
            </w:r>
          </w:p>
          <w:bookmarkEnd w:id="73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взаимодействие и координацию деятельности консультативно-совещательных органов, создаваемых при акиме и акимате области (города республиканского значения, столицы) (антитеррористической комиссии, областной Ассамблеи народов Казахстана, комиссии по борьбе с коррупцией, комиссии по делам женщин и семейно-демографической политике, кадровой комиссии и др.)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8"/>
          <w:p>
            <w:pPr>
              <w:spacing w:after="20"/>
              <w:ind w:left="20"/>
              <w:jc w:val="both"/>
            </w:pPr>
            <w:r>
              <w:rPr>
                <w:rFonts w:ascii="Times New Roman"/>
                <w:b w:val="false"/>
                <w:i w:val="false"/>
                <w:color w:val="000000"/>
                <w:sz w:val="20"/>
              </w:rPr>
              <w:t>
636</w:t>
            </w:r>
          </w:p>
          <w:bookmarkEnd w:id="738"/>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и НПА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прогноз социально-экономического развития области в разрезе городов и районов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ИПС НПА "Әділет"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утвержденных НПА МИО.</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ведения и публикации проектов НПА, сбор предложений от заинтересованных лиц/органов, принятие решений по предложениям, публикация утвержденных НПА.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9"/>
          <w:p>
            <w:pPr>
              <w:spacing w:after="20"/>
              <w:ind w:left="20"/>
              <w:jc w:val="both"/>
            </w:pPr>
            <w:r>
              <w:rPr>
                <w:rFonts w:ascii="Times New Roman"/>
                <w:b w:val="false"/>
                <w:i w:val="false"/>
                <w:color w:val="000000"/>
                <w:sz w:val="20"/>
              </w:rPr>
              <w:t>
637</w:t>
            </w:r>
          </w:p>
          <w:bookmarkEnd w:id="73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среднесрочный план социально-экономического развития, среднесрочную фискальную политику на предстоящий трехлетний период, проекты паспортов местных бюджетных программ и пояснительную записку, раскрывающую решения, заложенные в проект местного бюджета на предстоящий финансовый год</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0"/>
          <w:p>
            <w:pPr>
              <w:spacing w:after="20"/>
              <w:ind w:left="20"/>
              <w:jc w:val="both"/>
            </w:pPr>
            <w:r>
              <w:rPr>
                <w:rFonts w:ascii="Times New Roman"/>
                <w:b w:val="false"/>
                <w:i w:val="false"/>
                <w:color w:val="000000"/>
                <w:sz w:val="20"/>
              </w:rPr>
              <w:t>
638</w:t>
            </w:r>
          </w:p>
          <w:bookmarkEnd w:id="74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изменении и (или) дополнении перечней объектов отраслей экономики, имеющих стратегическое значение, в отношении которых осуществляется государственный мониторинг собственности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отраслей экономики, имеющих стратегическое значение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1"/>
          <w:p>
            <w:pPr>
              <w:spacing w:after="20"/>
              <w:ind w:left="20"/>
              <w:jc w:val="both"/>
            </w:pPr>
            <w:r>
              <w:rPr>
                <w:rFonts w:ascii="Times New Roman"/>
                <w:b w:val="false"/>
                <w:i w:val="false"/>
                <w:color w:val="000000"/>
                <w:sz w:val="20"/>
              </w:rPr>
              <w:t>
639</w:t>
            </w:r>
          </w:p>
          <w:bookmarkEnd w:id="74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бюджетную комиссию области, города республиканского значения, столицы, района (города областного значения), утверждает положение о ней, определяет ее состав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2"/>
          <w:p>
            <w:pPr>
              <w:spacing w:after="20"/>
              <w:ind w:left="20"/>
              <w:jc w:val="both"/>
            </w:pPr>
            <w:r>
              <w:rPr>
                <w:rFonts w:ascii="Times New Roman"/>
                <w:b w:val="false"/>
                <w:i w:val="false"/>
                <w:color w:val="000000"/>
                <w:sz w:val="20"/>
              </w:rPr>
              <w:t>
640</w:t>
            </w:r>
          </w:p>
          <w:bookmarkEnd w:id="74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Программы развития территории, Плана мероприятий по ее реализации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3"/>
          <w:p>
            <w:pPr>
              <w:spacing w:after="20"/>
              <w:ind w:left="20"/>
              <w:jc w:val="both"/>
            </w:pPr>
            <w:r>
              <w:rPr>
                <w:rFonts w:ascii="Times New Roman"/>
                <w:b w:val="false"/>
                <w:i w:val="false"/>
                <w:color w:val="000000"/>
                <w:sz w:val="20"/>
              </w:rPr>
              <w:t>
641</w:t>
            </w:r>
          </w:p>
          <w:bookmarkEnd w:id="74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проект областного бюджета, бюджета города республиканского значения, столицы на предстоящий финансовый год в соответствующий маслихат не позднее 15 октября года текущего финансового года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4"/>
          <w:p>
            <w:pPr>
              <w:spacing w:after="20"/>
              <w:ind w:left="20"/>
              <w:jc w:val="both"/>
            </w:pPr>
            <w:r>
              <w:rPr>
                <w:rFonts w:ascii="Times New Roman"/>
                <w:b w:val="false"/>
                <w:i w:val="false"/>
                <w:color w:val="000000"/>
                <w:sz w:val="20"/>
              </w:rPr>
              <w:t>
642</w:t>
            </w:r>
          </w:p>
          <w:bookmarkEnd w:id="74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утверждает среднесрочную фискальную политику на предстоящий трехлетний период до 1 мая текущего года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5"/>
          <w:p>
            <w:pPr>
              <w:spacing w:after="20"/>
              <w:ind w:left="20"/>
              <w:jc w:val="both"/>
            </w:pPr>
            <w:r>
              <w:rPr>
                <w:rFonts w:ascii="Times New Roman"/>
                <w:b w:val="false"/>
                <w:i w:val="false"/>
                <w:color w:val="000000"/>
                <w:sz w:val="20"/>
              </w:rPr>
              <w:t>
643</w:t>
            </w:r>
          </w:p>
          <w:bookmarkEnd w:id="74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постановлений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6"/>
          <w:p>
            <w:pPr>
              <w:spacing w:after="20"/>
              <w:ind w:left="20"/>
              <w:jc w:val="both"/>
            </w:pPr>
            <w:r>
              <w:rPr>
                <w:rFonts w:ascii="Times New Roman"/>
                <w:b w:val="false"/>
                <w:i w:val="false"/>
                <w:color w:val="000000"/>
                <w:sz w:val="20"/>
              </w:rPr>
              <w:t>
644</w:t>
            </w:r>
          </w:p>
          <w:bookmarkEnd w:id="74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включение мероприятий по энергосбережению и повышению энергоэффективности в программу развития соответствующей территории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7"/>
          <w:p>
            <w:pPr>
              <w:spacing w:after="20"/>
              <w:ind w:left="20"/>
              <w:jc w:val="both"/>
            </w:pPr>
            <w:r>
              <w:rPr>
                <w:rFonts w:ascii="Times New Roman"/>
                <w:b w:val="false"/>
                <w:i w:val="false"/>
                <w:color w:val="000000"/>
                <w:sz w:val="20"/>
              </w:rPr>
              <w:t>
645</w:t>
            </w:r>
          </w:p>
          <w:bookmarkEnd w:id="74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правила подготовки и проведения отопительного сезона в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8"/>
          <w:p>
            <w:pPr>
              <w:spacing w:after="20"/>
              <w:ind w:left="20"/>
              <w:jc w:val="both"/>
            </w:pPr>
            <w:r>
              <w:rPr>
                <w:rFonts w:ascii="Times New Roman"/>
                <w:b w:val="false"/>
                <w:i w:val="false"/>
                <w:color w:val="000000"/>
                <w:sz w:val="20"/>
              </w:rPr>
              <w:t>
646</w:t>
            </w:r>
          </w:p>
          <w:bookmarkEnd w:id="74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правила предоставления коммунальных услуг</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9"/>
          <w:p>
            <w:pPr>
              <w:spacing w:after="20"/>
              <w:ind w:left="20"/>
              <w:jc w:val="both"/>
            </w:pPr>
            <w:r>
              <w:rPr>
                <w:rFonts w:ascii="Times New Roman"/>
                <w:b w:val="false"/>
                <w:i w:val="false"/>
                <w:color w:val="000000"/>
                <w:sz w:val="20"/>
              </w:rPr>
              <w:t>
647</w:t>
            </w:r>
          </w:p>
          <w:bookmarkEnd w:id="74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разработке правил расчета норм образования и накопления коммунальных отходов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0"/>
          <w:p>
            <w:pPr>
              <w:spacing w:after="20"/>
              <w:ind w:left="20"/>
              <w:jc w:val="both"/>
            </w:pPr>
            <w:r>
              <w:rPr>
                <w:rFonts w:ascii="Times New Roman"/>
                <w:b w:val="false"/>
                <w:i w:val="false"/>
                <w:color w:val="000000"/>
                <w:sz w:val="20"/>
              </w:rPr>
              <w:t>
648</w:t>
            </w:r>
          </w:p>
          <w:bookmarkEnd w:id="75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разработке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1"/>
          <w:p>
            <w:pPr>
              <w:spacing w:after="20"/>
              <w:ind w:left="20"/>
              <w:jc w:val="both"/>
            </w:pPr>
            <w:r>
              <w:rPr>
                <w:rFonts w:ascii="Times New Roman"/>
                <w:b w:val="false"/>
                <w:i w:val="false"/>
                <w:color w:val="000000"/>
                <w:sz w:val="20"/>
              </w:rPr>
              <w:t>
649</w:t>
            </w:r>
          </w:p>
          <w:bookmarkEnd w:id="75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разработке правил создания, содержания и защиты не входящих в лесной фонд Республики Казахстан озеленительных насаждений в пределах границ населенных пунктов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2"/>
          <w:p>
            <w:pPr>
              <w:spacing w:after="20"/>
              <w:ind w:left="20"/>
              <w:jc w:val="both"/>
            </w:pPr>
            <w:r>
              <w:rPr>
                <w:rFonts w:ascii="Times New Roman"/>
                <w:b w:val="false"/>
                <w:i w:val="false"/>
                <w:color w:val="000000"/>
                <w:sz w:val="20"/>
              </w:rPr>
              <w:t>
650</w:t>
            </w:r>
          </w:p>
          <w:bookmarkEnd w:id="75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нормы потребления товарного и сжиженного нефтяного газа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потребления сжиженного нефтяного газа на территории области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3"/>
          <w:p>
            <w:pPr>
              <w:spacing w:after="20"/>
              <w:ind w:left="20"/>
              <w:jc w:val="both"/>
            </w:pPr>
            <w:r>
              <w:rPr>
                <w:rFonts w:ascii="Times New Roman"/>
                <w:b w:val="false"/>
                <w:i w:val="false"/>
                <w:color w:val="000000"/>
                <w:sz w:val="20"/>
              </w:rPr>
              <w:t>
651</w:t>
            </w:r>
          </w:p>
          <w:bookmarkEnd w:id="75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 правил организации отбора инновационных проектов в области агропромышленного комплекса региона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4"/>
          <w:p>
            <w:pPr>
              <w:spacing w:after="20"/>
              <w:ind w:left="20"/>
              <w:jc w:val="both"/>
            </w:pPr>
            <w:r>
              <w:rPr>
                <w:rFonts w:ascii="Times New Roman"/>
                <w:b w:val="false"/>
                <w:i w:val="false"/>
                <w:color w:val="000000"/>
                <w:sz w:val="20"/>
              </w:rPr>
              <w:t>
652</w:t>
            </w:r>
          </w:p>
          <w:bookmarkEnd w:id="75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перечень энзоотических болезней животных, профилактика и диагностика которых осуществляются за счет бюджетных средств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энзоотических болезней животных, профилактика и диагностика которых осуществляются за счет бюджетных средств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5"/>
          <w:p>
            <w:pPr>
              <w:spacing w:after="20"/>
              <w:ind w:left="20"/>
              <w:jc w:val="both"/>
            </w:pPr>
            <w:r>
              <w:rPr>
                <w:rFonts w:ascii="Times New Roman"/>
                <w:b w:val="false"/>
                <w:i w:val="false"/>
                <w:color w:val="000000"/>
                <w:sz w:val="20"/>
              </w:rPr>
              <w:t>
653</w:t>
            </w:r>
          </w:p>
          <w:bookmarkEnd w:id="75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ежегодные квоты по каждому виду семян, подлежащих субсидированию:</w:t>
            </w:r>
            <w:r>
              <w:br/>
            </w:r>
            <w:r>
              <w:rPr>
                <w:rFonts w:ascii="Times New Roman"/>
                <w:b w:val="false"/>
                <w:i w:val="false"/>
                <w:color w:val="000000"/>
                <w:sz w:val="20"/>
              </w:rPr>
              <w:t xml:space="preserve"> по оригинальным семенам – для каждого аттестованного субъекта в области семеноводства;</w:t>
            </w:r>
            <w:r>
              <w:br/>
            </w:r>
            <w:r>
              <w:rPr>
                <w:rFonts w:ascii="Times New Roman"/>
                <w:b w:val="false"/>
                <w:i w:val="false"/>
                <w:color w:val="000000"/>
                <w:sz w:val="20"/>
              </w:rPr>
              <w:t xml:space="preserve"> по элитным семенам – для каждой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квоты по каждому виду семян, подлежащих субсидированию</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6"/>
          <w:p>
            <w:pPr>
              <w:spacing w:after="20"/>
              <w:ind w:left="20"/>
              <w:jc w:val="both"/>
            </w:pPr>
            <w:r>
              <w:rPr>
                <w:rFonts w:ascii="Times New Roman"/>
                <w:b w:val="false"/>
                <w:i w:val="false"/>
                <w:color w:val="000000"/>
                <w:sz w:val="20"/>
              </w:rPr>
              <w:t>
654</w:t>
            </w:r>
          </w:p>
          <w:bookmarkEnd w:id="75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состав и назначение комиссии по приемке объектов (комплексов) в эксплуатацию в порядке, установленном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7"/>
          <w:p>
            <w:pPr>
              <w:spacing w:after="20"/>
              <w:ind w:left="20"/>
              <w:jc w:val="both"/>
            </w:pPr>
            <w:r>
              <w:rPr>
                <w:rFonts w:ascii="Times New Roman"/>
                <w:b w:val="false"/>
                <w:i w:val="false"/>
                <w:color w:val="000000"/>
                <w:sz w:val="20"/>
              </w:rPr>
              <w:t>
655</w:t>
            </w:r>
          </w:p>
          <w:bookmarkEnd w:id="75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порядок и условия классификации автомобильных дорог общего пользования областного и районного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8"/>
          <w:p>
            <w:pPr>
              <w:spacing w:after="20"/>
              <w:ind w:left="20"/>
              <w:jc w:val="both"/>
            </w:pPr>
            <w:r>
              <w:rPr>
                <w:rFonts w:ascii="Times New Roman"/>
                <w:b w:val="false"/>
                <w:i w:val="false"/>
                <w:color w:val="000000"/>
                <w:sz w:val="20"/>
              </w:rPr>
              <w:t>
656</w:t>
            </w:r>
          </w:p>
          <w:bookmarkEnd w:id="75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комплексную схему развития пассажирского транспорта и проекты организации дорожного движения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развития пассажирского транспорта и проекты организации дорожного движения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9"/>
          <w:p>
            <w:pPr>
              <w:spacing w:after="20"/>
              <w:ind w:left="20"/>
              <w:jc w:val="both"/>
            </w:pPr>
            <w:r>
              <w:rPr>
                <w:rFonts w:ascii="Times New Roman"/>
                <w:b w:val="false"/>
                <w:i w:val="false"/>
                <w:color w:val="000000"/>
                <w:sz w:val="20"/>
              </w:rPr>
              <w:t>
657</w:t>
            </w:r>
          </w:p>
          <w:bookmarkEnd w:id="75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порядок размещения наружной (визуальной) рекламы в полосе отвода автомобильных дорог общего пользования областного и районного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0"/>
          <w:p>
            <w:pPr>
              <w:spacing w:after="20"/>
              <w:ind w:left="20"/>
              <w:jc w:val="both"/>
            </w:pPr>
            <w:r>
              <w:rPr>
                <w:rFonts w:ascii="Times New Roman"/>
                <w:b w:val="false"/>
                <w:i w:val="false"/>
                <w:color w:val="000000"/>
                <w:sz w:val="20"/>
              </w:rPr>
              <w:t>
658</w:t>
            </w:r>
          </w:p>
          <w:bookmarkEnd w:id="76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классификацию видов работ, выполняемых при содержании, текущем, среднем и капитальном ремонтах улиц населенных пунктов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1"/>
          <w:p>
            <w:pPr>
              <w:spacing w:after="20"/>
              <w:ind w:left="20"/>
              <w:jc w:val="both"/>
            </w:pPr>
            <w:r>
              <w:rPr>
                <w:rFonts w:ascii="Times New Roman"/>
                <w:b w:val="false"/>
                <w:i w:val="false"/>
                <w:color w:val="000000"/>
                <w:sz w:val="20"/>
              </w:rPr>
              <w:t>
659</w:t>
            </w:r>
          </w:p>
          <w:bookmarkEnd w:id="76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перечень автомобильных дорог областного значения по согласованию с уполномоченным органом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автомобильных дорог областного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2"/>
          <w:p>
            <w:pPr>
              <w:spacing w:after="20"/>
              <w:ind w:left="20"/>
              <w:jc w:val="both"/>
            </w:pPr>
            <w:r>
              <w:rPr>
                <w:rFonts w:ascii="Times New Roman"/>
                <w:b w:val="false"/>
                <w:i w:val="false"/>
                <w:color w:val="000000"/>
                <w:sz w:val="20"/>
              </w:rPr>
              <w:t>
660</w:t>
            </w:r>
          </w:p>
          <w:bookmarkEnd w:id="76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снижению транспортной нагрузки на населенные пункты путем:</w:t>
            </w:r>
            <w:r>
              <w:br/>
            </w:r>
            <w:r>
              <w:rPr>
                <w:rFonts w:ascii="Times New Roman"/>
                <w:b w:val="false"/>
                <w:i w:val="false"/>
                <w:color w:val="000000"/>
                <w:sz w:val="20"/>
              </w:rPr>
              <w:t xml:space="preserve"> участия в разработке, принятии и выполнении генерального плана населенных пунктов с учетом развития общественного транспорта и организации дорожного движения;</w:t>
            </w:r>
            <w:r>
              <w:br/>
            </w:r>
            <w:r>
              <w:rPr>
                <w:rFonts w:ascii="Times New Roman"/>
                <w:b w:val="false"/>
                <w:i w:val="false"/>
                <w:color w:val="000000"/>
                <w:sz w:val="20"/>
              </w:rPr>
              <w:t xml:space="preserve">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w:t>
            </w:r>
            <w:r>
              <w:br/>
            </w:r>
            <w:r>
              <w:rPr>
                <w:rFonts w:ascii="Times New Roman"/>
                <w:b w:val="false"/>
                <w:i w:val="false"/>
                <w:color w:val="000000"/>
                <w:sz w:val="20"/>
              </w:rPr>
              <w:t xml:space="preserve"> информационного обеспечения дорожного движения в населенных пунктах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3"/>
          <w:p>
            <w:pPr>
              <w:spacing w:after="20"/>
              <w:ind w:left="20"/>
              <w:jc w:val="both"/>
            </w:pPr>
            <w:r>
              <w:rPr>
                <w:rFonts w:ascii="Times New Roman"/>
                <w:b w:val="false"/>
                <w:i w:val="false"/>
                <w:color w:val="000000"/>
                <w:sz w:val="20"/>
              </w:rPr>
              <w:t>
661</w:t>
            </w:r>
          </w:p>
          <w:bookmarkEnd w:id="76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ставки платы за пользование водными ресурсами поверхностных источников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4"/>
          <w:p>
            <w:pPr>
              <w:spacing w:after="20"/>
              <w:ind w:left="20"/>
              <w:jc w:val="both"/>
            </w:pPr>
            <w:r>
              <w:rPr>
                <w:rFonts w:ascii="Times New Roman"/>
                <w:b w:val="false"/>
                <w:i w:val="false"/>
                <w:color w:val="000000"/>
                <w:sz w:val="20"/>
              </w:rPr>
              <w:t>
662</w:t>
            </w:r>
          </w:p>
          <w:bookmarkEnd w:id="76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режим и особые условия хозяйственного использования водоохранных зон и полос по согласованию с бассейновыми водохозяйственными управлениями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5"/>
          <w:p>
            <w:pPr>
              <w:spacing w:after="20"/>
              <w:ind w:left="20"/>
              <w:jc w:val="both"/>
            </w:pPr>
            <w:r>
              <w:rPr>
                <w:rFonts w:ascii="Times New Roman"/>
                <w:b w:val="false"/>
                <w:i w:val="false"/>
                <w:color w:val="000000"/>
                <w:sz w:val="20"/>
              </w:rPr>
              <w:t>
663</w:t>
            </w:r>
          </w:p>
          <w:bookmarkEnd w:id="76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распределяет лимиты водопользования среди водопользователей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распределении лимитов водопользования среди водопользователей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6"/>
          <w:p>
            <w:pPr>
              <w:spacing w:after="20"/>
              <w:ind w:left="20"/>
              <w:jc w:val="both"/>
            </w:pPr>
            <w:r>
              <w:rPr>
                <w:rFonts w:ascii="Times New Roman"/>
                <w:b w:val="false"/>
                <w:i w:val="false"/>
                <w:color w:val="000000"/>
                <w:sz w:val="20"/>
              </w:rPr>
              <w:t>
664</w:t>
            </w:r>
          </w:p>
          <w:bookmarkEnd w:id="76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подготовке нормативных правовых актов, касающихся вопросов в области использования и охраны водного фонда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7"/>
          <w:p>
            <w:pPr>
              <w:spacing w:after="20"/>
              <w:ind w:left="20"/>
              <w:jc w:val="both"/>
            </w:pPr>
            <w:r>
              <w:rPr>
                <w:rFonts w:ascii="Times New Roman"/>
                <w:b w:val="false"/>
                <w:i w:val="false"/>
                <w:color w:val="000000"/>
                <w:sz w:val="20"/>
              </w:rPr>
              <w:t>
665</w:t>
            </w:r>
          </w:p>
          <w:bookmarkEnd w:id="76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решений по созданию и расширению особо охраняемых природных территорий местного значения по согласованию с уполномоченным органом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8"/>
          <w:p>
            <w:pPr>
              <w:spacing w:after="20"/>
              <w:ind w:left="20"/>
              <w:jc w:val="both"/>
            </w:pPr>
            <w:r>
              <w:rPr>
                <w:rFonts w:ascii="Times New Roman"/>
                <w:b w:val="false"/>
                <w:i w:val="false"/>
                <w:color w:val="000000"/>
                <w:sz w:val="20"/>
              </w:rPr>
              <w:t>
666</w:t>
            </w:r>
          </w:p>
          <w:bookmarkEnd w:id="76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программ по управлению отходами и обеспечивает их выполнение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9"/>
          <w:p>
            <w:pPr>
              <w:spacing w:after="20"/>
              <w:ind w:left="20"/>
              <w:jc w:val="both"/>
            </w:pPr>
            <w:r>
              <w:rPr>
                <w:rFonts w:ascii="Times New Roman"/>
                <w:b w:val="false"/>
                <w:i w:val="false"/>
                <w:color w:val="000000"/>
                <w:sz w:val="20"/>
              </w:rPr>
              <w:t>
667</w:t>
            </w:r>
          </w:p>
          <w:bookmarkEnd w:id="76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решений по установлению охранных зон особо охраняемых природных территорий всех видов с ограничением в пределах этих зон деятельности, отрицательно влияющей на состояние экологических систем этих территорий, экологических коридоров, а также режима их охраны и использования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0"/>
          <w:p>
            <w:pPr>
              <w:spacing w:after="20"/>
              <w:ind w:left="20"/>
              <w:jc w:val="both"/>
            </w:pPr>
            <w:r>
              <w:rPr>
                <w:rFonts w:ascii="Times New Roman"/>
                <w:b w:val="false"/>
                <w:i w:val="false"/>
                <w:color w:val="000000"/>
                <w:sz w:val="20"/>
              </w:rPr>
              <w:t>
668</w:t>
            </w:r>
          </w:p>
          <w:bookmarkEnd w:id="77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на утверждение местным представительным органам областей (города республиканского значения, столицы) ставки платы за использование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использование особо охраняемых природных территорий местного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1"/>
          <w:p>
            <w:pPr>
              <w:spacing w:after="20"/>
              <w:ind w:left="20"/>
              <w:jc w:val="both"/>
            </w:pPr>
            <w:r>
              <w:rPr>
                <w:rFonts w:ascii="Times New Roman"/>
                <w:b w:val="false"/>
                <w:i w:val="false"/>
                <w:color w:val="000000"/>
                <w:sz w:val="20"/>
              </w:rPr>
              <w:t>
669</w:t>
            </w:r>
          </w:p>
          <w:bookmarkEnd w:id="77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решений по резервированию земель для создания особо охраняемых природных территорий всех видов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2"/>
          <w:p>
            <w:pPr>
              <w:spacing w:after="20"/>
              <w:ind w:left="20"/>
              <w:jc w:val="both"/>
            </w:pPr>
            <w:r>
              <w:rPr>
                <w:rFonts w:ascii="Times New Roman"/>
                <w:b w:val="false"/>
                <w:i w:val="false"/>
                <w:color w:val="000000"/>
                <w:sz w:val="20"/>
              </w:rPr>
              <w:t>
670</w:t>
            </w:r>
          </w:p>
          <w:bookmarkEnd w:id="77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ставок платы за лесные пользования на участках государственного лесного фонда (за исключением ставок за древесину, отпускаемую на корню)</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3"/>
          <w:p>
            <w:pPr>
              <w:spacing w:after="20"/>
              <w:ind w:left="20"/>
              <w:jc w:val="both"/>
            </w:pPr>
            <w:r>
              <w:rPr>
                <w:rFonts w:ascii="Times New Roman"/>
                <w:b w:val="false"/>
                <w:i w:val="false"/>
                <w:color w:val="000000"/>
                <w:sz w:val="20"/>
              </w:rPr>
              <w:t>
671</w:t>
            </w:r>
          </w:p>
          <w:bookmarkEnd w:id="77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регулирование деятельности субъектов торговой деятельности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4"/>
          <w:p>
            <w:pPr>
              <w:spacing w:after="20"/>
              <w:ind w:left="20"/>
              <w:jc w:val="both"/>
            </w:pPr>
            <w:r>
              <w:rPr>
                <w:rFonts w:ascii="Times New Roman"/>
                <w:b w:val="false"/>
                <w:i w:val="false"/>
                <w:color w:val="000000"/>
                <w:sz w:val="20"/>
              </w:rPr>
              <w:t>
672</w:t>
            </w:r>
          </w:p>
          <w:bookmarkEnd w:id="77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типовые правила внутреннего распорядка организации образования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5"/>
          <w:p>
            <w:pPr>
              <w:spacing w:after="20"/>
              <w:ind w:left="20"/>
              <w:jc w:val="both"/>
            </w:pPr>
            <w:r>
              <w:rPr>
                <w:rFonts w:ascii="Times New Roman"/>
                <w:b w:val="false"/>
                <w:i w:val="false"/>
                <w:color w:val="000000"/>
                <w:sz w:val="20"/>
              </w:rPr>
              <w:t>
673</w:t>
            </w:r>
          </w:p>
          <w:bookmarkEnd w:id="77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и утверждает правила деятельности психологической службы в организациях среднего образования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6"/>
          <w:p>
            <w:pPr>
              <w:spacing w:after="20"/>
              <w:ind w:left="20"/>
              <w:jc w:val="both"/>
            </w:pPr>
            <w:r>
              <w:rPr>
                <w:rFonts w:ascii="Times New Roman"/>
                <w:b w:val="false"/>
                <w:i w:val="false"/>
                <w:color w:val="000000"/>
                <w:sz w:val="20"/>
              </w:rPr>
              <w:t>
674</w:t>
            </w:r>
          </w:p>
          <w:bookmarkEnd w:id="77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утверждает типовые правила внутреннего распорядка организации образования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7"/>
          <w:p>
            <w:pPr>
              <w:spacing w:after="20"/>
              <w:ind w:left="20"/>
              <w:jc w:val="both"/>
            </w:pPr>
            <w:r>
              <w:rPr>
                <w:rFonts w:ascii="Times New Roman"/>
                <w:b w:val="false"/>
                <w:i w:val="false"/>
                <w:color w:val="000000"/>
                <w:sz w:val="20"/>
              </w:rPr>
              <w:t>
675</w:t>
            </w:r>
          </w:p>
          <w:bookmarkEnd w:id="77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государственный образовательный заказ на подготовку специалистов с техническим и профессиональным, послесредним образованием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государственном образовательном заказе на подготовку специалистов с техническим и профессиональным, послесредним образованием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8"/>
          <w:p>
            <w:pPr>
              <w:spacing w:after="20"/>
              <w:ind w:left="20"/>
              <w:jc w:val="both"/>
            </w:pPr>
            <w:r>
              <w:rPr>
                <w:rFonts w:ascii="Times New Roman"/>
                <w:b w:val="false"/>
                <w:i w:val="false"/>
                <w:color w:val="000000"/>
                <w:sz w:val="20"/>
              </w:rPr>
              <w:t>
676</w:t>
            </w:r>
          </w:p>
          <w:bookmarkEnd w:id="77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с местным представительным органом определяет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9"/>
          <w:p>
            <w:pPr>
              <w:spacing w:after="20"/>
              <w:ind w:left="20"/>
              <w:jc w:val="both"/>
            </w:pPr>
            <w:r>
              <w:rPr>
                <w:rFonts w:ascii="Times New Roman"/>
                <w:b w:val="false"/>
                <w:i w:val="false"/>
                <w:color w:val="000000"/>
                <w:sz w:val="20"/>
              </w:rPr>
              <w:t>
677</w:t>
            </w:r>
          </w:p>
          <w:bookmarkEnd w:id="77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положение об отделении социальной помощи на дому детям с ограниченными возможностями из числа инвалидов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0"/>
          <w:p>
            <w:pPr>
              <w:spacing w:after="20"/>
              <w:ind w:left="20"/>
              <w:jc w:val="both"/>
            </w:pPr>
            <w:r>
              <w:rPr>
                <w:rFonts w:ascii="Times New Roman"/>
                <w:b w:val="false"/>
                <w:i w:val="false"/>
                <w:color w:val="000000"/>
                <w:sz w:val="20"/>
              </w:rPr>
              <w:t>
678</w:t>
            </w:r>
          </w:p>
          <w:bookmarkEnd w:id="78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разработку и представление для утверждения местному представительному органу области перечень и порядок предоставления дополнительного объема специальных социальных услуг, предоставляемых сверх гарантированного объема специальных социальных услуг</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1"/>
          <w:p>
            <w:pPr>
              <w:spacing w:after="20"/>
              <w:ind w:left="20"/>
              <w:jc w:val="both"/>
            </w:pPr>
            <w:r>
              <w:rPr>
                <w:rFonts w:ascii="Times New Roman"/>
                <w:b w:val="false"/>
                <w:i w:val="false"/>
                <w:color w:val="000000"/>
                <w:sz w:val="20"/>
              </w:rPr>
              <w:t>
679</w:t>
            </w:r>
          </w:p>
          <w:bookmarkEnd w:id="78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квоту для трудоустройства категорий населения, определенных законами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для трудоустройства категорий населения, определенных законами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2"/>
          <w:p>
            <w:pPr>
              <w:spacing w:after="20"/>
              <w:ind w:left="20"/>
              <w:jc w:val="both"/>
            </w:pPr>
            <w:r>
              <w:rPr>
                <w:rFonts w:ascii="Times New Roman"/>
                <w:b w:val="false"/>
                <w:i w:val="false"/>
                <w:color w:val="000000"/>
                <w:sz w:val="20"/>
              </w:rPr>
              <w:t>
680</w:t>
            </w:r>
          </w:p>
          <w:bookmarkEnd w:id="78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квоты рабочих мест для лиц, состоящих на учете службы пробации, а также лиц, освобожденных из учреждений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рабочих мест для лиц, состоящих на учете службы пробации, а также лиц, освобожденных из учреждений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3"/>
          <w:p>
            <w:pPr>
              <w:spacing w:after="20"/>
              <w:ind w:left="20"/>
              <w:jc w:val="both"/>
            </w:pPr>
            <w:r>
              <w:rPr>
                <w:rFonts w:ascii="Times New Roman"/>
                <w:b w:val="false"/>
                <w:i w:val="false"/>
                <w:color w:val="000000"/>
                <w:sz w:val="20"/>
              </w:rPr>
              <w:t>
681</w:t>
            </w:r>
          </w:p>
          <w:bookmarkEnd w:id="78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утверждает положение о экспертной комиссии по временному вывозу культурных ценностей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4"/>
          <w:p>
            <w:pPr>
              <w:spacing w:after="20"/>
              <w:ind w:left="20"/>
              <w:jc w:val="both"/>
            </w:pPr>
            <w:r>
              <w:rPr>
                <w:rFonts w:ascii="Times New Roman"/>
                <w:b w:val="false"/>
                <w:i w:val="false"/>
                <w:color w:val="000000"/>
                <w:sz w:val="20"/>
              </w:rPr>
              <w:t>
682</w:t>
            </w:r>
          </w:p>
          <w:bookmarkEnd w:id="78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положение об экспертно-проверочной комиссии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5"/>
          <w:p>
            <w:pPr>
              <w:spacing w:after="20"/>
              <w:ind w:left="20"/>
              <w:jc w:val="both"/>
            </w:pPr>
            <w:r>
              <w:rPr>
                <w:rFonts w:ascii="Times New Roman"/>
                <w:b w:val="false"/>
                <w:i w:val="false"/>
                <w:color w:val="000000"/>
                <w:sz w:val="20"/>
              </w:rPr>
              <w:t>
683</w:t>
            </w:r>
          </w:p>
          <w:bookmarkEnd w:id="78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утверждает региональные карты индустриализации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карты индустриализации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86"/>
          <w:p>
            <w:pPr>
              <w:spacing w:after="20"/>
              <w:ind w:left="20"/>
              <w:jc w:val="both"/>
            </w:pPr>
            <w:r>
              <w:rPr>
                <w:rFonts w:ascii="Times New Roman"/>
                <w:b w:val="false"/>
                <w:i w:val="false"/>
                <w:color w:val="000000"/>
                <w:sz w:val="20"/>
              </w:rPr>
              <w:t>
684</w:t>
            </w:r>
          </w:p>
          <w:bookmarkEnd w:id="78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совместным решением областного представительного органа предельных (максимальных) размеров земельных участков, которые могут находиться в частной собственности:</w:t>
            </w:r>
            <w:r>
              <w:br/>
            </w:r>
            <w:r>
              <w:rPr>
                <w:rFonts w:ascii="Times New Roman"/>
                <w:b w:val="false"/>
                <w:i w:val="false"/>
                <w:color w:val="000000"/>
                <w:sz w:val="20"/>
              </w:rPr>
              <w:t xml:space="preserve"> для ведения личного подсобного хозяйства (включая приусадебный и полевой наделы);</w:t>
            </w:r>
            <w:r>
              <w:br/>
            </w:r>
            <w:r>
              <w:rPr>
                <w:rFonts w:ascii="Times New Roman"/>
                <w:b w:val="false"/>
                <w:i w:val="false"/>
                <w:color w:val="000000"/>
                <w:sz w:val="20"/>
              </w:rPr>
              <w:t xml:space="preserve"> для индивидуального жилищного строительства;</w:t>
            </w:r>
            <w:r>
              <w:br/>
            </w:r>
            <w:r>
              <w:rPr>
                <w:rFonts w:ascii="Times New Roman"/>
                <w:b w:val="false"/>
                <w:i w:val="false"/>
                <w:color w:val="000000"/>
                <w:sz w:val="20"/>
              </w:rPr>
              <w:t xml:space="preserve"> для садоводства, а также дачного строительства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7"/>
          <w:p>
            <w:pPr>
              <w:spacing w:after="20"/>
              <w:ind w:left="20"/>
              <w:jc w:val="both"/>
            </w:pPr>
            <w:r>
              <w:rPr>
                <w:rFonts w:ascii="Times New Roman"/>
                <w:b w:val="false"/>
                <w:i w:val="false"/>
                <w:color w:val="000000"/>
                <w:sz w:val="20"/>
              </w:rPr>
              <w:t>
685</w:t>
            </w:r>
          </w:p>
          <w:bookmarkEnd w:id="78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и изменяет границы (черты) населенных пунктов совместным решением областного представительного органа по согласованию с Правительством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8"/>
          <w:p>
            <w:pPr>
              <w:spacing w:after="20"/>
              <w:ind w:left="20"/>
              <w:jc w:val="both"/>
            </w:pPr>
            <w:r>
              <w:rPr>
                <w:rFonts w:ascii="Times New Roman"/>
                <w:b w:val="false"/>
                <w:i w:val="false"/>
                <w:color w:val="000000"/>
                <w:sz w:val="20"/>
              </w:rPr>
              <w:t>
686</w:t>
            </w:r>
          </w:p>
          <w:bookmarkEnd w:id="78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делимость и неделимость земельных участков в пределах своей компетенции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9"/>
          <w:p>
            <w:pPr>
              <w:spacing w:after="20"/>
              <w:ind w:left="20"/>
              <w:jc w:val="both"/>
            </w:pPr>
            <w:r>
              <w:rPr>
                <w:rFonts w:ascii="Times New Roman"/>
                <w:b w:val="false"/>
                <w:i w:val="false"/>
                <w:color w:val="000000"/>
                <w:sz w:val="20"/>
              </w:rPr>
              <w:t>
687</w:t>
            </w:r>
          </w:p>
          <w:bookmarkEnd w:id="78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регулирует земельные отношения в части предоставления земель, находящихся на территории одного района, города областного значения, в долгосрочное пользование другому району, городу областного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0"/>
          <w:p>
            <w:pPr>
              <w:spacing w:after="20"/>
              <w:ind w:left="20"/>
              <w:jc w:val="both"/>
            </w:pPr>
            <w:r>
              <w:rPr>
                <w:rFonts w:ascii="Times New Roman"/>
                <w:b w:val="false"/>
                <w:i w:val="false"/>
                <w:color w:val="000000"/>
                <w:sz w:val="20"/>
              </w:rPr>
              <w:t>
688</w:t>
            </w:r>
          </w:p>
          <w:bookmarkEnd w:id="79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материалы для представления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1"/>
          <w:p>
            <w:pPr>
              <w:spacing w:after="20"/>
              <w:ind w:left="20"/>
              <w:jc w:val="both"/>
            </w:pPr>
            <w:r>
              <w:rPr>
                <w:rFonts w:ascii="Times New Roman"/>
                <w:b w:val="false"/>
                <w:i w:val="false"/>
                <w:color w:val="000000"/>
                <w:sz w:val="20"/>
              </w:rPr>
              <w:t>
689</w:t>
            </w:r>
          </w:p>
          <w:bookmarkEnd w:id="79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материалы для представления на утверждение областного маслихата территориальных правил застройки территорий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2"/>
          <w:p>
            <w:pPr>
              <w:spacing w:after="20"/>
              <w:ind w:left="20"/>
              <w:jc w:val="both"/>
            </w:pPr>
            <w:r>
              <w:rPr>
                <w:rFonts w:ascii="Times New Roman"/>
                <w:b w:val="false"/>
                <w:i w:val="false"/>
                <w:color w:val="000000"/>
                <w:sz w:val="20"/>
              </w:rPr>
              <w:t>
690</w:t>
            </w:r>
          </w:p>
          <w:bookmarkEnd w:id="79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материалы для представления на утверждение областному маслихату правил создания, содержания и защиты не входящих в лесной фонд Республики Казахстан озеленительных насаждений в пределах границ населенных пунктов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3"/>
          <w:p>
            <w:pPr>
              <w:spacing w:after="20"/>
              <w:ind w:left="20"/>
              <w:jc w:val="both"/>
            </w:pPr>
            <w:r>
              <w:rPr>
                <w:rFonts w:ascii="Times New Roman"/>
                <w:b w:val="false"/>
                <w:i w:val="false"/>
                <w:color w:val="000000"/>
                <w:sz w:val="20"/>
              </w:rPr>
              <w:t>
691</w:t>
            </w:r>
          </w:p>
          <w:bookmarkEnd w:id="79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подготовку актов акима по утверждению и реализации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4"/>
          <w:p>
            <w:pPr>
              <w:spacing w:after="20"/>
              <w:ind w:left="20"/>
              <w:jc w:val="both"/>
            </w:pPr>
            <w:r>
              <w:rPr>
                <w:rFonts w:ascii="Times New Roman"/>
                <w:b w:val="false"/>
                <w:i w:val="false"/>
                <w:color w:val="000000"/>
                <w:sz w:val="20"/>
              </w:rPr>
              <w:t>
692</w:t>
            </w:r>
          </w:p>
          <w:bookmarkEnd w:id="79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правовой анализ нормативных правовых актов, вносимых на рассмотрение акимата и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5"/>
          <w:p>
            <w:pPr>
              <w:spacing w:after="20"/>
              <w:ind w:left="20"/>
              <w:jc w:val="both"/>
            </w:pPr>
            <w:r>
              <w:rPr>
                <w:rFonts w:ascii="Times New Roman"/>
                <w:b w:val="false"/>
                <w:i w:val="false"/>
                <w:color w:val="000000"/>
                <w:sz w:val="20"/>
              </w:rPr>
              <w:t>
693</w:t>
            </w:r>
          </w:p>
          <w:bookmarkEnd w:id="79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постановлений акимата области (города республиканского значения, столицы), решений и распоряжений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96"/>
          <w:p>
            <w:pPr>
              <w:spacing w:after="20"/>
              <w:ind w:left="20"/>
              <w:jc w:val="both"/>
            </w:pPr>
            <w:r>
              <w:rPr>
                <w:rFonts w:ascii="Times New Roman"/>
                <w:b w:val="false"/>
                <w:i w:val="false"/>
                <w:color w:val="000000"/>
                <w:sz w:val="20"/>
              </w:rPr>
              <w:t>
694</w:t>
            </w:r>
          </w:p>
          <w:bookmarkEnd w:id="79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руководство и координация работы уполномоченных органов районов, городов областного значения при разработке, корректировке, мониторинге программ развития городов и районов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97"/>
          <w:p>
            <w:pPr>
              <w:spacing w:after="20"/>
              <w:ind w:left="20"/>
              <w:jc w:val="both"/>
            </w:pPr>
            <w:r>
              <w:rPr>
                <w:rFonts w:ascii="Times New Roman"/>
                <w:b w:val="false"/>
                <w:i w:val="false"/>
                <w:color w:val="000000"/>
                <w:sz w:val="20"/>
              </w:rPr>
              <w:t>
695</w:t>
            </w:r>
          </w:p>
          <w:bookmarkEnd w:id="79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разрабатывает для акима области (города республиканского значения, столицы) проект схемы управления области (города республиканского значения, столицы)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8"/>
          <w:p>
            <w:pPr>
              <w:spacing w:after="20"/>
              <w:ind w:left="20"/>
              <w:jc w:val="both"/>
            </w:pPr>
            <w:r>
              <w:rPr>
                <w:rFonts w:ascii="Times New Roman"/>
                <w:b w:val="false"/>
                <w:i w:val="false"/>
                <w:color w:val="000000"/>
                <w:sz w:val="20"/>
              </w:rPr>
              <w:t>
696</w:t>
            </w:r>
          </w:p>
          <w:bookmarkEnd w:id="798"/>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государственного мониторинга собственности вносит в Правительство Республики Казахстан предложения по выработке и корректировке государственной социально-экономической политики, по оптимизации структуры форм собственности в отраслях экономики, имеющих стратегическое значение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разработанных предложений.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внесению, рассмотрению, согласованию предложений.</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9"/>
          <w:p>
            <w:pPr>
              <w:spacing w:after="20"/>
              <w:ind w:left="20"/>
              <w:jc w:val="both"/>
            </w:pPr>
            <w:r>
              <w:rPr>
                <w:rFonts w:ascii="Times New Roman"/>
                <w:b w:val="false"/>
                <w:i w:val="false"/>
                <w:color w:val="000000"/>
                <w:sz w:val="20"/>
              </w:rPr>
              <w:t>
697</w:t>
            </w:r>
          </w:p>
          <w:bookmarkEnd w:id="79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по обеспечению утверждения в процентном соотношении к валовому сбору размера поставок продовольственного зерна в государственные ресурсы зерна отечественными производителями зерна соответствующей области, имеющими посевные площади зерновых культур двести пятьдесят гектаров и более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0"/>
          <w:p>
            <w:pPr>
              <w:spacing w:after="20"/>
              <w:ind w:left="20"/>
              <w:jc w:val="both"/>
            </w:pPr>
            <w:r>
              <w:rPr>
                <w:rFonts w:ascii="Times New Roman"/>
                <w:b w:val="false"/>
                <w:i w:val="false"/>
                <w:color w:val="000000"/>
                <w:sz w:val="20"/>
              </w:rPr>
              <w:t>
698</w:t>
            </w:r>
          </w:p>
          <w:bookmarkEnd w:id="80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по определению предельного уровня цен на муку и хлебобулочные изделия, произведенные из зерна государственных реализационных и государственных стабилизационных ресурсов зерна, и осуществление контроля за его соблюдением зерноперерабатывающими организациями, хлебопекарными организациями и организациями оптово-розничной торговли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1"/>
          <w:p>
            <w:pPr>
              <w:spacing w:after="20"/>
              <w:ind w:left="20"/>
              <w:jc w:val="both"/>
            </w:pPr>
            <w:r>
              <w:rPr>
                <w:rFonts w:ascii="Times New Roman"/>
                <w:b w:val="false"/>
                <w:i w:val="false"/>
                <w:color w:val="000000"/>
                <w:sz w:val="20"/>
              </w:rPr>
              <w:t>
699</w:t>
            </w:r>
          </w:p>
          <w:bookmarkEnd w:id="80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объемам, структуре, правилам формирования, хранения, освежения, перемещения и использования государственных ресурсов зерна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2"/>
          <w:p>
            <w:pPr>
              <w:spacing w:after="20"/>
              <w:ind w:left="20"/>
              <w:jc w:val="both"/>
            </w:pPr>
            <w:r>
              <w:rPr>
                <w:rFonts w:ascii="Times New Roman"/>
                <w:b w:val="false"/>
                <w:i w:val="false"/>
                <w:color w:val="000000"/>
                <w:sz w:val="20"/>
              </w:rPr>
              <w:t>
700</w:t>
            </w:r>
          </w:p>
          <w:bookmarkEnd w:id="80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по утверждению норматива субсидий закупаемой сельскохозяйственной продукции, по которой устанавливаются гарантированная закупочная цена и закупочная цена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закупаемой сельскохозяйственной продукции, по которой устанавливаются гарантированная закупочная цена и закупочная цена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3"/>
          <w:p>
            <w:pPr>
              <w:spacing w:after="20"/>
              <w:ind w:left="20"/>
              <w:jc w:val="both"/>
            </w:pPr>
            <w:r>
              <w:rPr>
                <w:rFonts w:ascii="Times New Roman"/>
                <w:b w:val="false"/>
                <w:i w:val="false"/>
                <w:color w:val="000000"/>
                <w:sz w:val="20"/>
              </w:rPr>
              <w:t>
701</w:t>
            </w:r>
          </w:p>
          <w:bookmarkEnd w:id="80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разрабатывает предложения по государственной поддержке субъектов агропромышленного комплекса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развития агропромышленного комплекса и сельских территорий" и другими нормативными правовыми актами в данной сфере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4"/>
          <w:p>
            <w:pPr>
              <w:spacing w:after="20"/>
              <w:ind w:left="20"/>
              <w:jc w:val="both"/>
            </w:pPr>
            <w:r>
              <w:rPr>
                <w:rFonts w:ascii="Times New Roman"/>
                <w:b w:val="false"/>
                <w:i w:val="false"/>
                <w:color w:val="000000"/>
                <w:sz w:val="20"/>
              </w:rPr>
              <w:t>
702</w:t>
            </w:r>
          </w:p>
          <w:bookmarkEnd w:id="80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о проведении закупочных и товарных интервенций,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5"/>
          <w:p>
            <w:pPr>
              <w:spacing w:after="20"/>
              <w:ind w:left="20"/>
              <w:jc w:val="both"/>
            </w:pPr>
            <w:r>
              <w:rPr>
                <w:rFonts w:ascii="Times New Roman"/>
                <w:b w:val="false"/>
                <w:i w:val="false"/>
                <w:color w:val="000000"/>
                <w:sz w:val="20"/>
              </w:rPr>
              <w:t>
703</w:t>
            </w:r>
          </w:p>
          <w:bookmarkEnd w:id="80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об установлении карантина или ограничительных мероприятий по представлению главного государственного ветеринарно-санитарного инспектора области в случае возникновения заразных болезней животных в двух и более районах, расположенных на территории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установлению карантинов или ограничительных мероприятий на территории соответствующей административно-территориальной единицы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6"/>
          <w:p>
            <w:pPr>
              <w:spacing w:after="20"/>
              <w:ind w:left="20"/>
              <w:jc w:val="both"/>
            </w:pPr>
            <w:r>
              <w:rPr>
                <w:rFonts w:ascii="Times New Roman"/>
                <w:b w:val="false"/>
                <w:i w:val="false"/>
                <w:color w:val="000000"/>
                <w:sz w:val="20"/>
              </w:rPr>
              <w:t>
704</w:t>
            </w:r>
          </w:p>
          <w:bookmarkEnd w:id="80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о снятии ограничительных мероприятий или карантина по представлению главного государственного ветеринарно-санитарного инспектора области после проведения комплекса ветеринарных мероприятий по ликвидации очагов заразных болезней животных, возникших в двух и более районах, расположенных на территории области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07"/>
          <w:p>
            <w:pPr>
              <w:spacing w:after="20"/>
              <w:ind w:left="20"/>
              <w:jc w:val="both"/>
            </w:pPr>
            <w:r>
              <w:rPr>
                <w:rFonts w:ascii="Times New Roman"/>
                <w:b w:val="false"/>
                <w:i w:val="false"/>
                <w:color w:val="000000"/>
                <w:sz w:val="20"/>
              </w:rPr>
              <w:t>
705</w:t>
            </w:r>
          </w:p>
          <w:bookmarkEnd w:id="80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определению потребности в индивидуальных номерах сельскохозяйственных животных и передача информации в процессинговый центр</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потребности в индивидуальных номерах сельскохозяйственных животных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8"/>
          <w:p>
            <w:pPr>
              <w:spacing w:after="20"/>
              <w:ind w:left="20"/>
              <w:jc w:val="both"/>
            </w:pPr>
            <w:r>
              <w:rPr>
                <w:rFonts w:ascii="Times New Roman"/>
                <w:b w:val="false"/>
                <w:i w:val="false"/>
                <w:color w:val="000000"/>
                <w:sz w:val="20"/>
              </w:rPr>
              <w:t>
706</w:t>
            </w:r>
          </w:p>
          <w:bookmarkEnd w:id="80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о принятии решения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9"/>
          <w:p>
            <w:pPr>
              <w:spacing w:after="20"/>
              <w:ind w:left="20"/>
              <w:jc w:val="both"/>
            </w:pPr>
            <w:r>
              <w:rPr>
                <w:rFonts w:ascii="Times New Roman"/>
                <w:b w:val="false"/>
                <w:i w:val="false"/>
                <w:color w:val="000000"/>
                <w:sz w:val="20"/>
              </w:rPr>
              <w:t>
707</w:t>
            </w:r>
          </w:p>
          <w:bookmarkEnd w:id="80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уполномоченного органа предложения по совершенствованию нормативных документов по стандартизации, нормативных правовых актов в области развития хлопковой отрасли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0"/>
          <w:p>
            <w:pPr>
              <w:spacing w:after="20"/>
              <w:ind w:left="20"/>
              <w:jc w:val="both"/>
            </w:pPr>
            <w:r>
              <w:rPr>
                <w:rFonts w:ascii="Times New Roman"/>
                <w:b w:val="false"/>
                <w:i w:val="false"/>
                <w:color w:val="000000"/>
                <w:sz w:val="20"/>
              </w:rPr>
              <w:t>
708</w:t>
            </w:r>
          </w:p>
          <w:bookmarkEnd w:id="81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уполномоченного органа предложения по объемам производства и реализации элитно-семеноводческими хозяйствами элитных семян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1"/>
          <w:p>
            <w:pPr>
              <w:spacing w:after="20"/>
              <w:ind w:left="20"/>
              <w:jc w:val="both"/>
            </w:pPr>
            <w:r>
              <w:rPr>
                <w:rFonts w:ascii="Times New Roman"/>
                <w:b w:val="false"/>
                <w:i w:val="false"/>
                <w:color w:val="000000"/>
                <w:sz w:val="20"/>
              </w:rPr>
              <w:t>
709</w:t>
            </w:r>
          </w:p>
          <w:bookmarkEnd w:id="81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по установлению предельной цены реализации на подлежащие субсидированию семена в пределах квот, определяемых в соответствии с подпунктом 12) статьи 6-1 Закона Республики Казахстан "О семеноводстве"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предельной цене реализации на подлежащие субсидированию семена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2"/>
          <w:p>
            <w:pPr>
              <w:spacing w:after="20"/>
              <w:ind w:left="20"/>
              <w:jc w:val="both"/>
            </w:pPr>
            <w:r>
              <w:rPr>
                <w:rFonts w:ascii="Times New Roman"/>
                <w:b w:val="false"/>
                <w:i w:val="false"/>
                <w:color w:val="000000"/>
                <w:sz w:val="20"/>
              </w:rPr>
              <w:t>
710</w:t>
            </w:r>
          </w:p>
          <w:bookmarkEnd w:id="81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района) по семеноводству о приостановлении:</w:t>
            </w:r>
            <w:r>
              <w:br/>
            </w:r>
            <w:r>
              <w:rPr>
                <w:rFonts w:ascii="Times New Roman"/>
                <w:b w:val="false"/>
                <w:i w:val="false"/>
                <w:color w:val="000000"/>
                <w:sz w:val="20"/>
              </w:rPr>
              <w:t xml:space="preserve"> действия свидетельства об аттестации, удостоверяющего право субъекта на осуществление деятельности в области семеноводства;</w:t>
            </w:r>
            <w:r>
              <w:br/>
            </w:r>
            <w:r>
              <w:rPr>
                <w:rFonts w:ascii="Times New Roman"/>
                <w:b w:val="false"/>
                <w:i w:val="false"/>
                <w:color w:val="000000"/>
                <w:sz w:val="20"/>
              </w:rPr>
              <w:t xml:space="preserve"> деятельности по проведению экспертизы сортовых и посевных качеств семян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3"/>
          <w:p>
            <w:pPr>
              <w:spacing w:after="20"/>
              <w:ind w:left="20"/>
              <w:jc w:val="both"/>
            </w:pPr>
            <w:r>
              <w:rPr>
                <w:rFonts w:ascii="Times New Roman"/>
                <w:b w:val="false"/>
                <w:i w:val="false"/>
                <w:color w:val="000000"/>
                <w:sz w:val="20"/>
              </w:rPr>
              <w:t>
711</w:t>
            </w:r>
          </w:p>
          <w:bookmarkEnd w:id="81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в областной акимат предложения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консервации строительства незавершенных объектов, проведении комплекса работ по постутилизации объектов областного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4"/>
          <w:p>
            <w:pPr>
              <w:spacing w:after="20"/>
              <w:ind w:left="20"/>
              <w:jc w:val="both"/>
            </w:pPr>
            <w:r>
              <w:rPr>
                <w:rFonts w:ascii="Times New Roman"/>
                <w:b w:val="false"/>
                <w:i w:val="false"/>
                <w:color w:val="000000"/>
                <w:sz w:val="20"/>
              </w:rPr>
              <w:t>
712</w:t>
            </w:r>
          </w:p>
          <w:bookmarkEnd w:id="81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(города республиканского значения, столицы) на утверждение по согласованию с компетентным и уполномоченными центральными исполнительными органами перечней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5"/>
          <w:p>
            <w:pPr>
              <w:spacing w:after="20"/>
              <w:ind w:left="20"/>
              <w:jc w:val="both"/>
            </w:pPr>
            <w:r>
              <w:rPr>
                <w:rFonts w:ascii="Times New Roman"/>
                <w:b w:val="false"/>
                <w:i w:val="false"/>
                <w:color w:val="000000"/>
                <w:sz w:val="20"/>
              </w:rPr>
              <w:t>
713</w:t>
            </w:r>
          </w:p>
          <w:bookmarkEnd w:id="81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утверждению перечня участков недр, содержащих общераспространенные полезные ископаемые, подлежащих выставлению на конкурс</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участков недр, содержащих общераспространенные полезные ископаемые, подлежащих выставлению на конкурс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6"/>
          <w:p>
            <w:pPr>
              <w:spacing w:after="20"/>
              <w:ind w:left="20"/>
              <w:jc w:val="both"/>
            </w:pPr>
            <w:r>
              <w:rPr>
                <w:rFonts w:ascii="Times New Roman"/>
                <w:b w:val="false"/>
                <w:i w:val="false"/>
                <w:color w:val="000000"/>
                <w:sz w:val="20"/>
              </w:rPr>
              <w:t>
714</w:t>
            </w:r>
          </w:p>
          <w:bookmarkEnd w:id="81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утверждению состава конкурсных комиссий по предоставлению права недропользования на разведку или добычу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17"/>
          <w:p>
            <w:pPr>
              <w:spacing w:after="20"/>
              <w:ind w:left="20"/>
              <w:jc w:val="both"/>
            </w:pPr>
            <w:r>
              <w:rPr>
                <w:rFonts w:ascii="Times New Roman"/>
                <w:b w:val="false"/>
                <w:i w:val="false"/>
                <w:color w:val="000000"/>
                <w:sz w:val="20"/>
              </w:rPr>
              <w:t>
715</w:t>
            </w:r>
          </w:p>
          <w:bookmarkEnd w:id="81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уполномоченный орган по перечню объектов государственного природно-заповедного фонда местного значения, развитию системы особо охраняемых природных территорий и экологических сетей, созданию и расширению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государственного природно-заповедного фонда местного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8"/>
          <w:p>
            <w:pPr>
              <w:spacing w:after="20"/>
              <w:ind w:left="20"/>
              <w:jc w:val="both"/>
            </w:pPr>
            <w:r>
              <w:rPr>
                <w:rFonts w:ascii="Times New Roman"/>
                <w:b w:val="false"/>
                <w:i w:val="false"/>
                <w:color w:val="000000"/>
                <w:sz w:val="20"/>
              </w:rPr>
              <w:t>
716</w:t>
            </w:r>
          </w:p>
          <w:bookmarkEnd w:id="81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на утверждение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9"/>
          <w:p>
            <w:pPr>
              <w:spacing w:after="20"/>
              <w:ind w:left="20"/>
              <w:jc w:val="both"/>
            </w:pPr>
            <w:r>
              <w:rPr>
                <w:rFonts w:ascii="Times New Roman"/>
                <w:b w:val="false"/>
                <w:i w:val="false"/>
                <w:color w:val="000000"/>
                <w:sz w:val="20"/>
              </w:rPr>
              <w:t>
717</w:t>
            </w:r>
          </w:p>
          <w:bookmarkEnd w:id="81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(города республиканского значения, столицы) по утверждению размеров тарифов за услуги, предоставляемые особо охраняемыми природными территориями местного значения со статусом юридического лица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за услуги, предоставляемые особо охраняемыми природными территориями местного значения со статусом юридического лица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0"/>
          <w:p>
            <w:pPr>
              <w:spacing w:after="20"/>
              <w:ind w:left="20"/>
              <w:jc w:val="both"/>
            </w:pPr>
            <w:r>
              <w:rPr>
                <w:rFonts w:ascii="Times New Roman"/>
                <w:b w:val="false"/>
                <w:i w:val="false"/>
                <w:color w:val="000000"/>
                <w:sz w:val="20"/>
              </w:rPr>
              <w:t>
718</w:t>
            </w:r>
          </w:p>
          <w:bookmarkEnd w:id="82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утверждению границ и видов режима охраны территории государственных памятников природы местного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1"/>
          <w:p>
            <w:pPr>
              <w:spacing w:after="20"/>
              <w:ind w:left="20"/>
              <w:jc w:val="both"/>
            </w:pPr>
            <w:r>
              <w:rPr>
                <w:rFonts w:ascii="Times New Roman"/>
                <w:b w:val="false"/>
                <w:i w:val="false"/>
                <w:color w:val="000000"/>
                <w:sz w:val="20"/>
              </w:rPr>
              <w:t>
719</w:t>
            </w:r>
          </w:p>
          <w:bookmarkEnd w:id="82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утверждению естественно-научных и технико-экономических обоснований по созданию и расширению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2"/>
          <w:p>
            <w:pPr>
              <w:spacing w:after="20"/>
              <w:ind w:left="20"/>
              <w:jc w:val="both"/>
            </w:pPr>
            <w:r>
              <w:rPr>
                <w:rFonts w:ascii="Times New Roman"/>
                <w:b w:val="false"/>
                <w:i w:val="false"/>
                <w:color w:val="000000"/>
                <w:sz w:val="20"/>
              </w:rPr>
              <w:t>
720</w:t>
            </w:r>
          </w:p>
          <w:bookmarkEnd w:id="82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разработке документов в области охраны окружающей среды, передает на рассмотрение уполномоченного органа в области охраны окружающей среды инициативные проекты таких документов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3"/>
          <w:p>
            <w:pPr>
              <w:spacing w:after="20"/>
              <w:ind w:left="20"/>
              <w:jc w:val="both"/>
            </w:pPr>
            <w:r>
              <w:rPr>
                <w:rFonts w:ascii="Times New Roman"/>
                <w:b w:val="false"/>
                <w:i w:val="false"/>
                <w:color w:val="000000"/>
                <w:sz w:val="20"/>
              </w:rPr>
              <w:t>
721</w:t>
            </w:r>
          </w:p>
          <w:bookmarkEnd w:id="82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предложении в акимат области (города республиканского значения, столицы) на утверждение правил расчета норм образования и накопления коммунальных отходов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4"/>
          <w:p>
            <w:pPr>
              <w:spacing w:after="20"/>
              <w:ind w:left="20"/>
              <w:jc w:val="both"/>
            </w:pPr>
            <w:r>
              <w:rPr>
                <w:rFonts w:ascii="Times New Roman"/>
                <w:b w:val="false"/>
                <w:i w:val="false"/>
                <w:color w:val="000000"/>
                <w:sz w:val="20"/>
              </w:rPr>
              <w:t>
722</w:t>
            </w:r>
          </w:p>
          <w:bookmarkEnd w:id="82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(города республиканского значения, столицы) по принятию решений о предоставлении природных ресурсов в природопользование в порядке, установленном законами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5"/>
          <w:p>
            <w:pPr>
              <w:spacing w:after="20"/>
              <w:ind w:left="20"/>
              <w:jc w:val="both"/>
            </w:pPr>
            <w:r>
              <w:rPr>
                <w:rFonts w:ascii="Times New Roman"/>
                <w:b w:val="false"/>
                <w:i w:val="false"/>
                <w:color w:val="000000"/>
                <w:sz w:val="20"/>
              </w:rPr>
              <w:t>
723</w:t>
            </w:r>
          </w:p>
          <w:bookmarkEnd w:id="82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утверждению перечня рыбохозяйственных водоемов и (или) участков местного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рыбохозяйственных водоемов и (или) участков местного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6"/>
          <w:p>
            <w:pPr>
              <w:spacing w:after="20"/>
              <w:ind w:left="20"/>
              <w:jc w:val="both"/>
            </w:pPr>
            <w:r>
              <w:rPr>
                <w:rFonts w:ascii="Times New Roman"/>
                <w:b w:val="false"/>
                <w:i w:val="false"/>
                <w:color w:val="000000"/>
                <w:sz w:val="20"/>
              </w:rPr>
              <w:t>
724</w:t>
            </w:r>
          </w:p>
          <w:bookmarkEnd w:id="82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(города республиканского значения, столицы) по установлению зоны рекреационного рыболовства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зоне рекреационного рыболовства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27"/>
          <w:p>
            <w:pPr>
              <w:spacing w:after="20"/>
              <w:ind w:left="20"/>
              <w:jc w:val="both"/>
            </w:pPr>
            <w:r>
              <w:rPr>
                <w:rFonts w:ascii="Times New Roman"/>
                <w:b w:val="false"/>
                <w:i w:val="false"/>
                <w:color w:val="000000"/>
                <w:sz w:val="20"/>
              </w:rPr>
              <w:t>
725</w:t>
            </w:r>
          </w:p>
          <w:bookmarkEnd w:id="82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установлению границ рыбохозяйственных участков, открытию и закрытию тоней (тоневых участков)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8"/>
          <w:p>
            <w:pPr>
              <w:spacing w:after="20"/>
              <w:ind w:left="20"/>
              <w:jc w:val="both"/>
            </w:pPr>
            <w:r>
              <w:rPr>
                <w:rFonts w:ascii="Times New Roman"/>
                <w:b w:val="false"/>
                <w:i w:val="false"/>
                <w:color w:val="000000"/>
                <w:sz w:val="20"/>
              </w:rPr>
              <w:t>
726</w:t>
            </w:r>
          </w:p>
          <w:bookmarkEnd w:id="82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(города республиканского значения, столицы) по определению порядка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обеспечение привлекаемых к этой работе физических лиц средствами передвижения, пожаротушения, питанием и медицинской помощью</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9"/>
          <w:p>
            <w:pPr>
              <w:spacing w:after="20"/>
              <w:ind w:left="20"/>
              <w:jc w:val="both"/>
            </w:pPr>
            <w:r>
              <w:rPr>
                <w:rFonts w:ascii="Times New Roman"/>
                <w:b w:val="false"/>
                <w:i w:val="false"/>
                <w:color w:val="000000"/>
                <w:sz w:val="20"/>
              </w:rPr>
              <w:t>
727</w:t>
            </w:r>
          </w:p>
          <w:bookmarkEnd w:id="82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принятию решений о запрещении пребывания физических лиц на территории государственного лесного фонда, об ограничении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0"/>
          <w:p>
            <w:pPr>
              <w:spacing w:after="20"/>
              <w:ind w:left="20"/>
              <w:jc w:val="both"/>
            </w:pPr>
            <w:r>
              <w:rPr>
                <w:rFonts w:ascii="Times New Roman"/>
                <w:b w:val="false"/>
                <w:i w:val="false"/>
                <w:color w:val="000000"/>
                <w:sz w:val="20"/>
              </w:rPr>
              <w:t>
728</w:t>
            </w:r>
          </w:p>
          <w:bookmarkEnd w:id="83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минимальным нормативам обеспеченности населения торговой площадью</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нормативы обеспеченности населения торговой площадью</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1"/>
          <w:p>
            <w:pPr>
              <w:spacing w:after="20"/>
              <w:ind w:left="20"/>
              <w:jc w:val="both"/>
            </w:pPr>
            <w:r>
              <w:rPr>
                <w:rFonts w:ascii="Times New Roman"/>
                <w:b w:val="false"/>
                <w:i w:val="false"/>
                <w:color w:val="000000"/>
                <w:sz w:val="20"/>
              </w:rPr>
              <w:t>
729</w:t>
            </w:r>
          </w:p>
          <w:bookmarkEnd w:id="83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маслихат о льготном проезде обучающихся на общественном транспорте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2"/>
          <w:p>
            <w:pPr>
              <w:spacing w:after="20"/>
              <w:ind w:left="20"/>
              <w:jc w:val="both"/>
            </w:pPr>
            <w:r>
              <w:rPr>
                <w:rFonts w:ascii="Times New Roman"/>
                <w:b w:val="false"/>
                <w:i w:val="false"/>
                <w:color w:val="000000"/>
                <w:sz w:val="20"/>
              </w:rPr>
              <w:t>
730</w:t>
            </w:r>
          </w:p>
          <w:bookmarkEnd w:id="83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акимат области предложения по созданию, реорганизации и ликвидации в установленном законодательством Республики Казахстан порядке государственные организации образования, реализующие профессиональные учебные программы технического и профессионального, послесреднего образования, специализированные и специальные общеобразовательные учебные программы, а также детских юношеских спортивных школ</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3"/>
          <w:p>
            <w:pPr>
              <w:spacing w:after="20"/>
              <w:ind w:left="20"/>
              <w:jc w:val="both"/>
            </w:pPr>
            <w:r>
              <w:rPr>
                <w:rFonts w:ascii="Times New Roman"/>
                <w:b w:val="false"/>
                <w:i w:val="false"/>
                <w:color w:val="000000"/>
                <w:sz w:val="20"/>
              </w:rPr>
              <w:t>
731</w:t>
            </w:r>
          </w:p>
          <w:bookmarkEnd w:id="83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уполномоченный орган по вопросам миграции населения предложения по формированию квоты переселения внутренних мигрантов с учетом потребностей в трудовых ресурсах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переселения внутренних мигрантов с учетом потребностей в трудовых ресурсах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4"/>
          <w:p>
            <w:pPr>
              <w:spacing w:after="20"/>
              <w:ind w:left="20"/>
              <w:jc w:val="both"/>
            </w:pPr>
            <w:r>
              <w:rPr>
                <w:rFonts w:ascii="Times New Roman"/>
                <w:b w:val="false"/>
                <w:i w:val="false"/>
                <w:color w:val="000000"/>
                <w:sz w:val="20"/>
              </w:rPr>
              <w:t>
732</w:t>
            </w:r>
          </w:p>
          <w:bookmarkEnd w:id="83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уполномоченный орган по вопросам миграции населения предложения по формированию квоты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5"/>
          <w:p>
            <w:pPr>
              <w:spacing w:after="20"/>
              <w:ind w:left="20"/>
              <w:jc w:val="both"/>
            </w:pPr>
            <w:r>
              <w:rPr>
                <w:rFonts w:ascii="Times New Roman"/>
                <w:b w:val="false"/>
                <w:i w:val="false"/>
                <w:color w:val="000000"/>
                <w:sz w:val="20"/>
              </w:rPr>
              <w:t>
733</w:t>
            </w:r>
          </w:p>
          <w:bookmarkEnd w:id="83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местный представительный орган области предложения по образованию комиссий по охране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6"/>
          <w:p>
            <w:pPr>
              <w:spacing w:after="20"/>
              <w:ind w:left="20"/>
              <w:jc w:val="both"/>
            </w:pPr>
            <w:r>
              <w:rPr>
                <w:rFonts w:ascii="Times New Roman"/>
                <w:b w:val="false"/>
                <w:i w:val="false"/>
                <w:color w:val="000000"/>
                <w:sz w:val="20"/>
              </w:rPr>
              <w:t>
734</w:t>
            </w:r>
          </w:p>
          <w:bookmarkEnd w:id="83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уполномоченный орган по государственному планированию по определению приоритетных секторов экономики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7"/>
          <w:p>
            <w:pPr>
              <w:spacing w:after="20"/>
              <w:ind w:left="20"/>
              <w:jc w:val="both"/>
            </w:pPr>
            <w:r>
              <w:rPr>
                <w:rFonts w:ascii="Times New Roman"/>
                <w:b w:val="false"/>
                <w:i w:val="false"/>
                <w:color w:val="000000"/>
                <w:sz w:val="20"/>
              </w:rPr>
              <w:t>
735</w:t>
            </w:r>
          </w:p>
          <w:bookmarkEnd w:id="83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в уполномоченный орган предложения о создании специальной экономической зоны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38"/>
          <w:p>
            <w:pPr>
              <w:spacing w:after="20"/>
              <w:ind w:left="20"/>
              <w:jc w:val="both"/>
            </w:pPr>
            <w:r>
              <w:rPr>
                <w:rFonts w:ascii="Times New Roman"/>
                <w:b w:val="false"/>
                <w:i w:val="false"/>
                <w:color w:val="000000"/>
                <w:sz w:val="20"/>
              </w:rPr>
              <w:t>
736</w:t>
            </w:r>
          </w:p>
          <w:bookmarkEnd w:id="83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и проекты решений местного исполнительного органа области (города республиканского значения, столицы) по предоставлению земельных участков под скотопрогонные трассы временного пользования межрайонного значения</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предоставлении земельных участков под скотопрогонные трассы временного пользования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39"/>
          <w:p>
            <w:pPr>
              <w:spacing w:after="20"/>
              <w:ind w:left="20"/>
              <w:jc w:val="both"/>
            </w:pPr>
            <w:r>
              <w:rPr>
                <w:rFonts w:ascii="Times New Roman"/>
                <w:b w:val="false"/>
                <w:i w:val="false"/>
                <w:color w:val="000000"/>
                <w:sz w:val="20"/>
              </w:rPr>
              <w:t>
737</w:t>
            </w:r>
          </w:p>
          <w:bookmarkEnd w:id="83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и проекты решений местного исполнительного органа области (города республиканского значения, столицы)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0"/>
          <w:p>
            <w:pPr>
              <w:spacing w:after="20"/>
              <w:ind w:left="20"/>
              <w:jc w:val="both"/>
            </w:pPr>
            <w:r>
              <w:rPr>
                <w:rFonts w:ascii="Times New Roman"/>
                <w:b w:val="false"/>
                <w:i w:val="false"/>
                <w:color w:val="000000"/>
                <w:sz w:val="20"/>
              </w:rPr>
              <w:t>
738</w:t>
            </w:r>
          </w:p>
          <w:bookmarkEnd w:id="84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и проекты решений местного исполнительного органа области по предоставлению земельных участков, занятых территориальными водами, для строительства искусственных сооружений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1"/>
          <w:p>
            <w:pPr>
              <w:spacing w:after="20"/>
              <w:ind w:left="20"/>
              <w:jc w:val="both"/>
            </w:pPr>
            <w:r>
              <w:rPr>
                <w:rFonts w:ascii="Times New Roman"/>
                <w:b w:val="false"/>
                <w:i w:val="false"/>
                <w:color w:val="000000"/>
                <w:sz w:val="20"/>
              </w:rPr>
              <w:t>
739</w:t>
            </w:r>
          </w:p>
          <w:bookmarkEnd w:id="84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резервированию земель</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2"/>
          <w:p>
            <w:pPr>
              <w:spacing w:after="20"/>
              <w:ind w:left="20"/>
              <w:jc w:val="both"/>
            </w:pPr>
            <w:r>
              <w:rPr>
                <w:rFonts w:ascii="Times New Roman"/>
                <w:b w:val="false"/>
                <w:i w:val="false"/>
                <w:color w:val="000000"/>
                <w:sz w:val="20"/>
              </w:rPr>
              <w:t>
740</w:t>
            </w:r>
          </w:p>
          <w:bookmarkEnd w:id="84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разрабатывает предложения и проекты решений местного исполнительного органа области по установлению публичных сервитутов в соответствии со </w:t>
            </w:r>
            <w:r>
              <w:rPr>
                <w:rFonts w:ascii="Times New Roman"/>
                <w:b w:val="false"/>
                <w:i w:val="false"/>
                <w:color w:val="000000"/>
                <w:sz w:val="20"/>
              </w:rPr>
              <w:t>статьей 69</w:t>
            </w:r>
            <w:r>
              <w:rPr>
                <w:rFonts w:ascii="Times New Roman"/>
                <w:b w:val="false"/>
                <w:i w:val="false"/>
                <w:color w:val="000000"/>
                <w:sz w:val="20"/>
              </w:rPr>
              <w:t xml:space="preserve"> Земельного кодекса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3"/>
          <w:p>
            <w:pPr>
              <w:spacing w:after="20"/>
              <w:ind w:left="20"/>
              <w:jc w:val="both"/>
            </w:pPr>
            <w:r>
              <w:rPr>
                <w:rFonts w:ascii="Times New Roman"/>
                <w:b w:val="false"/>
                <w:i w:val="false"/>
                <w:color w:val="000000"/>
                <w:sz w:val="20"/>
              </w:rPr>
              <w:t>
741</w:t>
            </w:r>
          </w:p>
          <w:bookmarkEnd w:id="84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переводу сельскохозяйственных угодий из одного вида в другой</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4"/>
          <w:p>
            <w:pPr>
              <w:spacing w:after="20"/>
              <w:ind w:left="20"/>
              <w:jc w:val="both"/>
            </w:pPr>
            <w:r>
              <w:rPr>
                <w:rFonts w:ascii="Times New Roman"/>
                <w:b w:val="false"/>
                <w:i w:val="false"/>
                <w:color w:val="000000"/>
                <w:sz w:val="20"/>
              </w:rPr>
              <w:t>
742</w:t>
            </w:r>
          </w:p>
          <w:bookmarkEnd w:id="84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5"/>
          <w:p>
            <w:pPr>
              <w:spacing w:after="20"/>
              <w:ind w:left="20"/>
              <w:jc w:val="both"/>
            </w:pPr>
            <w:r>
              <w:rPr>
                <w:rFonts w:ascii="Times New Roman"/>
                <w:b w:val="false"/>
                <w:i w:val="false"/>
                <w:color w:val="000000"/>
                <w:sz w:val="20"/>
              </w:rPr>
              <w:t>
743</w:t>
            </w:r>
          </w:p>
          <w:bookmarkEnd w:id="84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6"/>
          <w:p>
            <w:pPr>
              <w:spacing w:after="20"/>
              <w:ind w:left="20"/>
              <w:jc w:val="both"/>
            </w:pPr>
            <w:r>
              <w:rPr>
                <w:rFonts w:ascii="Times New Roman"/>
                <w:b w:val="false"/>
                <w:i w:val="false"/>
                <w:color w:val="000000"/>
                <w:sz w:val="20"/>
              </w:rPr>
              <w:t>
744</w:t>
            </w:r>
          </w:p>
          <w:bookmarkEnd w:id="84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вносит в областной маслихат предложения, обусловленные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7"/>
          <w:p>
            <w:pPr>
              <w:spacing w:after="20"/>
              <w:ind w:left="20"/>
              <w:jc w:val="both"/>
            </w:pPr>
            <w:r>
              <w:rPr>
                <w:rFonts w:ascii="Times New Roman"/>
                <w:b w:val="false"/>
                <w:i w:val="false"/>
                <w:color w:val="000000"/>
                <w:sz w:val="20"/>
              </w:rPr>
              <w:t>
745</w:t>
            </w:r>
          </w:p>
          <w:bookmarkEnd w:id="84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областной маслихат по образованию комиссий по охране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48"/>
          <w:p>
            <w:pPr>
              <w:spacing w:after="20"/>
              <w:ind w:left="20"/>
              <w:jc w:val="both"/>
            </w:pPr>
            <w:r>
              <w:rPr>
                <w:rFonts w:ascii="Times New Roman"/>
                <w:b w:val="false"/>
                <w:i w:val="false"/>
                <w:color w:val="000000"/>
                <w:sz w:val="20"/>
              </w:rPr>
              <w:t>
746</w:t>
            </w:r>
          </w:p>
          <w:bookmarkEnd w:id="84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общественно значимым проблемам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49"/>
          <w:p>
            <w:pPr>
              <w:spacing w:after="20"/>
              <w:ind w:left="20"/>
              <w:jc w:val="both"/>
            </w:pPr>
            <w:r>
              <w:rPr>
                <w:rFonts w:ascii="Times New Roman"/>
                <w:b w:val="false"/>
                <w:i w:val="false"/>
                <w:color w:val="000000"/>
                <w:sz w:val="20"/>
              </w:rPr>
              <w:t>
747</w:t>
            </w:r>
          </w:p>
          <w:bookmarkEnd w:id="849"/>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по стратегии региональной политики, конструктивной совместной работе представительных и исполнительных органов городов и районов, их взаимодействию с областными и центральными исполнительными и представительными органами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0"/>
          <w:p>
            <w:pPr>
              <w:spacing w:after="20"/>
              <w:ind w:left="20"/>
              <w:jc w:val="both"/>
            </w:pPr>
            <w:r>
              <w:rPr>
                <w:rFonts w:ascii="Times New Roman"/>
                <w:b w:val="false"/>
                <w:i w:val="false"/>
                <w:color w:val="000000"/>
                <w:sz w:val="20"/>
              </w:rPr>
              <w:t>
748</w:t>
            </w:r>
          </w:p>
          <w:bookmarkEnd w:id="850"/>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акимата области (города республиканского значения, столицы) предложения по стратегическим планам, программам социально-экономического развития региона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1"/>
          <w:p>
            <w:pPr>
              <w:spacing w:after="20"/>
              <w:ind w:left="20"/>
              <w:jc w:val="both"/>
            </w:pPr>
            <w:r>
              <w:rPr>
                <w:rFonts w:ascii="Times New Roman"/>
                <w:b w:val="false"/>
                <w:i w:val="false"/>
                <w:color w:val="000000"/>
                <w:sz w:val="20"/>
              </w:rPr>
              <w:t>
749</w:t>
            </w:r>
          </w:p>
          <w:bookmarkEnd w:id="851"/>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 области (города республиканского значения, столицы) об образовании, упразднении и реорганизации государственных органов, финансируемых из местного бюджета, и консультативно-совещательных органов, непосредственно подчиненных и подотчетных ему и акимату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2"/>
          <w:p>
            <w:pPr>
              <w:spacing w:after="20"/>
              <w:ind w:left="20"/>
              <w:jc w:val="both"/>
            </w:pPr>
            <w:r>
              <w:rPr>
                <w:rFonts w:ascii="Times New Roman"/>
                <w:b w:val="false"/>
                <w:i w:val="false"/>
                <w:color w:val="000000"/>
                <w:sz w:val="20"/>
              </w:rPr>
              <w:t>
750</w:t>
            </w:r>
          </w:p>
          <w:bookmarkEnd w:id="852"/>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акима области(города республиканского значения, столицы) предложения об отмене либо приостановлении полностью или частично актов акимов городов и районов</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3"/>
          <w:p>
            <w:pPr>
              <w:spacing w:after="20"/>
              <w:ind w:left="20"/>
              <w:jc w:val="both"/>
            </w:pPr>
            <w:r>
              <w:rPr>
                <w:rFonts w:ascii="Times New Roman"/>
                <w:b w:val="false"/>
                <w:i w:val="false"/>
                <w:color w:val="000000"/>
                <w:sz w:val="20"/>
              </w:rPr>
              <w:t>
751</w:t>
            </w:r>
          </w:p>
          <w:bookmarkEnd w:id="853"/>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акима области (города республиканского значения, столицы) предложения по определению приоритетности рассмотрения маслихатом проектов решений, созыву в период между сессиями внеочередных заседаний маслихата, целесообразности присутствия акима на заседаниях маслихата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4"/>
          <w:p>
            <w:pPr>
              <w:spacing w:after="20"/>
              <w:ind w:left="20"/>
              <w:jc w:val="both"/>
            </w:pPr>
            <w:r>
              <w:rPr>
                <w:rFonts w:ascii="Times New Roman"/>
                <w:b w:val="false"/>
                <w:i w:val="false"/>
                <w:color w:val="000000"/>
                <w:sz w:val="20"/>
              </w:rPr>
              <w:t>
752</w:t>
            </w:r>
          </w:p>
          <w:bookmarkEnd w:id="854"/>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совершенствованию контроля за полнотой и качеством исполнения поручений Президента, Правительства и центральных государственных органов Республики Казахстан,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5"/>
          <w:p>
            <w:pPr>
              <w:spacing w:after="20"/>
              <w:ind w:left="20"/>
              <w:jc w:val="both"/>
            </w:pPr>
            <w:r>
              <w:rPr>
                <w:rFonts w:ascii="Times New Roman"/>
                <w:b w:val="false"/>
                <w:i w:val="false"/>
                <w:color w:val="000000"/>
                <w:sz w:val="20"/>
              </w:rPr>
              <w:t>
753</w:t>
            </w:r>
          </w:p>
          <w:bookmarkEnd w:id="855"/>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показателей оценки деятельности местных исполнительных органов по управлению персоналом</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6"/>
          <w:p>
            <w:pPr>
              <w:spacing w:after="20"/>
              <w:ind w:left="20"/>
              <w:jc w:val="both"/>
            </w:pPr>
            <w:r>
              <w:rPr>
                <w:rFonts w:ascii="Times New Roman"/>
                <w:b w:val="false"/>
                <w:i w:val="false"/>
                <w:color w:val="000000"/>
                <w:sz w:val="20"/>
              </w:rPr>
              <w:t>
754</w:t>
            </w:r>
          </w:p>
          <w:bookmarkEnd w:id="856"/>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 области (города республиканского значения, столицы) и подготавливает соответствующие документы для представления к награждению государственными наградами Республики Казахстан, Почетными грамотами и благодарностями акимов области (города республиканского значения, столицы), района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57"/>
          <w:p>
            <w:pPr>
              <w:spacing w:after="20"/>
              <w:ind w:left="20"/>
              <w:jc w:val="both"/>
            </w:pPr>
            <w:r>
              <w:rPr>
                <w:rFonts w:ascii="Times New Roman"/>
                <w:b w:val="false"/>
                <w:i w:val="false"/>
                <w:color w:val="000000"/>
                <w:sz w:val="20"/>
              </w:rPr>
              <w:t>
755</w:t>
            </w:r>
          </w:p>
          <w:bookmarkEnd w:id="857"/>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объемам финансирования мероприятий по мобилизационной подготовке и территориальной обороне</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58"/>
          <w:p>
            <w:pPr>
              <w:spacing w:after="20"/>
              <w:ind w:left="20"/>
              <w:jc w:val="both"/>
            </w:pPr>
            <w:r>
              <w:rPr>
                <w:rFonts w:ascii="Times New Roman"/>
                <w:b w:val="false"/>
                <w:i w:val="false"/>
                <w:color w:val="000000"/>
                <w:sz w:val="20"/>
              </w:rPr>
              <w:t>
756</w:t>
            </w:r>
          </w:p>
          <w:bookmarkEnd w:id="858"/>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уполномоченный орган в области производства биотоплива по определению предельных объемов производственных мощностей по производству биотоплива</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предельных объемах производственных мощностей по производству биотоплива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59"/>
          <w:p>
            <w:pPr>
              <w:spacing w:after="20"/>
              <w:ind w:left="20"/>
              <w:jc w:val="both"/>
            </w:pPr>
            <w:r>
              <w:rPr>
                <w:rFonts w:ascii="Times New Roman"/>
                <w:b w:val="false"/>
                <w:i w:val="false"/>
                <w:color w:val="000000"/>
                <w:sz w:val="20"/>
              </w:rPr>
              <w:t>
757</w:t>
            </w:r>
          </w:p>
          <w:bookmarkEnd w:id="859"/>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присяжных</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формирует и предоставляет в областной и приравненный к нему суд списки присяжных заседателей по региону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формирования списков присяжных на основе списков населения административно-территориальной единицы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присяжных заседателей по региону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bl>
    <w:bookmarkStart w:name="z870" w:id="860"/>
    <w:p>
      <w:pPr>
        <w:spacing w:after="0"/>
        <w:ind w:left="0"/>
        <w:jc w:val="left"/>
      </w:pPr>
      <w:r>
        <w:rPr>
          <w:rFonts w:ascii="Times New Roman"/>
          <w:b/>
          <w:i w:val="false"/>
          <w:color w:val="000000"/>
        </w:rPr>
        <w:t xml:space="preserve"> 2. Район, город областного значения</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12"/>
        <w:gridCol w:w="3279"/>
        <w:gridCol w:w="1234"/>
        <w:gridCol w:w="1710"/>
        <w:gridCol w:w="4850"/>
        <w:gridCol w:w="1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1"/>
          <w:p>
            <w:pPr>
              <w:spacing w:after="20"/>
              <w:ind w:left="20"/>
              <w:jc w:val="both"/>
            </w:pPr>
            <w:r>
              <w:rPr>
                <w:rFonts w:ascii="Times New Roman"/>
                <w:b w:val="false"/>
                <w:i w:val="false"/>
                <w:color w:val="000000"/>
                <w:sz w:val="20"/>
              </w:rPr>
              <w:t>
 </w:t>
            </w:r>
          </w:p>
          <w:bookmarkEnd w:id="86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возможность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автоматизации</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2"/>
          <w:p>
            <w:pPr>
              <w:spacing w:after="20"/>
              <w:ind w:left="20"/>
              <w:jc w:val="both"/>
            </w:pPr>
            <w:r>
              <w:rPr>
                <w:rFonts w:ascii="Times New Roman"/>
                <w:b w:val="false"/>
                <w:i w:val="false"/>
                <w:color w:val="000000"/>
                <w:sz w:val="20"/>
              </w:rPr>
              <w:t>
1</w:t>
            </w:r>
          </w:p>
          <w:bookmarkEnd w:id="862"/>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бюджетом</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сводный план финансирования по обязательствам, сводный план поступлений и финансирования по платежам местного бюджета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МБП,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подготовки и свода проекта бюджета, составления и свода планов финансирования, планов госзакупок, анализа и контроля исполнения планов финансирования.</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3"/>
          <w:p>
            <w:pPr>
              <w:spacing w:after="20"/>
              <w:ind w:left="20"/>
              <w:jc w:val="both"/>
            </w:pPr>
            <w:r>
              <w:rPr>
                <w:rFonts w:ascii="Times New Roman"/>
                <w:b w:val="false"/>
                <w:i w:val="false"/>
                <w:color w:val="000000"/>
                <w:sz w:val="20"/>
              </w:rPr>
              <w:t>
2</w:t>
            </w:r>
          </w:p>
          <w:bookmarkEnd w:id="86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и ведет сводный план финансирования по обязательствам, сводный план поступлений и финансирования по платежам местного бюджета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4"/>
          <w:p>
            <w:pPr>
              <w:spacing w:after="20"/>
              <w:ind w:left="20"/>
              <w:jc w:val="both"/>
            </w:pPr>
            <w:r>
              <w:rPr>
                <w:rFonts w:ascii="Times New Roman"/>
                <w:b w:val="false"/>
                <w:i w:val="false"/>
                <w:color w:val="000000"/>
                <w:sz w:val="20"/>
              </w:rPr>
              <w:t>
3</w:t>
            </w:r>
          </w:p>
          <w:bookmarkEnd w:id="86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5"/>
          <w:p>
            <w:pPr>
              <w:spacing w:after="20"/>
              <w:ind w:left="20"/>
              <w:jc w:val="both"/>
            </w:pPr>
            <w:r>
              <w:rPr>
                <w:rFonts w:ascii="Times New Roman"/>
                <w:b w:val="false"/>
                <w:i w:val="false"/>
                <w:color w:val="000000"/>
                <w:sz w:val="20"/>
              </w:rPr>
              <w:t>
4</w:t>
            </w:r>
          </w:p>
          <w:bookmarkEnd w:id="86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заключения по бюджетным заявкам и проектам бюджетных программ, и направляют их на рассмотрение соответствующей бюджетной комиссии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6"/>
          <w:p>
            <w:pPr>
              <w:spacing w:after="20"/>
              <w:ind w:left="20"/>
              <w:jc w:val="both"/>
            </w:pPr>
            <w:r>
              <w:rPr>
                <w:rFonts w:ascii="Times New Roman"/>
                <w:b w:val="false"/>
                <w:i w:val="false"/>
                <w:color w:val="000000"/>
                <w:sz w:val="20"/>
              </w:rPr>
              <w:t>
5</w:t>
            </w:r>
          </w:p>
          <w:bookmarkEnd w:id="86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проект бюджета города и вносит его на рассмотрение бюджетной комиссии города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67"/>
          <w:p>
            <w:pPr>
              <w:spacing w:after="20"/>
              <w:ind w:left="20"/>
              <w:jc w:val="both"/>
            </w:pPr>
            <w:r>
              <w:rPr>
                <w:rFonts w:ascii="Times New Roman"/>
                <w:b w:val="false"/>
                <w:i w:val="false"/>
                <w:color w:val="000000"/>
                <w:sz w:val="20"/>
              </w:rPr>
              <w:t>
6</w:t>
            </w:r>
          </w:p>
          <w:bookmarkEnd w:id="86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исполнение бюджета и координирует деятельность администраторов бюджетных программ по исполнению бюджета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68"/>
          <w:p>
            <w:pPr>
              <w:spacing w:after="20"/>
              <w:ind w:left="20"/>
              <w:jc w:val="both"/>
            </w:pPr>
            <w:r>
              <w:rPr>
                <w:rFonts w:ascii="Times New Roman"/>
                <w:b w:val="false"/>
                <w:i w:val="false"/>
                <w:color w:val="000000"/>
                <w:sz w:val="20"/>
              </w:rPr>
              <w:t>
7</w:t>
            </w:r>
          </w:p>
          <w:bookmarkEnd w:id="86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 возврат из бюджета и (или) зачет излишне (ошибочно) уплаченных сумм и осуществляет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69"/>
          <w:p>
            <w:pPr>
              <w:spacing w:after="20"/>
              <w:ind w:left="20"/>
              <w:jc w:val="both"/>
            </w:pPr>
            <w:r>
              <w:rPr>
                <w:rFonts w:ascii="Times New Roman"/>
                <w:b w:val="false"/>
                <w:i w:val="false"/>
                <w:color w:val="000000"/>
                <w:sz w:val="20"/>
              </w:rPr>
              <w:t>
8</w:t>
            </w:r>
          </w:p>
          <w:bookmarkEnd w:id="86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управляет бюджетными деньгами в соответствии с </w:t>
            </w:r>
            <w:r>
              <w:rPr>
                <w:rFonts w:ascii="Times New Roman"/>
                <w:b w:val="false"/>
                <w:i w:val="false"/>
                <w:color w:val="000000"/>
                <w:sz w:val="20"/>
              </w:rPr>
              <w:t>Бюджетным кодексом</w:t>
            </w:r>
            <w:r>
              <w:rPr>
                <w:rFonts w:ascii="Times New Roman"/>
                <w:b w:val="false"/>
                <w:i w:val="false"/>
                <w:color w:val="000000"/>
                <w:sz w:val="20"/>
              </w:rPr>
              <w:t xml:space="preserve"> Республики Казахстан</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70"/>
          <w:p>
            <w:pPr>
              <w:spacing w:after="20"/>
              <w:ind w:left="20"/>
              <w:jc w:val="both"/>
            </w:pPr>
            <w:r>
              <w:rPr>
                <w:rFonts w:ascii="Times New Roman"/>
                <w:b w:val="false"/>
                <w:i w:val="false"/>
                <w:color w:val="000000"/>
                <w:sz w:val="20"/>
              </w:rPr>
              <w:t>
9</w:t>
            </w:r>
          </w:p>
          <w:bookmarkEnd w:id="87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постановление о реализации решения маслихата района (города областного значения) о бюджете района (города областного значения) на соответствующий финансовый год</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1"/>
          <w:p>
            <w:pPr>
              <w:spacing w:after="20"/>
              <w:ind w:left="20"/>
              <w:jc w:val="both"/>
            </w:pPr>
            <w:r>
              <w:rPr>
                <w:rFonts w:ascii="Times New Roman"/>
                <w:b w:val="false"/>
                <w:i w:val="false"/>
                <w:color w:val="000000"/>
                <w:sz w:val="20"/>
              </w:rPr>
              <w:t>
10</w:t>
            </w:r>
          </w:p>
          <w:bookmarkEnd w:id="87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в соответствующий маслихат и ревизионную комиссию области годовой отчет об исполнении бюджета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2"/>
          <w:p>
            <w:pPr>
              <w:spacing w:after="20"/>
              <w:ind w:left="20"/>
              <w:jc w:val="both"/>
            </w:pPr>
            <w:r>
              <w:rPr>
                <w:rFonts w:ascii="Times New Roman"/>
                <w:b w:val="false"/>
                <w:i w:val="false"/>
                <w:color w:val="000000"/>
                <w:sz w:val="20"/>
              </w:rPr>
              <w:t>
11</w:t>
            </w:r>
          </w:p>
          <w:bookmarkEnd w:id="87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бюджетные инвестиционные проекты администраторов бюджетных программ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3"/>
          <w:p>
            <w:pPr>
              <w:spacing w:after="20"/>
              <w:ind w:left="20"/>
              <w:jc w:val="both"/>
            </w:pPr>
            <w:r>
              <w:rPr>
                <w:rFonts w:ascii="Times New Roman"/>
                <w:b w:val="false"/>
                <w:i w:val="false"/>
                <w:color w:val="000000"/>
                <w:sz w:val="20"/>
              </w:rPr>
              <w:t>
12</w:t>
            </w:r>
          </w:p>
          <w:bookmarkEnd w:id="87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экономическое заключение по бюджетным инвестиционным проектам бюджетных программ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4"/>
          <w:p>
            <w:pPr>
              <w:spacing w:after="20"/>
              <w:ind w:left="20"/>
              <w:jc w:val="both"/>
            </w:pPr>
            <w:r>
              <w:rPr>
                <w:rFonts w:ascii="Times New Roman"/>
                <w:b w:val="false"/>
                <w:i w:val="false"/>
                <w:color w:val="000000"/>
                <w:sz w:val="20"/>
              </w:rPr>
              <w:t>
13</w:t>
            </w:r>
          </w:p>
          <w:bookmarkEnd w:id="87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отбор бюджетных инвестиций, планируемых посредством участия государства в уставном капитале юридических лиц, на основании предложения администратора бюджетных программ и экономического заключения, за исключением случаев, предусмотренных </w:t>
            </w:r>
            <w:r>
              <w:rPr>
                <w:rFonts w:ascii="Times New Roman"/>
                <w:b w:val="false"/>
                <w:i w:val="false"/>
                <w:color w:val="000000"/>
                <w:sz w:val="20"/>
              </w:rPr>
              <w:t>пунктом 6</w:t>
            </w:r>
            <w:r>
              <w:rPr>
                <w:rFonts w:ascii="Times New Roman"/>
                <w:b w:val="false"/>
                <w:i w:val="false"/>
                <w:color w:val="000000"/>
                <w:sz w:val="20"/>
              </w:rPr>
              <w:t xml:space="preserve"> статьи 154 Бюджетного кодекса Республики Казахстан и направляет заключение на рассмотрение соответствующей бюджетной комиссии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5"/>
          <w:p>
            <w:pPr>
              <w:spacing w:after="20"/>
              <w:ind w:left="20"/>
              <w:jc w:val="both"/>
            </w:pPr>
            <w:r>
              <w:rPr>
                <w:rFonts w:ascii="Times New Roman"/>
                <w:b w:val="false"/>
                <w:i w:val="false"/>
                <w:color w:val="000000"/>
                <w:sz w:val="20"/>
              </w:rPr>
              <w:t>
14</w:t>
            </w:r>
          </w:p>
          <w:bookmarkEnd w:id="87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76"/>
          <w:p>
            <w:pPr>
              <w:spacing w:after="20"/>
              <w:ind w:left="20"/>
              <w:jc w:val="both"/>
            </w:pPr>
            <w:r>
              <w:rPr>
                <w:rFonts w:ascii="Times New Roman"/>
                <w:b w:val="false"/>
                <w:i w:val="false"/>
                <w:color w:val="000000"/>
                <w:sz w:val="20"/>
              </w:rPr>
              <w:t>
15</w:t>
            </w:r>
          </w:p>
          <w:bookmarkEnd w:id="87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бюджетные заявки, планы финансирования по платежам и обязательствам по программам и подпрограммам, годовые планы государственных закупок товаров, работ и услуг</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77"/>
          <w:p>
            <w:pPr>
              <w:spacing w:after="20"/>
              <w:ind w:left="20"/>
              <w:jc w:val="both"/>
            </w:pPr>
            <w:r>
              <w:rPr>
                <w:rFonts w:ascii="Times New Roman"/>
                <w:b w:val="false"/>
                <w:i w:val="false"/>
                <w:color w:val="000000"/>
                <w:sz w:val="20"/>
              </w:rPr>
              <w:t>
16</w:t>
            </w:r>
          </w:p>
          <w:bookmarkEnd w:id="87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функции администратора программ по обеспечению деятельности акима района (города областного значения) средствами связи, информационно-вычислительной и оргтехникой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78"/>
          <w:p>
            <w:pPr>
              <w:spacing w:after="20"/>
              <w:ind w:left="20"/>
              <w:jc w:val="both"/>
            </w:pPr>
            <w:r>
              <w:rPr>
                <w:rFonts w:ascii="Times New Roman"/>
                <w:b w:val="false"/>
                <w:i w:val="false"/>
                <w:color w:val="000000"/>
                <w:sz w:val="20"/>
              </w:rPr>
              <w:t>
17</w:t>
            </w:r>
          </w:p>
          <w:bookmarkEnd w:id="87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прогнозирование поступлений местных бюджетов, предусмотренной </w:t>
            </w:r>
            <w:r>
              <w:rPr>
                <w:rFonts w:ascii="Times New Roman"/>
                <w:b w:val="false"/>
                <w:i w:val="false"/>
                <w:color w:val="000000"/>
                <w:sz w:val="20"/>
              </w:rPr>
              <w:t>статьей 52</w:t>
            </w:r>
            <w:r>
              <w:rPr>
                <w:rFonts w:ascii="Times New Roman"/>
                <w:b w:val="false"/>
                <w:i w:val="false"/>
                <w:color w:val="000000"/>
                <w:sz w:val="20"/>
              </w:rPr>
              <w:t xml:space="preserve"> Бюджетного кодекса Республики Казахстан на основе среднесрочного плана социально-экономического развития региона и среднесрочной фискальной политики на предстоящий трехлетний период</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79"/>
          <w:p>
            <w:pPr>
              <w:spacing w:after="20"/>
              <w:ind w:left="20"/>
              <w:jc w:val="both"/>
            </w:pPr>
            <w:r>
              <w:rPr>
                <w:rFonts w:ascii="Times New Roman"/>
                <w:b w:val="false"/>
                <w:i w:val="false"/>
                <w:color w:val="000000"/>
                <w:sz w:val="20"/>
              </w:rPr>
              <w:t>
18</w:t>
            </w:r>
          </w:p>
          <w:bookmarkEnd w:id="87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бюджетный мониторинг</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0"/>
          <w:p>
            <w:pPr>
              <w:spacing w:after="20"/>
              <w:ind w:left="20"/>
              <w:jc w:val="both"/>
            </w:pPr>
            <w:r>
              <w:rPr>
                <w:rFonts w:ascii="Times New Roman"/>
                <w:b w:val="false"/>
                <w:i w:val="false"/>
                <w:color w:val="000000"/>
                <w:sz w:val="20"/>
              </w:rPr>
              <w:t>
19</w:t>
            </w:r>
          </w:p>
          <w:bookmarkEnd w:id="88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районный (города областного значения) бюджет</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1"/>
          <w:p>
            <w:pPr>
              <w:spacing w:after="20"/>
              <w:ind w:left="20"/>
              <w:jc w:val="both"/>
            </w:pPr>
            <w:r>
              <w:rPr>
                <w:rFonts w:ascii="Times New Roman"/>
                <w:b w:val="false"/>
                <w:i w:val="false"/>
                <w:color w:val="000000"/>
                <w:sz w:val="20"/>
              </w:rPr>
              <w:t>
20</w:t>
            </w:r>
          </w:p>
          <w:bookmarkEnd w:id="881"/>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и НПА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утверждает нормативные правовые акты, регулирующие отношения в сфере управления районным коммунальным имуществом в пределах своей компетенции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ИПС НПА "Әділет"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утвержденных НПА МИО.</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ведения и публикации проектов НПА, сбор предложений от заинтересованных лиц/органов, принятие решений по предложениям, публикация утвержденных НПА.</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2"/>
          <w:p>
            <w:pPr>
              <w:spacing w:after="20"/>
              <w:ind w:left="20"/>
              <w:jc w:val="both"/>
            </w:pPr>
            <w:r>
              <w:rPr>
                <w:rFonts w:ascii="Times New Roman"/>
                <w:b w:val="false"/>
                <w:i w:val="false"/>
                <w:color w:val="000000"/>
                <w:sz w:val="20"/>
              </w:rPr>
              <w:t>
21</w:t>
            </w:r>
          </w:p>
          <w:bookmarkEnd w:id="88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представляет на утверждение маслихата программу развития района (города областного значения), обеспечивает ее исполнение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3"/>
          <w:p>
            <w:pPr>
              <w:spacing w:after="20"/>
              <w:ind w:left="20"/>
              <w:jc w:val="both"/>
            </w:pPr>
            <w:r>
              <w:rPr>
                <w:rFonts w:ascii="Times New Roman"/>
                <w:b w:val="false"/>
                <w:i w:val="false"/>
                <w:color w:val="000000"/>
                <w:sz w:val="20"/>
              </w:rPr>
              <w:t>
22</w:t>
            </w:r>
          </w:p>
          <w:bookmarkEnd w:id="88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бюджетную комиссию района (города областного значения), утверждает положение о ней и определяет ее состав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4"/>
          <w:p>
            <w:pPr>
              <w:spacing w:after="20"/>
              <w:ind w:left="20"/>
              <w:jc w:val="both"/>
            </w:pPr>
            <w:r>
              <w:rPr>
                <w:rFonts w:ascii="Times New Roman"/>
                <w:b w:val="false"/>
                <w:i w:val="false"/>
                <w:color w:val="000000"/>
                <w:sz w:val="20"/>
              </w:rPr>
              <w:t>
23</w:t>
            </w:r>
          </w:p>
          <w:bookmarkEnd w:id="88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утверждают нормативные правовые акты, регулирующие отношения в сфере управления районным коммунальным имуществом в пределах своей компетенции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5"/>
          <w:p>
            <w:pPr>
              <w:spacing w:after="20"/>
              <w:ind w:left="20"/>
              <w:jc w:val="both"/>
            </w:pPr>
            <w:r>
              <w:rPr>
                <w:rFonts w:ascii="Times New Roman"/>
                <w:b w:val="false"/>
                <w:i w:val="false"/>
                <w:color w:val="000000"/>
                <w:sz w:val="20"/>
              </w:rPr>
              <w:t>
24</w:t>
            </w:r>
          </w:p>
          <w:bookmarkEnd w:id="88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государственный образовательный заказ на дошкольное воспитание и обучение, размер подушевого финансирования и родительской платы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государственном образовательном заказе на дошкольное воспитание и обучение, о размере подушевого финансирования и родительской платы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86"/>
          <w:p>
            <w:pPr>
              <w:spacing w:after="20"/>
              <w:ind w:left="20"/>
              <w:jc w:val="both"/>
            </w:pPr>
            <w:r>
              <w:rPr>
                <w:rFonts w:ascii="Times New Roman"/>
                <w:b w:val="false"/>
                <w:i w:val="false"/>
                <w:color w:val="000000"/>
                <w:sz w:val="20"/>
              </w:rPr>
              <w:t>
25</w:t>
            </w:r>
          </w:p>
          <w:bookmarkEnd w:id="88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квоты рабочих мест для лиц, состоящих на учете службы пробации, а также лиц, освобожденных из учреждений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рабочих мест для лиц, состоящих на учете службы пробации, а также лиц, освобожденных из учреждений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87"/>
          <w:p>
            <w:pPr>
              <w:spacing w:after="20"/>
              <w:ind w:left="20"/>
              <w:jc w:val="both"/>
            </w:pPr>
            <w:r>
              <w:rPr>
                <w:rFonts w:ascii="Times New Roman"/>
                <w:b w:val="false"/>
                <w:i w:val="false"/>
                <w:color w:val="000000"/>
                <w:sz w:val="20"/>
              </w:rPr>
              <w:t>
26</w:t>
            </w:r>
          </w:p>
          <w:bookmarkEnd w:id="88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квоты рабочих мест для лиц для несовершеннолетних выпускников интернатных организаций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рабочих мест для лиц для несовершеннолетних выпускников интернатных организаций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88"/>
          <w:p>
            <w:pPr>
              <w:spacing w:after="20"/>
              <w:ind w:left="20"/>
              <w:jc w:val="both"/>
            </w:pPr>
            <w:r>
              <w:rPr>
                <w:rFonts w:ascii="Times New Roman"/>
                <w:b w:val="false"/>
                <w:i w:val="false"/>
                <w:color w:val="000000"/>
                <w:sz w:val="20"/>
              </w:rPr>
              <w:t>
27</w:t>
            </w:r>
          </w:p>
          <w:bookmarkEnd w:id="88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устанавливает квоту для трудоустройства категорий населения, определенных Законами Республики Казахстан </w:t>
            </w:r>
            <w:r>
              <w:rPr>
                <w:rFonts w:ascii="Times New Roman"/>
                <w:b w:val="false"/>
                <w:i w:val="false"/>
                <w:color w:val="000000"/>
                <w:sz w:val="20"/>
              </w:rPr>
              <w:t>"О социальной защите инвалидов в Республике Казахстан"</w:t>
            </w:r>
            <w:r>
              <w:rPr>
                <w:rFonts w:ascii="Times New Roman"/>
                <w:b w:val="false"/>
                <w:i w:val="false"/>
                <w:color w:val="000000"/>
                <w:sz w:val="20"/>
              </w:rPr>
              <w:t xml:space="preserve"> и </w:t>
            </w:r>
            <w:r>
              <w:rPr>
                <w:rFonts w:ascii="Times New Roman"/>
                <w:b w:val="false"/>
                <w:i w:val="false"/>
                <w:color w:val="000000"/>
                <w:sz w:val="20"/>
              </w:rPr>
              <w:t>"О занятости населения"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для трудоустройства категорий населения, определенных законами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89"/>
          <w:p>
            <w:pPr>
              <w:spacing w:after="20"/>
              <w:ind w:left="20"/>
              <w:jc w:val="both"/>
            </w:pPr>
            <w:r>
              <w:rPr>
                <w:rFonts w:ascii="Times New Roman"/>
                <w:b w:val="false"/>
                <w:i w:val="false"/>
                <w:color w:val="000000"/>
                <w:sz w:val="20"/>
              </w:rPr>
              <w:t>
28</w:t>
            </w:r>
          </w:p>
          <w:bookmarkEnd w:id="88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местный представительный орган области для утверждения правила содержания животных, правила содержания и выгула собак и кошек, правила отлова и уничтожения бродячих собак и кошек, предложения по установлению границ санитарных зон содержания животных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90"/>
          <w:p>
            <w:pPr>
              <w:spacing w:after="20"/>
              <w:ind w:left="20"/>
              <w:jc w:val="both"/>
            </w:pPr>
            <w:r>
              <w:rPr>
                <w:rFonts w:ascii="Times New Roman"/>
                <w:b w:val="false"/>
                <w:i w:val="false"/>
                <w:color w:val="000000"/>
                <w:sz w:val="20"/>
              </w:rPr>
              <w:t>
29</w:t>
            </w:r>
          </w:p>
          <w:bookmarkEnd w:id="89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правила содержания и выпаса сельскохозяйственных животных в населенных пунктах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1"/>
          <w:p>
            <w:pPr>
              <w:spacing w:after="20"/>
              <w:ind w:left="20"/>
              <w:jc w:val="both"/>
            </w:pPr>
            <w:r>
              <w:rPr>
                <w:rFonts w:ascii="Times New Roman"/>
                <w:b w:val="false"/>
                <w:i w:val="false"/>
                <w:color w:val="000000"/>
                <w:sz w:val="20"/>
              </w:rPr>
              <w:t>
30</w:t>
            </w:r>
          </w:p>
          <w:bookmarkEnd w:id="89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земельно-хозяйственного устройства территории населенных пунктов, включая сельскохозяйственные угодья, переданные в ведение сельских исполнительных органов, для утверждения соответствующим представительным органом и обеспечение их выполнения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2"/>
          <w:p>
            <w:pPr>
              <w:spacing w:after="20"/>
              <w:ind w:left="20"/>
              <w:jc w:val="both"/>
            </w:pPr>
            <w:r>
              <w:rPr>
                <w:rFonts w:ascii="Times New Roman"/>
                <w:b w:val="false"/>
                <w:i w:val="false"/>
                <w:color w:val="000000"/>
                <w:sz w:val="20"/>
              </w:rPr>
              <w:t>
31</w:t>
            </w:r>
          </w:p>
          <w:bookmarkEnd w:id="89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на утверждение проекты (схемы) зонирования земель представительному органу района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3"/>
          <w:p>
            <w:pPr>
              <w:spacing w:after="20"/>
              <w:ind w:left="20"/>
              <w:jc w:val="both"/>
            </w:pPr>
            <w:r>
              <w:rPr>
                <w:rFonts w:ascii="Times New Roman"/>
                <w:b w:val="false"/>
                <w:i w:val="false"/>
                <w:color w:val="000000"/>
                <w:sz w:val="20"/>
              </w:rPr>
              <w:t>
32</w:t>
            </w:r>
          </w:p>
          <w:bookmarkEnd w:id="89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подготовке нормативных и методических документов по контролю качества содержания жилых домов (жилых зданий), территории прилегающей к объекту кондоминиума и предоставлению коммунальных услуг</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4"/>
          <w:p>
            <w:pPr>
              <w:spacing w:after="20"/>
              <w:ind w:left="20"/>
              <w:jc w:val="both"/>
            </w:pPr>
            <w:r>
              <w:rPr>
                <w:rFonts w:ascii="Times New Roman"/>
                <w:b w:val="false"/>
                <w:i w:val="false"/>
                <w:color w:val="000000"/>
                <w:sz w:val="20"/>
              </w:rPr>
              <w:t>
33</w:t>
            </w:r>
          </w:p>
          <w:bookmarkEnd w:id="89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регламентирует порядок проведения собраний, митингов, шествий, пикетов и демонстраций с учетом местных условий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5"/>
          <w:p>
            <w:pPr>
              <w:spacing w:after="20"/>
              <w:ind w:left="20"/>
              <w:jc w:val="both"/>
            </w:pPr>
            <w:r>
              <w:rPr>
                <w:rFonts w:ascii="Times New Roman"/>
                <w:b w:val="false"/>
                <w:i w:val="false"/>
                <w:color w:val="000000"/>
                <w:sz w:val="20"/>
              </w:rPr>
              <w:t>
34</w:t>
            </w:r>
          </w:p>
          <w:bookmarkEnd w:id="89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96"/>
          <w:p>
            <w:pPr>
              <w:spacing w:after="20"/>
              <w:ind w:left="20"/>
              <w:jc w:val="both"/>
            </w:pPr>
            <w:r>
              <w:rPr>
                <w:rFonts w:ascii="Times New Roman"/>
                <w:b w:val="false"/>
                <w:i w:val="false"/>
                <w:color w:val="000000"/>
                <w:sz w:val="20"/>
              </w:rPr>
              <w:t>
35</w:t>
            </w:r>
          </w:p>
          <w:bookmarkEnd w:id="89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определяет состав и назначение комиссии по приемке объектов (комплексов) в эксплуатацию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97"/>
          <w:p>
            <w:pPr>
              <w:spacing w:after="20"/>
              <w:ind w:left="20"/>
              <w:jc w:val="both"/>
            </w:pPr>
            <w:r>
              <w:rPr>
                <w:rFonts w:ascii="Times New Roman"/>
                <w:b w:val="false"/>
                <w:i w:val="false"/>
                <w:color w:val="000000"/>
                <w:sz w:val="20"/>
              </w:rPr>
              <w:t>
36</w:t>
            </w:r>
          </w:p>
          <w:bookmarkEnd w:id="89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на утверждение городскому маслихату градостроительную документацию</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98"/>
          <w:p>
            <w:pPr>
              <w:spacing w:after="20"/>
              <w:ind w:left="20"/>
              <w:jc w:val="both"/>
            </w:pPr>
            <w:r>
              <w:rPr>
                <w:rFonts w:ascii="Times New Roman"/>
                <w:b w:val="false"/>
                <w:i w:val="false"/>
                <w:color w:val="000000"/>
                <w:sz w:val="20"/>
              </w:rPr>
              <w:t>
37</w:t>
            </w:r>
          </w:p>
          <w:bookmarkEnd w:id="89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на утверждение городскому маслихату проект городских правил благоустройства и инженерного обеспечения подведомственной территории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99"/>
          <w:p>
            <w:pPr>
              <w:spacing w:after="20"/>
              <w:ind w:left="20"/>
              <w:jc w:val="both"/>
            </w:pPr>
            <w:r>
              <w:rPr>
                <w:rFonts w:ascii="Times New Roman"/>
                <w:b w:val="false"/>
                <w:i w:val="false"/>
                <w:color w:val="000000"/>
                <w:sz w:val="20"/>
              </w:rPr>
              <w:t>
38</w:t>
            </w:r>
          </w:p>
          <w:bookmarkEnd w:id="89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на утверждение городскому маслихату правила создания, содержания и защиты не входящих в лесной фонд Республики Казахстан озеленительных насаждений в пределах границ города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0"/>
          <w:p>
            <w:pPr>
              <w:spacing w:after="20"/>
              <w:ind w:left="20"/>
              <w:jc w:val="both"/>
            </w:pPr>
            <w:r>
              <w:rPr>
                <w:rFonts w:ascii="Times New Roman"/>
                <w:b w:val="false"/>
                <w:i w:val="false"/>
                <w:color w:val="000000"/>
                <w:sz w:val="20"/>
              </w:rPr>
              <w:t>
39</w:t>
            </w:r>
          </w:p>
          <w:bookmarkEnd w:id="90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постановлений акимата района (города областного значения), решений и распоряжений акима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1"/>
          <w:p>
            <w:pPr>
              <w:spacing w:after="20"/>
              <w:ind w:left="20"/>
              <w:jc w:val="both"/>
            </w:pPr>
            <w:r>
              <w:rPr>
                <w:rFonts w:ascii="Times New Roman"/>
                <w:b w:val="false"/>
                <w:i w:val="false"/>
                <w:color w:val="000000"/>
                <w:sz w:val="20"/>
              </w:rPr>
              <w:t>
40</w:t>
            </w:r>
          </w:p>
          <w:bookmarkEnd w:id="90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разрабатывает для акима района (города областного значения) проект схемы управления района (города областного значения)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управления территориально-административной единицей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2"/>
          <w:p>
            <w:pPr>
              <w:spacing w:after="20"/>
              <w:ind w:left="20"/>
              <w:jc w:val="both"/>
            </w:pPr>
            <w:r>
              <w:rPr>
                <w:rFonts w:ascii="Times New Roman"/>
                <w:b w:val="false"/>
                <w:i w:val="false"/>
                <w:color w:val="000000"/>
                <w:sz w:val="20"/>
              </w:rPr>
              <w:t>
41</w:t>
            </w:r>
          </w:p>
          <w:bookmarkEnd w:id="90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правовой анализ нормативных правовых актов, вносимых на рассмотрение акимата и акима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3"/>
          <w:p>
            <w:pPr>
              <w:spacing w:after="20"/>
              <w:ind w:left="20"/>
              <w:jc w:val="both"/>
            </w:pPr>
            <w:r>
              <w:rPr>
                <w:rFonts w:ascii="Times New Roman"/>
                <w:b w:val="false"/>
                <w:i w:val="false"/>
                <w:color w:val="000000"/>
                <w:sz w:val="20"/>
              </w:rPr>
              <w:t>
42</w:t>
            </w:r>
          </w:p>
          <w:bookmarkEnd w:id="903"/>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 имуществом</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в порядке, установленном законодательством Республики Казахстан, государственные учреждения и государственные предприятия, устанавливает лимит штатной численности исполнительных органов, финансируемых из районного (города областного значения) бюджета в пределах лимита штатной численности, доведенного областным исполнительным органом и нормативов, установленных Правительством Республики Казахстан</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Реестр госимущества, АИС ЭГЗ,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4"/>
          <w:p>
            <w:pPr>
              <w:spacing w:after="20"/>
              <w:ind w:left="20"/>
              <w:jc w:val="both"/>
            </w:pPr>
            <w:r>
              <w:rPr>
                <w:rFonts w:ascii="Times New Roman"/>
                <w:b w:val="false"/>
                <w:i w:val="false"/>
                <w:color w:val="000000"/>
                <w:sz w:val="20"/>
              </w:rPr>
              <w:t>
43</w:t>
            </w:r>
          </w:p>
          <w:bookmarkEnd w:id="90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и оценку реализации местных бюджетных инвестиционных проектов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5"/>
          <w:p>
            <w:pPr>
              <w:spacing w:after="20"/>
              <w:ind w:left="20"/>
              <w:jc w:val="both"/>
            </w:pPr>
            <w:r>
              <w:rPr>
                <w:rFonts w:ascii="Times New Roman"/>
                <w:b w:val="false"/>
                <w:i w:val="false"/>
                <w:color w:val="000000"/>
                <w:sz w:val="20"/>
              </w:rPr>
              <w:t>
44</w:t>
            </w:r>
          </w:p>
          <w:bookmarkEnd w:id="90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и оценку реализации местных бюджетных инвестиций посредством участия государства в уставном капитале юридических лиц</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06"/>
          <w:p>
            <w:pPr>
              <w:spacing w:after="20"/>
              <w:ind w:left="20"/>
              <w:jc w:val="both"/>
            </w:pPr>
            <w:r>
              <w:rPr>
                <w:rFonts w:ascii="Times New Roman"/>
                <w:b w:val="false"/>
                <w:i w:val="false"/>
                <w:color w:val="000000"/>
                <w:sz w:val="20"/>
              </w:rPr>
              <w:t>
45</w:t>
            </w:r>
          </w:p>
          <w:bookmarkEnd w:id="90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имуществом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907"/>
          <w:p>
            <w:pPr>
              <w:spacing w:after="20"/>
              <w:ind w:left="20"/>
              <w:jc w:val="both"/>
            </w:pPr>
            <w:r>
              <w:rPr>
                <w:rFonts w:ascii="Times New Roman"/>
                <w:b w:val="false"/>
                <w:i w:val="false"/>
                <w:color w:val="000000"/>
                <w:sz w:val="20"/>
              </w:rPr>
              <w:t>
46</w:t>
            </w:r>
          </w:p>
          <w:bookmarkEnd w:id="90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управляет районным коммунальным имуществом, если иное не предусмотрено законами Республики Казахстан, осуществляют меры по его защите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908"/>
          <w:p>
            <w:pPr>
              <w:spacing w:after="20"/>
              <w:ind w:left="20"/>
              <w:jc w:val="both"/>
            </w:pPr>
            <w:r>
              <w:rPr>
                <w:rFonts w:ascii="Times New Roman"/>
                <w:b w:val="false"/>
                <w:i w:val="false"/>
                <w:color w:val="000000"/>
                <w:sz w:val="20"/>
              </w:rPr>
              <w:t>
47</w:t>
            </w:r>
          </w:p>
          <w:bookmarkEnd w:id="90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принимают решение о приватизации районного коммунального имущества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909"/>
          <w:p>
            <w:pPr>
              <w:spacing w:after="20"/>
              <w:ind w:left="20"/>
              <w:jc w:val="both"/>
            </w:pPr>
            <w:r>
              <w:rPr>
                <w:rFonts w:ascii="Times New Roman"/>
                <w:b w:val="false"/>
                <w:i w:val="false"/>
                <w:color w:val="000000"/>
                <w:sz w:val="20"/>
              </w:rPr>
              <w:t>
48</w:t>
            </w:r>
          </w:p>
          <w:bookmarkEnd w:id="90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 конкурс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закупках" по определению периодического печатного издания для опубликования извещения о проведении торгов по приватизации районного коммунального имущества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910"/>
          <w:p>
            <w:pPr>
              <w:spacing w:after="20"/>
              <w:ind w:left="20"/>
              <w:jc w:val="both"/>
            </w:pPr>
            <w:r>
              <w:rPr>
                <w:rFonts w:ascii="Times New Roman"/>
                <w:b w:val="false"/>
                <w:i w:val="false"/>
                <w:color w:val="000000"/>
                <w:sz w:val="20"/>
              </w:rPr>
              <w:t>
49</w:t>
            </w:r>
          </w:p>
          <w:bookmarkEnd w:id="91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11"/>
          <w:p>
            <w:pPr>
              <w:spacing w:after="20"/>
              <w:ind w:left="20"/>
              <w:jc w:val="both"/>
            </w:pPr>
            <w:r>
              <w:rPr>
                <w:rFonts w:ascii="Times New Roman"/>
                <w:b w:val="false"/>
                <w:i w:val="false"/>
                <w:color w:val="000000"/>
                <w:sz w:val="20"/>
              </w:rPr>
              <w:t>
50</w:t>
            </w:r>
          </w:p>
          <w:bookmarkEnd w:id="91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2"/>
          <w:p>
            <w:pPr>
              <w:spacing w:after="20"/>
              <w:ind w:left="20"/>
              <w:jc w:val="both"/>
            </w:pPr>
            <w:r>
              <w:rPr>
                <w:rFonts w:ascii="Times New Roman"/>
                <w:b w:val="false"/>
                <w:i w:val="false"/>
                <w:color w:val="000000"/>
                <w:sz w:val="20"/>
              </w:rPr>
              <w:t>
51</w:t>
            </w:r>
          </w:p>
          <w:bookmarkEnd w:id="91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закрепляет районное коммунальное имущество за районными коммунальными юридическими лицами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913"/>
          <w:p>
            <w:pPr>
              <w:spacing w:after="20"/>
              <w:ind w:left="20"/>
              <w:jc w:val="both"/>
            </w:pPr>
            <w:r>
              <w:rPr>
                <w:rFonts w:ascii="Times New Roman"/>
                <w:b w:val="false"/>
                <w:i w:val="false"/>
                <w:color w:val="000000"/>
                <w:sz w:val="20"/>
              </w:rPr>
              <w:t>
52</w:t>
            </w:r>
          </w:p>
          <w:bookmarkEnd w:id="91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дает согласие на создание районными коммунальными юридическими лицами филиалов и представительств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4"/>
          <w:p>
            <w:pPr>
              <w:spacing w:after="20"/>
              <w:ind w:left="20"/>
              <w:jc w:val="both"/>
            </w:pPr>
            <w:r>
              <w:rPr>
                <w:rFonts w:ascii="Times New Roman"/>
                <w:b w:val="false"/>
                <w:i w:val="false"/>
                <w:color w:val="000000"/>
                <w:sz w:val="20"/>
              </w:rPr>
              <w:t>
53</w:t>
            </w:r>
          </w:p>
          <w:bookmarkEnd w:id="91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 решение о передаче районного коммунального имущества, а также денег в соответствии с </w:t>
            </w:r>
            <w:r>
              <w:rPr>
                <w:rFonts w:ascii="Times New Roman"/>
                <w:b w:val="false"/>
                <w:i w:val="false"/>
                <w:color w:val="000000"/>
                <w:sz w:val="20"/>
              </w:rPr>
              <w:t xml:space="preserve">Бюджетным кодексом </w:t>
            </w:r>
            <w:r>
              <w:rPr>
                <w:rFonts w:ascii="Times New Roman"/>
                <w:b w:val="false"/>
                <w:i w:val="false"/>
                <w:color w:val="000000"/>
                <w:sz w:val="20"/>
              </w:rPr>
              <w:t xml:space="preserve"> Республики Казахстан в уставный капитал товариществ с ограниченной ответственностью либо в оплату акций акционерных обществ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915"/>
          <w:p>
            <w:pPr>
              <w:spacing w:after="20"/>
              <w:ind w:left="20"/>
              <w:jc w:val="both"/>
            </w:pPr>
            <w:r>
              <w:rPr>
                <w:rFonts w:ascii="Times New Roman"/>
                <w:b w:val="false"/>
                <w:i w:val="false"/>
                <w:color w:val="000000"/>
                <w:sz w:val="20"/>
              </w:rPr>
              <w:t>
54</w:t>
            </w:r>
          </w:p>
          <w:bookmarkEnd w:id="91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16"/>
          <w:p>
            <w:pPr>
              <w:spacing w:after="20"/>
              <w:ind w:left="20"/>
              <w:jc w:val="both"/>
            </w:pPr>
            <w:r>
              <w:rPr>
                <w:rFonts w:ascii="Times New Roman"/>
                <w:b w:val="false"/>
                <w:i w:val="false"/>
                <w:color w:val="000000"/>
                <w:sz w:val="20"/>
              </w:rPr>
              <w:t>
55</w:t>
            </w:r>
          </w:p>
          <w:bookmarkEnd w:id="91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 решение о реквизиции при чрезвычайных ситуациях природного и техногенного характера на условиях, установленных </w:t>
            </w:r>
            <w:r>
              <w:rPr>
                <w:rFonts w:ascii="Times New Roman"/>
                <w:b w:val="false"/>
                <w:i w:val="false"/>
                <w:color w:val="000000"/>
                <w:sz w:val="20"/>
              </w:rPr>
              <w:t>главой 4</w:t>
            </w:r>
            <w:r>
              <w:rPr>
                <w:rFonts w:ascii="Times New Roman"/>
                <w:b w:val="false"/>
                <w:i w:val="false"/>
                <w:color w:val="000000"/>
                <w:sz w:val="20"/>
              </w:rPr>
              <w:t xml:space="preserve"> Закона Республики Казахстан "О государственном имуществе"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17"/>
          <w:p>
            <w:pPr>
              <w:spacing w:after="20"/>
              <w:ind w:left="20"/>
              <w:jc w:val="both"/>
            </w:pPr>
            <w:r>
              <w:rPr>
                <w:rFonts w:ascii="Times New Roman"/>
                <w:b w:val="false"/>
                <w:i w:val="false"/>
                <w:color w:val="000000"/>
                <w:sz w:val="20"/>
              </w:rPr>
              <w:t>
56</w:t>
            </w:r>
          </w:p>
          <w:bookmarkEnd w:id="91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выплачивает денежное возмещение за реквизируемое имущество в случаях и на условиях, установленных </w:t>
            </w:r>
            <w:r>
              <w:rPr>
                <w:rFonts w:ascii="Times New Roman"/>
                <w:b w:val="false"/>
                <w:i w:val="false"/>
                <w:color w:val="000000"/>
                <w:sz w:val="20"/>
              </w:rPr>
              <w:t>главой 4</w:t>
            </w:r>
            <w:r>
              <w:rPr>
                <w:rFonts w:ascii="Times New Roman"/>
                <w:b w:val="false"/>
                <w:i w:val="false"/>
                <w:color w:val="000000"/>
                <w:sz w:val="20"/>
              </w:rPr>
              <w:t xml:space="preserve"> Закона Республики Казахстан "О государственном имуществе"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18"/>
          <w:p>
            <w:pPr>
              <w:spacing w:after="20"/>
              <w:ind w:left="20"/>
              <w:jc w:val="both"/>
            </w:pPr>
            <w:r>
              <w:rPr>
                <w:rFonts w:ascii="Times New Roman"/>
                <w:b w:val="false"/>
                <w:i w:val="false"/>
                <w:color w:val="000000"/>
                <w:sz w:val="20"/>
              </w:rPr>
              <w:t>
57</w:t>
            </w:r>
          </w:p>
          <w:bookmarkEnd w:id="91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выплачивает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w:t>
            </w:r>
            <w:r>
              <w:rPr>
                <w:rFonts w:ascii="Times New Roman"/>
                <w:b w:val="false"/>
                <w:i w:val="false"/>
                <w:color w:val="000000"/>
                <w:sz w:val="20"/>
              </w:rPr>
              <w:t>главой 6</w:t>
            </w:r>
            <w:r>
              <w:rPr>
                <w:rFonts w:ascii="Times New Roman"/>
                <w:b w:val="false"/>
                <w:i w:val="false"/>
                <w:color w:val="000000"/>
                <w:sz w:val="20"/>
              </w:rPr>
              <w:t xml:space="preserve"> Закона Республики Казахстан "О государственном имуществе"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19"/>
          <w:p>
            <w:pPr>
              <w:spacing w:after="20"/>
              <w:ind w:left="20"/>
              <w:jc w:val="both"/>
            </w:pPr>
            <w:r>
              <w:rPr>
                <w:rFonts w:ascii="Times New Roman"/>
                <w:b w:val="false"/>
                <w:i w:val="false"/>
                <w:color w:val="000000"/>
                <w:sz w:val="20"/>
              </w:rPr>
              <w:t>
58</w:t>
            </w:r>
          </w:p>
          <w:bookmarkEnd w:id="91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 договоры о выкупе земельного участка или иного недвижимого имущества в связи с изъятием земельного участка для государственных нужд</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договоров о выкупе земельного участка или иного недвижимого имущества в связи с изъятием земельного участка для государственных нужд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20"/>
          <w:p>
            <w:pPr>
              <w:spacing w:after="20"/>
              <w:ind w:left="20"/>
              <w:jc w:val="both"/>
            </w:pPr>
            <w:r>
              <w:rPr>
                <w:rFonts w:ascii="Times New Roman"/>
                <w:b w:val="false"/>
                <w:i w:val="false"/>
                <w:color w:val="000000"/>
                <w:sz w:val="20"/>
              </w:rPr>
              <w:t>
59</w:t>
            </w:r>
          </w:p>
          <w:bookmarkEnd w:id="92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приватизацию районного коммунального имущества, в том числе привлекают посредника для организации процесса приватизации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21"/>
          <w:p>
            <w:pPr>
              <w:spacing w:after="20"/>
              <w:ind w:left="20"/>
              <w:jc w:val="both"/>
            </w:pPr>
            <w:r>
              <w:rPr>
                <w:rFonts w:ascii="Times New Roman"/>
                <w:b w:val="false"/>
                <w:i w:val="false"/>
                <w:color w:val="000000"/>
                <w:sz w:val="20"/>
              </w:rPr>
              <w:t>
60</w:t>
            </w:r>
          </w:p>
          <w:bookmarkEnd w:id="92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обеспечивают оценку объекта приватизации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22"/>
          <w:p>
            <w:pPr>
              <w:spacing w:after="20"/>
              <w:ind w:left="20"/>
              <w:jc w:val="both"/>
            </w:pPr>
            <w:r>
              <w:rPr>
                <w:rFonts w:ascii="Times New Roman"/>
                <w:b w:val="false"/>
                <w:i w:val="false"/>
                <w:color w:val="000000"/>
                <w:sz w:val="20"/>
              </w:rPr>
              <w:t>
61</w:t>
            </w:r>
          </w:p>
          <w:bookmarkEnd w:id="92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осуществляют подготовку и заключение договоров купли-продажи объекта приватизации и контроль за соблюдением условий договоров купли-продажи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3"/>
          <w:p>
            <w:pPr>
              <w:spacing w:after="20"/>
              <w:ind w:left="20"/>
              <w:jc w:val="both"/>
            </w:pPr>
            <w:r>
              <w:rPr>
                <w:rFonts w:ascii="Times New Roman"/>
                <w:b w:val="false"/>
                <w:i w:val="false"/>
                <w:color w:val="000000"/>
                <w:sz w:val="20"/>
              </w:rPr>
              <w:t>
62</w:t>
            </w:r>
          </w:p>
          <w:bookmarkEnd w:id="92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с собранием местного сообщества принимает решение об отчуждении имущества, приобретенного за счет средств местного самоуправления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отчуждении имущества, приобретенного за счет средств местного самоуправления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24"/>
          <w:p>
            <w:pPr>
              <w:spacing w:after="20"/>
              <w:ind w:left="20"/>
              <w:jc w:val="both"/>
            </w:pPr>
            <w:r>
              <w:rPr>
                <w:rFonts w:ascii="Times New Roman"/>
                <w:b w:val="false"/>
                <w:i w:val="false"/>
                <w:color w:val="000000"/>
                <w:sz w:val="20"/>
              </w:rPr>
              <w:t>
63</w:t>
            </w:r>
          </w:p>
          <w:bookmarkEnd w:id="92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контроль за использованием и сохранностью районного коммунального имущества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5"/>
          <w:p>
            <w:pPr>
              <w:spacing w:after="20"/>
              <w:ind w:left="20"/>
              <w:jc w:val="both"/>
            </w:pPr>
            <w:r>
              <w:rPr>
                <w:rFonts w:ascii="Times New Roman"/>
                <w:b w:val="false"/>
                <w:i w:val="false"/>
                <w:color w:val="000000"/>
                <w:sz w:val="20"/>
              </w:rPr>
              <w:t>
64</w:t>
            </w:r>
          </w:p>
          <w:bookmarkEnd w:id="92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и анализ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26"/>
          <w:p>
            <w:pPr>
              <w:spacing w:after="20"/>
              <w:ind w:left="20"/>
              <w:jc w:val="both"/>
            </w:pPr>
            <w:r>
              <w:rPr>
                <w:rFonts w:ascii="Times New Roman"/>
                <w:b w:val="false"/>
                <w:i w:val="false"/>
                <w:color w:val="000000"/>
                <w:sz w:val="20"/>
              </w:rPr>
              <w:t>
65</w:t>
            </w:r>
          </w:p>
          <w:bookmarkEnd w:id="92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27"/>
          <w:p>
            <w:pPr>
              <w:spacing w:after="20"/>
              <w:ind w:left="20"/>
              <w:jc w:val="both"/>
            </w:pPr>
            <w:r>
              <w:rPr>
                <w:rFonts w:ascii="Times New Roman"/>
                <w:b w:val="false"/>
                <w:i w:val="false"/>
                <w:color w:val="000000"/>
                <w:sz w:val="20"/>
              </w:rPr>
              <w:t>
66</w:t>
            </w:r>
          </w:p>
          <w:bookmarkEnd w:id="92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бесхозяйным, перешедшего государству по праву наследования, а также выморочного имущества, находок, безнадзорных животных, безвозмездно перешедших в коммунальную собственность, доли кладов, не содержащих вещей, относящихся к культурным ценностям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28"/>
          <w:p>
            <w:pPr>
              <w:spacing w:after="20"/>
              <w:ind w:left="20"/>
              <w:jc w:val="both"/>
            </w:pPr>
            <w:r>
              <w:rPr>
                <w:rFonts w:ascii="Times New Roman"/>
                <w:b w:val="false"/>
                <w:i w:val="false"/>
                <w:color w:val="000000"/>
                <w:sz w:val="20"/>
              </w:rPr>
              <w:t>
67</w:t>
            </w:r>
          </w:p>
          <w:bookmarkEnd w:id="92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бесхозяйным, перешедшего государству по праву наследования, а также выморочного имущества, находок, безнадзорных животных, безвозмездно перешедших в коммунальную собственность, доли кладов, не содержащих вещей, относящихся к культурным ценностям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29"/>
          <w:p>
            <w:pPr>
              <w:spacing w:after="20"/>
              <w:ind w:left="20"/>
              <w:jc w:val="both"/>
            </w:pPr>
            <w:r>
              <w:rPr>
                <w:rFonts w:ascii="Times New Roman"/>
                <w:b w:val="false"/>
                <w:i w:val="false"/>
                <w:color w:val="000000"/>
                <w:sz w:val="20"/>
              </w:rPr>
              <w:t>
68</w:t>
            </w:r>
          </w:p>
          <w:bookmarkEnd w:id="92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осуществляет управление коммунальной собственностью в области культуры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30"/>
          <w:p>
            <w:pPr>
              <w:spacing w:after="20"/>
              <w:ind w:left="20"/>
              <w:jc w:val="both"/>
            </w:pPr>
            <w:r>
              <w:rPr>
                <w:rFonts w:ascii="Times New Roman"/>
                <w:b w:val="false"/>
                <w:i w:val="false"/>
                <w:color w:val="000000"/>
                <w:sz w:val="20"/>
              </w:rPr>
              <w:t>
69</w:t>
            </w:r>
          </w:p>
          <w:bookmarkEnd w:id="93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изъятие, в том числе путем выкупа, земельных участков для государственных надобностей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31"/>
          <w:p>
            <w:pPr>
              <w:spacing w:after="20"/>
              <w:ind w:left="20"/>
              <w:jc w:val="both"/>
            </w:pPr>
            <w:r>
              <w:rPr>
                <w:rFonts w:ascii="Times New Roman"/>
                <w:b w:val="false"/>
                <w:i w:val="false"/>
                <w:color w:val="000000"/>
                <w:sz w:val="20"/>
              </w:rPr>
              <w:t>
70</w:t>
            </w:r>
          </w:p>
          <w:bookmarkEnd w:id="93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по выбору, предоставлению, изъятию для государственных нужд земельных участков на подведомственной территории для застройки или иного градостроительного освоения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32"/>
          <w:p>
            <w:pPr>
              <w:spacing w:after="20"/>
              <w:ind w:left="20"/>
              <w:jc w:val="both"/>
            </w:pPr>
            <w:r>
              <w:rPr>
                <w:rFonts w:ascii="Times New Roman"/>
                <w:b w:val="false"/>
                <w:i w:val="false"/>
                <w:color w:val="000000"/>
                <w:sz w:val="20"/>
              </w:rPr>
              <w:t>
71</w:t>
            </w:r>
          </w:p>
          <w:bookmarkEnd w:id="93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по выбору, предоставлению и изъятию для государственных нужд земельных участков на подведомственной территории для застройки или иного градостроительного освоения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33"/>
          <w:p>
            <w:pPr>
              <w:spacing w:after="20"/>
              <w:ind w:left="20"/>
              <w:jc w:val="both"/>
            </w:pPr>
            <w:r>
              <w:rPr>
                <w:rFonts w:ascii="Times New Roman"/>
                <w:b w:val="false"/>
                <w:i w:val="false"/>
                <w:color w:val="000000"/>
                <w:sz w:val="20"/>
              </w:rPr>
              <w:t>
72</w:t>
            </w:r>
          </w:p>
          <w:bookmarkEnd w:id="93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управляет коммунальной собственностью района (города областного значения), осуществляет меры по ее защите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4"/>
          <w:p>
            <w:pPr>
              <w:spacing w:after="20"/>
              <w:ind w:left="20"/>
              <w:jc w:val="both"/>
            </w:pPr>
            <w:r>
              <w:rPr>
                <w:rFonts w:ascii="Times New Roman"/>
                <w:b w:val="false"/>
                <w:i w:val="false"/>
                <w:color w:val="000000"/>
                <w:sz w:val="20"/>
              </w:rPr>
              <w:t>
73</w:t>
            </w:r>
          </w:p>
          <w:bookmarkEnd w:id="93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консолидированную финансовую отчетность в центральный уполномоченный орган по исполнению бюджета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5"/>
          <w:p>
            <w:pPr>
              <w:spacing w:after="20"/>
              <w:ind w:left="20"/>
              <w:jc w:val="both"/>
            </w:pPr>
            <w:r>
              <w:rPr>
                <w:rFonts w:ascii="Times New Roman"/>
                <w:b w:val="false"/>
                <w:i w:val="false"/>
                <w:color w:val="000000"/>
                <w:sz w:val="20"/>
              </w:rPr>
              <w:t>
74</w:t>
            </w:r>
          </w:p>
          <w:bookmarkEnd w:id="935"/>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физической культуры и спорта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приема и рассмотрения заявлений, согласования и выдачи решений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присвоение спортивного разряда</w:t>
            </w:r>
            <w:r>
              <w:br/>
            </w:r>
            <w:r>
              <w:rPr>
                <w:rFonts w:ascii="Times New Roman"/>
                <w:b w:val="false"/>
                <w:i w:val="false"/>
                <w:color w:val="000000"/>
                <w:sz w:val="20"/>
              </w:rPr>
              <w:t>Реестр удостоверений о присвоении спортивного разряда, удостоверение о присвоении квалификационной категории или копия приказа о присвоении спортивного разряда, квалификационной категории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36"/>
          <w:p>
            <w:pPr>
              <w:spacing w:after="20"/>
              <w:ind w:left="20"/>
              <w:jc w:val="both"/>
            </w:pPr>
            <w:r>
              <w:rPr>
                <w:rFonts w:ascii="Times New Roman"/>
                <w:b w:val="false"/>
                <w:i w:val="false"/>
                <w:color w:val="000000"/>
                <w:sz w:val="20"/>
              </w:rPr>
              <w:t>
75</w:t>
            </w:r>
          </w:p>
          <w:bookmarkEnd w:id="936"/>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и мониторинг в сфере физической культуры и спорта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инфраструктуру для занятий спортом физических лиц по месту жительства и в местах их массового отдыха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ведения регионального календаря спортивно-массовых мероприятий.</w:t>
            </w:r>
            <w:r>
              <w:br/>
            </w:r>
            <w:r>
              <w:rPr>
                <w:rFonts w:ascii="Times New Roman"/>
                <w:b w:val="false"/>
                <w:i w:val="false"/>
                <w:color w:val="000000"/>
                <w:sz w:val="20"/>
              </w:rPr>
              <w:t>Автоматизация учета сведений о проводимых спортивных соревнованиях по видам спорта.</w:t>
            </w:r>
            <w:r>
              <w:br/>
            </w:r>
            <w:r>
              <w:rPr>
                <w:rFonts w:ascii="Times New Roman"/>
                <w:b w:val="false"/>
                <w:i w:val="false"/>
                <w:color w:val="000000"/>
                <w:sz w:val="20"/>
              </w:rPr>
              <w:t>Автоматизация учета сведений об обеспечении чемпионов и призеров олимпиад жилищем.</w:t>
            </w:r>
            <w:r>
              <w:br/>
            </w:r>
            <w:r>
              <w:rPr>
                <w:rFonts w:ascii="Times New Roman"/>
                <w:b w:val="false"/>
                <w:i w:val="false"/>
                <w:color w:val="000000"/>
                <w:sz w:val="20"/>
              </w:rPr>
              <w:t>Автоматизация сбора и анализа информации по развитию физической культуры и спорта на территории административно-территориальной единицы.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инфраструктуре для занятий спортом физических лиц по месту жительства и в местах их массового отдыха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37"/>
          <w:p>
            <w:pPr>
              <w:spacing w:after="20"/>
              <w:ind w:left="20"/>
              <w:jc w:val="both"/>
            </w:pPr>
            <w:r>
              <w:rPr>
                <w:rFonts w:ascii="Times New Roman"/>
                <w:b w:val="false"/>
                <w:i w:val="false"/>
                <w:color w:val="000000"/>
                <w:sz w:val="20"/>
              </w:rPr>
              <w:t>
76</w:t>
            </w:r>
          </w:p>
          <w:bookmarkEnd w:id="93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районные, городов областного значения спортивные соревнования по видам спорта совместно с местными аккредитованными спортивными федерациями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проведенных спортивных соревнований по видам спорта совместно с местными аккредитованными спортивными федерациями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38"/>
          <w:p>
            <w:pPr>
              <w:spacing w:after="20"/>
              <w:ind w:left="20"/>
              <w:jc w:val="both"/>
            </w:pPr>
            <w:r>
              <w:rPr>
                <w:rFonts w:ascii="Times New Roman"/>
                <w:b w:val="false"/>
                <w:i w:val="false"/>
                <w:color w:val="000000"/>
                <w:sz w:val="20"/>
              </w:rPr>
              <w:t>
77</w:t>
            </w:r>
          </w:p>
          <w:bookmarkEnd w:id="93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подготовку районных, городов областного значения сборных команд по видам спорта и их выступления на областных спортивных соревнованиях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39"/>
          <w:p>
            <w:pPr>
              <w:spacing w:after="20"/>
              <w:ind w:left="20"/>
              <w:jc w:val="both"/>
            </w:pPr>
            <w:r>
              <w:rPr>
                <w:rFonts w:ascii="Times New Roman"/>
                <w:b w:val="false"/>
                <w:i w:val="false"/>
                <w:color w:val="000000"/>
                <w:sz w:val="20"/>
              </w:rPr>
              <w:t>
78</w:t>
            </w:r>
          </w:p>
          <w:bookmarkEnd w:id="93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развитие массового спорта и национальных видов спорта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40"/>
          <w:p>
            <w:pPr>
              <w:spacing w:after="20"/>
              <w:ind w:left="20"/>
              <w:jc w:val="both"/>
            </w:pPr>
            <w:r>
              <w:rPr>
                <w:rFonts w:ascii="Times New Roman"/>
                <w:b w:val="false"/>
                <w:i w:val="false"/>
                <w:color w:val="000000"/>
                <w:sz w:val="20"/>
              </w:rPr>
              <w:t>
79</w:t>
            </w:r>
          </w:p>
          <w:bookmarkEnd w:id="94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районных, городов областного значения физкультурно-спортивных организаций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физкультурно-спортивных организаций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41"/>
          <w:p>
            <w:pPr>
              <w:spacing w:after="20"/>
              <w:ind w:left="20"/>
              <w:jc w:val="both"/>
            </w:pPr>
            <w:r>
              <w:rPr>
                <w:rFonts w:ascii="Times New Roman"/>
                <w:b w:val="false"/>
                <w:i w:val="false"/>
                <w:color w:val="000000"/>
                <w:sz w:val="20"/>
              </w:rPr>
              <w:t>
80</w:t>
            </w:r>
          </w:p>
          <w:bookmarkEnd w:id="94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организацию и проведение спортивных мероприятий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42"/>
          <w:p>
            <w:pPr>
              <w:spacing w:after="20"/>
              <w:ind w:left="20"/>
              <w:jc w:val="both"/>
            </w:pPr>
            <w:r>
              <w:rPr>
                <w:rFonts w:ascii="Times New Roman"/>
                <w:b w:val="false"/>
                <w:i w:val="false"/>
                <w:color w:val="000000"/>
                <w:sz w:val="20"/>
              </w:rPr>
              <w:t>
81</w:t>
            </w:r>
          </w:p>
          <w:bookmarkEnd w:id="94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медицинское обеспечение официальных физкультурных и спортивных мероприятий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43"/>
          <w:p>
            <w:pPr>
              <w:spacing w:after="20"/>
              <w:ind w:left="20"/>
              <w:jc w:val="both"/>
            </w:pPr>
            <w:r>
              <w:rPr>
                <w:rFonts w:ascii="Times New Roman"/>
                <w:b w:val="false"/>
                <w:i w:val="false"/>
                <w:color w:val="000000"/>
                <w:sz w:val="20"/>
              </w:rPr>
              <w:t>
82</w:t>
            </w:r>
          </w:p>
          <w:bookmarkEnd w:id="94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общественный порядок и общественную безопасность при проведении физкультурных и спортивных мероприятий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44"/>
          <w:p>
            <w:pPr>
              <w:spacing w:after="20"/>
              <w:ind w:left="20"/>
              <w:jc w:val="both"/>
            </w:pPr>
            <w:r>
              <w:rPr>
                <w:rFonts w:ascii="Times New Roman"/>
                <w:b w:val="false"/>
                <w:i w:val="false"/>
                <w:color w:val="000000"/>
                <w:sz w:val="20"/>
              </w:rPr>
              <w:t>
83</w:t>
            </w:r>
          </w:p>
          <w:bookmarkEnd w:id="94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методическую и консультативную помощь спортивным организациям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45"/>
          <w:p>
            <w:pPr>
              <w:spacing w:after="20"/>
              <w:ind w:left="20"/>
              <w:jc w:val="both"/>
            </w:pPr>
            <w:r>
              <w:rPr>
                <w:rFonts w:ascii="Times New Roman"/>
                <w:b w:val="false"/>
                <w:i w:val="false"/>
                <w:color w:val="000000"/>
                <w:sz w:val="20"/>
              </w:rPr>
              <w:t>
84</w:t>
            </w:r>
          </w:p>
          <w:bookmarkEnd w:id="94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деятельность районных и городских неспециализированных детско-юношеских школ</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районных и городских неспециализированных детско-юношеских школ</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6"/>
          <w:p>
            <w:pPr>
              <w:spacing w:after="20"/>
              <w:ind w:left="20"/>
              <w:jc w:val="both"/>
            </w:pPr>
            <w:r>
              <w:rPr>
                <w:rFonts w:ascii="Times New Roman"/>
                <w:b w:val="false"/>
                <w:i w:val="false"/>
                <w:color w:val="000000"/>
                <w:sz w:val="20"/>
              </w:rPr>
              <w:t>
85</w:t>
            </w:r>
          </w:p>
          <w:bookmarkEnd w:id="94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и утверждает районные, городов областного значения списки сборных команд по видам спорта по предложениям региональных и местных аккредитованных спортивных федераций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Списки сборных команд по видам спорта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47"/>
          <w:p>
            <w:pPr>
              <w:spacing w:after="20"/>
              <w:ind w:left="20"/>
              <w:jc w:val="both"/>
            </w:pPr>
            <w:r>
              <w:rPr>
                <w:rFonts w:ascii="Times New Roman"/>
                <w:b w:val="false"/>
                <w:i w:val="false"/>
                <w:color w:val="000000"/>
                <w:sz w:val="20"/>
              </w:rPr>
              <w:t>
86</w:t>
            </w:r>
          </w:p>
          <w:bookmarkEnd w:id="94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жилищем чемпионов и призеров Олимпийских, Паралимпийских и Сурдлимпийских игр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физической культуре и спорте"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обеспечении жилищем чемпионов и призеров Олимпийских, Паралимпийских и Сурдлимпийских игр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48"/>
          <w:p>
            <w:pPr>
              <w:spacing w:after="20"/>
              <w:ind w:left="20"/>
              <w:jc w:val="both"/>
            </w:pPr>
            <w:r>
              <w:rPr>
                <w:rFonts w:ascii="Times New Roman"/>
                <w:b w:val="false"/>
                <w:i w:val="false"/>
                <w:color w:val="000000"/>
                <w:sz w:val="20"/>
              </w:rPr>
              <w:t>
87</w:t>
            </w:r>
          </w:p>
          <w:bookmarkEnd w:id="94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вопросы строительства спортивных сооружений на территории района, города областного значения и обеспечивает их доступность населению</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49"/>
          <w:p>
            <w:pPr>
              <w:spacing w:after="20"/>
              <w:ind w:left="20"/>
              <w:jc w:val="both"/>
            </w:pPr>
            <w:r>
              <w:rPr>
                <w:rFonts w:ascii="Times New Roman"/>
                <w:b w:val="false"/>
                <w:i w:val="false"/>
                <w:color w:val="000000"/>
                <w:sz w:val="20"/>
              </w:rPr>
              <w:t>
88</w:t>
            </w:r>
          </w:p>
          <w:bookmarkEnd w:id="94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единый региональный календарь спортивно-массовых мероприятий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50"/>
          <w:p>
            <w:pPr>
              <w:spacing w:after="20"/>
              <w:ind w:left="20"/>
              <w:jc w:val="both"/>
            </w:pPr>
            <w:r>
              <w:rPr>
                <w:rFonts w:ascii="Times New Roman"/>
                <w:b w:val="false"/>
                <w:i w:val="false"/>
                <w:color w:val="000000"/>
                <w:sz w:val="20"/>
              </w:rPr>
              <w:t>
89</w:t>
            </w:r>
          </w:p>
          <w:bookmarkEnd w:id="95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анализ информации по развитию физической культуры и спорта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развитию физической культуры и спорта на территории соответствующей административно-территориальной единицы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51"/>
          <w:p>
            <w:pPr>
              <w:spacing w:after="20"/>
              <w:ind w:left="20"/>
              <w:jc w:val="both"/>
            </w:pPr>
            <w:r>
              <w:rPr>
                <w:rFonts w:ascii="Times New Roman"/>
                <w:b w:val="false"/>
                <w:i w:val="false"/>
                <w:color w:val="000000"/>
                <w:sz w:val="20"/>
              </w:rPr>
              <w:t>
90</w:t>
            </w:r>
          </w:p>
          <w:bookmarkEnd w:id="95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предоставляет местному исполнительному органу области, города республиканского значения, столицы информацию по развитию физической культуры и спорта на территории соответствующей административно-территориальной единицы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52"/>
          <w:p>
            <w:pPr>
              <w:spacing w:after="20"/>
              <w:ind w:left="20"/>
              <w:jc w:val="both"/>
            </w:pPr>
            <w:r>
              <w:rPr>
                <w:rFonts w:ascii="Times New Roman"/>
                <w:b w:val="false"/>
                <w:i w:val="false"/>
                <w:color w:val="000000"/>
                <w:sz w:val="20"/>
              </w:rPr>
              <w:t>
91</w:t>
            </w:r>
          </w:p>
          <w:bookmarkEnd w:id="952"/>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ЖКХ и строительства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 (2 услуги)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для неавтоматизированных услуг</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жилищной помощи</w:t>
            </w:r>
            <w:r>
              <w:br/>
            </w:r>
            <w:r>
              <w:rPr>
                <w:rFonts w:ascii="Times New Roman"/>
                <w:b w:val="false"/>
                <w:i w:val="false"/>
                <w:color w:val="000000"/>
                <w:sz w:val="20"/>
              </w:rPr>
              <w:t xml:space="preserve">Реестр уведомлений о назначении жилищной помощи </w:t>
            </w:r>
            <w:r>
              <w:br/>
            </w:r>
            <w:r>
              <w:rPr>
                <w:rFonts w:ascii="Times New Roman"/>
                <w:b w:val="false"/>
                <w:i w:val="false"/>
                <w:color w:val="000000"/>
                <w:sz w:val="20"/>
              </w:rPr>
              <w:t>Реестр лиц, которым оказана жилищная помощь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3"/>
          <w:p>
            <w:pPr>
              <w:spacing w:after="20"/>
              <w:ind w:left="20"/>
              <w:jc w:val="both"/>
            </w:pPr>
            <w:r>
              <w:rPr>
                <w:rFonts w:ascii="Times New Roman"/>
                <w:b w:val="false"/>
                <w:i w:val="false"/>
                <w:color w:val="000000"/>
                <w:sz w:val="20"/>
              </w:rPr>
              <w:t>
92</w:t>
            </w:r>
          </w:p>
          <w:bookmarkEnd w:id="95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постановке на учет граждан, нуждающихся в жилище из коммунального жилищного фонда, с указанием согласия на проверку услугодателем о наличии или отсутствия жилища из коммунального жилищного фонда</w:t>
            </w:r>
            <w:r>
              <w:br/>
            </w:r>
            <w:r>
              <w:rPr>
                <w:rFonts w:ascii="Times New Roman"/>
                <w:b w:val="false"/>
                <w:i w:val="false"/>
                <w:color w:val="000000"/>
                <w:sz w:val="20"/>
              </w:rPr>
              <w:t>Реестр уведомлений о постановке на учет с указанием порядкового номера очереди</w:t>
            </w:r>
            <w:r>
              <w:br/>
            </w:r>
            <w:r>
              <w:rPr>
                <w:rFonts w:ascii="Times New Roman"/>
                <w:b w:val="false"/>
                <w:i w:val="false"/>
                <w:color w:val="000000"/>
                <w:sz w:val="20"/>
              </w:rPr>
              <w:t>Реестр учета граждан, нуждающихся в жилище из коммунального жилищного фонда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54"/>
          <w:p>
            <w:pPr>
              <w:spacing w:after="20"/>
              <w:ind w:left="20"/>
              <w:jc w:val="both"/>
            </w:pPr>
            <w:r>
              <w:rPr>
                <w:rFonts w:ascii="Times New Roman"/>
                <w:b w:val="false"/>
                <w:i w:val="false"/>
                <w:color w:val="000000"/>
                <w:sz w:val="20"/>
              </w:rPr>
              <w:t>
93</w:t>
            </w:r>
          </w:p>
          <w:bookmarkEnd w:id="95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(отсутствии) в постоянном пользовании жилища из коммунального жилищного фонда или жилища, арендованного местным исполнительным органом в частном жилищном фонде, гражданам, нуждающимся в жилище из жилищного фонда государственного предприятия либо государственного учреждения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о наличии (отсутствии) в постоянном пользовании жилища из коммунального жилищного фонда или жилища, арендованного местным исполнительным органом в частном жилищном фонде, гражданам, нуждающимся в жилище из жилищного фонда государственного предприятия либо государственного учреждения</w:t>
            </w:r>
            <w:r>
              <w:br/>
            </w:r>
            <w:r>
              <w:rPr>
                <w:rFonts w:ascii="Times New Roman"/>
                <w:b w:val="false"/>
                <w:i w:val="false"/>
                <w:color w:val="000000"/>
                <w:sz w:val="20"/>
              </w:rPr>
              <w:t>Реестр выданных справок о наличии (отсутствии) в постоянном пользовании жилища из коммунального жилищного фонда или жилища, арендованного местным исполнительным органом в частном жилищном фонде, гражданам, нуждающимся в жилище из жилищного фонда государственного предприятия либо государственного учреждения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55"/>
          <w:p>
            <w:pPr>
              <w:spacing w:after="20"/>
              <w:ind w:left="20"/>
              <w:jc w:val="both"/>
            </w:pPr>
            <w:r>
              <w:rPr>
                <w:rFonts w:ascii="Times New Roman"/>
                <w:b w:val="false"/>
                <w:i w:val="false"/>
                <w:color w:val="000000"/>
                <w:sz w:val="20"/>
              </w:rPr>
              <w:t>
94</w:t>
            </w:r>
          </w:p>
          <w:bookmarkEnd w:id="95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w:t>
            </w:r>
            <w:r>
              <w:br/>
            </w:r>
            <w:r>
              <w:rPr>
                <w:rFonts w:ascii="Times New Roman"/>
                <w:b w:val="false"/>
                <w:i w:val="false"/>
                <w:color w:val="000000"/>
                <w:sz w:val="20"/>
              </w:rPr>
              <w:t>Реестр решений услугодателя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56"/>
          <w:p>
            <w:pPr>
              <w:spacing w:after="20"/>
              <w:ind w:left="20"/>
              <w:jc w:val="both"/>
            </w:pPr>
            <w:r>
              <w:rPr>
                <w:rFonts w:ascii="Times New Roman"/>
                <w:b w:val="false"/>
                <w:i w:val="false"/>
                <w:color w:val="000000"/>
                <w:sz w:val="20"/>
              </w:rPr>
              <w:t>
95</w:t>
            </w:r>
          </w:p>
          <w:bookmarkEnd w:id="956"/>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ЖКХ</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государственный контроль в сфере управления жилищным фондом</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 жилищном фонде.</w:t>
            </w:r>
            <w:r>
              <w:br/>
            </w:r>
            <w:r>
              <w:rPr>
                <w:rFonts w:ascii="Times New Roman"/>
                <w:b w:val="false"/>
                <w:i w:val="false"/>
                <w:color w:val="000000"/>
                <w:sz w:val="20"/>
              </w:rPr>
              <w:t>Автоматизация учета граждан, нуждающихся в жилище из государственного жилищного фонда.</w:t>
            </w:r>
            <w:r>
              <w:br/>
            </w:r>
            <w:r>
              <w:rPr>
                <w:rFonts w:ascii="Times New Roman"/>
                <w:b w:val="false"/>
                <w:i w:val="false"/>
                <w:color w:val="000000"/>
                <w:sz w:val="20"/>
              </w:rPr>
              <w:t>Автоматизация процессов по возмещению расходов на изготовление технических паспортов на объект кондоминиума.</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57"/>
          <w:p>
            <w:pPr>
              <w:spacing w:after="20"/>
              <w:ind w:left="20"/>
              <w:jc w:val="both"/>
            </w:pPr>
            <w:r>
              <w:rPr>
                <w:rFonts w:ascii="Times New Roman"/>
                <w:b w:val="false"/>
                <w:i w:val="false"/>
                <w:color w:val="000000"/>
                <w:sz w:val="20"/>
              </w:rPr>
              <w:t>
96</w:t>
            </w:r>
          </w:p>
          <w:bookmarkEnd w:id="95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58"/>
          <w:p>
            <w:pPr>
              <w:spacing w:after="20"/>
              <w:ind w:left="20"/>
              <w:jc w:val="both"/>
            </w:pPr>
            <w:r>
              <w:rPr>
                <w:rFonts w:ascii="Times New Roman"/>
                <w:b w:val="false"/>
                <w:i w:val="false"/>
                <w:color w:val="000000"/>
                <w:sz w:val="20"/>
              </w:rPr>
              <w:t>
97</w:t>
            </w:r>
          </w:p>
          <w:bookmarkEnd w:id="95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мероприятий по сохранению и надлежащей эксплуатации жилищного фонда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59"/>
          <w:p>
            <w:pPr>
              <w:spacing w:after="20"/>
              <w:ind w:left="20"/>
              <w:jc w:val="both"/>
            </w:pPr>
            <w:r>
              <w:rPr>
                <w:rFonts w:ascii="Times New Roman"/>
                <w:b w:val="false"/>
                <w:i w:val="false"/>
                <w:color w:val="000000"/>
                <w:sz w:val="20"/>
              </w:rPr>
              <w:t>
98</w:t>
            </w:r>
          </w:p>
          <w:bookmarkEnd w:id="95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мероприятия, направленные на поддержание сейсмоустойчивости жилых зданий, расположенных в сейсмоопасных регионах республики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60"/>
          <w:p>
            <w:pPr>
              <w:spacing w:after="20"/>
              <w:ind w:left="20"/>
              <w:jc w:val="both"/>
            </w:pPr>
            <w:r>
              <w:rPr>
                <w:rFonts w:ascii="Times New Roman"/>
                <w:b w:val="false"/>
                <w:i w:val="false"/>
                <w:color w:val="000000"/>
                <w:sz w:val="20"/>
              </w:rPr>
              <w:t>
99</w:t>
            </w:r>
          </w:p>
          <w:bookmarkEnd w:id="96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возмещение расходов по изготовлению технических паспортов на объект кондоминиума в случае, предусмотренном </w:t>
            </w:r>
            <w:r>
              <w:rPr>
                <w:rFonts w:ascii="Times New Roman"/>
                <w:b w:val="false"/>
                <w:i w:val="false"/>
                <w:color w:val="000000"/>
                <w:sz w:val="20"/>
              </w:rPr>
              <w:t>пунктом 2-2</w:t>
            </w:r>
            <w:r>
              <w:rPr>
                <w:rFonts w:ascii="Times New Roman"/>
                <w:b w:val="false"/>
                <w:i w:val="false"/>
                <w:color w:val="000000"/>
                <w:sz w:val="20"/>
              </w:rPr>
              <w:t xml:space="preserve"> статьи 32 Закона Республики Казахстан "О жилищных отношениях", за счет бюджетных средств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возмещении расходов по изготовлению технических паспортов на объект кондоминиума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61"/>
          <w:p>
            <w:pPr>
              <w:spacing w:after="20"/>
              <w:ind w:left="20"/>
              <w:jc w:val="both"/>
            </w:pPr>
            <w:r>
              <w:rPr>
                <w:rFonts w:ascii="Times New Roman"/>
                <w:b w:val="false"/>
                <w:i w:val="false"/>
                <w:color w:val="000000"/>
                <w:sz w:val="20"/>
              </w:rPr>
              <w:t>
100</w:t>
            </w:r>
          </w:p>
          <w:bookmarkEnd w:id="96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передачу в собственность граждан Республики Казахстан жилищ из коммунального жилищного фонда на условиях,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в собственность граждан жилищ из коммунального жилищного фонда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62"/>
          <w:p>
            <w:pPr>
              <w:spacing w:after="20"/>
              <w:ind w:left="20"/>
              <w:jc w:val="both"/>
            </w:pPr>
            <w:r>
              <w:rPr>
                <w:rFonts w:ascii="Times New Roman"/>
                <w:b w:val="false"/>
                <w:i w:val="false"/>
                <w:color w:val="000000"/>
                <w:sz w:val="20"/>
              </w:rPr>
              <w:t>
101</w:t>
            </w:r>
          </w:p>
          <w:bookmarkEnd w:id="96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снос аварийного жилья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сносе аварийного жилья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63"/>
          <w:p>
            <w:pPr>
              <w:spacing w:after="20"/>
              <w:ind w:left="20"/>
              <w:jc w:val="both"/>
            </w:pPr>
            <w:r>
              <w:rPr>
                <w:rFonts w:ascii="Times New Roman"/>
                <w:b w:val="false"/>
                <w:i w:val="false"/>
                <w:color w:val="000000"/>
                <w:sz w:val="20"/>
              </w:rPr>
              <w:t>
102</w:t>
            </w:r>
          </w:p>
          <w:bookmarkEnd w:id="96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инвентаризацию жилищного фонда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инвентаризации жилищного фонда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64"/>
          <w:p>
            <w:pPr>
              <w:spacing w:after="20"/>
              <w:ind w:left="20"/>
              <w:jc w:val="both"/>
            </w:pPr>
            <w:r>
              <w:rPr>
                <w:rFonts w:ascii="Times New Roman"/>
                <w:b w:val="false"/>
                <w:i w:val="false"/>
                <w:color w:val="000000"/>
                <w:sz w:val="20"/>
              </w:rPr>
              <w:t>
103</w:t>
            </w:r>
          </w:p>
          <w:bookmarkEnd w:id="96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постановку на учет и очередность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граждан, нуждающихся в жилище из государственного жилищного фонда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65"/>
          <w:p>
            <w:pPr>
              <w:spacing w:after="20"/>
              <w:ind w:left="20"/>
              <w:jc w:val="both"/>
            </w:pPr>
            <w:r>
              <w:rPr>
                <w:rFonts w:ascii="Times New Roman"/>
                <w:b w:val="false"/>
                <w:i w:val="false"/>
                <w:color w:val="000000"/>
                <w:sz w:val="20"/>
              </w:rPr>
              <w:t>
104</w:t>
            </w:r>
          </w:p>
          <w:bookmarkEnd w:id="965"/>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строительства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района (города областного значения)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и мониторинга строящихся (намечаемых к строительству) объектов.</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и сведения по эксплуатации водопроводов, очистных сооружений, тепловых и электрических сетей и других объектов транспортной и инженерной инфраструктуры района (города областного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66"/>
          <w:p>
            <w:pPr>
              <w:spacing w:after="20"/>
              <w:ind w:left="20"/>
              <w:jc w:val="both"/>
            </w:pPr>
            <w:r>
              <w:rPr>
                <w:rFonts w:ascii="Times New Roman"/>
                <w:b w:val="false"/>
                <w:i w:val="false"/>
                <w:color w:val="000000"/>
                <w:sz w:val="20"/>
              </w:rPr>
              <w:t>
105</w:t>
            </w:r>
          </w:p>
          <w:bookmarkEnd w:id="96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строительство, эксплуатацию и содержание дорог районного (города областного значения)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и сведения по эксплуатации дорог районного (города областного значения)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67"/>
          <w:p>
            <w:pPr>
              <w:spacing w:after="20"/>
              <w:ind w:left="20"/>
              <w:jc w:val="both"/>
            </w:pPr>
            <w:r>
              <w:rPr>
                <w:rFonts w:ascii="Times New Roman"/>
                <w:b w:val="false"/>
                <w:i w:val="false"/>
                <w:color w:val="000000"/>
                <w:sz w:val="20"/>
              </w:rPr>
              <w:t>
106</w:t>
            </w:r>
          </w:p>
          <w:bookmarkEnd w:id="96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строительство жилья коммунального жилищного фонда и его распределение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коммунальному жилищному фонду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68"/>
          <w:p>
            <w:pPr>
              <w:spacing w:after="20"/>
              <w:ind w:left="20"/>
              <w:jc w:val="both"/>
            </w:pPr>
            <w:r>
              <w:rPr>
                <w:rFonts w:ascii="Times New Roman"/>
                <w:b w:val="false"/>
                <w:i w:val="false"/>
                <w:color w:val="000000"/>
                <w:sz w:val="20"/>
              </w:rPr>
              <w:t>
107</w:t>
            </w:r>
          </w:p>
          <w:bookmarkEnd w:id="96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строительство и эксплуатацию объектов социальной, инженерной и транспортной инфраструктур на территории индивидуальной жилой застройки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сведения по эксплуатации объектов социальной, инженерной и транспортной инфраструктур на территории индивидуальной жилой застройки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69"/>
          <w:p>
            <w:pPr>
              <w:spacing w:after="20"/>
              <w:ind w:left="20"/>
              <w:jc w:val="both"/>
            </w:pPr>
            <w:r>
              <w:rPr>
                <w:rFonts w:ascii="Times New Roman"/>
                <w:b w:val="false"/>
                <w:i w:val="false"/>
                <w:color w:val="000000"/>
                <w:sz w:val="20"/>
              </w:rPr>
              <w:t>
108</w:t>
            </w:r>
          </w:p>
          <w:bookmarkEnd w:id="96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граждан о правилах строительства и эксплуатации индивидуальных жилых домов, других строений и использования земельных участков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70"/>
          <w:p>
            <w:pPr>
              <w:spacing w:after="20"/>
              <w:ind w:left="20"/>
              <w:jc w:val="both"/>
            </w:pPr>
            <w:r>
              <w:rPr>
                <w:rFonts w:ascii="Times New Roman"/>
                <w:b w:val="false"/>
                <w:i w:val="false"/>
                <w:color w:val="000000"/>
                <w:sz w:val="20"/>
              </w:rPr>
              <w:t>
109</w:t>
            </w:r>
          </w:p>
          <w:bookmarkEnd w:id="970"/>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сфере строительства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контролирует деятельность районных (городских) служб, осуществляющих в установленные правилами застройки сроки подготовку материалов по предоставлению земельных участков, согласованию проектов, выдачу технических условий, выделение кредита для строительства, торговлю строительными материалами, изделиями, конструкциями и предметами домоустройства, оказание услуг при строительстве, а также за соблюдением норм, защищающих интересы индивидуальных застройщиков и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индивидуальном жилищном строительстве", другими нормативными актами Республики Казахстан</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71"/>
          <w:p>
            <w:pPr>
              <w:spacing w:after="20"/>
              <w:ind w:left="20"/>
              <w:jc w:val="both"/>
            </w:pPr>
            <w:r>
              <w:rPr>
                <w:rFonts w:ascii="Times New Roman"/>
                <w:b w:val="false"/>
                <w:i w:val="false"/>
                <w:color w:val="000000"/>
                <w:sz w:val="20"/>
              </w:rPr>
              <w:t>
110</w:t>
            </w:r>
          </w:p>
          <w:bookmarkEnd w:id="97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надзор за реализацией проектов строительства, реконструкции в соответствии с утвержденной проектно-сметной документацией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72"/>
          <w:p>
            <w:pPr>
              <w:spacing w:after="20"/>
              <w:ind w:left="20"/>
              <w:jc w:val="both"/>
            </w:pPr>
            <w:r>
              <w:rPr>
                <w:rFonts w:ascii="Times New Roman"/>
                <w:b w:val="false"/>
                <w:i w:val="false"/>
                <w:color w:val="000000"/>
                <w:sz w:val="20"/>
              </w:rPr>
              <w:t>
111</w:t>
            </w:r>
          </w:p>
          <w:bookmarkEnd w:id="972"/>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энергосбережения и повышения энергоэффективности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100 Гкал/час и выше, а также имеющим на своем балансе электрические сети напряжением 35 кВ и ниже, 110 кВ и выше к работе в осенне-зимних условиях</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w:t>
            </w:r>
            <w:r>
              <w:br/>
            </w:r>
            <w:r>
              <w:rPr>
                <w:rFonts w:ascii="Times New Roman"/>
                <w:b w:val="false"/>
                <w:i w:val="false"/>
                <w:color w:val="000000"/>
                <w:sz w:val="20"/>
              </w:rPr>
              <w:t>Реестр паспортов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73"/>
          <w:p>
            <w:pPr>
              <w:spacing w:after="20"/>
              <w:ind w:left="20"/>
              <w:jc w:val="both"/>
            </w:pPr>
            <w:r>
              <w:rPr>
                <w:rFonts w:ascii="Times New Roman"/>
                <w:b w:val="false"/>
                <w:i w:val="false"/>
                <w:color w:val="000000"/>
                <w:sz w:val="20"/>
              </w:rPr>
              <w:t>
112</w:t>
            </w:r>
          </w:p>
          <w:bookmarkEnd w:id="97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выдачу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 </w:t>
            </w:r>
            <w:r>
              <w:br/>
            </w:r>
            <w:r>
              <w:rPr>
                <w:rFonts w:ascii="Times New Roman"/>
                <w:b w:val="false"/>
                <w:i w:val="false"/>
                <w:color w:val="000000"/>
                <w:sz w:val="20"/>
              </w:rPr>
              <w:t xml:space="preserve">Реестр заключений о технической целесообразности строительства дублирующих (шунтирующих) линий электропередачи и подстанций для объектов 110 кВ и ниже, 220 кВ и выше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74"/>
          <w:p>
            <w:pPr>
              <w:spacing w:after="20"/>
              <w:ind w:left="20"/>
              <w:jc w:val="both"/>
            </w:pPr>
            <w:r>
              <w:rPr>
                <w:rFonts w:ascii="Times New Roman"/>
                <w:b w:val="false"/>
                <w:i w:val="false"/>
                <w:color w:val="000000"/>
                <w:sz w:val="20"/>
              </w:rPr>
              <w:t>
113</w:t>
            </w:r>
          </w:p>
          <w:bookmarkEnd w:id="974"/>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транспорта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осуществления деятельности по перевозке пассажиров и багажа такси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осуществления деятельности по перевозке пассажиров и багажа такси</w:t>
            </w:r>
            <w:r>
              <w:br/>
            </w:r>
            <w:r>
              <w:rPr>
                <w:rFonts w:ascii="Times New Roman"/>
                <w:b w:val="false"/>
                <w:i w:val="false"/>
                <w:color w:val="000000"/>
                <w:sz w:val="20"/>
              </w:rPr>
              <w:t>Реестр лиц, осуществляющих деятельность по перевозке пассажиров и багажа такси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75"/>
          <w:p>
            <w:pPr>
              <w:spacing w:after="20"/>
              <w:ind w:left="20"/>
              <w:jc w:val="both"/>
            </w:pPr>
            <w:r>
              <w:rPr>
                <w:rFonts w:ascii="Times New Roman"/>
                <w:b w:val="false"/>
                <w:i w:val="false"/>
                <w:color w:val="000000"/>
                <w:sz w:val="20"/>
              </w:rPr>
              <w:t>
114</w:t>
            </w:r>
          </w:p>
          <w:bookmarkEnd w:id="97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деятельности сервисных центров, осуществляющих установку (электронных) цифровых тахографов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деятельности сервисных центров, осуществляющих установку (электронных) цифровых тахографов</w:t>
            </w:r>
            <w:r>
              <w:br/>
            </w:r>
            <w:r>
              <w:rPr>
                <w:rFonts w:ascii="Times New Roman"/>
                <w:b w:val="false"/>
                <w:i w:val="false"/>
                <w:color w:val="000000"/>
                <w:sz w:val="20"/>
              </w:rPr>
              <w:t>Реестр сервисных центров, лиц, осуществляющих установку (электронных) цифровых тахографов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76"/>
          <w:p>
            <w:pPr>
              <w:spacing w:after="20"/>
              <w:ind w:left="20"/>
              <w:jc w:val="both"/>
            </w:pPr>
            <w:r>
              <w:rPr>
                <w:rFonts w:ascii="Times New Roman"/>
                <w:b w:val="false"/>
                <w:i w:val="false"/>
                <w:color w:val="000000"/>
                <w:sz w:val="20"/>
              </w:rPr>
              <w:t>
115</w:t>
            </w:r>
          </w:p>
          <w:bookmarkEnd w:id="976"/>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пассажирского транспорта и автомобильных дорог</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приема и рассмотрения заявлений, согласования и выдачи решений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регистрацию транспортных средств городского рельсового транспорта</w:t>
            </w:r>
            <w:r>
              <w:br/>
            </w:r>
            <w:r>
              <w:rPr>
                <w:rFonts w:ascii="Times New Roman"/>
                <w:b w:val="false"/>
                <w:i w:val="false"/>
                <w:color w:val="000000"/>
                <w:sz w:val="20"/>
              </w:rPr>
              <w:t>Реестр свидетельств о государственной регистрации транспортных средств городского рельсового транспорта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ОПТАД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77"/>
          <w:p>
            <w:pPr>
              <w:spacing w:after="20"/>
              <w:ind w:left="20"/>
              <w:jc w:val="both"/>
            </w:pPr>
            <w:r>
              <w:rPr>
                <w:rFonts w:ascii="Times New Roman"/>
                <w:b w:val="false"/>
                <w:i w:val="false"/>
                <w:color w:val="000000"/>
                <w:sz w:val="20"/>
              </w:rPr>
              <w:t>
116</w:t>
            </w:r>
          </w:p>
          <w:bookmarkEnd w:id="977"/>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минимальным нормативам обеспеченности населения торговой площадью</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разработанных предложений.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внесению, рассмотрению, согласованию предложений.</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78"/>
          <w:p>
            <w:pPr>
              <w:spacing w:after="20"/>
              <w:ind w:left="20"/>
              <w:jc w:val="both"/>
            </w:pPr>
            <w:r>
              <w:rPr>
                <w:rFonts w:ascii="Times New Roman"/>
                <w:b w:val="false"/>
                <w:i w:val="false"/>
                <w:color w:val="000000"/>
                <w:sz w:val="20"/>
              </w:rPr>
              <w:t>
117</w:t>
            </w:r>
          </w:p>
          <w:bookmarkEnd w:id="97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маслихат о льготном проезде обучающихся на общественном транспорте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79"/>
          <w:p>
            <w:pPr>
              <w:spacing w:after="20"/>
              <w:ind w:left="20"/>
              <w:jc w:val="both"/>
            </w:pPr>
            <w:r>
              <w:rPr>
                <w:rFonts w:ascii="Times New Roman"/>
                <w:b w:val="false"/>
                <w:i w:val="false"/>
                <w:color w:val="000000"/>
                <w:sz w:val="20"/>
              </w:rPr>
              <w:t>
118</w:t>
            </w:r>
          </w:p>
          <w:bookmarkEnd w:id="97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местные исполнительные органы областей, городов республиканского значения, столицы или в уполномоченный орган в пределах их компетенции, по устранению порчи, угрозы разрушения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80"/>
          <w:p>
            <w:pPr>
              <w:spacing w:after="20"/>
              <w:ind w:left="20"/>
              <w:jc w:val="both"/>
            </w:pPr>
            <w:r>
              <w:rPr>
                <w:rFonts w:ascii="Times New Roman"/>
                <w:b w:val="false"/>
                <w:i w:val="false"/>
                <w:color w:val="000000"/>
                <w:sz w:val="20"/>
              </w:rPr>
              <w:t>
119</w:t>
            </w:r>
          </w:p>
          <w:bookmarkEnd w:id="98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историко-культурной экспертизы вносит предложения об объявлении охраняемыми объекты историко-культурного наследия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81"/>
          <w:p>
            <w:pPr>
              <w:spacing w:after="20"/>
              <w:ind w:left="20"/>
              <w:jc w:val="both"/>
            </w:pPr>
            <w:r>
              <w:rPr>
                <w:rFonts w:ascii="Times New Roman"/>
                <w:b w:val="false"/>
                <w:i w:val="false"/>
                <w:color w:val="000000"/>
                <w:sz w:val="20"/>
              </w:rPr>
              <w:t>
120</w:t>
            </w:r>
          </w:p>
          <w:bookmarkEnd w:id="98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исполнительные органы областей о наименовании и переименовании сел, поселков, сельских округов, а также изменении их транскрипции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82"/>
          <w:p>
            <w:pPr>
              <w:spacing w:after="20"/>
              <w:ind w:left="20"/>
              <w:jc w:val="both"/>
            </w:pPr>
            <w:r>
              <w:rPr>
                <w:rFonts w:ascii="Times New Roman"/>
                <w:b w:val="false"/>
                <w:i w:val="false"/>
                <w:color w:val="000000"/>
                <w:sz w:val="20"/>
              </w:rPr>
              <w:t>
121</w:t>
            </w:r>
          </w:p>
          <w:bookmarkEnd w:id="98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местный исполнительный орган области, города республиканского значения, столицы по ветеринарным мероприятиям по профилактике заразных и незаразных болезней животных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83"/>
          <w:p>
            <w:pPr>
              <w:spacing w:after="20"/>
              <w:ind w:left="20"/>
              <w:jc w:val="both"/>
            </w:pPr>
            <w:r>
              <w:rPr>
                <w:rFonts w:ascii="Times New Roman"/>
                <w:b w:val="false"/>
                <w:i w:val="false"/>
                <w:color w:val="000000"/>
                <w:sz w:val="20"/>
              </w:rPr>
              <w:t>
122</w:t>
            </w:r>
          </w:p>
          <w:bookmarkEnd w:id="98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местный исполнительный орган области, города республиканского значения, столицы по перечню энзоотических болезней животных, профилактика и диагностика которых осуществляются за счет бюджетных средств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84"/>
          <w:p>
            <w:pPr>
              <w:spacing w:after="20"/>
              <w:ind w:left="20"/>
              <w:jc w:val="both"/>
            </w:pPr>
            <w:r>
              <w:rPr>
                <w:rFonts w:ascii="Times New Roman"/>
                <w:b w:val="false"/>
                <w:i w:val="false"/>
                <w:color w:val="000000"/>
                <w:sz w:val="20"/>
              </w:rPr>
              <w:t>
123</w:t>
            </w:r>
          </w:p>
          <w:bookmarkEnd w:id="98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85"/>
          <w:p>
            <w:pPr>
              <w:spacing w:after="20"/>
              <w:ind w:left="20"/>
              <w:jc w:val="both"/>
            </w:pPr>
            <w:r>
              <w:rPr>
                <w:rFonts w:ascii="Times New Roman"/>
                <w:b w:val="false"/>
                <w:i w:val="false"/>
                <w:color w:val="000000"/>
                <w:sz w:val="20"/>
              </w:rPr>
              <w:t>
124</w:t>
            </w:r>
          </w:p>
          <w:bookmarkEnd w:id="98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предложения по принудительному отчуждению земельных участков для государственных нужд</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86"/>
          <w:p>
            <w:pPr>
              <w:spacing w:after="20"/>
              <w:ind w:left="20"/>
              <w:jc w:val="both"/>
            </w:pPr>
            <w:r>
              <w:rPr>
                <w:rFonts w:ascii="Times New Roman"/>
                <w:b w:val="false"/>
                <w:i w:val="false"/>
                <w:color w:val="000000"/>
                <w:sz w:val="20"/>
              </w:rPr>
              <w:t>
125</w:t>
            </w:r>
          </w:p>
          <w:bookmarkEnd w:id="98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городской маслихат предложения по образованию комиссий по охране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87"/>
          <w:p>
            <w:pPr>
              <w:spacing w:after="20"/>
              <w:ind w:left="20"/>
              <w:jc w:val="both"/>
            </w:pPr>
            <w:r>
              <w:rPr>
                <w:rFonts w:ascii="Times New Roman"/>
                <w:b w:val="false"/>
                <w:i w:val="false"/>
                <w:color w:val="000000"/>
                <w:sz w:val="20"/>
              </w:rPr>
              <w:t>
126</w:t>
            </w:r>
          </w:p>
          <w:bookmarkEnd w:id="98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района (города областного значения) по стратегии региональной политики, конструктивной совместной работе представительных и исполнительных органов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88"/>
          <w:p>
            <w:pPr>
              <w:spacing w:after="20"/>
              <w:ind w:left="20"/>
              <w:jc w:val="both"/>
            </w:pPr>
            <w:r>
              <w:rPr>
                <w:rFonts w:ascii="Times New Roman"/>
                <w:b w:val="false"/>
                <w:i w:val="false"/>
                <w:color w:val="000000"/>
                <w:sz w:val="20"/>
              </w:rPr>
              <w:t>
127</w:t>
            </w:r>
          </w:p>
          <w:bookmarkEnd w:id="98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акимата района (города областного значения) предложения по планам, мероприятиям, программам социально-экономического развития региона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89"/>
          <w:p>
            <w:pPr>
              <w:spacing w:after="20"/>
              <w:ind w:left="20"/>
              <w:jc w:val="both"/>
            </w:pPr>
            <w:r>
              <w:rPr>
                <w:rFonts w:ascii="Times New Roman"/>
                <w:b w:val="false"/>
                <w:i w:val="false"/>
                <w:color w:val="000000"/>
                <w:sz w:val="20"/>
              </w:rPr>
              <w:t>
128</w:t>
            </w:r>
          </w:p>
          <w:bookmarkEnd w:id="98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 района (города областного значения) об образовании, упразднении и реорганизации государственных органов, финансируемых из местного бюджета, и консультативно-совещательных органов, непосредственно подчиненных и подотчетных ему и акимату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90"/>
          <w:p>
            <w:pPr>
              <w:spacing w:after="20"/>
              <w:ind w:left="20"/>
              <w:jc w:val="both"/>
            </w:pPr>
            <w:r>
              <w:rPr>
                <w:rFonts w:ascii="Times New Roman"/>
                <w:b w:val="false"/>
                <w:i w:val="false"/>
                <w:color w:val="000000"/>
                <w:sz w:val="20"/>
              </w:rPr>
              <w:t>
129</w:t>
            </w:r>
          </w:p>
          <w:bookmarkEnd w:id="99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показателей по управлению персоналом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91"/>
          <w:p>
            <w:pPr>
              <w:spacing w:after="20"/>
              <w:ind w:left="20"/>
              <w:jc w:val="both"/>
            </w:pPr>
            <w:r>
              <w:rPr>
                <w:rFonts w:ascii="Times New Roman"/>
                <w:b w:val="false"/>
                <w:i w:val="false"/>
                <w:color w:val="000000"/>
                <w:sz w:val="20"/>
              </w:rPr>
              <w:t>
130</w:t>
            </w:r>
          </w:p>
          <w:bookmarkEnd w:id="99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общественно значимым проблемам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92"/>
          <w:p>
            <w:pPr>
              <w:spacing w:after="20"/>
              <w:ind w:left="20"/>
              <w:jc w:val="both"/>
            </w:pPr>
            <w:r>
              <w:rPr>
                <w:rFonts w:ascii="Times New Roman"/>
                <w:b w:val="false"/>
                <w:i w:val="false"/>
                <w:color w:val="000000"/>
                <w:sz w:val="20"/>
              </w:rPr>
              <w:t>
131</w:t>
            </w:r>
          </w:p>
          <w:bookmarkEnd w:id="99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 района (города областного значения) и подготавливает соответствующие документы для представления к награждению государственными наградами Республики Казахстан, Почетными грамотами и благодарностями акима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93"/>
          <w:p>
            <w:pPr>
              <w:spacing w:after="20"/>
              <w:ind w:left="20"/>
              <w:jc w:val="both"/>
            </w:pPr>
            <w:r>
              <w:rPr>
                <w:rFonts w:ascii="Times New Roman"/>
                <w:b w:val="false"/>
                <w:i w:val="false"/>
                <w:color w:val="000000"/>
                <w:sz w:val="20"/>
              </w:rPr>
              <w:t>
132</w:t>
            </w:r>
          </w:p>
          <w:bookmarkEnd w:id="993"/>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торговли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регулирование деятельности субъектов торговой деятельности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АИС ЭГЗ</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94"/>
          <w:p>
            <w:pPr>
              <w:spacing w:after="20"/>
              <w:ind w:left="20"/>
              <w:jc w:val="both"/>
            </w:pPr>
            <w:r>
              <w:rPr>
                <w:rFonts w:ascii="Times New Roman"/>
                <w:b w:val="false"/>
                <w:i w:val="false"/>
                <w:color w:val="000000"/>
                <w:sz w:val="20"/>
              </w:rPr>
              <w:t>
133</w:t>
            </w:r>
          </w:p>
          <w:bookmarkEnd w:id="99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меры по созданию условий, благоприятствующих торговой деятельности в соответствующих административно-территориальных единицах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95"/>
          <w:p>
            <w:pPr>
              <w:spacing w:after="20"/>
              <w:ind w:left="20"/>
              <w:jc w:val="both"/>
            </w:pPr>
            <w:r>
              <w:rPr>
                <w:rFonts w:ascii="Times New Roman"/>
                <w:b w:val="false"/>
                <w:i w:val="false"/>
                <w:color w:val="000000"/>
                <w:sz w:val="20"/>
              </w:rPr>
              <w:t>
134</w:t>
            </w:r>
          </w:p>
          <w:bookmarkEnd w:id="99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меры по достижению минимального норматива обеспеченности населения торговой площадью</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96"/>
          <w:p>
            <w:pPr>
              <w:spacing w:after="20"/>
              <w:ind w:left="20"/>
              <w:jc w:val="both"/>
            </w:pPr>
            <w:r>
              <w:rPr>
                <w:rFonts w:ascii="Times New Roman"/>
                <w:b w:val="false"/>
                <w:i w:val="false"/>
                <w:color w:val="000000"/>
                <w:sz w:val="20"/>
              </w:rPr>
              <w:t>
135</w:t>
            </w:r>
          </w:p>
          <w:bookmarkEnd w:id="99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организацию выставок и ярмарок</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выставках и ярмарках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97"/>
          <w:p>
            <w:pPr>
              <w:spacing w:after="20"/>
              <w:ind w:left="20"/>
              <w:jc w:val="both"/>
            </w:pPr>
            <w:r>
              <w:rPr>
                <w:rFonts w:ascii="Times New Roman"/>
                <w:b w:val="false"/>
                <w:i w:val="false"/>
                <w:color w:val="000000"/>
                <w:sz w:val="20"/>
              </w:rPr>
              <w:t>
136</w:t>
            </w:r>
          </w:p>
          <w:bookmarkEnd w:id="997"/>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мониторинг и организация деятельности в сфере туризма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анализ информации о развитии туризма на территории соответствующей административно-территориальной единицы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туристских маршрутов и троп, объектов туризма и лиц, осуществляющих туристскую деятельность.</w:t>
            </w:r>
            <w:r>
              <w:br/>
            </w:r>
            <w:r>
              <w:rPr>
                <w:rFonts w:ascii="Times New Roman"/>
                <w:b w:val="false"/>
                <w:i w:val="false"/>
                <w:color w:val="000000"/>
                <w:sz w:val="20"/>
              </w:rPr>
              <w:t>Автоматизация сбора и анализа информации о развитии туризма на территории административно-территориальной единицы.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развитии туризма на территории соответствующей административно-территориальной единицы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98"/>
          <w:p>
            <w:pPr>
              <w:spacing w:after="20"/>
              <w:ind w:left="20"/>
              <w:jc w:val="both"/>
            </w:pPr>
            <w:r>
              <w:rPr>
                <w:rFonts w:ascii="Times New Roman"/>
                <w:b w:val="false"/>
                <w:i w:val="false"/>
                <w:color w:val="000000"/>
                <w:sz w:val="20"/>
              </w:rPr>
              <w:t>
137</w:t>
            </w:r>
          </w:p>
          <w:bookmarkEnd w:id="99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местный исполнительный орган области, города республиканского значения, столицы информацию о развитии туризма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99"/>
          <w:p>
            <w:pPr>
              <w:spacing w:after="20"/>
              <w:ind w:left="20"/>
              <w:jc w:val="both"/>
            </w:pPr>
            <w:r>
              <w:rPr>
                <w:rFonts w:ascii="Times New Roman"/>
                <w:b w:val="false"/>
                <w:i w:val="false"/>
                <w:color w:val="000000"/>
                <w:sz w:val="20"/>
              </w:rPr>
              <w:t>
138</w:t>
            </w:r>
          </w:p>
          <w:bookmarkEnd w:id="99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внедряет меры по защите районных туристских ресурсов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000"/>
          <w:p>
            <w:pPr>
              <w:spacing w:after="20"/>
              <w:ind w:left="20"/>
              <w:jc w:val="both"/>
            </w:pPr>
            <w:r>
              <w:rPr>
                <w:rFonts w:ascii="Times New Roman"/>
                <w:b w:val="false"/>
                <w:i w:val="false"/>
                <w:color w:val="000000"/>
                <w:sz w:val="20"/>
              </w:rPr>
              <w:t>
139</w:t>
            </w:r>
          </w:p>
          <w:bookmarkEnd w:id="100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001"/>
          <w:p>
            <w:pPr>
              <w:spacing w:after="20"/>
              <w:ind w:left="20"/>
              <w:jc w:val="both"/>
            </w:pPr>
            <w:r>
              <w:rPr>
                <w:rFonts w:ascii="Times New Roman"/>
                <w:b w:val="false"/>
                <w:i w:val="false"/>
                <w:color w:val="000000"/>
                <w:sz w:val="20"/>
              </w:rPr>
              <w:t>
140</w:t>
            </w:r>
          </w:p>
          <w:bookmarkEnd w:id="100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в деятельности детских и молодежных лагерей, объединений туристов и развитии самодеятельного туризма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002"/>
          <w:p>
            <w:pPr>
              <w:spacing w:after="20"/>
              <w:ind w:left="20"/>
              <w:jc w:val="both"/>
            </w:pPr>
            <w:r>
              <w:rPr>
                <w:rFonts w:ascii="Times New Roman"/>
                <w:b w:val="false"/>
                <w:i w:val="false"/>
                <w:color w:val="000000"/>
                <w:sz w:val="20"/>
              </w:rPr>
              <w:t>
141</w:t>
            </w:r>
          </w:p>
          <w:bookmarkEnd w:id="100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туристскую информацию, в том числе о туристском потенциале, объектах туризма и лицах, осуществляющих туристскую деятельность</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туристском потенциале, объектах туризма и лицах, осуществляющих туристскую деятельность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1003"/>
          <w:p>
            <w:pPr>
              <w:spacing w:after="20"/>
              <w:ind w:left="20"/>
              <w:jc w:val="both"/>
            </w:pPr>
            <w:r>
              <w:rPr>
                <w:rFonts w:ascii="Times New Roman"/>
                <w:b w:val="false"/>
                <w:i w:val="false"/>
                <w:color w:val="000000"/>
                <w:sz w:val="20"/>
              </w:rPr>
              <w:t>
142</w:t>
            </w:r>
          </w:p>
          <w:bookmarkEnd w:id="100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туристских маршрутов и троп в районе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туристских маршрутов и троп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004"/>
          <w:p>
            <w:pPr>
              <w:spacing w:after="20"/>
              <w:ind w:left="20"/>
              <w:jc w:val="both"/>
            </w:pPr>
            <w:r>
              <w:rPr>
                <w:rFonts w:ascii="Times New Roman"/>
                <w:b w:val="false"/>
                <w:i w:val="false"/>
                <w:color w:val="000000"/>
                <w:sz w:val="20"/>
              </w:rPr>
              <w:t>
143</w:t>
            </w:r>
          </w:p>
          <w:bookmarkEnd w:id="1004"/>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частного предпринимательства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стратегию развития взаимоотношений местных исполнительных органов с объединениями субъектов частного предпринимательства, Национальной палатой предпринимателей Республики Казахстан и объектами рыночной инфраструктуры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подготовке, переподготовке и повышению квалификации специалистов и персонала для субъектов малого и среднего предпринимательства.</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005"/>
          <w:p>
            <w:pPr>
              <w:spacing w:after="20"/>
              <w:ind w:left="20"/>
              <w:jc w:val="both"/>
            </w:pPr>
            <w:r>
              <w:rPr>
                <w:rFonts w:ascii="Times New Roman"/>
                <w:b w:val="false"/>
                <w:i w:val="false"/>
                <w:color w:val="000000"/>
                <w:sz w:val="20"/>
              </w:rPr>
              <w:t>
144</w:t>
            </w:r>
          </w:p>
          <w:bookmarkEnd w:id="100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для развития частного предпринимательства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006"/>
          <w:p>
            <w:pPr>
              <w:spacing w:after="20"/>
              <w:ind w:left="20"/>
              <w:jc w:val="both"/>
            </w:pPr>
            <w:r>
              <w:rPr>
                <w:rFonts w:ascii="Times New Roman"/>
                <w:b w:val="false"/>
                <w:i w:val="false"/>
                <w:color w:val="000000"/>
                <w:sz w:val="20"/>
              </w:rPr>
              <w:t>
145</w:t>
            </w:r>
          </w:p>
          <w:bookmarkEnd w:id="100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создание и развитие в регионе объектов инфраструктуры поддержки малого и среднего предпринимательства и инновационной деятельности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1007"/>
          <w:p>
            <w:pPr>
              <w:spacing w:after="20"/>
              <w:ind w:left="20"/>
              <w:jc w:val="both"/>
            </w:pPr>
            <w:r>
              <w:rPr>
                <w:rFonts w:ascii="Times New Roman"/>
                <w:b w:val="false"/>
                <w:i w:val="false"/>
                <w:color w:val="000000"/>
                <w:sz w:val="20"/>
              </w:rPr>
              <w:t>
146</w:t>
            </w:r>
          </w:p>
          <w:bookmarkEnd w:id="100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деятельность экспертных советов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1008"/>
          <w:p>
            <w:pPr>
              <w:spacing w:after="20"/>
              <w:ind w:left="20"/>
              <w:jc w:val="both"/>
            </w:pPr>
            <w:r>
              <w:rPr>
                <w:rFonts w:ascii="Times New Roman"/>
                <w:b w:val="false"/>
                <w:i w:val="false"/>
                <w:color w:val="000000"/>
                <w:sz w:val="20"/>
              </w:rPr>
              <w:t>
147</w:t>
            </w:r>
          </w:p>
          <w:bookmarkEnd w:id="100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государственную поддержку на местном уровне частного предпринимательства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009"/>
          <w:p>
            <w:pPr>
              <w:spacing w:after="20"/>
              <w:ind w:left="20"/>
              <w:jc w:val="both"/>
            </w:pPr>
            <w:r>
              <w:rPr>
                <w:rFonts w:ascii="Times New Roman"/>
                <w:b w:val="false"/>
                <w:i w:val="false"/>
                <w:color w:val="000000"/>
                <w:sz w:val="20"/>
              </w:rPr>
              <w:t>
148</w:t>
            </w:r>
          </w:p>
          <w:bookmarkEnd w:id="100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обучение, подготовку, переподготовку и повышение квалификации специалистов и персонала для субъектов малого и среднего предпринимательства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обучении, подготовке, переподготовке и повышению квалификации специалистов и персонала для субъектов малого и среднего предпринимательства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010"/>
          <w:p>
            <w:pPr>
              <w:spacing w:after="20"/>
              <w:ind w:left="20"/>
              <w:jc w:val="both"/>
            </w:pPr>
            <w:r>
              <w:rPr>
                <w:rFonts w:ascii="Times New Roman"/>
                <w:b w:val="false"/>
                <w:i w:val="false"/>
                <w:color w:val="000000"/>
                <w:sz w:val="20"/>
              </w:rPr>
              <w:t>
149</w:t>
            </w:r>
          </w:p>
          <w:bookmarkEnd w:id="1010"/>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сфере частного предпринимательства и торговой деятельности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за соблюдением размера предельно допустимых розничных цен на социально значимые продовольственные товары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приему отчетности от субъектов контроля, камерального контроля на основании отчетности.</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1011"/>
          <w:p>
            <w:pPr>
              <w:spacing w:after="20"/>
              <w:ind w:left="20"/>
              <w:jc w:val="both"/>
            </w:pPr>
            <w:r>
              <w:rPr>
                <w:rFonts w:ascii="Times New Roman"/>
                <w:b w:val="false"/>
                <w:i w:val="false"/>
                <w:color w:val="000000"/>
                <w:sz w:val="20"/>
              </w:rPr>
              <w:t>
150</w:t>
            </w:r>
          </w:p>
          <w:bookmarkEnd w:id="101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1012"/>
          <w:p>
            <w:pPr>
              <w:spacing w:after="20"/>
              <w:ind w:left="20"/>
              <w:jc w:val="both"/>
            </w:pPr>
            <w:r>
              <w:rPr>
                <w:rFonts w:ascii="Times New Roman"/>
                <w:b w:val="false"/>
                <w:i w:val="false"/>
                <w:color w:val="000000"/>
                <w:sz w:val="20"/>
              </w:rPr>
              <w:t>
151</w:t>
            </w:r>
          </w:p>
          <w:bookmarkEnd w:id="1012"/>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частного предпринимательства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субсидирование части ставки вознаграждения по кредитам в рамках Единой программы поддержки и развития бизнеса "Дорожная карта бизнеса 2020"</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приема и рассмотрения заявлений, согласования и выдачи решений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субсидирования части ставки вознаграждения по кредитам в рамках Единой программы поддержки и развития бизнеса "Дорожная карта бизнеса 2020"</w:t>
            </w:r>
            <w:r>
              <w:br/>
            </w:r>
            <w:r>
              <w:rPr>
                <w:rFonts w:ascii="Times New Roman"/>
                <w:b w:val="false"/>
                <w:i w:val="false"/>
                <w:color w:val="000000"/>
                <w:sz w:val="20"/>
              </w:rPr>
              <w:t>Сведения о выданных субсидиях части ставки вознаграждения по кредитам в рамках Единой программы поддержки и развития бизнеса "Дорожная карта бизнеса 2020"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013"/>
          <w:p>
            <w:pPr>
              <w:spacing w:after="20"/>
              <w:ind w:left="20"/>
              <w:jc w:val="both"/>
            </w:pPr>
            <w:r>
              <w:rPr>
                <w:rFonts w:ascii="Times New Roman"/>
                <w:b w:val="false"/>
                <w:i w:val="false"/>
                <w:color w:val="000000"/>
                <w:sz w:val="20"/>
              </w:rPr>
              <w:t>
152</w:t>
            </w:r>
          </w:p>
          <w:bookmarkEnd w:id="101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гарантии по кредитам субъектов частного предпринимательства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гарантий по кредитам субъектов частного предпринимательства в рамках Единой программы поддержки и развития бизнеса "Дорожная карта бизнеса 2020"</w:t>
            </w:r>
            <w:r>
              <w:br/>
            </w:r>
            <w:r>
              <w:rPr>
                <w:rFonts w:ascii="Times New Roman"/>
                <w:b w:val="false"/>
                <w:i w:val="false"/>
                <w:color w:val="000000"/>
                <w:sz w:val="20"/>
              </w:rPr>
              <w:t>Сведения о предоставленных гарантиях по кредитам субъектов частного предпринимательства в рамках Единой программы поддержки и развития бизнеса "Дорожная карта бизнеса 2020"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1014"/>
          <w:p>
            <w:pPr>
              <w:spacing w:after="20"/>
              <w:ind w:left="20"/>
              <w:jc w:val="both"/>
            </w:pPr>
            <w:r>
              <w:rPr>
                <w:rFonts w:ascii="Times New Roman"/>
                <w:b w:val="false"/>
                <w:i w:val="false"/>
                <w:color w:val="000000"/>
                <w:sz w:val="20"/>
              </w:rPr>
              <w:t>
153</w:t>
            </w:r>
          </w:p>
          <w:bookmarkEnd w:id="101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государственные гранты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участие в конкурсном отборе по предоставлению грантов в рамках Единой программы поддержки и развития бизнеса "Дорожная карта бизнеса 2020"</w:t>
            </w:r>
            <w:r>
              <w:br/>
            </w:r>
            <w:r>
              <w:rPr>
                <w:rFonts w:ascii="Times New Roman"/>
                <w:b w:val="false"/>
                <w:i w:val="false"/>
                <w:color w:val="000000"/>
                <w:sz w:val="20"/>
              </w:rPr>
              <w:t>Реестр договоров о предоставлении гранта в рамках Единой программы поддержки и развития бизнеса "Дорожная карта бизнеса 2020"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015"/>
          <w:p>
            <w:pPr>
              <w:spacing w:after="20"/>
              <w:ind w:left="20"/>
              <w:jc w:val="both"/>
            </w:pPr>
            <w:r>
              <w:rPr>
                <w:rFonts w:ascii="Times New Roman"/>
                <w:b w:val="false"/>
                <w:i w:val="false"/>
                <w:color w:val="000000"/>
                <w:sz w:val="20"/>
              </w:rPr>
              <w:t>
154</w:t>
            </w:r>
          </w:p>
          <w:bookmarkEnd w:id="101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поддержку по развитию производственной (индустриальной) инфраструктуры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0"/>
              </w:rPr>
              <w:t>Сведения об оказанной поддержке по развитию производственной (индустриальной) инфраструктуры в рамках Единой программы поддержки и развития бизнеса "Дорожная карта бизнеса 2020"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016"/>
          <w:p>
            <w:pPr>
              <w:spacing w:after="20"/>
              <w:ind w:left="20"/>
              <w:jc w:val="both"/>
            </w:pPr>
            <w:r>
              <w:rPr>
                <w:rFonts w:ascii="Times New Roman"/>
                <w:b w:val="false"/>
                <w:i w:val="false"/>
                <w:color w:val="000000"/>
                <w:sz w:val="20"/>
              </w:rPr>
              <w:t>
155</w:t>
            </w:r>
          </w:p>
          <w:bookmarkEnd w:id="1016"/>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образования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7 лет) для направления в детские дошкольные организации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 (1 услуга)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по неавтоматизированных услугам</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постановку на очередь детей дошкольного возраста (до 7 лет) для направления в детские дошкольные организации</w:t>
            </w:r>
            <w:r>
              <w:br/>
            </w:r>
            <w:r>
              <w:rPr>
                <w:rFonts w:ascii="Times New Roman"/>
                <w:b w:val="false"/>
                <w:i w:val="false"/>
                <w:color w:val="000000"/>
                <w:sz w:val="20"/>
              </w:rPr>
              <w:t>Реестр выданных направлений в детскую дошкольную организацию</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017"/>
          <w:p>
            <w:pPr>
              <w:spacing w:after="20"/>
              <w:ind w:left="20"/>
              <w:jc w:val="both"/>
            </w:pPr>
            <w:r>
              <w:rPr>
                <w:rFonts w:ascii="Times New Roman"/>
                <w:b w:val="false"/>
                <w:i w:val="false"/>
                <w:color w:val="000000"/>
                <w:sz w:val="20"/>
              </w:rPr>
              <w:t>
156</w:t>
            </w:r>
          </w:p>
          <w:bookmarkEnd w:id="101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бесплатного и льготного питания отдельным категориям обучающихся и воспитанников в общеобразовательных школах</w:t>
            </w:r>
            <w:r>
              <w:br/>
            </w:r>
            <w:r>
              <w:rPr>
                <w:rFonts w:ascii="Times New Roman"/>
                <w:b w:val="false"/>
                <w:i w:val="false"/>
                <w:color w:val="000000"/>
                <w:sz w:val="20"/>
              </w:rPr>
              <w:t>Реестр выданных справок о предоставлении бесплатного и льготного питания в общеобразовательной школе</w:t>
            </w:r>
            <w:r>
              <w:br/>
            </w:r>
            <w:r>
              <w:rPr>
                <w:rFonts w:ascii="Times New Roman"/>
                <w:b w:val="false"/>
                <w:i w:val="false"/>
                <w:color w:val="000000"/>
                <w:sz w:val="20"/>
              </w:rPr>
              <w:t>Реестр лиц, которым предоставлено бесплатное и льготное питание в общеобразовательной школе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018"/>
          <w:p>
            <w:pPr>
              <w:spacing w:after="20"/>
              <w:ind w:left="20"/>
              <w:jc w:val="both"/>
            </w:pPr>
            <w:r>
              <w:rPr>
                <w:rFonts w:ascii="Times New Roman"/>
                <w:b w:val="false"/>
                <w:i w:val="false"/>
                <w:color w:val="000000"/>
                <w:sz w:val="20"/>
              </w:rPr>
              <w:t>
157</w:t>
            </w:r>
          </w:p>
          <w:bookmarkEnd w:id="101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детям из малообеспеченных семей в загородных и пришкольных лагерях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направлений на предоставление отдыха детям из малообеспеченных семей в загородных и пришкольных лагерях</w:t>
            </w:r>
            <w:r>
              <w:br/>
            </w:r>
            <w:r>
              <w:rPr>
                <w:rFonts w:ascii="Times New Roman"/>
                <w:b w:val="false"/>
                <w:i w:val="false"/>
                <w:color w:val="000000"/>
                <w:sz w:val="20"/>
              </w:rPr>
              <w:t xml:space="preserve">Реестр направлений (путевок) в загородные и пришкольные лагеря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1019"/>
          <w:p>
            <w:pPr>
              <w:spacing w:after="20"/>
              <w:ind w:left="20"/>
              <w:jc w:val="both"/>
            </w:pPr>
            <w:r>
              <w:rPr>
                <w:rFonts w:ascii="Times New Roman"/>
                <w:b w:val="false"/>
                <w:i w:val="false"/>
                <w:color w:val="000000"/>
                <w:sz w:val="20"/>
              </w:rPr>
              <w:t>
158</w:t>
            </w:r>
          </w:p>
          <w:bookmarkEnd w:id="101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обучение в форме экстерната</w:t>
            </w:r>
            <w:r>
              <w:br/>
            </w:r>
            <w:r>
              <w:rPr>
                <w:rFonts w:ascii="Times New Roman"/>
                <w:b w:val="false"/>
                <w:i w:val="false"/>
                <w:color w:val="000000"/>
                <w:sz w:val="20"/>
              </w:rPr>
              <w:t>Реестр приказов руководителя местного исполнительного органа по разрешению на обучение в форме экстерната</w:t>
            </w:r>
            <w:r>
              <w:br/>
            </w:r>
            <w:r>
              <w:rPr>
                <w:rFonts w:ascii="Times New Roman"/>
                <w:b w:val="false"/>
                <w:i w:val="false"/>
                <w:color w:val="000000"/>
                <w:sz w:val="20"/>
              </w:rPr>
              <w:t>Реестр лиц, обучающихся в форме экстерната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020"/>
          <w:p>
            <w:pPr>
              <w:spacing w:after="20"/>
              <w:ind w:left="20"/>
              <w:jc w:val="both"/>
            </w:pPr>
            <w:r>
              <w:rPr>
                <w:rFonts w:ascii="Times New Roman"/>
                <w:b w:val="false"/>
                <w:i w:val="false"/>
                <w:color w:val="000000"/>
                <w:sz w:val="20"/>
              </w:rPr>
              <w:t>
159</w:t>
            </w:r>
          </w:p>
          <w:bookmarkEnd w:id="102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гранта "Лучшая организация среднего образования"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участие в конкурсе "Лучшая организация среднего образования"</w:t>
            </w:r>
            <w:r>
              <w:br/>
            </w:r>
            <w:r>
              <w:rPr>
                <w:rFonts w:ascii="Times New Roman"/>
                <w:b w:val="false"/>
                <w:i w:val="false"/>
                <w:color w:val="000000"/>
                <w:sz w:val="20"/>
              </w:rPr>
              <w:t>Реестр расписок о получении всех документов с указанием номера, даты и времени приема заявления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1021"/>
          <w:p>
            <w:pPr>
              <w:spacing w:after="20"/>
              <w:ind w:left="20"/>
              <w:jc w:val="both"/>
            </w:pPr>
            <w:r>
              <w:rPr>
                <w:rFonts w:ascii="Times New Roman"/>
                <w:b w:val="false"/>
                <w:i w:val="false"/>
                <w:color w:val="000000"/>
                <w:sz w:val="20"/>
              </w:rPr>
              <w:t>
160</w:t>
            </w:r>
          </w:p>
          <w:bookmarkEnd w:id="102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замещение руководителей государственных учреждений среднего образования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w:t>
            </w:r>
            <w:r>
              <w:br/>
            </w:r>
            <w:r>
              <w:rPr>
                <w:rFonts w:ascii="Times New Roman"/>
                <w:b w:val="false"/>
                <w:i w:val="false"/>
                <w:color w:val="000000"/>
                <w:sz w:val="20"/>
              </w:rPr>
              <w:t>Реестр заявлений на участие в конкурсе на замещение руководителей государственных учреждений среднего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2"/>
          <w:p>
            <w:pPr>
              <w:spacing w:after="20"/>
              <w:ind w:left="20"/>
              <w:jc w:val="both"/>
            </w:pPr>
            <w:r>
              <w:rPr>
                <w:rFonts w:ascii="Times New Roman"/>
                <w:b w:val="false"/>
                <w:i w:val="false"/>
                <w:color w:val="000000"/>
                <w:sz w:val="20"/>
              </w:rPr>
              <w:t>
161</w:t>
            </w:r>
          </w:p>
          <w:bookmarkEnd w:id="102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прохождение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r>
              <w:br/>
            </w:r>
            <w:r>
              <w:rPr>
                <w:rFonts w:ascii="Times New Roman"/>
                <w:b w:val="false"/>
                <w:i w:val="false"/>
                <w:color w:val="000000"/>
                <w:sz w:val="20"/>
              </w:rPr>
              <w:t>Реестр выданных удостоверений об аттестации педагогического работника на присвоение/подтверждение квалификационной категории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23"/>
          <w:p>
            <w:pPr>
              <w:spacing w:after="20"/>
              <w:ind w:left="20"/>
              <w:jc w:val="both"/>
            </w:pPr>
            <w:r>
              <w:rPr>
                <w:rFonts w:ascii="Times New Roman"/>
                <w:b w:val="false"/>
                <w:i w:val="false"/>
                <w:color w:val="000000"/>
                <w:sz w:val="20"/>
              </w:rPr>
              <w:t>
162</w:t>
            </w:r>
          </w:p>
          <w:bookmarkEnd w:id="102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документы для участия в конкурсе на присуждение звания "Лучший педагог"</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присуждение звания "Лучший педагог" </w:t>
            </w:r>
            <w:r>
              <w:br/>
            </w:r>
            <w:r>
              <w:rPr>
                <w:rFonts w:ascii="Times New Roman"/>
                <w:b w:val="false"/>
                <w:i w:val="false"/>
                <w:color w:val="000000"/>
                <w:sz w:val="20"/>
              </w:rPr>
              <w:t xml:space="preserve">Реестр свидетельств о присуждении звания "Лучший педагог"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1024"/>
          <w:p>
            <w:pPr>
              <w:spacing w:after="20"/>
              <w:ind w:left="20"/>
              <w:jc w:val="both"/>
            </w:pPr>
            <w:r>
              <w:rPr>
                <w:rFonts w:ascii="Times New Roman"/>
                <w:b w:val="false"/>
                <w:i w:val="false"/>
                <w:color w:val="000000"/>
                <w:sz w:val="20"/>
              </w:rPr>
              <w:t>
163</w:t>
            </w:r>
          </w:p>
          <w:bookmarkEnd w:id="1024"/>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регулирования прав и интересов ребенка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 (4 услуги)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по неавтоматизированных услугам</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об опеке и попечительстве</w:t>
            </w:r>
            <w:r>
              <w:br/>
            </w:r>
            <w:r>
              <w:rPr>
                <w:rFonts w:ascii="Times New Roman"/>
                <w:b w:val="false"/>
                <w:i w:val="false"/>
                <w:color w:val="000000"/>
                <w:sz w:val="20"/>
              </w:rPr>
              <w:t xml:space="preserve">Реестр выданных справок об опеке и попечительстве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5"/>
          <w:p>
            <w:pPr>
              <w:spacing w:after="20"/>
              <w:ind w:left="20"/>
              <w:jc w:val="both"/>
            </w:pPr>
            <w:r>
              <w:rPr>
                <w:rFonts w:ascii="Times New Roman"/>
                <w:b w:val="false"/>
                <w:i w:val="false"/>
                <w:color w:val="000000"/>
                <w:sz w:val="20"/>
              </w:rPr>
              <w:t>
164</w:t>
            </w:r>
          </w:p>
          <w:bookmarkEnd w:id="102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 сиротой (детьми-сиротами) и ребенком (детьми), оставшимся без попечения родителей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установление опеки или попечительства</w:t>
            </w:r>
            <w:r>
              <w:br/>
            </w:r>
            <w:r>
              <w:rPr>
                <w:rFonts w:ascii="Times New Roman"/>
                <w:b w:val="false"/>
                <w:i w:val="false"/>
                <w:color w:val="000000"/>
                <w:sz w:val="20"/>
              </w:rPr>
              <w:t>Реестр постановлений акимата города Астаны, района и города областного значения об установлении опеки или попечительства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26"/>
          <w:p>
            <w:pPr>
              <w:spacing w:after="20"/>
              <w:ind w:left="20"/>
              <w:jc w:val="both"/>
            </w:pPr>
            <w:r>
              <w:rPr>
                <w:rFonts w:ascii="Times New Roman"/>
                <w:b w:val="false"/>
                <w:i w:val="false"/>
                <w:color w:val="000000"/>
                <w:sz w:val="20"/>
              </w:rPr>
              <w:t>
165</w:t>
            </w:r>
          </w:p>
          <w:bookmarkEnd w:id="102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заявлений на получение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 </w:t>
            </w:r>
            <w:r>
              <w:br/>
            </w:r>
            <w:r>
              <w:rPr>
                <w:rFonts w:ascii="Times New Roman"/>
                <w:b w:val="false"/>
                <w:i w:val="false"/>
                <w:color w:val="000000"/>
                <w:sz w:val="20"/>
              </w:rPr>
              <w:t xml:space="preserve">Реестр выданных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27"/>
          <w:p>
            <w:pPr>
              <w:spacing w:after="20"/>
              <w:ind w:left="20"/>
              <w:jc w:val="both"/>
            </w:pPr>
            <w:r>
              <w:rPr>
                <w:rFonts w:ascii="Times New Roman"/>
                <w:b w:val="false"/>
                <w:i w:val="false"/>
                <w:color w:val="000000"/>
                <w:sz w:val="20"/>
              </w:rPr>
              <w:t>
166</w:t>
            </w:r>
          </w:p>
          <w:bookmarkEnd w:id="102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выдаваемая по месту нахождения недвижимого имущества</w:t>
            </w:r>
            <w:r>
              <w:br/>
            </w:r>
            <w:r>
              <w:rPr>
                <w:rFonts w:ascii="Times New Roman"/>
                <w:b w:val="false"/>
                <w:i w:val="false"/>
                <w:color w:val="000000"/>
                <w:sz w:val="20"/>
              </w:rPr>
              <w:t>Реестр выданных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выдаваемая по месту нахождения недвижимого имущества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28"/>
          <w:p>
            <w:pPr>
              <w:spacing w:after="20"/>
              <w:ind w:left="20"/>
              <w:jc w:val="both"/>
            </w:pPr>
            <w:r>
              <w:rPr>
                <w:rFonts w:ascii="Times New Roman"/>
                <w:b w:val="false"/>
                <w:i w:val="false"/>
                <w:color w:val="000000"/>
                <w:sz w:val="20"/>
              </w:rPr>
              <w:t>
167</w:t>
            </w:r>
          </w:p>
          <w:bookmarkEnd w:id="102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желании стать патронатным воспитателем</w:t>
            </w:r>
            <w:r>
              <w:br/>
            </w:r>
            <w:r>
              <w:rPr>
                <w:rFonts w:ascii="Times New Roman"/>
                <w:b w:val="false"/>
                <w:i w:val="false"/>
                <w:color w:val="000000"/>
                <w:sz w:val="20"/>
              </w:rPr>
              <w:t>Реестр договоров о передаче ребенка (детей) на патронатное воспитание</w:t>
            </w:r>
            <w:r>
              <w:br/>
            </w:r>
            <w:r>
              <w:rPr>
                <w:rFonts w:ascii="Times New Roman"/>
                <w:b w:val="false"/>
                <w:i w:val="false"/>
                <w:color w:val="000000"/>
                <w:sz w:val="20"/>
              </w:rPr>
              <w:t>Реестр лиц, которым передан ребенок (дети) на патронатное воспитание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29"/>
          <w:p>
            <w:pPr>
              <w:spacing w:after="20"/>
              <w:ind w:left="20"/>
              <w:jc w:val="both"/>
            </w:pPr>
            <w:r>
              <w:rPr>
                <w:rFonts w:ascii="Times New Roman"/>
                <w:b w:val="false"/>
                <w:i w:val="false"/>
                <w:color w:val="000000"/>
                <w:sz w:val="20"/>
              </w:rPr>
              <w:t>
168</w:t>
            </w:r>
          </w:p>
          <w:bookmarkEnd w:id="102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денежных средств на содержание ребенка (детей), переданного патронатным воспитателям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назначение выплаты денежных средств на содержание ребенка (детей), переданного патронатным воспитателям</w:t>
            </w:r>
            <w:r>
              <w:br/>
            </w:r>
            <w:r>
              <w:rPr>
                <w:rFonts w:ascii="Times New Roman"/>
                <w:b w:val="false"/>
                <w:i w:val="false"/>
                <w:color w:val="000000"/>
                <w:sz w:val="20"/>
              </w:rPr>
              <w:t xml:space="preserve">Реестр решений о назначении денежных средств, выделяемых патронатным воспитателям на содержание ребенка (детей) </w:t>
            </w:r>
            <w:r>
              <w:br/>
            </w:r>
            <w:r>
              <w:rPr>
                <w:rFonts w:ascii="Times New Roman"/>
                <w:b w:val="false"/>
                <w:i w:val="false"/>
                <w:color w:val="000000"/>
                <w:sz w:val="20"/>
              </w:rPr>
              <w:t>Реестр патронатных воспитателей, которым назначены денежные средства на содержание ребенка (детей)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30"/>
          <w:p>
            <w:pPr>
              <w:spacing w:after="20"/>
              <w:ind w:left="20"/>
              <w:jc w:val="both"/>
            </w:pPr>
            <w:r>
              <w:rPr>
                <w:rFonts w:ascii="Times New Roman"/>
                <w:b w:val="false"/>
                <w:i w:val="false"/>
                <w:color w:val="000000"/>
                <w:sz w:val="20"/>
              </w:rPr>
              <w:t>
169</w:t>
            </w:r>
          </w:p>
          <w:bookmarkEnd w:id="103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желании усыновить детей</w:t>
            </w:r>
            <w:r>
              <w:br/>
            </w:r>
            <w:r>
              <w:rPr>
                <w:rFonts w:ascii="Times New Roman"/>
                <w:b w:val="false"/>
                <w:i w:val="false"/>
                <w:color w:val="000000"/>
                <w:sz w:val="20"/>
              </w:rPr>
              <w:t>Реестр заключений о возможности (невозможности) граждан быть кандидатами в усыновители</w:t>
            </w:r>
            <w:r>
              <w:br/>
            </w:r>
            <w:r>
              <w:rPr>
                <w:rFonts w:ascii="Times New Roman"/>
                <w:b w:val="false"/>
                <w:i w:val="false"/>
                <w:color w:val="000000"/>
                <w:sz w:val="20"/>
              </w:rPr>
              <w:t>Реестр кандидатов в усыновители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31"/>
          <w:p>
            <w:pPr>
              <w:spacing w:after="20"/>
              <w:ind w:left="20"/>
              <w:jc w:val="both"/>
            </w:pPr>
            <w:r>
              <w:rPr>
                <w:rFonts w:ascii="Times New Roman"/>
                <w:b w:val="false"/>
                <w:i w:val="false"/>
                <w:color w:val="000000"/>
                <w:sz w:val="20"/>
              </w:rPr>
              <w:t>
170</w:t>
            </w:r>
          </w:p>
          <w:bookmarkEnd w:id="103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назначение единовременной денежной выплаты в связи с усыновлением ребенка-сироты и (или) ребенка, оставшегося без попечения родителей</w:t>
            </w:r>
            <w:r>
              <w:br/>
            </w:r>
            <w:r>
              <w:rPr>
                <w:rFonts w:ascii="Times New Roman"/>
                <w:b w:val="false"/>
                <w:i w:val="false"/>
                <w:color w:val="000000"/>
                <w:sz w:val="20"/>
              </w:rPr>
              <w:t>Реестр решений о назначении единовременной денежной выплаты в связи с усыновлением ребенка-сироты и (или) ребенка, оставшегося без попечения родителей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32"/>
          <w:p>
            <w:pPr>
              <w:spacing w:after="20"/>
              <w:ind w:left="20"/>
              <w:jc w:val="both"/>
            </w:pPr>
            <w:r>
              <w:rPr>
                <w:rFonts w:ascii="Times New Roman"/>
                <w:b w:val="false"/>
                <w:i w:val="false"/>
                <w:color w:val="000000"/>
                <w:sz w:val="20"/>
              </w:rPr>
              <w:t>
171</w:t>
            </w:r>
          </w:p>
          <w:bookmarkEnd w:id="1032"/>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и кадровое обеспечение в сфере образования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СЭО E-learning (частично), АИС ЭГЗ</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и материально-техническом обеспечении организаций образования.</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33"/>
          <w:p>
            <w:pPr>
              <w:spacing w:after="20"/>
              <w:ind w:left="20"/>
              <w:jc w:val="both"/>
            </w:pPr>
            <w:r>
              <w:rPr>
                <w:rFonts w:ascii="Times New Roman"/>
                <w:b w:val="false"/>
                <w:i w:val="false"/>
                <w:color w:val="000000"/>
                <w:sz w:val="20"/>
              </w:rPr>
              <w:t>
172</w:t>
            </w:r>
          </w:p>
          <w:bookmarkEnd w:id="103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приобретение и доставку учебников и учебно-методических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организаций образования, реализующих общеобразовательные учебные программы предшкольной подготовки, начального, основного среднего и общего среднего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1034"/>
          <w:p>
            <w:pPr>
              <w:spacing w:after="20"/>
              <w:ind w:left="20"/>
              <w:jc w:val="both"/>
            </w:pPr>
            <w:r>
              <w:rPr>
                <w:rFonts w:ascii="Times New Roman"/>
                <w:b w:val="false"/>
                <w:i w:val="false"/>
                <w:color w:val="000000"/>
                <w:sz w:val="20"/>
              </w:rPr>
              <w:t>
173</w:t>
            </w:r>
          </w:p>
          <w:bookmarkEnd w:id="103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материально-техническую базу районных методических кабинетов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материально-технической базе районных методических кабинетов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35"/>
          <w:p>
            <w:pPr>
              <w:spacing w:after="20"/>
              <w:ind w:left="20"/>
              <w:jc w:val="both"/>
            </w:pPr>
            <w:r>
              <w:rPr>
                <w:rFonts w:ascii="Times New Roman"/>
                <w:b w:val="false"/>
                <w:i w:val="false"/>
                <w:color w:val="000000"/>
                <w:sz w:val="20"/>
              </w:rPr>
              <w:t>
174</w:t>
            </w:r>
          </w:p>
          <w:bookmarkEnd w:id="103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осуществляет контроль за их использованием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бланков документов государственного образца об образовании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36"/>
          <w:p>
            <w:pPr>
              <w:spacing w:after="20"/>
              <w:ind w:left="20"/>
              <w:jc w:val="both"/>
            </w:pPr>
            <w:r>
              <w:rPr>
                <w:rFonts w:ascii="Times New Roman"/>
                <w:b w:val="false"/>
                <w:i w:val="false"/>
                <w:color w:val="000000"/>
                <w:sz w:val="20"/>
              </w:rPr>
              <w:t>
175</w:t>
            </w:r>
          </w:p>
          <w:bookmarkEnd w:id="103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 первых руководителей районных (городских) отделов образования по согласованию с местным исполнительным органом области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37"/>
          <w:p>
            <w:pPr>
              <w:spacing w:after="20"/>
              <w:ind w:left="20"/>
              <w:jc w:val="both"/>
            </w:pPr>
            <w:r>
              <w:rPr>
                <w:rFonts w:ascii="Times New Roman"/>
                <w:b w:val="false"/>
                <w:i w:val="false"/>
                <w:color w:val="000000"/>
                <w:sz w:val="20"/>
              </w:rPr>
              <w:t>
176</w:t>
            </w:r>
          </w:p>
          <w:bookmarkEnd w:id="103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кадровое обеспечение государственных организаций образования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кадровом составе государственных организаций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38"/>
          <w:p>
            <w:pPr>
              <w:spacing w:after="20"/>
              <w:ind w:left="20"/>
              <w:jc w:val="both"/>
            </w:pPr>
            <w:r>
              <w:rPr>
                <w:rFonts w:ascii="Times New Roman"/>
                <w:b w:val="false"/>
                <w:i w:val="false"/>
                <w:color w:val="000000"/>
                <w:sz w:val="20"/>
              </w:rPr>
              <w:t>
177</w:t>
            </w:r>
          </w:p>
          <w:bookmarkEnd w:id="1038"/>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мониторинг и организация деятельности в сфере образования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предоставление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СЭО E-learning (частично), АИС ЭГЗ,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детей дошкольного возраста.</w:t>
            </w:r>
            <w:r>
              <w:br/>
            </w:r>
            <w:r>
              <w:rPr>
                <w:rFonts w:ascii="Times New Roman"/>
                <w:b w:val="false"/>
                <w:i w:val="false"/>
                <w:color w:val="000000"/>
                <w:sz w:val="20"/>
              </w:rPr>
              <w:t>Автоматизация учета сведений по проводимым школьным олимпиадам и конкурсам научных проектов.</w:t>
            </w:r>
            <w:r>
              <w:br/>
            </w:r>
            <w:r>
              <w:rPr>
                <w:rFonts w:ascii="Times New Roman"/>
                <w:b w:val="false"/>
                <w:i w:val="false"/>
                <w:color w:val="000000"/>
                <w:sz w:val="20"/>
              </w:rPr>
              <w:t>Автоматизация учета сведений о трудоустройстве лиц, окончивших обучение в организациях образования.</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39"/>
          <w:p>
            <w:pPr>
              <w:spacing w:after="20"/>
              <w:ind w:left="20"/>
              <w:jc w:val="both"/>
            </w:pPr>
            <w:r>
              <w:rPr>
                <w:rFonts w:ascii="Times New Roman"/>
                <w:b w:val="false"/>
                <w:i w:val="false"/>
                <w:color w:val="000000"/>
                <w:sz w:val="20"/>
              </w:rPr>
              <w:t>
178</w:t>
            </w:r>
          </w:p>
          <w:bookmarkEnd w:id="103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участие обучающихся в едином национальном тестировании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40"/>
          <w:p>
            <w:pPr>
              <w:spacing w:after="20"/>
              <w:ind w:left="20"/>
              <w:jc w:val="both"/>
            </w:pPr>
            <w:r>
              <w:rPr>
                <w:rFonts w:ascii="Times New Roman"/>
                <w:b w:val="false"/>
                <w:i w:val="false"/>
                <w:color w:val="000000"/>
                <w:sz w:val="20"/>
              </w:rPr>
              <w:t>
179</w:t>
            </w:r>
          </w:p>
          <w:bookmarkEnd w:id="104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учет детей дошкольного и школьного возраста, их обучение до получения ими среднего образования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детей дошкольного и школьного возраста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41"/>
          <w:p>
            <w:pPr>
              <w:spacing w:after="20"/>
              <w:ind w:left="20"/>
              <w:jc w:val="both"/>
            </w:pPr>
            <w:r>
              <w:rPr>
                <w:rFonts w:ascii="Times New Roman"/>
                <w:b w:val="false"/>
                <w:i w:val="false"/>
                <w:color w:val="000000"/>
                <w:sz w:val="20"/>
              </w:rPr>
              <w:t>
180</w:t>
            </w:r>
          </w:p>
          <w:bookmarkEnd w:id="104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начального, основного среднего и общего среднего образования, за исключением государственных организаций образования, реализующих специальные и специализированные общеобразовательные учебные программы, а также общеобразовательные учебные программы дошкольного воспитания и обучения и дополнительные образовательные программы для детей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42"/>
          <w:p>
            <w:pPr>
              <w:spacing w:after="20"/>
              <w:ind w:left="20"/>
              <w:jc w:val="both"/>
            </w:pPr>
            <w:r>
              <w:rPr>
                <w:rFonts w:ascii="Times New Roman"/>
                <w:b w:val="false"/>
                <w:i w:val="false"/>
                <w:color w:val="000000"/>
                <w:sz w:val="20"/>
              </w:rPr>
              <w:t>
181</w:t>
            </w:r>
          </w:p>
          <w:bookmarkEnd w:id="104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дополнительное образование для детей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43"/>
          <w:p>
            <w:pPr>
              <w:spacing w:after="20"/>
              <w:ind w:left="20"/>
              <w:jc w:val="both"/>
            </w:pPr>
            <w:r>
              <w:rPr>
                <w:rFonts w:ascii="Times New Roman"/>
                <w:b w:val="false"/>
                <w:i w:val="false"/>
                <w:color w:val="000000"/>
                <w:sz w:val="20"/>
              </w:rPr>
              <w:t>
182</w:t>
            </w:r>
          </w:p>
          <w:bookmarkEnd w:id="104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и проведение школьных олимпиад и конкурсов научных проектов по общеобразовательным предметам, конкурсов районного (городского) масштаба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школьных олимпиадах и конкурсах научных проектов по общеобразовательным предметам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44"/>
          <w:p>
            <w:pPr>
              <w:spacing w:after="20"/>
              <w:ind w:left="20"/>
              <w:jc w:val="both"/>
            </w:pPr>
            <w:r>
              <w:rPr>
                <w:rFonts w:ascii="Times New Roman"/>
                <w:b w:val="false"/>
                <w:i w:val="false"/>
                <w:color w:val="000000"/>
                <w:sz w:val="20"/>
              </w:rPr>
              <w:t>
183</w:t>
            </w:r>
          </w:p>
          <w:bookmarkEnd w:id="104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средства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направленных средствах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45"/>
          <w:p>
            <w:pPr>
              <w:spacing w:after="20"/>
              <w:ind w:left="20"/>
              <w:jc w:val="both"/>
            </w:pPr>
            <w:r>
              <w:rPr>
                <w:rFonts w:ascii="Times New Roman"/>
                <w:b w:val="false"/>
                <w:i w:val="false"/>
                <w:color w:val="000000"/>
                <w:sz w:val="20"/>
              </w:rPr>
              <w:t>
184</w:t>
            </w:r>
          </w:p>
          <w:bookmarkEnd w:id="104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методическое руководство психологической службой в организациях образования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46"/>
          <w:p>
            <w:pPr>
              <w:spacing w:after="20"/>
              <w:ind w:left="20"/>
              <w:jc w:val="both"/>
            </w:pPr>
            <w:r>
              <w:rPr>
                <w:rFonts w:ascii="Times New Roman"/>
                <w:b w:val="false"/>
                <w:i w:val="false"/>
                <w:color w:val="000000"/>
                <w:sz w:val="20"/>
              </w:rPr>
              <w:t>
185</w:t>
            </w:r>
          </w:p>
          <w:bookmarkEnd w:id="104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обследование психического здоровья детей и подростков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психическом обследовании здоровья детей и подростков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47"/>
          <w:p>
            <w:pPr>
              <w:spacing w:after="20"/>
              <w:ind w:left="20"/>
              <w:jc w:val="both"/>
            </w:pPr>
            <w:r>
              <w:rPr>
                <w:rFonts w:ascii="Times New Roman"/>
                <w:b w:val="false"/>
                <w:i w:val="false"/>
                <w:color w:val="000000"/>
                <w:sz w:val="20"/>
              </w:rPr>
              <w:t>
186</w:t>
            </w:r>
          </w:p>
          <w:bookmarkEnd w:id="104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оказание психолого-медико-педагогической консультативной помощи населению</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48"/>
          <w:p>
            <w:pPr>
              <w:spacing w:after="20"/>
              <w:ind w:left="20"/>
              <w:jc w:val="both"/>
            </w:pPr>
            <w:r>
              <w:rPr>
                <w:rFonts w:ascii="Times New Roman"/>
                <w:b w:val="false"/>
                <w:i w:val="false"/>
                <w:color w:val="000000"/>
                <w:sz w:val="20"/>
              </w:rPr>
              <w:t>
187</w:t>
            </w:r>
          </w:p>
          <w:bookmarkEnd w:id="104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медицинское обслуживание обучающихся и воспитанников организаций образования, за исключением дошкольных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49"/>
          <w:p>
            <w:pPr>
              <w:spacing w:after="20"/>
              <w:ind w:left="20"/>
              <w:jc w:val="both"/>
            </w:pPr>
            <w:r>
              <w:rPr>
                <w:rFonts w:ascii="Times New Roman"/>
                <w:b w:val="false"/>
                <w:i w:val="false"/>
                <w:color w:val="000000"/>
                <w:sz w:val="20"/>
              </w:rPr>
              <w:t>
188</w:t>
            </w:r>
          </w:p>
          <w:bookmarkEnd w:id="104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трудоустройству лиц, окончивших обучение в организациях образования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лиц, окончивших обучение в организациях образования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50"/>
          <w:p>
            <w:pPr>
              <w:spacing w:after="20"/>
              <w:ind w:left="20"/>
              <w:jc w:val="both"/>
            </w:pPr>
            <w:r>
              <w:rPr>
                <w:rFonts w:ascii="Times New Roman"/>
                <w:b w:val="false"/>
                <w:i w:val="false"/>
                <w:color w:val="000000"/>
                <w:sz w:val="20"/>
              </w:rPr>
              <w:t>
189</w:t>
            </w:r>
          </w:p>
          <w:bookmarkEnd w:id="105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 жилищно-бытовых условий молодых специалистов, прибывших на работу в организации образования, находящиеся в сельской местности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51"/>
          <w:p>
            <w:pPr>
              <w:spacing w:after="20"/>
              <w:ind w:left="20"/>
              <w:jc w:val="both"/>
            </w:pPr>
            <w:r>
              <w:rPr>
                <w:rFonts w:ascii="Times New Roman"/>
                <w:b w:val="false"/>
                <w:i w:val="false"/>
                <w:color w:val="000000"/>
                <w:sz w:val="20"/>
              </w:rPr>
              <w:t>
190</w:t>
            </w:r>
          </w:p>
          <w:bookmarkEnd w:id="105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организациям дошкольного воспитания и обучения и семьям необходимую методическую и консультативную помощь</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52"/>
          <w:p>
            <w:pPr>
              <w:spacing w:after="20"/>
              <w:ind w:left="20"/>
              <w:jc w:val="both"/>
            </w:pPr>
            <w:r>
              <w:rPr>
                <w:rFonts w:ascii="Times New Roman"/>
                <w:b w:val="false"/>
                <w:i w:val="false"/>
                <w:color w:val="000000"/>
                <w:sz w:val="20"/>
              </w:rPr>
              <w:t>
191</w:t>
            </w:r>
          </w:p>
          <w:bookmarkEnd w:id="105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образовательный мониторинг</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образовательного мониторинга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53"/>
          <w:p>
            <w:pPr>
              <w:spacing w:after="20"/>
              <w:ind w:left="20"/>
              <w:jc w:val="both"/>
            </w:pPr>
            <w:r>
              <w:rPr>
                <w:rFonts w:ascii="Times New Roman"/>
                <w:b w:val="false"/>
                <w:i w:val="false"/>
                <w:color w:val="000000"/>
                <w:sz w:val="20"/>
              </w:rPr>
              <w:t>
192</w:t>
            </w:r>
          </w:p>
          <w:bookmarkEnd w:id="1053"/>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Национального архивного фонда и архивов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архивных справок</w:t>
            </w:r>
            <w:r>
              <w:br/>
            </w:r>
            <w:r>
              <w:rPr>
                <w:rFonts w:ascii="Times New Roman"/>
                <w:b w:val="false"/>
                <w:i w:val="false"/>
                <w:color w:val="000000"/>
                <w:sz w:val="20"/>
              </w:rPr>
              <w:t>Реестр выданных архивных справок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54"/>
          <w:p>
            <w:pPr>
              <w:spacing w:after="20"/>
              <w:ind w:left="20"/>
              <w:jc w:val="both"/>
            </w:pPr>
            <w:r>
              <w:rPr>
                <w:rFonts w:ascii="Times New Roman"/>
                <w:b w:val="false"/>
                <w:i w:val="false"/>
                <w:color w:val="000000"/>
                <w:sz w:val="20"/>
              </w:rPr>
              <w:t>
193</w:t>
            </w:r>
          </w:p>
          <w:bookmarkEnd w:id="1054"/>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сферах культуры, охраны и использования объектов историко-культурного наследия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законодательства Республики Казахстан об охране и использовании объектов историко-культурного наследия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АИС ЭГЗ</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культурных ценностей.</w:t>
            </w:r>
            <w:r>
              <w:br/>
            </w:r>
            <w:r>
              <w:rPr>
                <w:rFonts w:ascii="Times New Roman"/>
                <w:b w:val="false"/>
                <w:i w:val="false"/>
                <w:color w:val="000000"/>
                <w:sz w:val="20"/>
              </w:rPr>
              <w:t>Автоматизация учета государственных организаций культуры в сфере театрального, музыкального и киноискусства, библиотечного и музейного дела, культурно-досуговой работы, проводимых зрелищных культурно-массовых мероприятий.</w:t>
            </w:r>
            <w:r>
              <w:br/>
            </w:r>
            <w:r>
              <w:rPr>
                <w:rFonts w:ascii="Times New Roman"/>
                <w:b w:val="false"/>
                <w:i w:val="false"/>
                <w:color w:val="000000"/>
                <w:sz w:val="20"/>
              </w:rPr>
              <w:t>Автоматизация учета сведений по аттестации государственных организаций культуры.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55"/>
          <w:p>
            <w:pPr>
              <w:spacing w:after="20"/>
              <w:ind w:left="20"/>
              <w:jc w:val="both"/>
            </w:pPr>
            <w:r>
              <w:rPr>
                <w:rFonts w:ascii="Times New Roman"/>
                <w:b w:val="false"/>
                <w:i w:val="false"/>
                <w:color w:val="000000"/>
                <w:sz w:val="20"/>
              </w:rPr>
              <w:t>
194</w:t>
            </w:r>
          </w:p>
          <w:bookmarkEnd w:id="105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представлению уполномоченного органа решает вопрос о приостановлении, а также запрещении строительных и иных работ, создающих опасность для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56"/>
          <w:p>
            <w:pPr>
              <w:spacing w:after="20"/>
              <w:ind w:left="20"/>
              <w:jc w:val="both"/>
            </w:pPr>
            <w:r>
              <w:rPr>
                <w:rFonts w:ascii="Times New Roman"/>
                <w:b w:val="false"/>
                <w:i w:val="false"/>
                <w:color w:val="000000"/>
                <w:sz w:val="20"/>
              </w:rPr>
              <w:t>
195</w:t>
            </w:r>
          </w:p>
          <w:bookmarkEnd w:id="105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организации шефства физических и юридических лиц над памятниками истории и культуры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57"/>
          <w:p>
            <w:pPr>
              <w:spacing w:after="20"/>
              <w:ind w:left="20"/>
              <w:jc w:val="both"/>
            </w:pPr>
            <w:r>
              <w:rPr>
                <w:rFonts w:ascii="Times New Roman"/>
                <w:b w:val="false"/>
                <w:i w:val="false"/>
                <w:color w:val="000000"/>
                <w:sz w:val="20"/>
              </w:rPr>
              <w:t>
196</w:t>
            </w:r>
          </w:p>
          <w:bookmarkEnd w:id="105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привлекает общественность к проведению мероприятий по охране и пропаганде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58"/>
          <w:p>
            <w:pPr>
              <w:spacing w:after="20"/>
              <w:ind w:left="20"/>
              <w:jc w:val="both"/>
            </w:pPr>
            <w:r>
              <w:rPr>
                <w:rFonts w:ascii="Times New Roman"/>
                <w:b w:val="false"/>
                <w:i w:val="false"/>
                <w:color w:val="000000"/>
                <w:sz w:val="20"/>
              </w:rPr>
              <w:t>
197</w:t>
            </w:r>
          </w:p>
          <w:bookmarkEnd w:id="105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государственные организации культуры района, города областного значения в сфере театрального, музыкального и киноискусства, библиотечного и музейного дела, культурно-досуговой работы, а также осуществляет поддержку и координацию их деятельности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государственных организаций культуры района, города областного значения в сфере театрального, музыкального и киноискусства, библиотечного и музейного дела, культурно-досуговой работы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59"/>
          <w:p>
            <w:pPr>
              <w:spacing w:after="20"/>
              <w:ind w:left="20"/>
              <w:jc w:val="both"/>
            </w:pPr>
            <w:r>
              <w:rPr>
                <w:rFonts w:ascii="Times New Roman"/>
                <w:b w:val="false"/>
                <w:i w:val="false"/>
                <w:color w:val="000000"/>
                <w:sz w:val="20"/>
              </w:rPr>
              <w:t>
198</w:t>
            </w:r>
          </w:p>
          <w:bookmarkEnd w:id="105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зрелищных культурно-массовых мероприятий района, города областного значения, а также смотров, фестивалей и конкурсов среди любительских творческих объединений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зрелищных культурно-массовых мероприятий района, города областного значения, а также смотров, фестивалей и конкурсов среди любительских творческих объединений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60"/>
          <w:p>
            <w:pPr>
              <w:spacing w:after="20"/>
              <w:ind w:left="20"/>
              <w:jc w:val="both"/>
            </w:pPr>
            <w:r>
              <w:rPr>
                <w:rFonts w:ascii="Times New Roman"/>
                <w:b w:val="false"/>
                <w:i w:val="false"/>
                <w:color w:val="000000"/>
                <w:sz w:val="20"/>
              </w:rPr>
              <w:t>
199</w:t>
            </w:r>
          </w:p>
          <w:bookmarkEnd w:id="106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государственных организаций культуры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аттестации государственных организаций культуры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61"/>
          <w:p>
            <w:pPr>
              <w:spacing w:after="20"/>
              <w:ind w:left="20"/>
              <w:jc w:val="both"/>
            </w:pPr>
            <w:r>
              <w:rPr>
                <w:rFonts w:ascii="Times New Roman"/>
                <w:b w:val="false"/>
                <w:i w:val="false"/>
                <w:color w:val="000000"/>
                <w:sz w:val="20"/>
              </w:rPr>
              <w:t>
200</w:t>
            </w:r>
          </w:p>
          <w:bookmarkEnd w:id="106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выступает заказчиком по строительству, реконструкции и ремонту объектов культурного назначения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62"/>
          <w:p>
            <w:pPr>
              <w:spacing w:after="20"/>
              <w:ind w:left="20"/>
              <w:jc w:val="both"/>
            </w:pPr>
            <w:r>
              <w:rPr>
                <w:rFonts w:ascii="Times New Roman"/>
                <w:b w:val="false"/>
                <w:i w:val="false"/>
                <w:color w:val="000000"/>
                <w:sz w:val="20"/>
              </w:rPr>
              <w:t>
201</w:t>
            </w:r>
          </w:p>
          <w:bookmarkEnd w:id="106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оказывает содействие в материально-техническом обеспечении государственных организаций культуры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государственных организаций культуры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63"/>
          <w:p>
            <w:pPr>
              <w:spacing w:after="20"/>
              <w:ind w:left="20"/>
              <w:jc w:val="both"/>
            </w:pPr>
            <w:r>
              <w:rPr>
                <w:rFonts w:ascii="Times New Roman"/>
                <w:b w:val="false"/>
                <w:i w:val="false"/>
                <w:color w:val="000000"/>
                <w:sz w:val="20"/>
              </w:rPr>
              <w:t>
202</w:t>
            </w:r>
          </w:p>
          <w:bookmarkEnd w:id="106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 одной из государственных библиотек района, города областного значения статус "Центральная"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64"/>
          <w:p>
            <w:pPr>
              <w:spacing w:after="20"/>
              <w:ind w:left="20"/>
              <w:jc w:val="both"/>
            </w:pPr>
            <w:r>
              <w:rPr>
                <w:rFonts w:ascii="Times New Roman"/>
                <w:b w:val="false"/>
                <w:i w:val="false"/>
                <w:color w:val="000000"/>
                <w:sz w:val="20"/>
              </w:rPr>
              <w:t>
203</w:t>
            </w:r>
          </w:p>
          <w:bookmarkEnd w:id="106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учету, охране и использованию культурных ценностей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культурных ценностей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65"/>
          <w:p>
            <w:pPr>
              <w:spacing w:after="20"/>
              <w:ind w:left="20"/>
              <w:jc w:val="both"/>
            </w:pPr>
            <w:r>
              <w:rPr>
                <w:rFonts w:ascii="Times New Roman"/>
                <w:b w:val="false"/>
                <w:i w:val="false"/>
                <w:color w:val="000000"/>
                <w:sz w:val="20"/>
              </w:rPr>
              <w:t>
204</w:t>
            </w:r>
          </w:p>
          <w:bookmarkEnd w:id="106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мероприятия районного (города областного значения) уровня, направленные на развитие государственного и других языков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66"/>
          <w:p>
            <w:pPr>
              <w:spacing w:after="20"/>
              <w:ind w:left="20"/>
              <w:jc w:val="both"/>
            </w:pPr>
            <w:r>
              <w:rPr>
                <w:rFonts w:ascii="Times New Roman"/>
                <w:b w:val="false"/>
                <w:i w:val="false"/>
                <w:color w:val="000000"/>
                <w:sz w:val="20"/>
              </w:rPr>
              <w:t>
205</w:t>
            </w:r>
          </w:p>
          <w:bookmarkEnd w:id="1066"/>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сферах государственных пособий, занятости населения, поддержки инвалидов, социальной помощи и социальных услуг</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на детей до восемнадцати лет</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 (2 услуги)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по неавтоматизированных услугам</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государственного пособия на детей до восемнадцати лет</w:t>
            </w:r>
            <w:r>
              <w:br/>
            </w:r>
            <w:r>
              <w:rPr>
                <w:rFonts w:ascii="Times New Roman"/>
                <w:b w:val="false"/>
                <w:i w:val="false"/>
                <w:color w:val="000000"/>
                <w:sz w:val="20"/>
              </w:rPr>
              <w:t>Реестр уведомлений о назначении или об отказе в назначении государственного пособия на детей до восемнадцати лет</w:t>
            </w:r>
            <w:r>
              <w:br/>
            </w:r>
            <w:r>
              <w:rPr>
                <w:rFonts w:ascii="Times New Roman"/>
                <w:b w:val="false"/>
                <w:i w:val="false"/>
                <w:color w:val="000000"/>
                <w:sz w:val="20"/>
              </w:rPr>
              <w:t>Реестр лиц до 18 лет, которым назначены пособия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67"/>
          <w:p>
            <w:pPr>
              <w:spacing w:after="20"/>
              <w:ind w:left="20"/>
              <w:jc w:val="both"/>
            </w:pPr>
            <w:r>
              <w:rPr>
                <w:rFonts w:ascii="Times New Roman"/>
                <w:b w:val="false"/>
                <w:i w:val="false"/>
                <w:color w:val="000000"/>
                <w:sz w:val="20"/>
              </w:rPr>
              <w:t>
206</w:t>
            </w:r>
          </w:p>
          <w:bookmarkEnd w:id="106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постановка на учет безработных граждан</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регистрацию и постановку на учет в качестве безработного</w:t>
            </w:r>
            <w:r>
              <w:br/>
            </w:r>
            <w:r>
              <w:rPr>
                <w:rFonts w:ascii="Times New Roman"/>
                <w:b w:val="false"/>
                <w:i w:val="false"/>
                <w:color w:val="000000"/>
                <w:sz w:val="20"/>
              </w:rPr>
              <w:t>Реестр безработных граждан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68"/>
          <w:p>
            <w:pPr>
              <w:spacing w:after="20"/>
              <w:ind w:left="20"/>
              <w:jc w:val="both"/>
            </w:pPr>
            <w:r>
              <w:rPr>
                <w:rFonts w:ascii="Times New Roman"/>
                <w:b w:val="false"/>
                <w:i w:val="false"/>
                <w:color w:val="000000"/>
                <w:sz w:val="20"/>
              </w:rPr>
              <w:t>
207</w:t>
            </w:r>
          </w:p>
          <w:bookmarkEnd w:id="106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лицам на участие в активных формах содействия занятости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выдачу направления на участие в активных формах содействия занятости</w:t>
            </w:r>
            <w:r>
              <w:br/>
            </w:r>
            <w:r>
              <w:rPr>
                <w:rFonts w:ascii="Times New Roman"/>
                <w:b w:val="false"/>
                <w:i w:val="false"/>
                <w:color w:val="000000"/>
                <w:sz w:val="20"/>
              </w:rPr>
              <w:t>Реестр выданных направлений лицам на участие в активных мерах содействия занятости:</w:t>
            </w:r>
            <w:r>
              <w:br/>
            </w:r>
            <w:r>
              <w:rPr>
                <w:rFonts w:ascii="Times New Roman"/>
                <w:b w:val="false"/>
                <w:i w:val="false"/>
                <w:color w:val="000000"/>
                <w:sz w:val="20"/>
              </w:rPr>
              <w:t>1) направление для трудоустройства;</w:t>
            </w:r>
            <w:r>
              <w:br/>
            </w:r>
            <w:r>
              <w:rPr>
                <w:rFonts w:ascii="Times New Roman"/>
                <w:b w:val="false"/>
                <w:i w:val="false"/>
                <w:color w:val="000000"/>
                <w:sz w:val="20"/>
              </w:rPr>
              <w:t>2) направление на общественные работы;</w:t>
            </w:r>
            <w:r>
              <w:br/>
            </w:r>
            <w:r>
              <w:rPr>
                <w:rFonts w:ascii="Times New Roman"/>
                <w:b w:val="false"/>
                <w:i w:val="false"/>
                <w:color w:val="000000"/>
                <w:sz w:val="20"/>
              </w:rPr>
              <w:t>3) направление лицам на профессиональную подготовку, переподготовку и повышение квалификации;</w:t>
            </w:r>
            <w:r>
              <w:br/>
            </w:r>
            <w:r>
              <w:rPr>
                <w:rFonts w:ascii="Times New Roman"/>
                <w:b w:val="false"/>
                <w:i w:val="false"/>
                <w:color w:val="000000"/>
                <w:sz w:val="20"/>
              </w:rPr>
              <w:t>4) направление для трудоустройства на социальные рабочие места;</w:t>
            </w:r>
            <w:r>
              <w:br/>
            </w:r>
            <w:r>
              <w:rPr>
                <w:rFonts w:ascii="Times New Roman"/>
                <w:b w:val="false"/>
                <w:i w:val="false"/>
                <w:color w:val="000000"/>
                <w:sz w:val="20"/>
              </w:rPr>
              <w:t>5) направление на молодежную практику;</w:t>
            </w:r>
            <w:r>
              <w:br/>
            </w:r>
            <w:r>
              <w:rPr>
                <w:rFonts w:ascii="Times New Roman"/>
                <w:b w:val="false"/>
                <w:i w:val="false"/>
                <w:color w:val="000000"/>
                <w:sz w:val="20"/>
              </w:rPr>
              <w:t>6) оказание бесплатных услуг лицам в профессиональной ориентации.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69"/>
          <w:p>
            <w:pPr>
              <w:spacing w:after="20"/>
              <w:ind w:left="20"/>
              <w:jc w:val="both"/>
            </w:pPr>
            <w:r>
              <w:rPr>
                <w:rFonts w:ascii="Times New Roman"/>
                <w:b w:val="false"/>
                <w:i w:val="false"/>
                <w:color w:val="000000"/>
                <w:sz w:val="20"/>
              </w:rPr>
              <w:t>
208</w:t>
            </w:r>
          </w:p>
          <w:bookmarkEnd w:id="106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безработным гражданам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справок безработным гражданам</w:t>
            </w:r>
            <w:r>
              <w:br/>
            </w:r>
            <w:r>
              <w:rPr>
                <w:rFonts w:ascii="Times New Roman"/>
                <w:b w:val="false"/>
                <w:i w:val="false"/>
                <w:color w:val="000000"/>
                <w:sz w:val="20"/>
              </w:rPr>
              <w:t xml:space="preserve">Реестр выданных справок о регистрации в качестве безработного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70"/>
          <w:p>
            <w:pPr>
              <w:spacing w:after="20"/>
              <w:ind w:left="20"/>
              <w:jc w:val="both"/>
            </w:pPr>
            <w:r>
              <w:rPr>
                <w:rFonts w:ascii="Times New Roman"/>
                <w:b w:val="false"/>
                <w:i w:val="false"/>
                <w:color w:val="000000"/>
                <w:sz w:val="20"/>
              </w:rPr>
              <w:t>
209</w:t>
            </w:r>
          </w:p>
          <w:bookmarkEnd w:id="107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детей-инвалидов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возмещение затрат на обучение на дому детей-инвалидов</w:t>
            </w:r>
            <w:r>
              <w:br/>
            </w:r>
            <w:r>
              <w:rPr>
                <w:rFonts w:ascii="Times New Roman"/>
                <w:b w:val="false"/>
                <w:i w:val="false"/>
                <w:color w:val="000000"/>
                <w:sz w:val="20"/>
              </w:rPr>
              <w:t>Реестр уведомлений о назначении пособия на обучение на дому детей-инвалидов</w:t>
            </w:r>
            <w:r>
              <w:br/>
            </w:r>
            <w:r>
              <w:rPr>
                <w:rFonts w:ascii="Times New Roman"/>
                <w:b w:val="false"/>
                <w:i w:val="false"/>
                <w:color w:val="000000"/>
                <w:sz w:val="20"/>
              </w:rPr>
              <w:t>Реестр детей-инвалидов, которым назначены пособия на обучение на дому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71"/>
          <w:p>
            <w:pPr>
              <w:spacing w:after="20"/>
              <w:ind w:left="20"/>
              <w:jc w:val="both"/>
            </w:pPr>
            <w:r>
              <w:rPr>
                <w:rFonts w:ascii="Times New Roman"/>
                <w:b w:val="false"/>
                <w:i w:val="false"/>
                <w:color w:val="000000"/>
                <w:sz w:val="20"/>
              </w:rPr>
              <w:t>
210</w:t>
            </w:r>
          </w:p>
          <w:bookmarkEnd w:id="107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инвалидов для предоставления им протезно-ортопедической помощи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инвалидам протезно-ортопедической помощи</w:t>
            </w:r>
            <w:r>
              <w:br/>
            </w:r>
            <w:r>
              <w:rPr>
                <w:rFonts w:ascii="Times New Roman"/>
                <w:b w:val="false"/>
                <w:i w:val="false"/>
                <w:color w:val="000000"/>
                <w:sz w:val="20"/>
              </w:rPr>
              <w:t>Реестр уведомлений об оформлении документов с указанием сроков предоставления инвалидам протезно-ортопедической помощи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72"/>
          <w:p>
            <w:pPr>
              <w:spacing w:after="20"/>
              <w:ind w:left="20"/>
              <w:jc w:val="both"/>
            </w:pPr>
            <w:r>
              <w:rPr>
                <w:rFonts w:ascii="Times New Roman"/>
                <w:b w:val="false"/>
                <w:i w:val="false"/>
                <w:color w:val="000000"/>
                <w:sz w:val="20"/>
              </w:rPr>
              <w:t>
211</w:t>
            </w:r>
          </w:p>
          <w:bookmarkEnd w:id="107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инвалидов сурдо-тифлотехническими и обязательными гигиеническими средствами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обеспечение инвалидов сурдо-тифлотехническими и обязательными гигиеническими средствами</w:t>
            </w:r>
            <w:r>
              <w:br/>
            </w:r>
            <w:r>
              <w:rPr>
                <w:rFonts w:ascii="Times New Roman"/>
                <w:b w:val="false"/>
                <w:i w:val="false"/>
                <w:color w:val="000000"/>
                <w:sz w:val="20"/>
              </w:rPr>
              <w:t>Реестр уведомлений об оформлении документов с указанием сроков предоставления инвалидам сурдо-тифлотехнических и обязательных гигиенических средств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73"/>
          <w:p>
            <w:pPr>
              <w:spacing w:after="20"/>
              <w:ind w:left="20"/>
              <w:jc w:val="both"/>
            </w:pPr>
            <w:r>
              <w:rPr>
                <w:rFonts w:ascii="Times New Roman"/>
                <w:b w:val="false"/>
                <w:i w:val="false"/>
                <w:color w:val="000000"/>
                <w:sz w:val="20"/>
              </w:rPr>
              <w:t>
212</w:t>
            </w:r>
          </w:p>
          <w:bookmarkEnd w:id="107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социальных услуг индивидуального помощника/специалиста жестового языка</w:t>
            </w:r>
            <w:r>
              <w:br/>
            </w:r>
            <w:r>
              <w:rPr>
                <w:rFonts w:ascii="Times New Roman"/>
                <w:b w:val="false"/>
                <w:i w:val="false"/>
                <w:color w:val="000000"/>
                <w:sz w:val="20"/>
              </w:rPr>
              <w:t>Реестр уведомлений об оформлении документов с указанием сроков предоставления инвалидам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74"/>
          <w:p>
            <w:pPr>
              <w:spacing w:after="20"/>
              <w:ind w:left="20"/>
              <w:jc w:val="both"/>
            </w:pPr>
            <w:r>
              <w:rPr>
                <w:rFonts w:ascii="Times New Roman"/>
                <w:b w:val="false"/>
                <w:i w:val="false"/>
                <w:color w:val="000000"/>
                <w:sz w:val="20"/>
              </w:rPr>
              <w:t>
213</w:t>
            </w:r>
          </w:p>
          <w:bookmarkEnd w:id="107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инвалидам кресла-колясок</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кресла-коляски</w:t>
            </w:r>
            <w:r>
              <w:br/>
            </w:r>
            <w:r>
              <w:rPr>
                <w:rFonts w:ascii="Times New Roman"/>
                <w:b w:val="false"/>
                <w:i w:val="false"/>
                <w:color w:val="000000"/>
                <w:sz w:val="20"/>
              </w:rPr>
              <w:t>Реестр уведомлений об оформлении документов с указанием сроков предоставления инвалидам кресла-коляски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75"/>
          <w:p>
            <w:pPr>
              <w:spacing w:after="20"/>
              <w:ind w:left="20"/>
              <w:jc w:val="both"/>
            </w:pPr>
            <w:r>
              <w:rPr>
                <w:rFonts w:ascii="Times New Roman"/>
                <w:b w:val="false"/>
                <w:i w:val="false"/>
                <w:color w:val="000000"/>
                <w:sz w:val="20"/>
              </w:rPr>
              <w:t>
214</w:t>
            </w:r>
          </w:p>
          <w:bookmarkEnd w:id="107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инвалидов санаторно-курортным лечением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обеспечение инвалидов санаторно-курортным лечением</w:t>
            </w:r>
            <w:r>
              <w:br/>
            </w:r>
            <w:r>
              <w:rPr>
                <w:rFonts w:ascii="Times New Roman"/>
                <w:b w:val="false"/>
                <w:i w:val="false"/>
                <w:color w:val="000000"/>
                <w:sz w:val="20"/>
              </w:rPr>
              <w:t>Реестр уведомлений об оформлении документов с указанием сроков предоставление инвалидам санаторно-курортного лечения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76"/>
          <w:p>
            <w:pPr>
              <w:spacing w:after="20"/>
              <w:ind w:left="20"/>
              <w:jc w:val="both"/>
            </w:pPr>
            <w:r>
              <w:rPr>
                <w:rFonts w:ascii="Times New Roman"/>
                <w:b w:val="false"/>
                <w:i w:val="false"/>
                <w:color w:val="000000"/>
                <w:sz w:val="20"/>
              </w:rPr>
              <w:t>
215</w:t>
            </w:r>
          </w:p>
          <w:bookmarkEnd w:id="107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опекуна или попечителя для назначения пособия</w:t>
            </w:r>
            <w:r>
              <w:br/>
            </w:r>
            <w:r>
              <w:rPr>
                <w:rFonts w:ascii="Times New Roman"/>
                <w:b w:val="false"/>
                <w:i w:val="false"/>
                <w:color w:val="000000"/>
                <w:sz w:val="20"/>
              </w:rPr>
              <w:t>Реестр решений о назначении пособия опекунам или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0"/>
              </w:rPr>
              <w:t>Реестр опекунов или попечителей, которым назначены пособия на содержание ребенка-сироты (детей-сирот) и ребенка (детей), оставшегося без попечения родителей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77"/>
          <w:p>
            <w:pPr>
              <w:spacing w:after="20"/>
              <w:ind w:left="20"/>
              <w:jc w:val="both"/>
            </w:pPr>
            <w:r>
              <w:rPr>
                <w:rFonts w:ascii="Times New Roman"/>
                <w:b w:val="false"/>
                <w:i w:val="false"/>
                <w:color w:val="000000"/>
                <w:sz w:val="20"/>
              </w:rPr>
              <w:t>
216</w:t>
            </w:r>
          </w:p>
          <w:bookmarkEnd w:id="107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государственной адресной социальной помощи</w:t>
            </w:r>
            <w:r>
              <w:br/>
            </w:r>
            <w:r>
              <w:rPr>
                <w:rFonts w:ascii="Times New Roman"/>
                <w:b w:val="false"/>
                <w:i w:val="false"/>
                <w:color w:val="000000"/>
                <w:sz w:val="20"/>
              </w:rPr>
              <w:t>Реестр уведомлений о назначении (отказе в назначении) государственной адресной социальной помощи</w:t>
            </w:r>
            <w:r>
              <w:br/>
            </w:r>
            <w:r>
              <w:rPr>
                <w:rFonts w:ascii="Times New Roman"/>
                <w:b w:val="false"/>
                <w:i w:val="false"/>
                <w:color w:val="000000"/>
                <w:sz w:val="20"/>
              </w:rPr>
              <w:t>Реестр лиц, которым назначена государственная адресная социальная помощь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78"/>
          <w:p>
            <w:pPr>
              <w:spacing w:after="20"/>
              <w:ind w:left="20"/>
              <w:jc w:val="both"/>
            </w:pPr>
            <w:r>
              <w:rPr>
                <w:rFonts w:ascii="Times New Roman"/>
                <w:b w:val="false"/>
                <w:i w:val="false"/>
                <w:color w:val="000000"/>
                <w:sz w:val="20"/>
              </w:rPr>
              <w:t>
217</w:t>
            </w:r>
          </w:p>
          <w:bookmarkEnd w:id="107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для назначения социальной помощи отдельным категориям нуждающихся граждан</w:t>
            </w:r>
            <w:r>
              <w:br/>
            </w:r>
            <w:r>
              <w:rPr>
                <w:rFonts w:ascii="Times New Roman"/>
                <w:b w:val="false"/>
                <w:i w:val="false"/>
                <w:color w:val="000000"/>
                <w:sz w:val="20"/>
              </w:rPr>
              <w:t>Реестр уведомлений о назначении социальной помощи</w:t>
            </w:r>
            <w:r>
              <w:br/>
            </w:r>
            <w:r>
              <w:rPr>
                <w:rFonts w:ascii="Times New Roman"/>
                <w:b w:val="false"/>
                <w:i w:val="false"/>
                <w:color w:val="000000"/>
                <w:sz w:val="20"/>
              </w:rPr>
              <w:t>Реестр лиц, которым назначена социальная помощь</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79"/>
          <w:p>
            <w:pPr>
              <w:spacing w:after="20"/>
              <w:ind w:left="20"/>
              <w:jc w:val="both"/>
            </w:pPr>
            <w:r>
              <w:rPr>
                <w:rFonts w:ascii="Times New Roman"/>
                <w:b w:val="false"/>
                <w:i w:val="false"/>
                <w:color w:val="000000"/>
                <w:sz w:val="20"/>
              </w:rPr>
              <w:t>
218</w:t>
            </w:r>
          </w:p>
          <w:bookmarkEnd w:id="107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специалистам социальной сферы, проживающим и работающим в сельских населенных пунктах, по приобретению топлива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социальной помощи специалистам социальной сферы, проживающим и работающим в сельских населенных пунктах, по приобретению топлива</w:t>
            </w:r>
            <w:r>
              <w:br/>
            </w:r>
            <w:r>
              <w:rPr>
                <w:rFonts w:ascii="Times New Roman"/>
                <w:b w:val="false"/>
                <w:i w:val="false"/>
                <w:color w:val="000000"/>
                <w:sz w:val="20"/>
              </w:rPr>
              <w:t>Реестр уведомлений о назначении социальной помощи специалистам социальной сферы, проживающим и работающим в сельских населенных пунктах, по приобретению топлива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80"/>
          <w:p>
            <w:pPr>
              <w:spacing w:after="20"/>
              <w:ind w:left="20"/>
              <w:jc w:val="both"/>
            </w:pPr>
            <w:r>
              <w:rPr>
                <w:rFonts w:ascii="Times New Roman"/>
                <w:b w:val="false"/>
                <w:i w:val="false"/>
                <w:color w:val="000000"/>
                <w:sz w:val="20"/>
              </w:rPr>
              <w:t>
219</w:t>
            </w:r>
          </w:p>
          <w:bookmarkEnd w:id="108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регистрацию в качестве граждан, пострадавших вследствие ядерных испытаний</w:t>
            </w:r>
            <w:r>
              <w:br/>
            </w:r>
            <w:r>
              <w:rPr>
                <w:rFonts w:ascii="Times New Roman"/>
                <w:b w:val="false"/>
                <w:i w:val="false"/>
                <w:color w:val="000000"/>
                <w:sz w:val="20"/>
              </w:rPr>
              <w:t>Реестр удостоверений о признании граждан Республики Казахстан пострадавшими вследствие ядерных испытаний на Семипалатинском испытательном ядерном полигоне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81"/>
          <w:p>
            <w:pPr>
              <w:spacing w:after="20"/>
              <w:ind w:left="20"/>
              <w:jc w:val="both"/>
            </w:pPr>
            <w:r>
              <w:rPr>
                <w:rFonts w:ascii="Times New Roman"/>
                <w:b w:val="false"/>
                <w:i w:val="false"/>
                <w:color w:val="000000"/>
                <w:sz w:val="20"/>
              </w:rPr>
              <w:t>
220</w:t>
            </w:r>
          </w:p>
          <w:bookmarkEnd w:id="108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r>
              <w:br/>
            </w:r>
            <w:r>
              <w:rPr>
                <w:rFonts w:ascii="Times New Roman"/>
                <w:b w:val="false"/>
                <w:i w:val="false"/>
                <w:color w:val="000000"/>
                <w:sz w:val="20"/>
              </w:rPr>
              <w:t>Реестр уведомлений о назначении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82"/>
          <w:p>
            <w:pPr>
              <w:spacing w:after="20"/>
              <w:ind w:left="20"/>
              <w:jc w:val="both"/>
            </w:pPr>
            <w:r>
              <w:rPr>
                <w:rFonts w:ascii="Times New Roman"/>
                <w:b w:val="false"/>
                <w:i w:val="false"/>
                <w:color w:val="000000"/>
                <w:sz w:val="20"/>
              </w:rPr>
              <w:t>
221</w:t>
            </w:r>
          </w:p>
          <w:bookmarkEnd w:id="108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выдаче удостоверения единого образца реабилитированному лицу</w:t>
            </w:r>
            <w:r>
              <w:br/>
            </w:r>
            <w:r>
              <w:rPr>
                <w:rFonts w:ascii="Times New Roman"/>
                <w:b w:val="false"/>
                <w:i w:val="false"/>
                <w:color w:val="000000"/>
                <w:sz w:val="20"/>
              </w:rPr>
              <w:t>Реестр лиц, претендующих на получение удостоверения единого образца реабилитированному лицу</w:t>
            </w:r>
            <w:r>
              <w:br/>
            </w:r>
            <w:r>
              <w:rPr>
                <w:rFonts w:ascii="Times New Roman"/>
                <w:b w:val="false"/>
                <w:i w:val="false"/>
                <w:color w:val="000000"/>
                <w:sz w:val="20"/>
              </w:rPr>
              <w:t>Реестр удостоверений реабилитированного лица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83"/>
          <w:p>
            <w:pPr>
              <w:spacing w:after="20"/>
              <w:ind w:left="20"/>
              <w:jc w:val="both"/>
            </w:pPr>
            <w:r>
              <w:rPr>
                <w:rFonts w:ascii="Times New Roman"/>
                <w:b w:val="false"/>
                <w:i w:val="false"/>
                <w:color w:val="000000"/>
                <w:sz w:val="20"/>
              </w:rPr>
              <w:t>
222</w:t>
            </w:r>
          </w:p>
          <w:bookmarkEnd w:id="108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оказание специальных социальных услуг в условиях ухода на дому</w:t>
            </w:r>
            <w:r>
              <w:br/>
            </w:r>
            <w:r>
              <w:rPr>
                <w:rFonts w:ascii="Times New Roman"/>
                <w:b w:val="false"/>
                <w:i w:val="false"/>
                <w:color w:val="000000"/>
                <w:sz w:val="20"/>
              </w:rPr>
              <w:t>Реестр уведомлений об оформлении документов с указанием срока оказания специальных социальных услуг в условиях ухода на дому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84"/>
          <w:p>
            <w:pPr>
              <w:spacing w:after="20"/>
              <w:ind w:left="20"/>
              <w:jc w:val="both"/>
            </w:pPr>
            <w:r>
              <w:rPr>
                <w:rFonts w:ascii="Times New Roman"/>
                <w:b w:val="false"/>
                <w:i w:val="false"/>
                <w:color w:val="000000"/>
                <w:sz w:val="20"/>
              </w:rPr>
              <w:t>
223</w:t>
            </w:r>
          </w:p>
          <w:bookmarkEnd w:id="108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медико-социальных учреждениях (организациях)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оказание специальных социальных услуг в медико-социальных учреждениях (организациях)</w:t>
            </w:r>
            <w:r>
              <w:br/>
            </w:r>
            <w:r>
              <w:rPr>
                <w:rFonts w:ascii="Times New Roman"/>
                <w:b w:val="false"/>
                <w:i w:val="false"/>
                <w:color w:val="000000"/>
                <w:sz w:val="20"/>
              </w:rPr>
              <w:t>Реестр уведомлений об оформлении документов с указанием срока оказания специальных социальных услуг в медико-социальных учреждениях (организациях)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85"/>
          <w:p>
            <w:pPr>
              <w:spacing w:after="20"/>
              <w:ind w:left="20"/>
              <w:jc w:val="both"/>
            </w:pPr>
            <w:r>
              <w:rPr>
                <w:rFonts w:ascii="Times New Roman"/>
                <w:b w:val="false"/>
                <w:i w:val="false"/>
                <w:color w:val="000000"/>
                <w:sz w:val="20"/>
              </w:rPr>
              <w:t>
224</w:t>
            </w:r>
          </w:p>
          <w:bookmarkEnd w:id="108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подтверждающей принадлежность заявителя (семьи) к получателям адресной социальной помощи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0"/>
              </w:rPr>
              <w:t>Реестр выданных справок, подтверждающих принадлежность (либо отсутствие принадлежности) услугополучателя к получателям адресной социальной помощи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86"/>
          <w:p>
            <w:pPr>
              <w:spacing w:after="20"/>
              <w:ind w:left="20"/>
              <w:jc w:val="both"/>
            </w:pPr>
            <w:r>
              <w:rPr>
                <w:rFonts w:ascii="Times New Roman"/>
                <w:b w:val="false"/>
                <w:i w:val="false"/>
                <w:color w:val="000000"/>
                <w:sz w:val="20"/>
              </w:rPr>
              <w:t>
225</w:t>
            </w:r>
          </w:p>
          <w:bookmarkEnd w:id="1086"/>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занятости населения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социальные рабочие места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"Рынок труда"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создаваемых социальных мест</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социальных рабочих мест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87"/>
          <w:p>
            <w:pPr>
              <w:spacing w:after="20"/>
              <w:ind w:left="20"/>
              <w:jc w:val="both"/>
            </w:pPr>
            <w:r>
              <w:rPr>
                <w:rFonts w:ascii="Times New Roman"/>
                <w:b w:val="false"/>
                <w:i w:val="false"/>
                <w:color w:val="000000"/>
                <w:sz w:val="20"/>
              </w:rPr>
              <w:t>
226</w:t>
            </w:r>
          </w:p>
          <w:bookmarkEnd w:id="108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социальную защиту безработным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88"/>
          <w:p>
            <w:pPr>
              <w:spacing w:after="20"/>
              <w:ind w:left="20"/>
              <w:jc w:val="both"/>
            </w:pPr>
            <w:r>
              <w:rPr>
                <w:rFonts w:ascii="Times New Roman"/>
                <w:b w:val="false"/>
                <w:i w:val="false"/>
                <w:color w:val="000000"/>
                <w:sz w:val="20"/>
              </w:rPr>
              <w:t>
227</w:t>
            </w:r>
          </w:p>
          <w:bookmarkEnd w:id="108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молодежной практики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89"/>
          <w:p>
            <w:pPr>
              <w:spacing w:after="20"/>
              <w:ind w:left="20"/>
              <w:jc w:val="both"/>
            </w:pPr>
            <w:r>
              <w:rPr>
                <w:rFonts w:ascii="Times New Roman"/>
                <w:b w:val="false"/>
                <w:i w:val="false"/>
                <w:color w:val="000000"/>
                <w:sz w:val="20"/>
              </w:rPr>
              <w:t>
228</w:t>
            </w:r>
          </w:p>
          <w:bookmarkEnd w:id="108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оказание социально-правовой и иной помощи лицам, состоящим на учете службы пробации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оказании социально-правовой и иной помощи лицам, состоящим на учете службы пробации, в соответствии с законодательством Республики Казахстан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90"/>
          <w:p>
            <w:pPr>
              <w:spacing w:after="20"/>
              <w:ind w:left="20"/>
              <w:jc w:val="both"/>
            </w:pPr>
            <w:r>
              <w:rPr>
                <w:rFonts w:ascii="Times New Roman"/>
                <w:b w:val="false"/>
                <w:i w:val="false"/>
                <w:color w:val="000000"/>
                <w:sz w:val="20"/>
              </w:rPr>
              <w:t>
229</w:t>
            </w:r>
          </w:p>
          <w:bookmarkEnd w:id="109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потребности в трудовых ресурсах, организации занятости населения и содействия в трудоустройстве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91"/>
          <w:p>
            <w:pPr>
              <w:spacing w:after="20"/>
              <w:ind w:left="20"/>
              <w:jc w:val="both"/>
            </w:pPr>
            <w:r>
              <w:rPr>
                <w:rFonts w:ascii="Times New Roman"/>
                <w:b w:val="false"/>
                <w:i w:val="false"/>
                <w:color w:val="000000"/>
                <w:sz w:val="20"/>
              </w:rPr>
              <w:t>
230</w:t>
            </w:r>
          </w:p>
          <w:bookmarkEnd w:id="109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общественные работы для безработных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92"/>
          <w:p>
            <w:pPr>
              <w:spacing w:after="20"/>
              <w:ind w:left="20"/>
              <w:jc w:val="both"/>
            </w:pPr>
            <w:r>
              <w:rPr>
                <w:rFonts w:ascii="Times New Roman"/>
                <w:b w:val="false"/>
                <w:i w:val="false"/>
                <w:color w:val="000000"/>
                <w:sz w:val="20"/>
              </w:rPr>
              <w:t>
231</w:t>
            </w:r>
          </w:p>
          <w:bookmarkEnd w:id="1092"/>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миграции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оказывают оралманам,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с законодательством Республики Казахстан о занятости населения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БД Оралман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 трудоустройстве, профессиональной подготовке, переподготовке и повышении квалификации оралманов</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содействие оралманам в трудоустройстве, профессиональной подготовке, переподготовке и повышении квалификации в соответствии с законодательством Республики Казахстан о занятости населения</w:t>
            </w:r>
            <w:r>
              <w:br/>
            </w:r>
            <w:r>
              <w:rPr>
                <w:rFonts w:ascii="Times New Roman"/>
                <w:b w:val="false"/>
                <w:i w:val="false"/>
                <w:color w:val="000000"/>
                <w:sz w:val="20"/>
              </w:rPr>
              <w:t>Реестр уведомлений оралманам о трудоустройстве, профессиональной подготовке, переподготовке и повышении квалификации в соответствии с законодательством Республики Казахстан о занятости населения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93"/>
          <w:p>
            <w:pPr>
              <w:spacing w:after="20"/>
              <w:ind w:left="20"/>
              <w:jc w:val="both"/>
            </w:pPr>
            <w:r>
              <w:rPr>
                <w:rFonts w:ascii="Times New Roman"/>
                <w:b w:val="false"/>
                <w:i w:val="false"/>
                <w:color w:val="000000"/>
                <w:sz w:val="20"/>
              </w:rPr>
              <w:t>
232</w:t>
            </w:r>
          </w:p>
          <w:bookmarkEnd w:id="109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предоставляют мигрантам места в школах, дошкольных организациях, а также в медико-социальных учреждениях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мигрантам мест в школах, дошкольных организациях, а также в медико-социальных учреждениях</w:t>
            </w:r>
            <w:r>
              <w:br/>
            </w:r>
            <w:r>
              <w:rPr>
                <w:rFonts w:ascii="Times New Roman"/>
                <w:b w:val="false"/>
                <w:i w:val="false"/>
                <w:color w:val="000000"/>
                <w:sz w:val="20"/>
              </w:rPr>
              <w:t>Реестр уведомлений мигрантам о предоставлении места в школах, дошкольных организациях, а также в медико-социальных учреждениях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94"/>
          <w:p>
            <w:pPr>
              <w:spacing w:after="20"/>
              <w:ind w:left="20"/>
              <w:jc w:val="both"/>
            </w:pPr>
            <w:r>
              <w:rPr>
                <w:rFonts w:ascii="Times New Roman"/>
                <w:b w:val="false"/>
                <w:i w:val="false"/>
                <w:color w:val="000000"/>
                <w:sz w:val="20"/>
              </w:rPr>
              <w:t>
233</w:t>
            </w:r>
          </w:p>
          <w:bookmarkEnd w:id="109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создают условия оралманам для изучения казахского языка и, по их желанию, русского языка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95"/>
          <w:p>
            <w:pPr>
              <w:spacing w:after="20"/>
              <w:ind w:left="20"/>
              <w:jc w:val="both"/>
            </w:pPr>
            <w:r>
              <w:rPr>
                <w:rFonts w:ascii="Times New Roman"/>
                <w:b w:val="false"/>
                <w:i w:val="false"/>
                <w:color w:val="000000"/>
                <w:sz w:val="20"/>
              </w:rPr>
              <w:t>
234</w:t>
            </w:r>
          </w:p>
          <w:bookmarkEnd w:id="1095"/>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профилактики бытового насилия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субъектов профилактики бытового насилия на местном уровне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несовершеннолетних, пострадавших от бытового насилия, и неблагополучных семей.</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профилактики бытового насилия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96"/>
          <w:p>
            <w:pPr>
              <w:spacing w:after="20"/>
              <w:ind w:left="20"/>
              <w:jc w:val="both"/>
            </w:pPr>
            <w:r>
              <w:rPr>
                <w:rFonts w:ascii="Times New Roman"/>
                <w:b w:val="false"/>
                <w:i w:val="false"/>
                <w:color w:val="000000"/>
                <w:sz w:val="20"/>
              </w:rPr>
              <w:t>
235</w:t>
            </w:r>
          </w:p>
          <w:bookmarkEnd w:id="109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организации по оказанию помощи и обеспечивают их функционирование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организаций по оказанию помощи пострадавшим от бытового насилия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97"/>
          <w:p>
            <w:pPr>
              <w:spacing w:after="20"/>
              <w:ind w:left="20"/>
              <w:jc w:val="both"/>
            </w:pPr>
            <w:r>
              <w:rPr>
                <w:rFonts w:ascii="Times New Roman"/>
                <w:b w:val="false"/>
                <w:i w:val="false"/>
                <w:color w:val="000000"/>
                <w:sz w:val="20"/>
              </w:rPr>
              <w:t>
236</w:t>
            </w:r>
          </w:p>
          <w:bookmarkEnd w:id="109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выявляют и ведут учет несовершеннолетних, пострадавших от бытового насилия, и неблагополучных семей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несовершеннолетних, пострадавших от бытового насилия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98"/>
          <w:p>
            <w:pPr>
              <w:spacing w:after="20"/>
              <w:ind w:left="20"/>
              <w:jc w:val="both"/>
            </w:pPr>
            <w:r>
              <w:rPr>
                <w:rFonts w:ascii="Times New Roman"/>
                <w:b w:val="false"/>
                <w:i w:val="false"/>
                <w:color w:val="000000"/>
                <w:sz w:val="20"/>
              </w:rPr>
              <w:t>
237</w:t>
            </w:r>
          </w:p>
          <w:bookmarkEnd w:id="109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предоставление специальных социальных услуг потерпевшим в порядке, установленном законодательством Республики Казахстан о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99"/>
          <w:p>
            <w:pPr>
              <w:spacing w:after="20"/>
              <w:ind w:left="20"/>
              <w:jc w:val="both"/>
            </w:pPr>
            <w:r>
              <w:rPr>
                <w:rFonts w:ascii="Times New Roman"/>
                <w:b w:val="false"/>
                <w:i w:val="false"/>
                <w:color w:val="000000"/>
                <w:sz w:val="20"/>
              </w:rPr>
              <w:t>
238</w:t>
            </w:r>
          </w:p>
          <w:bookmarkEnd w:id="1099"/>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социальной помощи и специальных социальных услуг</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 социальную выплату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"Е-собес", АИС ЭГЗ,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профессиональной подготовке, переподготовке и повышению квалификации социальных работников.</w:t>
            </w:r>
            <w:r>
              <w:br/>
            </w:r>
            <w:r>
              <w:rPr>
                <w:rFonts w:ascii="Times New Roman"/>
                <w:b w:val="false"/>
                <w:i w:val="false"/>
                <w:color w:val="000000"/>
                <w:sz w:val="20"/>
              </w:rPr>
              <w:t>Автоматизация свода и анализа потребностей населения в специальных социальных услугах.</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назначенных социальных выплатах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100"/>
          <w:p>
            <w:pPr>
              <w:spacing w:after="20"/>
              <w:ind w:left="20"/>
              <w:jc w:val="both"/>
            </w:pPr>
            <w:r>
              <w:rPr>
                <w:rFonts w:ascii="Times New Roman"/>
                <w:b w:val="false"/>
                <w:i w:val="false"/>
                <w:color w:val="000000"/>
                <w:sz w:val="20"/>
              </w:rPr>
              <w:t>
239</w:t>
            </w:r>
          </w:p>
          <w:bookmarkEnd w:id="110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создание и деятельность субъектов, предоставляющих специальные социальные услуги, находящихся в их ведении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предоставляющих специальные социальные услуги, находящихся в ведении МИО</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101"/>
          <w:p>
            <w:pPr>
              <w:spacing w:after="20"/>
              <w:ind w:left="20"/>
              <w:jc w:val="both"/>
            </w:pPr>
            <w:r>
              <w:rPr>
                <w:rFonts w:ascii="Times New Roman"/>
                <w:b w:val="false"/>
                <w:i w:val="false"/>
                <w:color w:val="000000"/>
                <w:sz w:val="20"/>
              </w:rPr>
              <w:t>
240</w:t>
            </w:r>
          </w:p>
          <w:bookmarkEnd w:id="110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государственные закупки,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102"/>
          <w:p>
            <w:pPr>
              <w:spacing w:after="20"/>
              <w:ind w:left="20"/>
              <w:jc w:val="both"/>
            </w:pPr>
            <w:r>
              <w:rPr>
                <w:rFonts w:ascii="Times New Roman"/>
                <w:b w:val="false"/>
                <w:i w:val="false"/>
                <w:color w:val="000000"/>
                <w:sz w:val="20"/>
              </w:rPr>
              <w:t>
241</w:t>
            </w:r>
          </w:p>
          <w:bookmarkEnd w:id="110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развитию системы предоставления специальных социальных услуг</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103"/>
          <w:p>
            <w:pPr>
              <w:spacing w:after="20"/>
              <w:ind w:left="20"/>
              <w:jc w:val="both"/>
            </w:pPr>
            <w:r>
              <w:rPr>
                <w:rFonts w:ascii="Times New Roman"/>
                <w:b w:val="false"/>
                <w:i w:val="false"/>
                <w:color w:val="000000"/>
                <w:sz w:val="20"/>
              </w:rPr>
              <w:t>
242</w:t>
            </w:r>
          </w:p>
          <w:bookmarkEnd w:id="110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проведение анализа потребностей населения в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потребностях населения в специальных социальных услугах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104"/>
          <w:p>
            <w:pPr>
              <w:spacing w:after="20"/>
              <w:ind w:left="20"/>
              <w:jc w:val="both"/>
            </w:pPr>
            <w:r>
              <w:rPr>
                <w:rFonts w:ascii="Times New Roman"/>
                <w:b w:val="false"/>
                <w:i w:val="false"/>
                <w:color w:val="000000"/>
                <w:sz w:val="20"/>
              </w:rPr>
              <w:t>
243</w:t>
            </w:r>
          </w:p>
          <w:bookmarkEnd w:id="110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кадровое обеспечение субъектов, предоставляющих специальные социальные услуги, профессиональную подготовку, переподготовку и повышение квалификации социальных работников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социальных работников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105"/>
          <w:p>
            <w:pPr>
              <w:spacing w:after="20"/>
              <w:ind w:left="20"/>
              <w:jc w:val="both"/>
            </w:pPr>
            <w:r>
              <w:rPr>
                <w:rFonts w:ascii="Times New Roman"/>
                <w:b w:val="false"/>
                <w:i w:val="false"/>
                <w:color w:val="000000"/>
                <w:sz w:val="20"/>
              </w:rPr>
              <w:t>
244</w:t>
            </w:r>
          </w:p>
          <w:bookmarkEnd w:id="110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 физическими и юридическими лицами по вопросам предоставления специальных социальных услуг</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106"/>
          <w:p>
            <w:pPr>
              <w:spacing w:after="20"/>
              <w:ind w:left="20"/>
              <w:jc w:val="both"/>
            </w:pPr>
            <w:r>
              <w:rPr>
                <w:rFonts w:ascii="Times New Roman"/>
                <w:b w:val="false"/>
                <w:i w:val="false"/>
                <w:color w:val="000000"/>
                <w:sz w:val="20"/>
              </w:rPr>
              <w:t>
245</w:t>
            </w:r>
          </w:p>
          <w:bookmarkEnd w:id="110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 государственными органами по вопросам предоставления специальных социальных услуг</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107"/>
          <w:p>
            <w:pPr>
              <w:spacing w:after="20"/>
              <w:ind w:left="20"/>
              <w:jc w:val="both"/>
            </w:pPr>
            <w:r>
              <w:rPr>
                <w:rFonts w:ascii="Times New Roman"/>
                <w:b w:val="false"/>
                <w:i w:val="false"/>
                <w:color w:val="000000"/>
                <w:sz w:val="20"/>
              </w:rPr>
              <w:t>
246</w:t>
            </w:r>
          </w:p>
          <w:bookmarkEnd w:id="1107"/>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труда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с местным представительным органом определяет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отраслевых и региональных соглашений с объединениями работодателей и работников.</w:t>
            </w:r>
            <w:r>
              <w:br/>
            </w:r>
            <w:r>
              <w:rPr>
                <w:rFonts w:ascii="Times New Roman"/>
                <w:b w:val="false"/>
                <w:i w:val="false"/>
                <w:color w:val="000000"/>
                <w:sz w:val="20"/>
              </w:rPr>
              <w:t>Автоматизация приема и рассмотрения заявок, согласования и выдачи решений о проведении забастовок.</w:t>
            </w:r>
            <w:r>
              <w:br/>
            </w:r>
            <w:r>
              <w:rPr>
                <w:rFonts w:ascii="Times New Roman"/>
                <w:b w:val="false"/>
                <w:i w:val="false"/>
                <w:color w:val="000000"/>
                <w:sz w:val="20"/>
              </w:rPr>
              <w:t>Автоматизация процессов по согласованию норм труда и параметров системы оплаты труда работников организаций, на услуги которых вводится государственное регулирование тарифов.</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108"/>
          <w:p>
            <w:pPr>
              <w:spacing w:after="20"/>
              <w:ind w:left="20"/>
              <w:jc w:val="both"/>
            </w:pPr>
            <w:r>
              <w:rPr>
                <w:rFonts w:ascii="Times New Roman"/>
                <w:b w:val="false"/>
                <w:i w:val="false"/>
                <w:color w:val="000000"/>
                <w:sz w:val="20"/>
              </w:rPr>
              <w:t>
247</w:t>
            </w:r>
          </w:p>
          <w:bookmarkEnd w:id="110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регистрацию отраслевых и региональных соглашений, заключенных на городском, районном уровне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отраслевых и региональных соглашений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109"/>
          <w:p>
            <w:pPr>
              <w:spacing w:after="20"/>
              <w:ind w:left="20"/>
              <w:jc w:val="both"/>
            </w:pPr>
            <w:r>
              <w:rPr>
                <w:rFonts w:ascii="Times New Roman"/>
                <w:b w:val="false"/>
                <w:i w:val="false"/>
                <w:color w:val="000000"/>
                <w:sz w:val="20"/>
              </w:rPr>
              <w:t>
248</w:t>
            </w:r>
          </w:p>
          <w:bookmarkEnd w:id="110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забастовках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110"/>
          <w:p>
            <w:pPr>
              <w:spacing w:after="20"/>
              <w:ind w:left="20"/>
              <w:jc w:val="both"/>
            </w:pPr>
            <w:r>
              <w:rPr>
                <w:rFonts w:ascii="Times New Roman"/>
                <w:b w:val="false"/>
                <w:i w:val="false"/>
                <w:color w:val="000000"/>
                <w:sz w:val="20"/>
              </w:rPr>
              <w:t>
249</w:t>
            </w:r>
          </w:p>
          <w:bookmarkEnd w:id="111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 региональные (областные, городские, районные) соглашения с региональными объединениями работодателей и региональными объединениями работников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соглашений с региональными объединениями работодателей и региональными объединениями работников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111"/>
          <w:p>
            <w:pPr>
              <w:spacing w:after="20"/>
              <w:ind w:left="20"/>
              <w:jc w:val="both"/>
            </w:pPr>
            <w:r>
              <w:rPr>
                <w:rFonts w:ascii="Times New Roman"/>
                <w:b w:val="false"/>
                <w:i w:val="false"/>
                <w:color w:val="000000"/>
                <w:sz w:val="20"/>
              </w:rPr>
              <w:t>
250</w:t>
            </w:r>
          </w:p>
          <w:bookmarkEnd w:id="111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согласовывают нормы труда и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нормах труда и параметрах системы оплаты труда работников организаций, на услуги (товары, работы) которых вводится государственное регулирование тарифов (цен, ставок сборов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112"/>
          <w:p>
            <w:pPr>
              <w:spacing w:after="20"/>
              <w:ind w:left="20"/>
              <w:jc w:val="both"/>
            </w:pPr>
            <w:r>
              <w:rPr>
                <w:rFonts w:ascii="Times New Roman"/>
                <w:b w:val="false"/>
                <w:i w:val="false"/>
                <w:color w:val="000000"/>
                <w:sz w:val="20"/>
              </w:rPr>
              <w:t>
251</w:t>
            </w:r>
          </w:p>
          <w:bookmarkEnd w:id="1112"/>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поддержки лиц, состоящих на учете службы пробации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об оказании специальных социальных услуг, о содействии занятости, направлении на медико-педагогические консультации лицам, находящимся на учете службы пробации.</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социальной помощи лицам, отбывшим уголовное наказание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113"/>
          <w:p>
            <w:pPr>
              <w:spacing w:after="20"/>
              <w:ind w:left="20"/>
              <w:jc w:val="both"/>
            </w:pPr>
            <w:r>
              <w:rPr>
                <w:rFonts w:ascii="Times New Roman"/>
                <w:b w:val="false"/>
                <w:i w:val="false"/>
                <w:color w:val="000000"/>
                <w:sz w:val="20"/>
              </w:rPr>
              <w:t>
252</w:t>
            </w:r>
          </w:p>
          <w:bookmarkEnd w:id="111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предоставление специальных социальных услуг лицам, освобожденным из учреждений, состоящим на учете службы пробации,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специальных социальных услуг лицам, освобожденным из учреждений, состоящим на учете службы пробации,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w:t>
            </w:r>
            <w:r>
              <w:br/>
            </w:r>
            <w:r>
              <w:rPr>
                <w:rFonts w:ascii="Times New Roman"/>
                <w:b w:val="false"/>
                <w:i w:val="false"/>
                <w:color w:val="000000"/>
                <w:sz w:val="20"/>
              </w:rPr>
              <w:t>Реестр уведомлений о предоставлении специальных социальных услуг лицам, освобожденным из учреждений, состоящим на учете службы пробации,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114"/>
          <w:p>
            <w:pPr>
              <w:spacing w:after="20"/>
              <w:ind w:left="20"/>
              <w:jc w:val="both"/>
            </w:pPr>
            <w:r>
              <w:rPr>
                <w:rFonts w:ascii="Times New Roman"/>
                <w:b w:val="false"/>
                <w:i w:val="false"/>
                <w:color w:val="000000"/>
                <w:sz w:val="20"/>
              </w:rPr>
              <w:t>
253</w:t>
            </w:r>
          </w:p>
          <w:bookmarkEnd w:id="111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меры по содействию занятости лицам, освобожденным из учреждений, а также состоящим на учете службы пробации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лиц, освобожденных из учреждений уголовно-исполнительной системы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115"/>
          <w:p>
            <w:pPr>
              <w:spacing w:after="20"/>
              <w:ind w:left="20"/>
              <w:jc w:val="both"/>
            </w:pPr>
            <w:r>
              <w:rPr>
                <w:rFonts w:ascii="Times New Roman"/>
                <w:b w:val="false"/>
                <w:i w:val="false"/>
                <w:color w:val="000000"/>
                <w:sz w:val="20"/>
              </w:rPr>
              <w:t>
254</w:t>
            </w:r>
          </w:p>
          <w:bookmarkEnd w:id="111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 согласия родителей или иных законных представителей направление несовершеннолетних с ограниченными возможностями, находящихся на учете службы пробации, на психолого-медико-педагогические консультации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несовершеннолетних лиц с ограниченными возможностями, находящихся на учете службы пробации, на психолого-медико-педагогические консультации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116"/>
          <w:p>
            <w:pPr>
              <w:spacing w:after="20"/>
              <w:ind w:left="20"/>
              <w:jc w:val="both"/>
            </w:pPr>
            <w:r>
              <w:rPr>
                <w:rFonts w:ascii="Times New Roman"/>
                <w:b w:val="false"/>
                <w:i w:val="false"/>
                <w:color w:val="000000"/>
                <w:sz w:val="20"/>
              </w:rPr>
              <w:t>
255</w:t>
            </w:r>
          </w:p>
          <w:bookmarkEnd w:id="1116"/>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ветеринарии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 (1 услуга)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 для неавтоматизированных услуг</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r>
              <w:br/>
            </w:r>
            <w:r>
              <w:rPr>
                <w:rFonts w:ascii="Times New Roman"/>
                <w:b w:val="false"/>
                <w:i w:val="false"/>
                <w:color w:val="000000"/>
                <w:sz w:val="20"/>
              </w:rPr>
              <w:t>Реестр постановлений акимата области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117"/>
          <w:p>
            <w:pPr>
              <w:spacing w:after="20"/>
              <w:ind w:left="20"/>
              <w:jc w:val="both"/>
            </w:pPr>
            <w:r>
              <w:rPr>
                <w:rFonts w:ascii="Times New Roman"/>
                <w:b w:val="false"/>
                <w:i w:val="false"/>
                <w:color w:val="000000"/>
                <w:sz w:val="20"/>
              </w:rPr>
              <w:t>
256</w:t>
            </w:r>
          </w:p>
          <w:bookmarkEnd w:id="111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 наличии личного подсобного хозяйства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справок о наличии личного подсобного хозяйства</w:t>
            </w:r>
            <w:r>
              <w:br/>
            </w:r>
            <w:r>
              <w:rPr>
                <w:rFonts w:ascii="Times New Roman"/>
                <w:b w:val="false"/>
                <w:i w:val="false"/>
                <w:color w:val="000000"/>
                <w:sz w:val="20"/>
              </w:rPr>
              <w:t>Реестр заявлений на получение справок о наличии личного подсобного хозяйства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118"/>
          <w:p>
            <w:pPr>
              <w:spacing w:after="20"/>
              <w:ind w:left="20"/>
              <w:jc w:val="both"/>
            </w:pPr>
            <w:r>
              <w:rPr>
                <w:rFonts w:ascii="Times New Roman"/>
                <w:b w:val="false"/>
                <w:i w:val="false"/>
                <w:color w:val="000000"/>
                <w:sz w:val="20"/>
              </w:rPr>
              <w:t>
257</w:t>
            </w:r>
          </w:p>
          <w:bookmarkEnd w:id="111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ветеринарной справки</w:t>
            </w:r>
            <w:r>
              <w:br/>
            </w:r>
            <w:r>
              <w:rPr>
                <w:rFonts w:ascii="Times New Roman"/>
                <w:b w:val="false"/>
                <w:i w:val="false"/>
                <w:color w:val="000000"/>
                <w:sz w:val="20"/>
              </w:rPr>
              <w:t>Реестр выданных ветеринарных справок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119"/>
          <w:p>
            <w:pPr>
              <w:spacing w:after="20"/>
              <w:ind w:left="20"/>
              <w:jc w:val="both"/>
            </w:pPr>
            <w:r>
              <w:rPr>
                <w:rFonts w:ascii="Times New Roman"/>
                <w:b w:val="false"/>
                <w:i w:val="false"/>
                <w:color w:val="000000"/>
                <w:sz w:val="20"/>
              </w:rPr>
              <w:t>
258</w:t>
            </w:r>
          </w:p>
          <w:bookmarkEnd w:id="111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сельскохозяйственных животных, с выдачей ветеринарного паспорта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проведение идентификации сельскохозяйственных животных</w:t>
            </w:r>
            <w:r>
              <w:br/>
            </w:r>
            <w:r>
              <w:rPr>
                <w:rFonts w:ascii="Times New Roman"/>
                <w:b w:val="false"/>
                <w:i w:val="false"/>
                <w:color w:val="000000"/>
                <w:sz w:val="20"/>
              </w:rPr>
              <w:t>Реестр ветеринарных паспортов животных, выданных выписок из ветеринарного паспорта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20"/>
          <w:p>
            <w:pPr>
              <w:spacing w:after="20"/>
              <w:ind w:left="20"/>
              <w:jc w:val="both"/>
            </w:pPr>
            <w:r>
              <w:rPr>
                <w:rFonts w:ascii="Times New Roman"/>
                <w:b w:val="false"/>
                <w:i w:val="false"/>
                <w:color w:val="000000"/>
                <w:sz w:val="20"/>
              </w:rPr>
              <w:t>
259</w:t>
            </w:r>
          </w:p>
          <w:bookmarkEnd w:id="1120"/>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ветеринарии и животноводства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физических и юридических лиц, осуществляющих предпринимательскую деятельность в области ветеринарии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 ЕАСУ АПК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прохождении аттестации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0"/>
              </w:rPr>
              <w:t>Реестр аттестованных лиц, осуществляющих предпринимательскую деятельность в области ветеринарии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21"/>
          <w:p>
            <w:pPr>
              <w:spacing w:after="20"/>
              <w:ind w:left="20"/>
              <w:jc w:val="both"/>
            </w:pPr>
            <w:r>
              <w:rPr>
                <w:rFonts w:ascii="Times New Roman"/>
                <w:b w:val="false"/>
                <w:i w:val="false"/>
                <w:color w:val="000000"/>
                <w:sz w:val="20"/>
              </w:rPr>
              <w:t>
260</w:t>
            </w:r>
          </w:p>
          <w:bookmarkEnd w:id="112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выдачу ветеринарно-санитарного заключения на объекты государственного ветеринарно-санитарного контроля и надзора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выдачу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0"/>
              </w:rPr>
              <w:t>Реестр ветеринарно-санитарных заключений о: соответствии объекта ветеринарным (ветеринарно-санитарным) правилам и требованиям; несоответствии объекта ветеринарным (ветеринарно-санитарным) правилам и требованиям с рекомендацией об устранении выявленных нарушений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22"/>
          <w:p>
            <w:pPr>
              <w:spacing w:after="20"/>
              <w:ind w:left="20"/>
              <w:jc w:val="both"/>
            </w:pPr>
            <w:r>
              <w:rPr>
                <w:rFonts w:ascii="Times New Roman"/>
                <w:b w:val="false"/>
                <w:i w:val="false"/>
                <w:color w:val="000000"/>
                <w:sz w:val="20"/>
              </w:rPr>
              <w:t>
261</w:t>
            </w:r>
          </w:p>
          <w:bookmarkEnd w:id="112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или прекращении предпринимательской деятельности в области ветеринарии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или прекращении предпринимательской деятельности в области ветеринарии</w:t>
            </w:r>
            <w:r>
              <w:br/>
            </w:r>
            <w:r>
              <w:rPr>
                <w:rFonts w:ascii="Times New Roman"/>
                <w:b w:val="false"/>
                <w:i w:val="false"/>
                <w:color w:val="000000"/>
                <w:sz w:val="20"/>
              </w:rPr>
              <w:t>Реестр лиц, осуществляющих деятельность в области ветеринарии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123"/>
          <w:p>
            <w:pPr>
              <w:spacing w:after="20"/>
              <w:ind w:left="20"/>
              <w:jc w:val="both"/>
            </w:pPr>
            <w:r>
              <w:rPr>
                <w:rFonts w:ascii="Times New Roman"/>
                <w:b w:val="false"/>
                <w:i w:val="false"/>
                <w:color w:val="000000"/>
                <w:sz w:val="20"/>
              </w:rPr>
              <w:t>
262</w:t>
            </w:r>
          </w:p>
          <w:bookmarkEnd w:id="112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заявлений на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или переоформление присвоенного учетного номер</w:t>
            </w:r>
            <w:r>
              <w:br/>
            </w:r>
            <w:r>
              <w:rPr>
                <w:rFonts w:ascii="Times New Roman"/>
                <w:b w:val="false"/>
                <w:i w:val="false"/>
                <w:color w:val="000000"/>
                <w:sz w:val="20"/>
              </w:rPr>
              <w:t>Реестр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24"/>
          <w:p>
            <w:pPr>
              <w:spacing w:after="20"/>
              <w:ind w:left="20"/>
              <w:jc w:val="both"/>
            </w:pPr>
            <w:r>
              <w:rPr>
                <w:rFonts w:ascii="Times New Roman"/>
                <w:b w:val="false"/>
                <w:i w:val="false"/>
                <w:color w:val="000000"/>
                <w:sz w:val="20"/>
              </w:rPr>
              <w:t>
263</w:t>
            </w:r>
          </w:p>
          <w:bookmarkEnd w:id="1124"/>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ветеринарии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отлов и уничтожение бродячих собак и кошек</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ИСЖ, ЕСЭДО, АИС ЭГЗ</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по карантину животных</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25"/>
          <w:p>
            <w:pPr>
              <w:spacing w:after="20"/>
              <w:ind w:left="20"/>
              <w:jc w:val="both"/>
            </w:pPr>
            <w:r>
              <w:rPr>
                <w:rFonts w:ascii="Times New Roman"/>
                <w:b w:val="false"/>
                <w:i w:val="false"/>
                <w:color w:val="000000"/>
                <w:sz w:val="20"/>
              </w:rPr>
              <w:t>
264</w:t>
            </w:r>
          </w:p>
          <w:bookmarkEnd w:id="112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строительство скотомогильников (биотермических ям) и обеспечение их содержания в соответствии с ветеринарными (ветеринарно-санитарными) требованиями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скотомогильников (биотермических ям)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126"/>
          <w:p>
            <w:pPr>
              <w:spacing w:after="20"/>
              <w:ind w:left="20"/>
              <w:jc w:val="both"/>
            </w:pPr>
            <w:r>
              <w:rPr>
                <w:rFonts w:ascii="Times New Roman"/>
                <w:b w:val="false"/>
                <w:i w:val="false"/>
                <w:color w:val="000000"/>
                <w:sz w:val="20"/>
              </w:rPr>
              <w:t>
265</w:t>
            </w:r>
          </w:p>
          <w:bookmarkEnd w:id="112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предоставление заинтересованным лицам информации о проводимых ветеринарных мероприятиях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127"/>
          <w:p>
            <w:pPr>
              <w:spacing w:after="20"/>
              <w:ind w:left="20"/>
              <w:jc w:val="both"/>
            </w:pPr>
            <w:r>
              <w:rPr>
                <w:rFonts w:ascii="Times New Roman"/>
                <w:b w:val="false"/>
                <w:i w:val="false"/>
                <w:color w:val="000000"/>
                <w:sz w:val="20"/>
              </w:rPr>
              <w:t>
266</w:t>
            </w:r>
          </w:p>
          <w:bookmarkEnd w:id="112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просветительные работы среди населения по вопросам ветеринарии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128"/>
          <w:p>
            <w:pPr>
              <w:spacing w:after="20"/>
              <w:ind w:left="20"/>
              <w:jc w:val="both"/>
            </w:pPr>
            <w:r>
              <w:rPr>
                <w:rFonts w:ascii="Times New Roman"/>
                <w:b w:val="false"/>
                <w:i w:val="false"/>
                <w:color w:val="000000"/>
                <w:sz w:val="20"/>
              </w:rPr>
              <w:t>
267</w:t>
            </w:r>
          </w:p>
          <w:bookmarkEnd w:id="112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государственные комиссии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129"/>
          <w:p>
            <w:pPr>
              <w:spacing w:after="20"/>
              <w:ind w:left="20"/>
              <w:jc w:val="both"/>
            </w:pPr>
            <w:r>
              <w:rPr>
                <w:rFonts w:ascii="Times New Roman"/>
                <w:b w:val="false"/>
                <w:i w:val="false"/>
                <w:color w:val="000000"/>
                <w:sz w:val="20"/>
              </w:rPr>
              <w:t>
268</w:t>
            </w:r>
          </w:p>
          <w:bookmarkEnd w:id="112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обезвреживает (обеззараживает) и перерабатывает без изъятия животных, продукции и сырья животного происхождения, представляющих опасность для здоровья животных и человека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130"/>
          <w:p>
            <w:pPr>
              <w:spacing w:after="20"/>
              <w:ind w:left="20"/>
              <w:jc w:val="both"/>
            </w:pPr>
            <w:r>
              <w:rPr>
                <w:rFonts w:ascii="Times New Roman"/>
                <w:b w:val="false"/>
                <w:i w:val="false"/>
                <w:color w:val="000000"/>
                <w:sz w:val="20"/>
              </w:rPr>
              <w:t>
269</w:t>
            </w:r>
          </w:p>
          <w:bookmarkEnd w:id="113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возмещает владельцам стоимость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131"/>
          <w:p>
            <w:pPr>
              <w:spacing w:after="20"/>
              <w:ind w:left="20"/>
              <w:jc w:val="both"/>
            </w:pPr>
            <w:r>
              <w:rPr>
                <w:rFonts w:ascii="Times New Roman"/>
                <w:b w:val="false"/>
                <w:i w:val="false"/>
                <w:color w:val="000000"/>
                <w:sz w:val="20"/>
              </w:rPr>
              <w:t>
270</w:t>
            </w:r>
          </w:p>
          <w:bookmarkEnd w:id="113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установлении карантина или ограничительных мероприятий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132"/>
          <w:p>
            <w:pPr>
              <w:spacing w:after="20"/>
              <w:ind w:left="20"/>
              <w:jc w:val="both"/>
            </w:pPr>
            <w:r>
              <w:rPr>
                <w:rFonts w:ascii="Times New Roman"/>
                <w:b w:val="false"/>
                <w:i w:val="false"/>
                <w:color w:val="000000"/>
                <w:sz w:val="20"/>
              </w:rPr>
              <w:t>
271</w:t>
            </w:r>
          </w:p>
          <w:bookmarkEnd w:id="113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33"/>
          <w:p>
            <w:pPr>
              <w:spacing w:after="20"/>
              <w:ind w:left="20"/>
              <w:jc w:val="both"/>
            </w:pPr>
            <w:r>
              <w:rPr>
                <w:rFonts w:ascii="Times New Roman"/>
                <w:b w:val="false"/>
                <w:i w:val="false"/>
                <w:color w:val="000000"/>
                <w:sz w:val="20"/>
              </w:rPr>
              <w:t>
272</w:t>
            </w:r>
          </w:p>
          <w:bookmarkEnd w:id="113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списки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134"/>
          <w:p>
            <w:pPr>
              <w:spacing w:after="20"/>
              <w:ind w:left="20"/>
              <w:jc w:val="both"/>
            </w:pPr>
            <w:r>
              <w:rPr>
                <w:rFonts w:ascii="Times New Roman"/>
                <w:b w:val="false"/>
                <w:i w:val="false"/>
                <w:color w:val="000000"/>
                <w:sz w:val="20"/>
              </w:rPr>
              <w:t>
273</w:t>
            </w:r>
          </w:p>
          <w:bookmarkEnd w:id="113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обследования эпизоотических очагов в случае их возникновения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актов эпизоотологического обследования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35"/>
          <w:p>
            <w:pPr>
              <w:spacing w:after="20"/>
              <w:ind w:left="20"/>
              <w:jc w:val="both"/>
            </w:pPr>
            <w:r>
              <w:rPr>
                <w:rFonts w:ascii="Times New Roman"/>
                <w:b w:val="false"/>
                <w:i w:val="false"/>
                <w:color w:val="000000"/>
                <w:sz w:val="20"/>
              </w:rPr>
              <w:t>
274</w:t>
            </w:r>
          </w:p>
          <w:bookmarkEnd w:id="113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акт эпизоотологического обследования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36"/>
          <w:p>
            <w:pPr>
              <w:spacing w:after="20"/>
              <w:ind w:left="20"/>
              <w:jc w:val="both"/>
            </w:pPr>
            <w:r>
              <w:rPr>
                <w:rFonts w:ascii="Times New Roman"/>
                <w:b w:val="false"/>
                <w:i w:val="false"/>
                <w:color w:val="000000"/>
                <w:sz w:val="20"/>
              </w:rPr>
              <w:t>
275</w:t>
            </w:r>
          </w:p>
          <w:bookmarkEnd w:id="113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ветеринарных мероприятий по энзоотическим болезням животных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37"/>
          <w:p>
            <w:pPr>
              <w:spacing w:after="20"/>
              <w:ind w:left="20"/>
              <w:jc w:val="both"/>
            </w:pPr>
            <w:r>
              <w:rPr>
                <w:rFonts w:ascii="Times New Roman"/>
                <w:b w:val="false"/>
                <w:i w:val="false"/>
                <w:color w:val="000000"/>
                <w:sz w:val="20"/>
              </w:rPr>
              <w:t>
276</w:t>
            </w:r>
          </w:p>
          <w:bookmarkEnd w:id="113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38"/>
          <w:p>
            <w:pPr>
              <w:spacing w:after="20"/>
              <w:ind w:left="20"/>
              <w:jc w:val="both"/>
            </w:pPr>
            <w:r>
              <w:rPr>
                <w:rFonts w:ascii="Times New Roman"/>
                <w:b w:val="false"/>
                <w:i w:val="false"/>
                <w:color w:val="000000"/>
                <w:sz w:val="20"/>
              </w:rPr>
              <w:t>
277</w:t>
            </w:r>
          </w:p>
          <w:bookmarkEnd w:id="113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мероприятий по идентификации сельскохозяйственных животных, ведению базы данных по идентификации сельскохозяйственных животных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139"/>
          <w:p>
            <w:pPr>
              <w:spacing w:after="20"/>
              <w:ind w:left="20"/>
              <w:jc w:val="both"/>
            </w:pPr>
            <w:r>
              <w:rPr>
                <w:rFonts w:ascii="Times New Roman"/>
                <w:b w:val="false"/>
                <w:i w:val="false"/>
                <w:color w:val="000000"/>
                <w:sz w:val="20"/>
              </w:rPr>
              <w:t>
278</w:t>
            </w:r>
          </w:p>
          <w:bookmarkEnd w:id="113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потребности в изделиях (средствах) и атрибутах для проведения идентификации сельскохозяйственных животных и передача информации в местный исполнительный орган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потребности в изделиях (средствах) и атрибутах для проведения идентификации сельскохозяйственных животных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40"/>
          <w:p>
            <w:pPr>
              <w:spacing w:after="20"/>
              <w:ind w:left="20"/>
              <w:jc w:val="both"/>
            </w:pPr>
            <w:r>
              <w:rPr>
                <w:rFonts w:ascii="Times New Roman"/>
                <w:b w:val="false"/>
                <w:i w:val="false"/>
                <w:color w:val="000000"/>
                <w:sz w:val="20"/>
              </w:rPr>
              <w:t>
279</w:t>
            </w:r>
          </w:p>
          <w:bookmarkEnd w:id="114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хранение ветеринарных препаратов, приобретенных за счет бюджетных средств, за исключением республиканского запаса ветеринарных препаратов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41"/>
          <w:p>
            <w:pPr>
              <w:spacing w:after="20"/>
              <w:ind w:left="20"/>
              <w:jc w:val="both"/>
            </w:pPr>
            <w:r>
              <w:rPr>
                <w:rFonts w:ascii="Times New Roman"/>
                <w:b w:val="false"/>
                <w:i w:val="false"/>
                <w:color w:val="000000"/>
                <w:sz w:val="20"/>
              </w:rPr>
              <w:t>
280</w:t>
            </w:r>
          </w:p>
          <w:bookmarkEnd w:id="114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санитарный убой больных животных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42"/>
          <w:p>
            <w:pPr>
              <w:spacing w:after="20"/>
              <w:ind w:left="20"/>
              <w:jc w:val="both"/>
            </w:pPr>
            <w:r>
              <w:rPr>
                <w:rFonts w:ascii="Times New Roman"/>
                <w:b w:val="false"/>
                <w:i w:val="false"/>
                <w:color w:val="000000"/>
                <w:sz w:val="20"/>
              </w:rPr>
              <w:t>
281</w:t>
            </w:r>
          </w:p>
          <w:bookmarkEnd w:id="114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выдачу ветеринарного сертификата на перемещаемые (перевозимые) объекты при экспорте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ветеринарных сертификатов на перемещаемые (перевозимые) объекты при экспорте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43"/>
          <w:p>
            <w:pPr>
              <w:spacing w:after="20"/>
              <w:ind w:left="20"/>
              <w:jc w:val="both"/>
            </w:pPr>
            <w:r>
              <w:rPr>
                <w:rFonts w:ascii="Times New Roman"/>
                <w:b w:val="false"/>
                <w:i w:val="false"/>
                <w:color w:val="000000"/>
                <w:sz w:val="20"/>
              </w:rPr>
              <w:t>
282</w:t>
            </w:r>
          </w:p>
          <w:bookmarkEnd w:id="114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выдачу акта экспертизы (протокол испытаний), выдаваемой ветеринарными лабораториями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актов экспертизы (протоколов испытаний), выдаваемых ветеринарными лабораториями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44"/>
          <w:p>
            <w:pPr>
              <w:spacing w:after="20"/>
              <w:ind w:left="20"/>
              <w:jc w:val="both"/>
            </w:pPr>
            <w:r>
              <w:rPr>
                <w:rFonts w:ascii="Times New Roman"/>
                <w:b w:val="false"/>
                <w:i w:val="false"/>
                <w:color w:val="000000"/>
                <w:sz w:val="20"/>
              </w:rPr>
              <w:t>
283</w:t>
            </w:r>
          </w:p>
          <w:bookmarkEnd w:id="114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ветеринарный учет и отчетность и их предоставляет в местный исполнительный орган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ветеринарному учету и отчетности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45"/>
          <w:p>
            <w:pPr>
              <w:spacing w:after="20"/>
              <w:ind w:left="20"/>
              <w:jc w:val="both"/>
            </w:pPr>
            <w:r>
              <w:rPr>
                <w:rFonts w:ascii="Times New Roman"/>
                <w:b w:val="false"/>
                <w:i w:val="false"/>
                <w:color w:val="000000"/>
                <w:sz w:val="20"/>
              </w:rPr>
              <w:t>
284</w:t>
            </w:r>
          </w:p>
          <w:bookmarkEnd w:id="114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идентификации сельскохозяйственных животных, строительства, содержания и реконструкции скотомогильников (биотермических ям)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146"/>
          <w:p>
            <w:pPr>
              <w:spacing w:after="20"/>
              <w:ind w:left="20"/>
              <w:jc w:val="both"/>
            </w:pPr>
            <w:r>
              <w:rPr>
                <w:rFonts w:ascii="Times New Roman"/>
                <w:b w:val="false"/>
                <w:i w:val="false"/>
                <w:color w:val="000000"/>
                <w:sz w:val="20"/>
              </w:rPr>
              <w:t>
285</w:t>
            </w:r>
          </w:p>
          <w:bookmarkEnd w:id="114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данных о племенных животных от субъектов в области племенного животноводства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племенных животных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147"/>
          <w:p>
            <w:pPr>
              <w:spacing w:after="20"/>
              <w:ind w:left="20"/>
              <w:jc w:val="both"/>
            </w:pPr>
            <w:r>
              <w:rPr>
                <w:rFonts w:ascii="Times New Roman"/>
                <w:b w:val="false"/>
                <w:i w:val="false"/>
                <w:color w:val="000000"/>
                <w:sz w:val="20"/>
              </w:rPr>
              <w:t>
286</w:t>
            </w:r>
          </w:p>
          <w:bookmarkEnd w:id="114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данных для ведения государственного регистра племенных животных в соответствующей административно-территориальной единице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государственного регистра племенных животных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48"/>
          <w:p>
            <w:pPr>
              <w:spacing w:after="20"/>
              <w:ind w:left="20"/>
              <w:jc w:val="both"/>
            </w:pPr>
            <w:r>
              <w:rPr>
                <w:rFonts w:ascii="Times New Roman"/>
                <w:b w:val="false"/>
                <w:i w:val="false"/>
                <w:color w:val="000000"/>
                <w:sz w:val="20"/>
              </w:rPr>
              <w:t>
287</w:t>
            </w:r>
          </w:p>
          <w:bookmarkEnd w:id="114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отчеты от субъектов в области племенного животноводства, физических и юридических лиц, имеющих племенных животных, по утвержденным формам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имеющих племенных животных</w:t>
            </w:r>
            <w:r>
              <w:br/>
            </w:r>
            <w:r>
              <w:rPr>
                <w:rFonts w:ascii="Times New Roman"/>
                <w:b w:val="false"/>
                <w:i w:val="false"/>
                <w:color w:val="000000"/>
                <w:sz w:val="20"/>
              </w:rPr>
              <w:t>Отчеты от субъектов в области племенного животноводства, физических и юридических лиц, имеющих племенных животных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49"/>
          <w:p>
            <w:pPr>
              <w:spacing w:after="20"/>
              <w:ind w:left="20"/>
              <w:jc w:val="both"/>
            </w:pPr>
            <w:r>
              <w:rPr>
                <w:rFonts w:ascii="Times New Roman"/>
                <w:b w:val="false"/>
                <w:i w:val="false"/>
                <w:color w:val="000000"/>
                <w:sz w:val="20"/>
              </w:rPr>
              <w:t>
288</w:t>
            </w:r>
          </w:p>
          <w:bookmarkEnd w:id="114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племенных свидетельств, выданных племенным заводом, племенным хозяйством, племенным центром, дистрибьютерным центром, племенным репродуктором и республиканской палатой по породам крупного рогатого скота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племенных свидетельств, выданных племенным заводом, племенным хозяйством, племенным центром, дистрибьютерным центром, племенным репродуктором и республиканской палатой по породам крупного рогатого скота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50"/>
          <w:p>
            <w:pPr>
              <w:spacing w:after="20"/>
              <w:ind w:left="20"/>
              <w:jc w:val="both"/>
            </w:pPr>
            <w:r>
              <w:rPr>
                <w:rFonts w:ascii="Times New Roman"/>
                <w:b w:val="false"/>
                <w:i w:val="false"/>
                <w:color w:val="000000"/>
                <w:sz w:val="20"/>
              </w:rPr>
              <w:t>
289</w:t>
            </w:r>
          </w:p>
          <w:bookmarkEnd w:id="115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 и обобщает данные о бонитировке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бонитировке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51"/>
          <w:p>
            <w:pPr>
              <w:spacing w:after="20"/>
              <w:ind w:left="20"/>
              <w:jc w:val="both"/>
            </w:pPr>
            <w:r>
              <w:rPr>
                <w:rFonts w:ascii="Times New Roman"/>
                <w:b w:val="false"/>
                <w:i w:val="false"/>
                <w:color w:val="000000"/>
                <w:sz w:val="20"/>
              </w:rPr>
              <w:t>
290</w:t>
            </w:r>
          </w:p>
          <w:bookmarkEnd w:id="115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заявок на объемы ежегодной реализации племенной продукции (материала) субъектами в области племенного животноводства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объемы ежегодной реализации племенной продукции (материала) субъектами в области племенного животноводства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52"/>
          <w:p>
            <w:pPr>
              <w:spacing w:after="20"/>
              <w:ind w:left="20"/>
              <w:jc w:val="both"/>
            </w:pPr>
            <w:r>
              <w:rPr>
                <w:rFonts w:ascii="Times New Roman"/>
                <w:b w:val="false"/>
                <w:i w:val="false"/>
                <w:color w:val="000000"/>
                <w:sz w:val="20"/>
              </w:rPr>
              <w:t>
291</w:t>
            </w:r>
          </w:p>
          <w:bookmarkEnd w:id="115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заинтересованных лиц о результатах бонитировки по соответствующей административно-территориальной единице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53"/>
          <w:p>
            <w:pPr>
              <w:spacing w:after="20"/>
              <w:ind w:left="20"/>
              <w:jc w:val="both"/>
            </w:pPr>
            <w:r>
              <w:rPr>
                <w:rFonts w:ascii="Times New Roman"/>
                <w:b w:val="false"/>
                <w:i w:val="false"/>
                <w:color w:val="000000"/>
                <w:sz w:val="20"/>
              </w:rPr>
              <w:t>
292</w:t>
            </w:r>
          </w:p>
          <w:bookmarkEnd w:id="1153"/>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сфере ветеринарии, эксплуатации с/х техники, обязательного страхования в растениеводстве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w:t>
            </w:r>
            <w:r>
              <w:br/>
            </w:r>
            <w:r>
              <w:rPr>
                <w:rFonts w:ascii="Times New Roman"/>
                <w:b w:val="false"/>
                <w:i w:val="false"/>
                <w:color w:val="000000"/>
                <w:sz w:val="20"/>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54"/>
          <w:p>
            <w:pPr>
              <w:spacing w:after="20"/>
              <w:ind w:left="20"/>
              <w:jc w:val="both"/>
            </w:pPr>
            <w:r>
              <w:rPr>
                <w:rFonts w:ascii="Times New Roman"/>
                <w:b w:val="false"/>
                <w:i w:val="false"/>
                <w:color w:val="000000"/>
                <w:sz w:val="20"/>
              </w:rPr>
              <w:t>
293</w:t>
            </w:r>
          </w:p>
          <w:bookmarkEnd w:id="115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ветеринарно-санитарный контроль и надзор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0"/>
              </w:rPr>
              <w:t xml:space="preserve"> на объектах внутренней торговли;</w:t>
            </w:r>
            <w:r>
              <w:br/>
            </w:r>
            <w:r>
              <w:rPr>
                <w:rFonts w:ascii="Times New Roman"/>
                <w:b w:val="false"/>
                <w:i w:val="false"/>
                <w:color w:val="000000"/>
                <w:sz w:val="20"/>
              </w:rPr>
              <w:t xml:space="preserve">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0"/>
              </w:rPr>
              <w:t xml:space="preserve"> 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0"/>
              </w:rPr>
              <w:t xml:space="preserve">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0"/>
              </w:rPr>
              <w:t xml:space="preserve">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0"/>
              </w:rPr>
              <w:t xml:space="preserve"> 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0"/>
              </w:rPr>
              <w:t xml:space="preserve">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55"/>
          <w:p>
            <w:pPr>
              <w:spacing w:after="20"/>
              <w:ind w:left="20"/>
              <w:jc w:val="both"/>
            </w:pPr>
            <w:r>
              <w:rPr>
                <w:rFonts w:ascii="Times New Roman"/>
                <w:b w:val="false"/>
                <w:i w:val="false"/>
                <w:color w:val="000000"/>
                <w:sz w:val="20"/>
              </w:rPr>
              <w:t>
294</w:t>
            </w:r>
          </w:p>
          <w:bookmarkEnd w:id="115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ветеринарно-санитарный контроль и надзор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56"/>
          <w:p>
            <w:pPr>
              <w:spacing w:after="20"/>
              <w:ind w:left="20"/>
              <w:jc w:val="both"/>
            </w:pPr>
            <w:r>
              <w:rPr>
                <w:rFonts w:ascii="Times New Roman"/>
                <w:b w:val="false"/>
                <w:i w:val="false"/>
                <w:color w:val="000000"/>
                <w:sz w:val="20"/>
              </w:rPr>
              <w:t>
295</w:t>
            </w:r>
          </w:p>
          <w:bookmarkEnd w:id="115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акт государственного ветеринарно-санитарного контроля и надзора в отношении физических и юридических лиц</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актов государственного ветеринарно-санитарного контроля и надзора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57"/>
          <w:p>
            <w:pPr>
              <w:spacing w:after="20"/>
              <w:ind w:left="20"/>
              <w:jc w:val="both"/>
            </w:pPr>
            <w:r>
              <w:rPr>
                <w:rFonts w:ascii="Times New Roman"/>
                <w:b w:val="false"/>
                <w:i w:val="false"/>
                <w:color w:val="000000"/>
                <w:sz w:val="20"/>
              </w:rPr>
              <w:t>
296</w:t>
            </w:r>
          </w:p>
          <w:bookmarkEnd w:id="115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государственную техническую инспекцию в области развития агропромышленного комплекса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58"/>
          <w:p>
            <w:pPr>
              <w:spacing w:after="20"/>
              <w:ind w:left="20"/>
              <w:jc w:val="both"/>
            </w:pPr>
            <w:r>
              <w:rPr>
                <w:rFonts w:ascii="Times New Roman"/>
                <w:b w:val="false"/>
                <w:i w:val="false"/>
                <w:color w:val="000000"/>
                <w:sz w:val="20"/>
              </w:rPr>
              <w:t>
297</w:t>
            </w:r>
          </w:p>
          <w:bookmarkEnd w:id="115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и получает от страхователя, страховщика и агента информацию и документы, необходимые для осуществления им своих функций, по форме, установленной местным исполнительным органом области, города республиканского значения и столицы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59"/>
          <w:p>
            <w:pPr>
              <w:spacing w:after="20"/>
              <w:ind w:left="20"/>
              <w:jc w:val="both"/>
            </w:pPr>
            <w:r>
              <w:rPr>
                <w:rFonts w:ascii="Times New Roman"/>
                <w:b w:val="false"/>
                <w:i w:val="false"/>
                <w:color w:val="000000"/>
                <w:sz w:val="20"/>
              </w:rPr>
              <w:t>
298</w:t>
            </w:r>
          </w:p>
          <w:bookmarkEnd w:id="1159"/>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АПК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r>
              <w:br/>
            </w:r>
            <w:r>
              <w:rPr>
                <w:rFonts w:ascii="Times New Roman"/>
                <w:b w:val="false"/>
                <w:i w:val="false"/>
                <w:color w:val="000000"/>
                <w:sz w:val="20"/>
              </w:rPr>
              <w:t>Реестр выданных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r>
              <w:br/>
            </w:r>
            <w:r>
              <w:rPr>
                <w:rFonts w:ascii="Times New Roman"/>
                <w:b w:val="false"/>
                <w:i w:val="false"/>
                <w:color w:val="000000"/>
                <w:sz w:val="20"/>
              </w:rPr>
              <w:t>Реестр лиц, имеющих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60"/>
          <w:p>
            <w:pPr>
              <w:spacing w:after="20"/>
              <w:ind w:left="20"/>
              <w:jc w:val="both"/>
            </w:pPr>
            <w:r>
              <w:rPr>
                <w:rFonts w:ascii="Times New Roman"/>
                <w:b w:val="false"/>
                <w:i w:val="false"/>
                <w:color w:val="000000"/>
                <w:sz w:val="20"/>
              </w:rPr>
              <w:t>
299</w:t>
            </w:r>
          </w:p>
          <w:bookmarkEnd w:id="116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документа (дубликата) и государственного номерного знака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регистрационных документов (дубликата) и государственных номерных знаков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r>
              <w:br/>
            </w:r>
            <w:r>
              <w:rPr>
                <w:rFonts w:ascii="Times New Roman"/>
                <w:b w:val="false"/>
                <w:i w:val="false"/>
                <w:color w:val="000000"/>
                <w:sz w:val="20"/>
              </w:rPr>
              <w:t>Реестр регистрационных документов (дубликата) и государственных номерных знаков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61"/>
          <w:p>
            <w:pPr>
              <w:spacing w:after="20"/>
              <w:ind w:left="20"/>
              <w:jc w:val="both"/>
            </w:pPr>
            <w:r>
              <w:rPr>
                <w:rFonts w:ascii="Times New Roman"/>
                <w:b w:val="false"/>
                <w:i w:val="false"/>
                <w:color w:val="000000"/>
                <w:sz w:val="20"/>
              </w:rPr>
              <w:t>
300</w:t>
            </w:r>
          </w:p>
          <w:bookmarkEnd w:id="116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r>
              <w:br/>
            </w:r>
            <w:r>
              <w:rPr>
                <w:rFonts w:ascii="Times New Roman"/>
                <w:b w:val="false"/>
                <w:i w:val="false"/>
                <w:color w:val="000000"/>
                <w:sz w:val="20"/>
              </w:rPr>
              <w:t xml:space="preserve">Реестр сведений о пройденном техническом осмотре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62"/>
          <w:p>
            <w:pPr>
              <w:spacing w:after="20"/>
              <w:ind w:left="20"/>
              <w:jc w:val="both"/>
            </w:pPr>
            <w:r>
              <w:rPr>
                <w:rFonts w:ascii="Times New Roman"/>
                <w:b w:val="false"/>
                <w:i w:val="false"/>
                <w:color w:val="000000"/>
                <w:sz w:val="20"/>
              </w:rPr>
              <w:t>
301</w:t>
            </w:r>
          </w:p>
          <w:bookmarkEnd w:id="1162"/>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АПК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и согласования решений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r>
              <w:br/>
            </w:r>
            <w:r>
              <w:rPr>
                <w:rFonts w:ascii="Times New Roman"/>
                <w:b w:val="false"/>
                <w:i w:val="false"/>
                <w:color w:val="000000"/>
                <w:sz w:val="20"/>
              </w:rPr>
              <w:t>Реестр заявлений на регистрацию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63"/>
          <w:p>
            <w:pPr>
              <w:spacing w:after="20"/>
              <w:ind w:left="20"/>
              <w:jc w:val="both"/>
            </w:pPr>
            <w:r>
              <w:rPr>
                <w:rFonts w:ascii="Times New Roman"/>
                <w:b w:val="false"/>
                <w:i w:val="false"/>
                <w:color w:val="000000"/>
                <w:sz w:val="20"/>
              </w:rPr>
              <w:t>
302</w:t>
            </w:r>
          </w:p>
          <w:bookmarkEnd w:id="116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государственную регистрацию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r>
              <w:br/>
            </w:r>
            <w:r>
              <w:rPr>
                <w:rFonts w:ascii="Times New Roman"/>
                <w:b w:val="false"/>
                <w:i w:val="false"/>
                <w:color w:val="000000"/>
                <w:sz w:val="20"/>
              </w:rPr>
              <w:t>Реестр зарегистрированных свидетельств о государственной регистрации залога (дубликата)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r>
              <w:br/>
            </w:r>
            <w:r>
              <w:rPr>
                <w:rFonts w:ascii="Times New Roman"/>
                <w:b w:val="false"/>
                <w:i w:val="false"/>
                <w:color w:val="000000"/>
                <w:sz w:val="20"/>
              </w:rPr>
              <w:t>Реестр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64"/>
          <w:p>
            <w:pPr>
              <w:spacing w:after="20"/>
              <w:ind w:left="20"/>
              <w:jc w:val="both"/>
            </w:pPr>
            <w:r>
              <w:rPr>
                <w:rFonts w:ascii="Times New Roman"/>
                <w:b w:val="false"/>
                <w:i w:val="false"/>
                <w:color w:val="000000"/>
                <w:sz w:val="20"/>
              </w:rPr>
              <w:t>
303</w:t>
            </w:r>
          </w:p>
          <w:bookmarkEnd w:id="116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r>
              <w:br/>
            </w:r>
            <w:r>
              <w:rPr>
                <w:rFonts w:ascii="Times New Roman"/>
                <w:b w:val="false"/>
                <w:i w:val="false"/>
                <w:color w:val="000000"/>
                <w:sz w:val="20"/>
              </w:rPr>
              <w:t>Реестр выписок из реестра регистрации залога движимого имущества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65"/>
          <w:p>
            <w:pPr>
              <w:spacing w:after="20"/>
              <w:ind w:left="20"/>
              <w:jc w:val="both"/>
            </w:pPr>
            <w:r>
              <w:rPr>
                <w:rFonts w:ascii="Times New Roman"/>
                <w:b w:val="false"/>
                <w:i w:val="false"/>
                <w:color w:val="000000"/>
                <w:sz w:val="20"/>
              </w:rPr>
              <w:t>
304</w:t>
            </w:r>
          </w:p>
          <w:bookmarkEnd w:id="1165"/>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мониторинг в сфере АПК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государственную поддержку субъектов агропромышленного комплекса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развития агропромышленного комплекса и сельских территорий" и другими нормативными правовыми актами в данной сфере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запасов продовольственных товаров.</w:t>
            </w:r>
            <w:r>
              <w:br/>
            </w:r>
            <w:r>
              <w:rPr>
                <w:rFonts w:ascii="Times New Roman"/>
                <w:b w:val="false"/>
                <w:i w:val="false"/>
                <w:color w:val="000000"/>
                <w:sz w:val="20"/>
              </w:rPr>
              <w:t>Автоматизация процессов мониторинга развития сельских территорий.</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агропромышленного комплекса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66"/>
          <w:p>
            <w:pPr>
              <w:spacing w:after="20"/>
              <w:ind w:left="20"/>
              <w:jc w:val="both"/>
            </w:pPr>
            <w:r>
              <w:rPr>
                <w:rFonts w:ascii="Times New Roman"/>
                <w:b w:val="false"/>
                <w:i w:val="false"/>
                <w:color w:val="000000"/>
                <w:sz w:val="20"/>
              </w:rPr>
              <w:t>
305</w:t>
            </w:r>
          </w:p>
          <w:bookmarkEnd w:id="116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мониторинг развития сельских территорий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развития сельских территорий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67"/>
          <w:p>
            <w:pPr>
              <w:spacing w:after="20"/>
              <w:ind w:left="20"/>
              <w:jc w:val="both"/>
            </w:pPr>
            <w:r>
              <w:rPr>
                <w:rFonts w:ascii="Times New Roman"/>
                <w:b w:val="false"/>
                <w:i w:val="false"/>
                <w:color w:val="000000"/>
                <w:sz w:val="20"/>
              </w:rPr>
              <w:t>
306</w:t>
            </w:r>
          </w:p>
          <w:bookmarkEnd w:id="116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конкурс "Лучший по профессии в агропромышленном комплексе"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конкурсах "Лучший по профессии в агропромышленном комплексе"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68"/>
          <w:p>
            <w:pPr>
              <w:spacing w:after="20"/>
              <w:ind w:left="20"/>
              <w:jc w:val="both"/>
            </w:pPr>
            <w:r>
              <w:rPr>
                <w:rFonts w:ascii="Times New Roman"/>
                <w:b w:val="false"/>
                <w:i w:val="false"/>
                <w:color w:val="000000"/>
                <w:sz w:val="20"/>
              </w:rPr>
              <w:t>
307</w:t>
            </w:r>
          </w:p>
          <w:bookmarkEnd w:id="116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 сбор оперативной информации в области агропромышленного комплекса и сельских территорий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информация в области агропромышленного комплекса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69"/>
          <w:p>
            <w:pPr>
              <w:spacing w:after="20"/>
              <w:ind w:left="20"/>
              <w:jc w:val="both"/>
            </w:pPr>
            <w:r>
              <w:rPr>
                <w:rFonts w:ascii="Times New Roman"/>
                <w:b w:val="false"/>
                <w:i w:val="false"/>
                <w:color w:val="000000"/>
                <w:sz w:val="20"/>
              </w:rPr>
              <w:t>
308</w:t>
            </w:r>
          </w:p>
          <w:bookmarkEnd w:id="116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информацию в области агропромышленного комплекса и сельских территорий местному исполнительному органу (акимату) области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70"/>
          <w:p>
            <w:pPr>
              <w:spacing w:after="20"/>
              <w:ind w:left="20"/>
              <w:jc w:val="both"/>
            </w:pPr>
            <w:r>
              <w:rPr>
                <w:rFonts w:ascii="Times New Roman"/>
                <w:b w:val="false"/>
                <w:i w:val="false"/>
                <w:color w:val="000000"/>
                <w:sz w:val="20"/>
              </w:rPr>
              <w:t>
309</w:t>
            </w:r>
          </w:p>
          <w:bookmarkEnd w:id="117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запасов продовольственных товаров в соответствующем регионе и представление отчетности в местные исполнительные органы (акиматы)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запасов продовольственных товаров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71"/>
          <w:p>
            <w:pPr>
              <w:spacing w:after="20"/>
              <w:ind w:left="20"/>
              <w:jc w:val="both"/>
            </w:pPr>
            <w:r>
              <w:rPr>
                <w:rFonts w:ascii="Times New Roman"/>
                <w:b w:val="false"/>
                <w:i w:val="false"/>
                <w:color w:val="000000"/>
                <w:sz w:val="20"/>
              </w:rPr>
              <w:t>
310</w:t>
            </w:r>
          </w:p>
          <w:bookmarkEnd w:id="1171"/>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сельском хозяйстве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субсидирование на развитие племенного животноводства, повышение продуктивности и качества продукции животноводства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подачи и рассмотрения заявок, расчета и контроля выдачи субсидий в сельском хозяйстве</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для развития племенного животноводства, повышение продуктивности и качества продукции животноводства</w:t>
            </w:r>
            <w:r>
              <w:br/>
            </w:r>
            <w:r>
              <w:rPr>
                <w:rFonts w:ascii="Times New Roman"/>
                <w:b w:val="false"/>
                <w:i w:val="false"/>
                <w:color w:val="000000"/>
                <w:sz w:val="20"/>
              </w:rPr>
              <w:t>Сводный акт по области, городам Астана и Алматы для дальнейшего перечисления причитающихся бюджетных субсидий на банковские счета услугополучателей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72"/>
          <w:p>
            <w:pPr>
              <w:spacing w:after="20"/>
              <w:ind w:left="20"/>
              <w:jc w:val="both"/>
            </w:pPr>
            <w:r>
              <w:rPr>
                <w:rFonts w:ascii="Times New Roman"/>
                <w:b w:val="false"/>
                <w:i w:val="false"/>
                <w:color w:val="000000"/>
                <w:sz w:val="20"/>
              </w:rPr>
              <w:t>
311</w:t>
            </w:r>
          </w:p>
          <w:bookmarkEnd w:id="117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w:t>
            </w:r>
            <w:r>
              <w:br/>
            </w:r>
            <w:r>
              <w:rPr>
                <w:rFonts w:ascii="Times New Roman"/>
                <w:b w:val="false"/>
                <w:i w:val="false"/>
                <w:color w:val="000000"/>
                <w:sz w:val="20"/>
              </w:rPr>
              <w:t>Реестр выданных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73"/>
          <w:p>
            <w:pPr>
              <w:spacing w:after="20"/>
              <w:ind w:left="20"/>
              <w:jc w:val="both"/>
            </w:pPr>
            <w:r>
              <w:rPr>
                <w:rFonts w:ascii="Times New Roman"/>
                <w:b w:val="false"/>
                <w:i w:val="false"/>
                <w:color w:val="000000"/>
                <w:sz w:val="20"/>
              </w:rPr>
              <w:t>
312</w:t>
            </w:r>
          </w:p>
          <w:bookmarkEnd w:id="117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возделывание сельскохозяйственных культур в защищенном грунте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стоимости затрат на возделывание сельскохозяйственных культур в защищенном грунте</w:t>
            </w:r>
            <w:r>
              <w:br/>
            </w:r>
            <w:r>
              <w:rPr>
                <w:rFonts w:ascii="Times New Roman"/>
                <w:b w:val="false"/>
                <w:i w:val="false"/>
                <w:color w:val="000000"/>
                <w:sz w:val="20"/>
              </w:rPr>
              <w:t>Реестр выданных субсидий стоимости затрат на возделывание сельскохозяйственных культур в защищенном грунте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74"/>
          <w:p>
            <w:pPr>
              <w:spacing w:after="20"/>
              <w:ind w:left="20"/>
              <w:jc w:val="both"/>
            </w:pPr>
            <w:r>
              <w:rPr>
                <w:rFonts w:ascii="Times New Roman"/>
                <w:b w:val="false"/>
                <w:i w:val="false"/>
                <w:color w:val="000000"/>
                <w:sz w:val="20"/>
              </w:rPr>
              <w:t>
313</w:t>
            </w:r>
          </w:p>
          <w:bookmarkEnd w:id="117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закладку и выращивание (в том числе восстановление) многолетних насаждений плодово-ягодных культур и винограда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стоимости затрат на закладку и выращивание (в том числе восстановление) многолетних насаждений плодово-ягодных культур и винограда</w:t>
            </w:r>
            <w:r>
              <w:br/>
            </w:r>
            <w:r>
              <w:rPr>
                <w:rFonts w:ascii="Times New Roman"/>
                <w:b w:val="false"/>
                <w:i w:val="false"/>
                <w:color w:val="000000"/>
                <w:sz w:val="20"/>
              </w:rPr>
              <w:t>Реестр выданных субсидий стоимости затрат на закладку и выращивание (в том числе восстановление) многолетних насаждений плодово-ягодных культур и винограда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75"/>
          <w:p>
            <w:pPr>
              <w:spacing w:after="20"/>
              <w:ind w:left="20"/>
              <w:jc w:val="both"/>
            </w:pPr>
            <w:r>
              <w:rPr>
                <w:rFonts w:ascii="Times New Roman"/>
                <w:b w:val="false"/>
                <w:i w:val="false"/>
                <w:color w:val="000000"/>
                <w:sz w:val="20"/>
              </w:rPr>
              <w:t>
314</w:t>
            </w:r>
          </w:p>
          <w:bookmarkEnd w:id="117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заявлений на субсидирование стоимости удобрений (за исключением органических)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стоимости удобрений (за исключением органических)</w:t>
            </w:r>
            <w:r>
              <w:br/>
            </w:r>
            <w:r>
              <w:rPr>
                <w:rFonts w:ascii="Times New Roman"/>
                <w:b w:val="false"/>
                <w:i w:val="false"/>
                <w:color w:val="000000"/>
                <w:sz w:val="20"/>
              </w:rPr>
              <w:t>Сведения о выданных субсидиях стоимости удобрений (за исключением органических)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76"/>
          <w:p>
            <w:pPr>
              <w:spacing w:after="20"/>
              <w:ind w:left="20"/>
              <w:jc w:val="both"/>
            </w:pPr>
            <w:r>
              <w:rPr>
                <w:rFonts w:ascii="Times New Roman"/>
                <w:b w:val="false"/>
                <w:i w:val="false"/>
                <w:color w:val="000000"/>
                <w:sz w:val="20"/>
              </w:rPr>
              <w:t>
315</w:t>
            </w:r>
          </w:p>
          <w:bookmarkEnd w:id="117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субсидирование на развития семеноводства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развития семеноводства</w:t>
            </w:r>
            <w:r>
              <w:br/>
            </w:r>
            <w:r>
              <w:rPr>
                <w:rFonts w:ascii="Times New Roman"/>
                <w:b w:val="false"/>
                <w:i w:val="false"/>
                <w:color w:val="000000"/>
                <w:sz w:val="20"/>
              </w:rPr>
              <w:t>Сведения о выданных субсидиях на развитие семеноводства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77"/>
          <w:p>
            <w:pPr>
              <w:spacing w:after="20"/>
              <w:ind w:left="20"/>
              <w:jc w:val="both"/>
            </w:pPr>
            <w:r>
              <w:rPr>
                <w:rFonts w:ascii="Times New Roman"/>
                <w:b w:val="false"/>
                <w:i w:val="false"/>
                <w:color w:val="000000"/>
                <w:sz w:val="20"/>
              </w:rPr>
              <w:t>
316</w:t>
            </w:r>
          </w:p>
          <w:bookmarkEnd w:id="1177"/>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земельных отношений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утверждение землеустроительного проекта по формированию земельного участка</w:t>
            </w:r>
            <w:r>
              <w:br/>
            </w:r>
            <w:r>
              <w:rPr>
                <w:rFonts w:ascii="Times New Roman"/>
                <w:b w:val="false"/>
                <w:i w:val="false"/>
                <w:color w:val="000000"/>
                <w:sz w:val="20"/>
              </w:rPr>
              <w:t>Реестр утвержденных землеустроительных проектов по формированию земельного участка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78"/>
          <w:p>
            <w:pPr>
              <w:spacing w:after="20"/>
              <w:ind w:left="20"/>
              <w:jc w:val="both"/>
            </w:pPr>
            <w:r>
              <w:rPr>
                <w:rFonts w:ascii="Times New Roman"/>
                <w:b w:val="false"/>
                <w:i w:val="false"/>
                <w:color w:val="000000"/>
                <w:sz w:val="20"/>
              </w:rPr>
              <w:t>
317</w:t>
            </w:r>
          </w:p>
          <w:bookmarkEnd w:id="117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изменение целевого назначения земельного участка</w:t>
            </w:r>
            <w:r>
              <w:br/>
            </w:r>
            <w:r>
              <w:rPr>
                <w:rFonts w:ascii="Times New Roman"/>
                <w:b w:val="false"/>
                <w:i w:val="false"/>
                <w:color w:val="000000"/>
                <w:sz w:val="20"/>
              </w:rPr>
              <w:t>Реестр постановлений об изменении целевого назначения земельного участка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79"/>
          <w:p>
            <w:pPr>
              <w:spacing w:after="20"/>
              <w:ind w:left="20"/>
              <w:jc w:val="both"/>
            </w:pPr>
            <w:r>
              <w:rPr>
                <w:rFonts w:ascii="Times New Roman"/>
                <w:b w:val="false"/>
                <w:i w:val="false"/>
                <w:color w:val="000000"/>
                <w:sz w:val="20"/>
              </w:rPr>
              <w:t>
318</w:t>
            </w:r>
          </w:p>
          <w:bookmarkEnd w:id="117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использование земельного участка для изыскательских работ</w:t>
            </w:r>
            <w:r>
              <w:br/>
            </w:r>
            <w:r>
              <w:rPr>
                <w:rFonts w:ascii="Times New Roman"/>
                <w:b w:val="false"/>
                <w:i w:val="false"/>
                <w:color w:val="000000"/>
                <w:sz w:val="20"/>
              </w:rPr>
              <w:t xml:space="preserve">Реестр постановлений о выдаче разрешения на использование земельного участка для изыскательских работ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80"/>
          <w:p>
            <w:pPr>
              <w:spacing w:after="20"/>
              <w:ind w:left="20"/>
              <w:jc w:val="both"/>
            </w:pPr>
            <w:r>
              <w:rPr>
                <w:rFonts w:ascii="Times New Roman"/>
                <w:b w:val="false"/>
                <w:i w:val="false"/>
                <w:color w:val="000000"/>
                <w:sz w:val="20"/>
              </w:rPr>
              <w:t>
319</w:t>
            </w:r>
          </w:p>
          <w:bookmarkEnd w:id="118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перевод сельскохозяйственных угодий из одного вида в другой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перевод сельскохозяйственных угодий из одного вида в другой</w:t>
            </w:r>
            <w:r>
              <w:br/>
            </w:r>
            <w:r>
              <w:rPr>
                <w:rFonts w:ascii="Times New Roman"/>
                <w:b w:val="false"/>
                <w:i w:val="false"/>
                <w:color w:val="000000"/>
                <w:sz w:val="20"/>
              </w:rPr>
              <w:t>Реестр разрешений услугодателя о переводе сельскохозяйственных угодий из одного вида в другой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81"/>
          <w:p>
            <w:pPr>
              <w:spacing w:after="20"/>
              <w:ind w:left="20"/>
              <w:jc w:val="both"/>
            </w:pPr>
            <w:r>
              <w:rPr>
                <w:rFonts w:ascii="Times New Roman"/>
                <w:b w:val="false"/>
                <w:i w:val="false"/>
                <w:color w:val="000000"/>
                <w:sz w:val="20"/>
              </w:rPr>
              <w:t>
320</w:t>
            </w:r>
          </w:p>
          <w:bookmarkEnd w:id="1181"/>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земельных отношений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кадастровой (оценочной) стоимости конкретных земельных участков, продаваемых в частную собственность государством</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и согласования решений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утверждение кадастровой стоимости конкретных земельных участков, продаваемых в частную собственность государством</w:t>
            </w:r>
            <w:r>
              <w:br/>
            </w:r>
            <w:r>
              <w:rPr>
                <w:rFonts w:ascii="Times New Roman"/>
                <w:b w:val="false"/>
                <w:i w:val="false"/>
                <w:color w:val="000000"/>
                <w:sz w:val="20"/>
              </w:rPr>
              <w:t>Реестр актов кадастровой (оценочной) стоимости земельного участка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82"/>
          <w:p>
            <w:pPr>
              <w:spacing w:after="20"/>
              <w:ind w:left="20"/>
              <w:jc w:val="both"/>
            </w:pPr>
            <w:r>
              <w:rPr>
                <w:rFonts w:ascii="Times New Roman"/>
                <w:b w:val="false"/>
                <w:i w:val="false"/>
                <w:color w:val="000000"/>
                <w:sz w:val="20"/>
              </w:rPr>
              <w:t>
321</w:t>
            </w:r>
          </w:p>
          <w:bookmarkEnd w:id="118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земельного участка для строительства объекта в черте населенного пункта</w:t>
            </w:r>
            <w:r>
              <w:br/>
            </w:r>
            <w:r>
              <w:rPr>
                <w:rFonts w:ascii="Times New Roman"/>
                <w:b w:val="false"/>
                <w:i w:val="false"/>
                <w:color w:val="000000"/>
                <w:sz w:val="20"/>
              </w:rPr>
              <w:t>Реестр решений о предоставлении права землепользования на земельный участок с приложением земельно-кадастрового плана</w:t>
            </w:r>
            <w:r>
              <w:br/>
            </w:r>
            <w:r>
              <w:rPr>
                <w:rFonts w:ascii="Times New Roman"/>
                <w:b w:val="false"/>
                <w:i w:val="false"/>
                <w:color w:val="000000"/>
                <w:sz w:val="20"/>
              </w:rPr>
              <w:t>Реестр договоров временного (краткосрочного, долгосрочного) возмездного (безвозмездного) землепользования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83"/>
          <w:p>
            <w:pPr>
              <w:spacing w:after="20"/>
              <w:ind w:left="20"/>
              <w:jc w:val="both"/>
            </w:pPr>
            <w:r>
              <w:rPr>
                <w:rFonts w:ascii="Times New Roman"/>
                <w:b w:val="false"/>
                <w:i w:val="false"/>
                <w:color w:val="000000"/>
                <w:sz w:val="20"/>
              </w:rPr>
              <w:t>
322</w:t>
            </w:r>
          </w:p>
          <w:bookmarkEnd w:id="1183"/>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земельных отношений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земельные участки в частную собственность и землепользование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ГЗК,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проведения земельных торгов</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84"/>
          <w:p>
            <w:pPr>
              <w:spacing w:after="20"/>
              <w:ind w:left="20"/>
              <w:jc w:val="both"/>
            </w:pPr>
            <w:r>
              <w:rPr>
                <w:rFonts w:ascii="Times New Roman"/>
                <w:b w:val="false"/>
                <w:i w:val="false"/>
                <w:color w:val="000000"/>
                <w:sz w:val="20"/>
              </w:rPr>
              <w:t>
323</w:t>
            </w:r>
          </w:p>
          <w:bookmarkEnd w:id="118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85"/>
          <w:p>
            <w:pPr>
              <w:spacing w:after="20"/>
              <w:ind w:left="20"/>
              <w:jc w:val="both"/>
            </w:pPr>
            <w:r>
              <w:rPr>
                <w:rFonts w:ascii="Times New Roman"/>
                <w:b w:val="false"/>
                <w:i w:val="false"/>
                <w:color w:val="000000"/>
                <w:sz w:val="20"/>
              </w:rPr>
              <w:t>
324</w:t>
            </w:r>
          </w:p>
          <w:bookmarkEnd w:id="118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в установленном порядке земельные участки для индивидуального жилищного строительства на территориях, определенных в соответствии с утвержденной градостроительной документацией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земельных участках, предоставленных для индивидуального жилищного строительства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86"/>
          <w:p>
            <w:pPr>
              <w:spacing w:after="20"/>
              <w:ind w:left="20"/>
              <w:jc w:val="both"/>
            </w:pPr>
            <w:r>
              <w:rPr>
                <w:rFonts w:ascii="Times New Roman"/>
                <w:b w:val="false"/>
                <w:i w:val="false"/>
                <w:color w:val="000000"/>
                <w:sz w:val="20"/>
              </w:rPr>
              <w:t>
325</w:t>
            </w:r>
          </w:p>
          <w:bookmarkEnd w:id="118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земельные участки для целей недропользования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предоставлению земельных участков для целей недропользования, связанных с государственным геологическим изучением недр и разведкой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87"/>
          <w:p>
            <w:pPr>
              <w:spacing w:after="20"/>
              <w:ind w:left="20"/>
              <w:jc w:val="both"/>
            </w:pPr>
            <w:r>
              <w:rPr>
                <w:rFonts w:ascii="Times New Roman"/>
                <w:b w:val="false"/>
                <w:i w:val="false"/>
                <w:color w:val="000000"/>
                <w:sz w:val="20"/>
              </w:rPr>
              <w:t>
326</w:t>
            </w:r>
          </w:p>
          <w:bookmarkEnd w:id="118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резервирование земель</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88"/>
          <w:p>
            <w:pPr>
              <w:spacing w:after="20"/>
              <w:ind w:left="20"/>
              <w:jc w:val="both"/>
            </w:pPr>
            <w:r>
              <w:rPr>
                <w:rFonts w:ascii="Times New Roman"/>
                <w:b w:val="false"/>
                <w:i w:val="false"/>
                <w:color w:val="000000"/>
                <w:sz w:val="20"/>
              </w:rPr>
              <w:t>
327</w:t>
            </w:r>
          </w:p>
          <w:bookmarkEnd w:id="118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утвержденные проекты земельно-хозяйственного устройства территории населенных пунктов на специальных информационных стендах в местах, доступных для населения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89"/>
          <w:p>
            <w:pPr>
              <w:spacing w:after="20"/>
              <w:ind w:left="20"/>
              <w:jc w:val="both"/>
            </w:pPr>
            <w:r>
              <w:rPr>
                <w:rFonts w:ascii="Times New Roman"/>
                <w:b w:val="false"/>
                <w:i w:val="false"/>
                <w:color w:val="000000"/>
                <w:sz w:val="20"/>
              </w:rPr>
              <w:t>
328</w:t>
            </w:r>
          </w:p>
          <w:bookmarkEnd w:id="118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образование специального земельного фонда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90"/>
          <w:p>
            <w:pPr>
              <w:spacing w:after="20"/>
              <w:ind w:left="20"/>
              <w:jc w:val="both"/>
            </w:pPr>
            <w:r>
              <w:rPr>
                <w:rFonts w:ascii="Times New Roman"/>
                <w:b w:val="false"/>
                <w:i w:val="false"/>
                <w:color w:val="000000"/>
                <w:sz w:val="20"/>
              </w:rPr>
              <w:t>
329</w:t>
            </w:r>
          </w:p>
          <w:bookmarkEnd w:id="119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91"/>
          <w:p>
            <w:pPr>
              <w:spacing w:after="20"/>
              <w:ind w:left="20"/>
              <w:jc w:val="both"/>
            </w:pPr>
            <w:r>
              <w:rPr>
                <w:rFonts w:ascii="Times New Roman"/>
                <w:b w:val="false"/>
                <w:i w:val="false"/>
                <w:color w:val="000000"/>
                <w:sz w:val="20"/>
              </w:rPr>
              <w:t>
330</w:t>
            </w:r>
          </w:p>
          <w:bookmarkEnd w:id="119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бесхозяйные земельные участки и организует работы по постановке их на учет</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бесхозяйных земельных участках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92"/>
          <w:p>
            <w:pPr>
              <w:spacing w:after="20"/>
              <w:ind w:left="20"/>
              <w:jc w:val="both"/>
            </w:pPr>
            <w:r>
              <w:rPr>
                <w:rFonts w:ascii="Times New Roman"/>
                <w:b w:val="false"/>
                <w:i w:val="false"/>
                <w:color w:val="000000"/>
                <w:sz w:val="20"/>
              </w:rPr>
              <w:t>
331</w:t>
            </w:r>
          </w:p>
          <w:bookmarkEnd w:id="119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предложения и проекты решений местного исполнительного органа района, города областного значения по предоставлению земельных участков и изменению их целевого назначения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93"/>
          <w:p>
            <w:pPr>
              <w:spacing w:after="20"/>
              <w:ind w:left="20"/>
              <w:jc w:val="both"/>
            </w:pPr>
            <w:r>
              <w:rPr>
                <w:rFonts w:ascii="Times New Roman"/>
                <w:b w:val="false"/>
                <w:i w:val="false"/>
                <w:color w:val="000000"/>
                <w:sz w:val="20"/>
              </w:rPr>
              <w:t>
332</w:t>
            </w:r>
          </w:p>
          <w:bookmarkEnd w:id="119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предложения и проекты решений районного исполнительного органа по предоставлению земельных участков для целей недропользования, связанных с государственным геологическим изучением недр и разведкой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94"/>
          <w:p>
            <w:pPr>
              <w:spacing w:after="20"/>
              <w:ind w:left="20"/>
              <w:jc w:val="both"/>
            </w:pPr>
            <w:r>
              <w:rPr>
                <w:rFonts w:ascii="Times New Roman"/>
                <w:b w:val="false"/>
                <w:i w:val="false"/>
                <w:color w:val="000000"/>
                <w:sz w:val="20"/>
              </w:rPr>
              <w:t>
333</w:t>
            </w:r>
          </w:p>
          <w:bookmarkEnd w:id="119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делимость и неделимость земельных участков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95"/>
          <w:p>
            <w:pPr>
              <w:spacing w:after="20"/>
              <w:ind w:left="20"/>
              <w:jc w:val="both"/>
            </w:pPr>
            <w:r>
              <w:rPr>
                <w:rFonts w:ascii="Times New Roman"/>
                <w:b w:val="false"/>
                <w:i w:val="false"/>
                <w:color w:val="000000"/>
                <w:sz w:val="20"/>
              </w:rPr>
              <w:t>
334</w:t>
            </w:r>
          </w:p>
          <w:bookmarkEnd w:id="119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проектов зонирования земель, проектов и схем по рациональному использованию земель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96"/>
          <w:p>
            <w:pPr>
              <w:spacing w:after="20"/>
              <w:ind w:left="20"/>
              <w:jc w:val="both"/>
            </w:pPr>
            <w:r>
              <w:rPr>
                <w:rFonts w:ascii="Times New Roman"/>
                <w:b w:val="false"/>
                <w:i w:val="false"/>
                <w:color w:val="000000"/>
                <w:sz w:val="20"/>
              </w:rPr>
              <w:t>
335</w:t>
            </w:r>
          </w:p>
          <w:bookmarkEnd w:id="119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проектов земельно-хозяйственного устройства территорий населенных пунктов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97"/>
          <w:p>
            <w:pPr>
              <w:spacing w:after="20"/>
              <w:ind w:left="20"/>
              <w:jc w:val="both"/>
            </w:pPr>
            <w:r>
              <w:rPr>
                <w:rFonts w:ascii="Times New Roman"/>
                <w:b w:val="false"/>
                <w:i w:val="false"/>
                <w:color w:val="000000"/>
                <w:sz w:val="20"/>
              </w:rPr>
              <w:t>
336</w:t>
            </w:r>
          </w:p>
          <w:bookmarkEnd w:id="119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земельных торгов (конкурсов, аукционов)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земельных торгах (конкурсах, аукционах)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98"/>
          <w:p>
            <w:pPr>
              <w:spacing w:after="20"/>
              <w:ind w:left="20"/>
              <w:jc w:val="both"/>
            </w:pPr>
            <w:r>
              <w:rPr>
                <w:rFonts w:ascii="Times New Roman"/>
                <w:b w:val="false"/>
                <w:i w:val="false"/>
                <w:color w:val="000000"/>
                <w:sz w:val="20"/>
              </w:rPr>
              <w:t>
337</w:t>
            </w:r>
          </w:p>
          <w:bookmarkEnd w:id="119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экспертизу проектов и схем городского, районного значения, затрагивающих вопросы использования и охраны земель</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99"/>
          <w:p>
            <w:pPr>
              <w:spacing w:after="20"/>
              <w:ind w:left="20"/>
              <w:jc w:val="both"/>
            </w:pPr>
            <w:r>
              <w:rPr>
                <w:rFonts w:ascii="Times New Roman"/>
                <w:b w:val="false"/>
                <w:i w:val="false"/>
                <w:color w:val="000000"/>
                <w:sz w:val="20"/>
              </w:rPr>
              <w:t>
338</w:t>
            </w:r>
          </w:p>
          <w:bookmarkEnd w:id="119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баланс земель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земель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200"/>
          <w:p>
            <w:pPr>
              <w:spacing w:after="20"/>
              <w:ind w:left="20"/>
              <w:jc w:val="both"/>
            </w:pPr>
            <w:r>
              <w:rPr>
                <w:rFonts w:ascii="Times New Roman"/>
                <w:b w:val="false"/>
                <w:i w:val="false"/>
                <w:color w:val="000000"/>
                <w:sz w:val="20"/>
              </w:rPr>
              <w:t>
339</w:t>
            </w:r>
          </w:p>
          <w:bookmarkEnd w:id="120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паспорта земельных участков сельскохозяйственного назначения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паспорта земельных участков сельскохозяйственного назначения</w:t>
            </w:r>
            <w:r>
              <w:br/>
            </w:r>
            <w:r>
              <w:rPr>
                <w:rFonts w:ascii="Times New Roman"/>
                <w:b w:val="false"/>
                <w:i w:val="false"/>
                <w:color w:val="000000"/>
                <w:sz w:val="20"/>
              </w:rPr>
              <w:t>Реестр паспортов земельных участков сельскохозяйственного назначения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201"/>
          <w:p>
            <w:pPr>
              <w:spacing w:after="20"/>
              <w:ind w:left="20"/>
              <w:jc w:val="both"/>
            </w:pPr>
            <w:r>
              <w:rPr>
                <w:rFonts w:ascii="Times New Roman"/>
                <w:b w:val="false"/>
                <w:i w:val="false"/>
                <w:color w:val="000000"/>
                <w:sz w:val="20"/>
              </w:rPr>
              <w:t>
340</w:t>
            </w:r>
          </w:p>
          <w:bookmarkEnd w:id="120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 договора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договоров купли-продажи и договоров аренды земельного участка и временного безвозмездного землепользования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202"/>
          <w:p>
            <w:pPr>
              <w:spacing w:after="20"/>
              <w:ind w:left="20"/>
              <w:jc w:val="both"/>
            </w:pPr>
            <w:r>
              <w:rPr>
                <w:rFonts w:ascii="Times New Roman"/>
                <w:b w:val="false"/>
                <w:i w:val="false"/>
                <w:color w:val="000000"/>
                <w:sz w:val="20"/>
              </w:rPr>
              <w:t>
341</w:t>
            </w:r>
          </w:p>
          <w:bookmarkEnd w:id="120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выявление земель, неиспользуемых и используемых с нарушением законодательства Республики Казахстан</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203"/>
          <w:p>
            <w:pPr>
              <w:spacing w:after="20"/>
              <w:ind w:left="20"/>
              <w:jc w:val="both"/>
            </w:pPr>
            <w:r>
              <w:rPr>
                <w:rFonts w:ascii="Times New Roman"/>
                <w:b w:val="false"/>
                <w:i w:val="false"/>
                <w:color w:val="000000"/>
                <w:sz w:val="20"/>
              </w:rPr>
              <w:t>
342</w:t>
            </w:r>
          </w:p>
          <w:bookmarkEnd w:id="120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земельно-кадастровый план</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204"/>
          <w:p>
            <w:pPr>
              <w:spacing w:after="20"/>
              <w:ind w:left="20"/>
              <w:jc w:val="both"/>
            </w:pPr>
            <w:r>
              <w:rPr>
                <w:rFonts w:ascii="Times New Roman"/>
                <w:b w:val="false"/>
                <w:i w:val="false"/>
                <w:color w:val="000000"/>
                <w:sz w:val="20"/>
              </w:rPr>
              <w:t>
343</w:t>
            </w:r>
          </w:p>
          <w:bookmarkEnd w:id="120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собственников земельных участков и землепользователей, а также других субъектов земельных правоотношений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собственников земельных участков и землепользователей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205"/>
          <w:p>
            <w:pPr>
              <w:spacing w:after="20"/>
              <w:ind w:left="20"/>
              <w:jc w:val="both"/>
            </w:pPr>
            <w:r>
              <w:rPr>
                <w:rFonts w:ascii="Times New Roman"/>
                <w:b w:val="false"/>
                <w:i w:val="false"/>
                <w:color w:val="000000"/>
                <w:sz w:val="20"/>
              </w:rPr>
              <w:t>
344</w:t>
            </w:r>
          </w:p>
          <w:bookmarkEnd w:id="1205"/>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обязательного страхования в растениеводстве</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обязательное страхование хозяйствующими субъектами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учета заявлений страхователей о создании комиссии, учета актов обследовании комиссии.</w:t>
            </w:r>
            <w:r>
              <w:br/>
            </w:r>
            <w:r>
              <w:rPr>
                <w:rFonts w:ascii="Times New Roman"/>
                <w:b w:val="false"/>
                <w:i w:val="false"/>
                <w:color w:val="000000"/>
                <w:sz w:val="20"/>
              </w:rPr>
              <w:t>Автоматизация учета производителей продукции, подлежащих страхованию.</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страховании в растениеводстве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206"/>
          <w:p>
            <w:pPr>
              <w:spacing w:after="20"/>
              <w:ind w:left="20"/>
              <w:jc w:val="both"/>
            </w:pPr>
            <w:r>
              <w:rPr>
                <w:rFonts w:ascii="Times New Roman"/>
                <w:b w:val="false"/>
                <w:i w:val="false"/>
                <w:color w:val="000000"/>
                <w:sz w:val="20"/>
              </w:rPr>
              <w:t>
345</w:t>
            </w:r>
          </w:p>
          <w:bookmarkEnd w:id="120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оптимальные сроки начала и завершения посевных работ на соответствующей территории в разрезе природно-климатических зон по видам продукции растениеводства, подлежащим обязательному страхованию в растениеводстве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207"/>
          <w:p>
            <w:pPr>
              <w:spacing w:after="20"/>
              <w:ind w:left="20"/>
              <w:jc w:val="both"/>
            </w:pPr>
            <w:r>
              <w:rPr>
                <w:rFonts w:ascii="Times New Roman"/>
                <w:b w:val="false"/>
                <w:i w:val="false"/>
                <w:color w:val="000000"/>
                <w:sz w:val="20"/>
              </w:rPr>
              <w:t>
346</w:t>
            </w:r>
          </w:p>
          <w:bookmarkEnd w:id="120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местному исполнительному органу области, города республиканского значения и столицы перечень производителей продукции растениеводства, подлежащих страхованию в текущем году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производителей продукции растениеводства, подлежащих страхованию в текущем году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208"/>
          <w:p>
            <w:pPr>
              <w:spacing w:after="20"/>
              <w:ind w:left="20"/>
              <w:jc w:val="both"/>
            </w:pPr>
            <w:r>
              <w:rPr>
                <w:rFonts w:ascii="Times New Roman"/>
                <w:b w:val="false"/>
                <w:i w:val="false"/>
                <w:color w:val="000000"/>
                <w:sz w:val="20"/>
              </w:rPr>
              <w:t>
347</w:t>
            </w:r>
          </w:p>
          <w:bookmarkEnd w:id="120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создает комиссии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"Об обязательном страховании в растениеводстве"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209"/>
          <w:p>
            <w:pPr>
              <w:spacing w:after="20"/>
              <w:ind w:left="20"/>
              <w:jc w:val="both"/>
            </w:pPr>
            <w:r>
              <w:rPr>
                <w:rFonts w:ascii="Times New Roman"/>
                <w:b w:val="false"/>
                <w:i w:val="false"/>
                <w:color w:val="000000"/>
                <w:sz w:val="20"/>
              </w:rPr>
              <w:t>
348</w:t>
            </w:r>
          </w:p>
          <w:bookmarkEnd w:id="1209"/>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управления объектами кондоминиума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техническое обследование общего имущества объекта кондоминиума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объектов и субъектов кондоминиума, перечней, периодов и периодичности проведения отдельных видов ремонтов общего имущества объектов кондоминиума.</w:t>
            </w:r>
            <w:r>
              <w:br/>
            </w:r>
            <w:r>
              <w:rPr>
                <w:rFonts w:ascii="Times New Roman"/>
                <w:b w:val="false"/>
                <w:i w:val="false"/>
                <w:color w:val="000000"/>
                <w:sz w:val="20"/>
              </w:rPr>
              <w:t>Автоматизация процессов согласования сметы расходов на проведение отдельных видов ремонта общего имущества объекта кондоминиума.</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210"/>
          <w:p>
            <w:pPr>
              <w:spacing w:after="20"/>
              <w:ind w:left="20"/>
              <w:jc w:val="both"/>
            </w:pPr>
            <w:r>
              <w:rPr>
                <w:rFonts w:ascii="Times New Roman"/>
                <w:b w:val="false"/>
                <w:i w:val="false"/>
                <w:color w:val="000000"/>
                <w:sz w:val="20"/>
              </w:rPr>
              <w:t>
349</w:t>
            </w:r>
          </w:p>
          <w:bookmarkEnd w:id="121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перечень, периоды и очередность проведения отдельных видов капитального ремонта общего имущества объекта кондоминиума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перечне, периодах и очередности проведения отдельных видов капитального ремонта общего имущества объекта кондоминиума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211"/>
          <w:p>
            <w:pPr>
              <w:spacing w:after="20"/>
              <w:ind w:left="20"/>
              <w:jc w:val="both"/>
            </w:pPr>
            <w:r>
              <w:rPr>
                <w:rFonts w:ascii="Times New Roman"/>
                <w:b w:val="false"/>
                <w:i w:val="false"/>
                <w:color w:val="000000"/>
                <w:sz w:val="20"/>
              </w:rPr>
              <w:t>
350</w:t>
            </w:r>
          </w:p>
          <w:bookmarkEnd w:id="121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смету расходов на проведение отдельных видов капитального ремонта общего имущества объекта кондоминиума, представленную органом управления объекта кондоминиума, финансируемых с участием жилищной помощи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212"/>
          <w:p>
            <w:pPr>
              <w:spacing w:after="20"/>
              <w:ind w:left="20"/>
              <w:jc w:val="both"/>
            </w:pPr>
            <w:r>
              <w:rPr>
                <w:rFonts w:ascii="Times New Roman"/>
                <w:b w:val="false"/>
                <w:i w:val="false"/>
                <w:color w:val="000000"/>
                <w:sz w:val="20"/>
              </w:rPr>
              <w:t>
351</w:t>
            </w:r>
          </w:p>
          <w:bookmarkEnd w:id="121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комиссиях по приемке выполненных работ по отдельным видам капитального ремонта общего имущества объекта кондоминиума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213"/>
          <w:p>
            <w:pPr>
              <w:spacing w:after="20"/>
              <w:ind w:left="20"/>
              <w:jc w:val="both"/>
            </w:pPr>
            <w:r>
              <w:rPr>
                <w:rFonts w:ascii="Times New Roman"/>
                <w:b w:val="false"/>
                <w:i w:val="false"/>
                <w:color w:val="000000"/>
                <w:sz w:val="20"/>
              </w:rPr>
              <w:t>
352</w:t>
            </w:r>
          </w:p>
          <w:bookmarkEnd w:id="121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определяет обслуживающую организацию, которая осуществляет функции органа управления объектом кондоминиума в случае, предусмотренном </w:t>
            </w:r>
            <w:r>
              <w:rPr>
                <w:rFonts w:ascii="Times New Roman"/>
                <w:b w:val="false"/>
                <w:i w:val="false"/>
                <w:color w:val="000000"/>
                <w:sz w:val="20"/>
              </w:rPr>
              <w:t>пунктом 1-1</w:t>
            </w:r>
            <w:r>
              <w:rPr>
                <w:rFonts w:ascii="Times New Roman"/>
                <w:b w:val="false"/>
                <w:i w:val="false"/>
                <w:color w:val="000000"/>
                <w:sz w:val="20"/>
              </w:rPr>
              <w:t xml:space="preserve"> статьи 42 Закона Республики Казахстан от 16 апреля 1997 года "О жилищных отношениях"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214"/>
          <w:p>
            <w:pPr>
              <w:spacing w:after="20"/>
              <w:ind w:left="20"/>
              <w:jc w:val="both"/>
            </w:pPr>
            <w:r>
              <w:rPr>
                <w:rFonts w:ascii="Times New Roman"/>
                <w:b w:val="false"/>
                <w:i w:val="false"/>
                <w:color w:val="000000"/>
                <w:sz w:val="20"/>
              </w:rPr>
              <w:t>
353</w:t>
            </w:r>
          </w:p>
          <w:bookmarkEnd w:id="121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консультационную помощь владельцам подконтрольных объектов, предприятиям, организациям или гражданам, осуществляющим эксплуатацию жилых домов (жилых зданий) и придомовых территорий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215"/>
          <w:p>
            <w:pPr>
              <w:spacing w:after="20"/>
              <w:ind w:left="20"/>
              <w:jc w:val="both"/>
            </w:pPr>
            <w:r>
              <w:rPr>
                <w:rFonts w:ascii="Times New Roman"/>
                <w:b w:val="false"/>
                <w:i w:val="false"/>
                <w:color w:val="000000"/>
                <w:sz w:val="20"/>
              </w:rPr>
              <w:t>
354</w:t>
            </w:r>
          </w:p>
          <w:bookmarkEnd w:id="121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 общему собранию собственников помещений (квартир) кандидатуру на должность председателя правления кооператива соответствующего квалификационным требованиям, утверждаемым уполномоченным органом согласно </w:t>
            </w:r>
            <w:r>
              <w:rPr>
                <w:rFonts w:ascii="Times New Roman"/>
                <w:b w:val="false"/>
                <w:i w:val="false"/>
                <w:color w:val="000000"/>
                <w:sz w:val="20"/>
              </w:rPr>
              <w:t>пункту 7</w:t>
            </w:r>
            <w:r>
              <w:rPr>
                <w:rFonts w:ascii="Times New Roman"/>
                <w:b w:val="false"/>
                <w:i w:val="false"/>
                <w:color w:val="000000"/>
                <w:sz w:val="20"/>
              </w:rPr>
              <w:t xml:space="preserve"> статьи 43 Закона Республики Казахстан от 16 апреля 1997 года "О жилищных отношениях"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216"/>
          <w:p>
            <w:pPr>
              <w:spacing w:after="20"/>
              <w:ind w:left="20"/>
              <w:jc w:val="both"/>
            </w:pPr>
            <w:r>
              <w:rPr>
                <w:rFonts w:ascii="Times New Roman"/>
                <w:b w:val="false"/>
                <w:i w:val="false"/>
                <w:color w:val="000000"/>
                <w:sz w:val="20"/>
              </w:rPr>
              <w:t>
355</w:t>
            </w:r>
          </w:p>
          <w:bookmarkEnd w:id="1216"/>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сфере управления кондоминиумами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органов управления объектами кондоминиума (в форме проверок):</w:t>
            </w:r>
            <w:r>
              <w:br/>
            </w:r>
            <w:r>
              <w:rPr>
                <w:rFonts w:ascii="Times New Roman"/>
                <w:b w:val="false"/>
                <w:i w:val="false"/>
                <w:color w:val="000000"/>
                <w:sz w:val="20"/>
              </w:rPr>
              <w:t>1) на наличие в жилых домах (жилых зданиях) общедомовых приборов учета тепло -, энерго -, газо - и водоресурсов</w:t>
            </w:r>
            <w:r>
              <w:br/>
            </w:r>
            <w:r>
              <w:rPr>
                <w:rFonts w:ascii="Times New Roman"/>
                <w:b w:val="false"/>
                <w:i w:val="false"/>
                <w:color w:val="000000"/>
                <w:sz w:val="20"/>
              </w:rPr>
              <w:t>2) на соблюдение порядка использования, содержания, эксплуатации и ремонта общего имущества собственников помещений (квартир) в объекте кондоминиума и территорий прилегающей к объекту кондоминиума</w:t>
            </w:r>
            <w:r>
              <w:br/>
            </w:r>
            <w:r>
              <w:rPr>
                <w:rFonts w:ascii="Times New Roman"/>
                <w:b w:val="false"/>
                <w:i w:val="false"/>
                <w:color w:val="000000"/>
                <w:sz w:val="20"/>
              </w:rPr>
              <w:t>3) на техническое состояние общего имущества собственников помещений в объекте кондоминиума и его инженерного оборудования, своевременное выполнение работ по его содержанию и ремонту в соответствии с действующими нормативно-техническими и проектными документами в области строительства и жилищно-коммунального хозяйства</w:t>
            </w:r>
            <w:r>
              <w:br/>
            </w:r>
            <w:r>
              <w:rPr>
                <w:rFonts w:ascii="Times New Roman"/>
                <w:b w:val="false"/>
                <w:i w:val="false"/>
                <w:color w:val="000000"/>
                <w:sz w:val="20"/>
              </w:rPr>
              <w:t>4) за качеством работ, выполненных по отдельным видам капитального ремонта общего имущества объекта кондоминиума</w:t>
            </w:r>
            <w:r>
              <w:br/>
            </w:r>
            <w:r>
              <w:rPr>
                <w:rFonts w:ascii="Times New Roman"/>
                <w:b w:val="false"/>
                <w:i w:val="false"/>
                <w:color w:val="000000"/>
                <w:sz w:val="20"/>
              </w:rPr>
              <w:t>5) выполнение мероприятий по подготовке жилого дома (жилого здания) к сезонной эксплуатации</w:t>
            </w:r>
            <w:r>
              <w:br/>
            </w:r>
            <w:r>
              <w:rPr>
                <w:rFonts w:ascii="Times New Roman"/>
                <w:b w:val="false"/>
                <w:i w:val="false"/>
                <w:color w:val="000000"/>
                <w:sz w:val="20"/>
              </w:rPr>
              <w:t>6) на выполнение принятых решений и предписаний по устранению выявленных нарушений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приему отчетности от субъектов контроля, камерального контроля на основании отчетности.</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217"/>
          <w:p>
            <w:pPr>
              <w:spacing w:after="20"/>
              <w:ind w:left="20"/>
              <w:jc w:val="both"/>
            </w:pPr>
            <w:r>
              <w:rPr>
                <w:rFonts w:ascii="Times New Roman"/>
                <w:b w:val="false"/>
                <w:i w:val="false"/>
                <w:color w:val="000000"/>
                <w:sz w:val="20"/>
              </w:rPr>
              <w:t>
356</w:t>
            </w:r>
          </w:p>
          <w:bookmarkEnd w:id="121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проверку наличия отчета по управлению объектом кондоминиума при обращении собственников помещений (квартир) объекта кондоминиума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218"/>
          <w:p>
            <w:pPr>
              <w:spacing w:after="20"/>
              <w:ind w:left="20"/>
              <w:jc w:val="both"/>
            </w:pPr>
            <w:r>
              <w:rPr>
                <w:rFonts w:ascii="Times New Roman"/>
                <w:b w:val="false"/>
                <w:i w:val="false"/>
                <w:color w:val="000000"/>
                <w:sz w:val="20"/>
              </w:rPr>
              <w:t>
357</w:t>
            </w:r>
          </w:p>
          <w:bookmarkEnd w:id="121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протокола и рассматривает дела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219"/>
          <w:p>
            <w:pPr>
              <w:spacing w:after="20"/>
              <w:ind w:left="20"/>
              <w:jc w:val="both"/>
            </w:pPr>
            <w:r>
              <w:rPr>
                <w:rFonts w:ascii="Times New Roman"/>
                <w:b w:val="false"/>
                <w:i w:val="false"/>
                <w:color w:val="000000"/>
                <w:sz w:val="20"/>
              </w:rPr>
              <w:t>
358</w:t>
            </w:r>
          </w:p>
          <w:bookmarkEnd w:id="1219"/>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сферах регулирования использования государственных символов и рекламы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использованием (установлением, размещением) государственных символов Республики Казахстан на соответствующей территории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220"/>
          <w:p>
            <w:pPr>
              <w:spacing w:after="20"/>
              <w:ind w:left="20"/>
              <w:jc w:val="both"/>
            </w:pPr>
            <w:r>
              <w:rPr>
                <w:rFonts w:ascii="Times New Roman"/>
                <w:b w:val="false"/>
                <w:i w:val="false"/>
                <w:color w:val="000000"/>
                <w:sz w:val="20"/>
              </w:rPr>
              <w:t>
359</w:t>
            </w:r>
          </w:p>
          <w:bookmarkEnd w:id="122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контроль за соблюдением законодательства Республики Казахстан о рекламе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221"/>
          <w:p>
            <w:pPr>
              <w:spacing w:after="20"/>
              <w:ind w:left="20"/>
              <w:jc w:val="both"/>
            </w:pPr>
            <w:r>
              <w:rPr>
                <w:rFonts w:ascii="Times New Roman"/>
                <w:b w:val="false"/>
                <w:i w:val="false"/>
                <w:color w:val="000000"/>
                <w:sz w:val="20"/>
              </w:rPr>
              <w:t>
360</w:t>
            </w:r>
          </w:p>
          <w:bookmarkEnd w:id="1221"/>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проведения мирных собраний, митингов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проведении собрания, митинга, шествия, пикета или демонстрации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о проведении собраний, митингов, об установке юрт</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проведение собрания, митинга, шествия, пикета или демонстрации</w:t>
            </w:r>
            <w:r>
              <w:br/>
            </w:r>
            <w:r>
              <w:rPr>
                <w:rFonts w:ascii="Times New Roman"/>
                <w:b w:val="false"/>
                <w:i w:val="false"/>
                <w:color w:val="000000"/>
                <w:sz w:val="20"/>
              </w:rPr>
              <w:t>Сведения о проводимых собраниях, митингах, шествиях, пикетах или демонстрациях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222"/>
          <w:p>
            <w:pPr>
              <w:spacing w:after="20"/>
              <w:ind w:left="20"/>
              <w:jc w:val="both"/>
            </w:pPr>
            <w:r>
              <w:rPr>
                <w:rFonts w:ascii="Times New Roman"/>
                <w:b w:val="false"/>
                <w:i w:val="false"/>
                <w:color w:val="000000"/>
                <w:sz w:val="20"/>
              </w:rPr>
              <w:t>
361</w:t>
            </w:r>
          </w:p>
          <w:bookmarkEnd w:id="122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согласует установку юрт, палаток, иных временных сооружений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установку юрт, палаток, иных временных сооружений</w:t>
            </w:r>
            <w:r>
              <w:br/>
            </w:r>
            <w:r>
              <w:rPr>
                <w:rFonts w:ascii="Times New Roman"/>
                <w:b w:val="false"/>
                <w:i w:val="false"/>
                <w:color w:val="000000"/>
                <w:sz w:val="20"/>
              </w:rPr>
              <w:t>Сведения по установке юрт, палаток, иных временных сооружений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223"/>
          <w:p>
            <w:pPr>
              <w:spacing w:after="20"/>
              <w:ind w:left="20"/>
              <w:jc w:val="both"/>
            </w:pPr>
            <w:r>
              <w:rPr>
                <w:rFonts w:ascii="Times New Roman"/>
                <w:b w:val="false"/>
                <w:i w:val="false"/>
                <w:color w:val="000000"/>
                <w:sz w:val="20"/>
              </w:rPr>
              <w:t>
362</w:t>
            </w:r>
          </w:p>
          <w:bookmarkEnd w:id="1223"/>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ФЛ и ЮЛ</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прием граждан акимом района (города областного значения), заместителями акима и представителями государственного учреждения "Аппарат акима (района, города областного значения)"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обращений граждан и организаций, интеграция с единой ИС учета обращений физических и юридических лиц.</w:t>
            </w:r>
            <w:r>
              <w:br/>
            </w:r>
            <w:r>
              <w:rPr>
                <w:rFonts w:ascii="Times New Roman"/>
                <w:b w:val="false"/>
                <w:i w:val="false"/>
                <w:color w:val="000000"/>
                <w:sz w:val="20"/>
                <w:u w:val="single"/>
              </w:rPr>
              <w:t>2 уровень:</w:t>
            </w:r>
            <w:r>
              <w:br/>
            </w:r>
            <w:r>
              <w:rPr>
                <w:rFonts w:ascii="Times New Roman"/>
                <w:b w:val="false"/>
                <w:i w:val="false"/>
                <w:color w:val="000000"/>
                <w:sz w:val="20"/>
              </w:rPr>
              <w:t>1) Автоматизация приема и выдачи ответов на обращения через интернет-ресурс акимата.</w:t>
            </w:r>
            <w:r>
              <w:br/>
            </w:r>
            <w:r>
              <w:rPr>
                <w:rFonts w:ascii="Times New Roman"/>
                <w:b w:val="false"/>
                <w:i w:val="false"/>
                <w:color w:val="000000"/>
                <w:sz w:val="20"/>
              </w:rPr>
              <w:t>2) Автоматизация процессов записи на прием в МИО через интернет-ресурс акимата, ведение графика приема.</w:t>
            </w:r>
            <w:r>
              <w:br/>
            </w:r>
            <w:r>
              <w:rPr>
                <w:rFonts w:ascii="Times New Roman"/>
                <w:b w:val="false"/>
                <w:i w:val="false"/>
                <w:color w:val="000000"/>
                <w:sz w:val="20"/>
                <w:u w:val="single"/>
              </w:rPr>
              <w:t>3 уровень:</w:t>
            </w:r>
            <w:r>
              <w:br/>
            </w:r>
            <w:r>
              <w:rPr>
                <w:rFonts w:ascii="Times New Roman"/>
                <w:b w:val="false"/>
                <w:i w:val="false"/>
                <w:color w:val="000000"/>
                <w:sz w:val="20"/>
              </w:rPr>
              <w:t>Единый контакт-центр по вопросам МИО и подведомственных организаций, взаимодействие с гражданами и организациями через интернет-ресурс , интернет-чаты, Call-центр.</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224"/>
          <w:p>
            <w:pPr>
              <w:spacing w:after="20"/>
              <w:ind w:left="20"/>
              <w:jc w:val="both"/>
            </w:pPr>
            <w:r>
              <w:rPr>
                <w:rFonts w:ascii="Times New Roman"/>
                <w:b w:val="false"/>
                <w:i w:val="false"/>
                <w:color w:val="000000"/>
                <w:sz w:val="20"/>
              </w:rPr>
              <w:t>
363</w:t>
            </w:r>
          </w:p>
          <w:bookmarkEnd w:id="122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рассматривают обращения физических и (или) юридических лиц и (или) его филиалов и представительств по вопросам рекламной деятельности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225"/>
          <w:p>
            <w:pPr>
              <w:spacing w:after="20"/>
              <w:ind w:left="20"/>
              <w:jc w:val="both"/>
            </w:pPr>
            <w:r>
              <w:rPr>
                <w:rFonts w:ascii="Times New Roman"/>
                <w:b w:val="false"/>
                <w:i w:val="false"/>
                <w:color w:val="000000"/>
                <w:sz w:val="20"/>
              </w:rPr>
              <w:t>
364</w:t>
            </w:r>
          </w:p>
          <w:bookmarkEnd w:id="1225"/>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архитектуры и градостроительства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архитектурно-планировочного задания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выдачу архитектурно-планировочного задания</w:t>
            </w:r>
            <w:r>
              <w:br/>
            </w:r>
            <w:r>
              <w:rPr>
                <w:rFonts w:ascii="Times New Roman"/>
                <w:b w:val="false"/>
                <w:i w:val="false"/>
                <w:color w:val="000000"/>
                <w:sz w:val="20"/>
              </w:rPr>
              <w:t>Реестр архитектурно-планировочных заданий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226"/>
          <w:p>
            <w:pPr>
              <w:spacing w:after="20"/>
              <w:ind w:left="20"/>
              <w:jc w:val="both"/>
            </w:pPr>
            <w:r>
              <w:rPr>
                <w:rFonts w:ascii="Times New Roman"/>
                <w:b w:val="false"/>
                <w:i w:val="false"/>
                <w:color w:val="000000"/>
                <w:sz w:val="20"/>
              </w:rPr>
              <w:t>
365</w:t>
            </w:r>
          </w:p>
          <w:bookmarkEnd w:id="122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разрешение на размещение объектов наружной (визуальной) рекламы в населенных пунктах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паспорта на размещение объектов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r>
              <w:br/>
            </w:r>
            <w:r>
              <w:rPr>
                <w:rFonts w:ascii="Times New Roman"/>
                <w:b w:val="false"/>
                <w:i w:val="false"/>
                <w:color w:val="000000"/>
                <w:sz w:val="20"/>
              </w:rPr>
              <w:t>Реестр паспортов на размещение объектов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27"/>
          <w:p>
            <w:pPr>
              <w:spacing w:after="20"/>
              <w:ind w:left="20"/>
              <w:jc w:val="both"/>
            </w:pPr>
            <w:r>
              <w:rPr>
                <w:rFonts w:ascii="Times New Roman"/>
                <w:b w:val="false"/>
                <w:i w:val="false"/>
                <w:color w:val="000000"/>
                <w:sz w:val="20"/>
              </w:rPr>
              <w:t>
366</w:t>
            </w:r>
          </w:p>
          <w:bookmarkEnd w:id="122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лицензирование в сфере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в сфере архитектурной, градостроительной и строительной деятельности</w:t>
            </w:r>
            <w:r>
              <w:br/>
            </w:r>
            <w:r>
              <w:rPr>
                <w:rFonts w:ascii="Times New Roman"/>
                <w:b w:val="false"/>
                <w:i w:val="false"/>
                <w:color w:val="000000"/>
                <w:sz w:val="20"/>
              </w:rPr>
              <w:t>Реестр лицензий в сфере архитектурной, градостроительной и строительной деятельности</w:t>
            </w:r>
            <w:r>
              <w:br/>
            </w:r>
            <w:r>
              <w:rPr>
                <w:rFonts w:ascii="Times New Roman"/>
                <w:b w:val="false"/>
                <w:i w:val="false"/>
                <w:color w:val="000000"/>
                <w:sz w:val="20"/>
              </w:rPr>
              <w:t>Реестр лиц, осуществляющих деятельность в архитектурной, градостроительной и строительной сфере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228"/>
          <w:p>
            <w:pPr>
              <w:spacing w:after="20"/>
              <w:ind w:left="20"/>
              <w:jc w:val="both"/>
            </w:pPr>
            <w:r>
              <w:rPr>
                <w:rFonts w:ascii="Times New Roman"/>
                <w:b w:val="false"/>
                <w:i w:val="false"/>
                <w:color w:val="000000"/>
                <w:sz w:val="20"/>
              </w:rPr>
              <w:t>
367</w:t>
            </w:r>
          </w:p>
          <w:bookmarkEnd w:id="122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экспертов на право осуществления экспертных работ и инжиниринговых услуг в сфере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прохождение аттестации на право осуществления экспертных работ и инжиниринговых услуг в сфере архитектурной, градостроительной и строительной деятельности</w:t>
            </w:r>
            <w:r>
              <w:br/>
            </w:r>
            <w:r>
              <w:rPr>
                <w:rFonts w:ascii="Times New Roman"/>
                <w:b w:val="false"/>
                <w:i w:val="false"/>
                <w:color w:val="000000"/>
                <w:sz w:val="20"/>
              </w:rPr>
              <w:t xml:space="preserve">Реестр аттестатов экспертов, осуществляющих экспертные работы и инжиниринговые услуги в сфере архитектурной, градостроительной и строительной деятельности </w:t>
            </w:r>
            <w:r>
              <w:br/>
            </w:r>
            <w:r>
              <w:rPr>
                <w:rFonts w:ascii="Times New Roman"/>
                <w:b w:val="false"/>
                <w:i w:val="false"/>
                <w:color w:val="000000"/>
                <w:sz w:val="20"/>
              </w:rPr>
              <w:t xml:space="preserve">Реестр лиц, осуществляющих экспертные работы и инжиниринговые услуги в сфере архитектурной, градостроительной и строительной деятельности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229"/>
          <w:p>
            <w:pPr>
              <w:spacing w:after="20"/>
              <w:ind w:left="20"/>
              <w:jc w:val="both"/>
            </w:pPr>
            <w:r>
              <w:rPr>
                <w:rFonts w:ascii="Times New Roman"/>
                <w:b w:val="false"/>
                <w:i w:val="false"/>
                <w:color w:val="000000"/>
                <w:sz w:val="20"/>
              </w:rPr>
              <w:t>
368</w:t>
            </w:r>
          </w:p>
          <w:bookmarkEnd w:id="1229"/>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архитектуры и градостроительства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 определению адреса объектов недвижимости на территории Республики Казахстан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и согласования решений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по определению адреса объектов недвижимости на территории Республики Казахстан</w:t>
            </w:r>
            <w:r>
              <w:br/>
            </w:r>
            <w:r>
              <w:rPr>
                <w:rFonts w:ascii="Times New Roman"/>
                <w:b w:val="false"/>
                <w:i w:val="false"/>
                <w:color w:val="000000"/>
                <w:sz w:val="20"/>
              </w:rPr>
              <w:t xml:space="preserve">Реестр выданных справок: по уточнению, присвоению, упразднению адресов объекта недвижимости с указанием регистрационного кода адреса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230"/>
          <w:p>
            <w:pPr>
              <w:spacing w:after="20"/>
              <w:ind w:left="20"/>
              <w:jc w:val="both"/>
            </w:pPr>
            <w:r>
              <w:rPr>
                <w:rFonts w:ascii="Times New Roman"/>
                <w:b w:val="false"/>
                <w:i w:val="false"/>
                <w:color w:val="000000"/>
                <w:sz w:val="20"/>
              </w:rPr>
              <w:t>
369</w:t>
            </w:r>
          </w:p>
          <w:bookmarkEnd w:id="1230"/>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архитектуры и градостроительства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адресов и их регистрация в информационной системе "Адресный регистр", их изменение и упразднение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АР, ИС ГГК,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и мониторинга строящихся (намечаемых к строительству) объектов</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уточнение, присвоение, упразднение адресов объекта недвижимости</w:t>
            </w:r>
            <w:r>
              <w:br/>
            </w:r>
            <w:r>
              <w:rPr>
                <w:rFonts w:ascii="Times New Roman"/>
                <w:b w:val="false"/>
                <w:i w:val="false"/>
                <w:color w:val="000000"/>
                <w:sz w:val="20"/>
              </w:rPr>
              <w:t xml:space="preserve">Реестр выданных справок: по уточнению, присвоению, упразднению адресов объекта недвижимости с указанием регистрационного кода адреса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31"/>
          <w:p>
            <w:pPr>
              <w:spacing w:after="20"/>
              <w:ind w:left="20"/>
              <w:jc w:val="both"/>
            </w:pPr>
            <w:r>
              <w:rPr>
                <w:rFonts w:ascii="Times New Roman"/>
                <w:b w:val="false"/>
                <w:i w:val="false"/>
                <w:color w:val="000000"/>
                <w:sz w:val="20"/>
              </w:rPr>
              <w:t>
370</w:t>
            </w:r>
          </w:p>
          <w:bookmarkEnd w:id="123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план города, комплексная схема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232"/>
          <w:p>
            <w:pPr>
              <w:spacing w:after="20"/>
              <w:ind w:left="20"/>
              <w:jc w:val="both"/>
            </w:pPr>
            <w:r>
              <w:rPr>
                <w:rFonts w:ascii="Times New Roman"/>
                <w:b w:val="false"/>
                <w:i w:val="false"/>
                <w:color w:val="000000"/>
                <w:sz w:val="20"/>
              </w:rPr>
              <w:t>
371</w:t>
            </w:r>
          </w:p>
          <w:bookmarkEnd w:id="123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и реализует градостроительные проекты,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33"/>
          <w:p>
            <w:pPr>
              <w:spacing w:after="20"/>
              <w:ind w:left="20"/>
              <w:jc w:val="both"/>
            </w:pPr>
            <w:r>
              <w:rPr>
                <w:rFonts w:ascii="Times New Roman"/>
                <w:b w:val="false"/>
                <w:i w:val="false"/>
                <w:color w:val="000000"/>
                <w:sz w:val="20"/>
              </w:rPr>
              <w:t>
372</w:t>
            </w:r>
          </w:p>
          <w:bookmarkEnd w:id="123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регистрирует и ведет учет объектов (комплексов), вводимых в эксплуатацию</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строительных объектов (комплексов), вводимых в эксплуатацию</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34"/>
          <w:p>
            <w:pPr>
              <w:spacing w:after="20"/>
              <w:ind w:left="20"/>
              <w:jc w:val="both"/>
            </w:pPr>
            <w:r>
              <w:rPr>
                <w:rFonts w:ascii="Times New Roman"/>
                <w:b w:val="false"/>
                <w:i w:val="false"/>
                <w:color w:val="000000"/>
                <w:sz w:val="20"/>
              </w:rPr>
              <w:t>
373</w:t>
            </w:r>
          </w:p>
          <w:bookmarkEnd w:id="123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городского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городского значения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35"/>
          <w:p>
            <w:pPr>
              <w:spacing w:after="20"/>
              <w:ind w:left="20"/>
              <w:jc w:val="both"/>
            </w:pPr>
            <w:r>
              <w:rPr>
                <w:rFonts w:ascii="Times New Roman"/>
                <w:b w:val="false"/>
                <w:i w:val="false"/>
                <w:color w:val="000000"/>
                <w:sz w:val="20"/>
              </w:rPr>
              <w:t>
374</w:t>
            </w:r>
          </w:p>
          <w:bookmarkEnd w:id="123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согласует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236"/>
          <w:p>
            <w:pPr>
              <w:spacing w:after="20"/>
              <w:ind w:left="20"/>
              <w:jc w:val="both"/>
            </w:pPr>
            <w:r>
              <w:rPr>
                <w:rFonts w:ascii="Times New Roman"/>
                <w:b w:val="false"/>
                <w:i w:val="false"/>
                <w:color w:val="000000"/>
                <w:sz w:val="20"/>
              </w:rPr>
              <w:t>
375</w:t>
            </w:r>
          </w:p>
          <w:bookmarkEnd w:id="123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предпроектную и проектную (проектно-сметную) документацию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237"/>
          <w:p>
            <w:pPr>
              <w:spacing w:after="20"/>
              <w:ind w:left="20"/>
              <w:jc w:val="both"/>
            </w:pPr>
            <w:r>
              <w:rPr>
                <w:rFonts w:ascii="Times New Roman"/>
                <w:b w:val="false"/>
                <w:i w:val="false"/>
                <w:color w:val="000000"/>
                <w:sz w:val="20"/>
              </w:rPr>
              <w:t>
376</w:t>
            </w:r>
          </w:p>
          <w:bookmarkEnd w:id="123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установленном порядке информацию и (или) сведения для внесения в базу данных государственного градостроительного кадастра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в базу данных государственного градостроительного кадастра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238"/>
          <w:p>
            <w:pPr>
              <w:spacing w:after="20"/>
              <w:ind w:left="20"/>
              <w:jc w:val="both"/>
            </w:pPr>
            <w:r>
              <w:rPr>
                <w:rFonts w:ascii="Times New Roman"/>
                <w:b w:val="false"/>
                <w:i w:val="false"/>
                <w:color w:val="000000"/>
                <w:sz w:val="20"/>
              </w:rPr>
              <w:t>
377</w:t>
            </w:r>
          </w:p>
          <w:bookmarkEnd w:id="123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население города о планируемой застройке либо иных градостроительных изменениях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239"/>
          <w:p>
            <w:pPr>
              <w:spacing w:after="20"/>
              <w:ind w:left="20"/>
              <w:jc w:val="both"/>
            </w:pPr>
            <w:r>
              <w:rPr>
                <w:rFonts w:ascii="Times New Roman"/>
                <w:b w:val="false"/>
                <w:i w:val="false"/>
                <w:color w:val="000000"/>
                <w:sz w:val="20"/>
              </w:rPr>
              <w:t>
378</w:t>
            </w:r>
          </w:p>
          <w:bookmarkEnd w:id="123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мониторинг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строящихся (намечаемых к строительству) объектов и комплексов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240"/>
          <w:p>
            <w:pPr>
              <w:spacing w:after="20"/>
              <w:ind w:left="20"/>
              <w:jc w:val="both"/>
            </w:pPr>
            <w:r>
              <w:rPr>
                <w:rFonts w:ascii="Times New Roman"/>
                <w:b w:val="false"/>
                <w:i w:val="false"/>
                <w:color w:val="000000"/>
                <w:sz w:val="20"/>
              </w:rPr>
              <w:t>
379</w:t>
            </w:r>
          </w:p>
          <w:bookmarkEnd w:id="1240"/>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сфере архитектуры и градостроительства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сохранение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субъектов и объектов контроля, планов проверок, проведенных проверок, выданных предписаний, дел об АП, актов, обжалований.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241"/>
          <w:p>
            <w:pPr>
              <w:spacing w:after="20"/>
              <w:ind w:left="20"/>
              <w:jc w:val="both"/>
            </w:pPr>
            <w:r>
              <w:rPr>
                <w:rFonts w:ascii="Times New Roman"/>
                <w:b w:val="false"/>
                <w:i w:val="false"/>
                <w:color w:val="000000"/>
                <w:sz w:val="20"/>
              </w:rPr>
              <w:t>
380</w:t>
            </w:r>
          </w:p>
          <w:bookmarkEnd w:id="124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42"/>
          <w:p>
            <w:pPr>
              <w:spacing w:after="20"/>
              <w:ind w:left="20"/>
              <w:jc w:val="both"/>
            </w:pPr>
            <w:r>
              <w:rPr>
                <w:rFonts w:ascii="Times New Roman"/>
                <w:b w:val="false"/>
                <w:i w:val="false"/>
                <w:color w:val="000000"/>
                <w:sz w:val="20"/>
              </w:rPr>
              <w:t>
381</w:t>
            </w:r>
          </w:p>
          <w:bookmarkEnd w:id="124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надзор за качеством проектной документации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243"/>
          <w:p>
            <w:pPr>
              <w:spacing w:after="20"/>
              <w:ind w:left="20"/>
              <w:jc w:val="both"/>
            </w:pPr>
            <w:r>
              <w:rPr>
                <w:rFonts w:ascii="Times New Roman"/>
                <w:b w:val="false"/>
                <w:i w:val="false"/>
                <w:color w:val="000000"/>
                <w:sz w:val="20"/>
              </w:rPr>
              <w:t>
382</w:t>
            </w:r>
          </w:p>
          <w:bookmarkEnd w:id="124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архитектурно-строительный контроль и надзор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244"/>
          <w:p>
            <w:pPr>
              <w:spacing w:after="20"/>
              <w:ind w:left="20"/>
              <w:jc w:val="both"/>
            </w:pPr>
            <w:r>
              <w:rPr>
                <w:rFonts w:ascii="Times New Roman"/>
                <w:b w:val="false"/>
                <w:i w:val="false"/>
                <w:color w:val="000000"/>
                <w:sz w:val="20"/>
              </w:rPr>
              <w:t>
383</w:t>
            </w:r>
          </w:p>
          <w:bookmarkEnd w:id="1244"/>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планирование и прогнозирование состояния региона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информационно-аналитические материалы по вопросам общественно-политической и социально-экономической ситуации в регионе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сбора, анализа и обработки информации, необходимой для принятия управленческих решений по всем сферам ответственности МИО (включая мониторинг достижения социально-экономических показателей региона). Интеграция с ИС статистики, электронными информационными ресурсами МИО, а также ИС ЦГО. Автоматизация процессов прогнозирования состояния региона и планирования мероприятий по достижению целевых показателей.</w:t>
            </w:r>
            <w:r>
              <w:br/>
            </w:r>
            <w:r>
              <w:rPr>
                <w:rFonts w:ascii="Times New Roman"/>
                <w:b w:val="false"/>
                <w:i w:val="false"/>
                <w:color w:val="000000"/>
                <w:sz w:val="20"/>
              </w:rPr>
              <w:t>Автоматизация мониторинга и анализа СМИ.</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материалы по вопросам общественно-политической и социально-экономической ситуации в регионе, предложения по общественно значимым проблемам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45"/>
          <w:p>
            <w:pPr>
              <w:spacing w:after="20"/>
              <w:ind w:left="20"/>
              <w:jc w:val="both"/>
            </w:pPr>
            <w:r>
              <w:rPr>
                <w:rFonts w:ascii="Times New Roman"/>
                <w:b w:val="false"/>
                <w:i w:val="false"/>
                <w:color w:val="000000"/>
                <w:sz w:val="20"/>
              </w:rPr>
              <w:t>
384</w:t>
            </w:r>
          </w:p>
          <w:bookmarkEnd w:id="124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обработку информации и обеспечивает акима района (города областного значения) информационно-аналитическими материалами по вопросам внутренней политики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материалы по вопросам внутренней политики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246"/>
          <w:p>
            <w:pPr>
              <w:spacing w:after="20"/>
              <w:ind w:left="20"/>
              <w:jc w:val="both"/>
            </w:pPr>
            <w:r>
              <w:rPr>
                <w:rFonts w:ascii="Times New Roman"/>
                <w:b w:val="false"/>
                <w:i w:val="false"/>
                <w:color w:val="000000"/>
                <w:sz w:val="20"/>
              </w:rPr>
              <w:t>
385</w:t>
            </w:r>
          </w:p>
          <w:bookmarkEnd w:id="124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публикует в СМИ и сети Интернет информацию о деятельности акима и акимата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деятельности акима и акимата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247"/>
          <w:p>
            <w:pPr>
              <w:spacing w:after="20"/>
              <w:ind w:left="20"/>
              <w:jc w:val="both"/>
            </w:pPr>
            <w:r>
              <w:rPr>
                <w:rFonts w:ascii="Times New Roman"/>
                <w:b w:val="false"/>
                <w:i w:val="false"/>
                <w:color w:val="000000"/>
                <w:sz w:val="20"/>
              </w:rPr>
              <w:t>
386</w:t>
            </w:r>
          </w:p>
          <w:bookmarkEnd w:id="124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для акима района (города областного значения) информационно-аналитические материалы по вопросам общественно-политической и социально-экономической ситуации в регионе</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248"/>
          <w:p>
            <w:pPr>
              <w:spacing w:after="20"/>
              <w:ind w:left="20"/>
              <w:jc w:val="both"/>
            </w:pPr>
            <w:r>
              <w:rPr>
                <w:rFonts w:ascii="Times New Roman"/>
                <w:b w:val="false"/>
                <w:i w:val="false"/>
                <w:color w:val="000000"/>
                <w:sz w:val="20"/>
              </w:rPr>
              <w:t>
387</w:t>
            </w:r>
          </w:p>
          <w:bookmarkEnd w:id="1248"/>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актов акима и акимата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регистрации и хранению актов акимата и акима района (города областного значения)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 НПА "Әділет"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и публикации на интернет-портале актов акима и акимата</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249"/>
          <w:p>
            <w:pPr>
              <w:spacing w:after="20"/>
              <w:ind w:left="20"/>
              <w:jc w:val="both"/>
            </w:pPr>
            <w:r>
              <w:rPr>
                <w:rFonts w:ascii="Times New Roman"/>
                <w:b w:val="false"/>
                <w:i w:val="false"/>
                <w:color w:val="000000"/>
                <w:sz w:val="20"/>
              </w:rPr>
              <w:t>
388</w:t>
            </w:r>
          </w:p>
          <w:bookmarkEnd w:id="124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информирует население о нормативных правовых актах акима и акимата района (города областного значения), документах консультативно-совещательных органов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акима и акимата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250"/>
          <w:p>
            <w:pPr>
              <w:spacing w:after="20"/>
              <w:ind w:left="20"/>
              <w:jc w:val="both"/>
            </w:pPr>
            <w:r>
              <w:rPr>
                <w:rFonts w:ascii="Times New Roman"/>
                <w:b w:val="false"/>
                <w:i w:val="false"/>
                <w:color w:val="000000"/>
                <w:sz w:val="20"/>
              </w:rPr>
              <w:t>
389</w:t>
            </w:r>
          </w:p>
          <w:bookmarkEnd w:id="1250"/>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взаимодействие и координацию деятельности консультативно-совещательных органов, создаваемых при акиме и акимате района (города областного значения)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взаимодействие через ЕЭПС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проведенных совещаний, заседаний.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планирования совещаний, публикация объявлений на интернет-ресурсе акимата, рассылка повестки участвующим лицам.</w:t>
            </w:r>
            <w:r>
              <w:br/>
            </w:r>
            <w:r>
              <w:rPr>
                <w:rFonts w:ascii="Times New Roman"/>
                <w:b w:val="false"/>
                <w:i w:val="false"/>
                <w:color w:val="000000"/>
                <w:sz w:val="20"/>
                <w:u w:val="single"/>
              </w:rPr>
              <w:t>3 уровень:</w:t>
            </w:r>
            <w:r>
              <w:br/>
            </w:r>
            <w:r>
              <w:rPr>
                <w:rFonts w:ascii="Times New Roman"/>
                <w:b w:val="false"/>
                <w:i w:val="false"/>
                <w:color w:val="000000"/>
                <w:sz w:val="20"/>
              </w:rPr>
              <w:t>Автоматизация формирования и согласования протоколов совещаний участвующими лицами.</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251"/>
          <w:p>
            <w:pPr>
              <w:spacing w:after="20"/>
              <w:ind w:left="20"/>
              <w:jc w:val="both"/>
            </w:pPr>
            <w:r>
              <w:rPr>
                <w:rFonts w:ascii="Times New Roman"/>
                <w:b w:val="false"/>
                <w:i w:val="false"/>
                <w:color w:val="000000"/>
                <w:sz w:val="20"/>
              </w:rPr>
              <w:t>
390</w:t>
            </w:r>
          </w:p>
          <w:bookmarkEnd w:id="1251"/>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заседаний акимата района (города областного значения), мероприятий, совещаний, семинаров с участием акима района (города областного значения), а также иных мероприятий с участием акима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252"/>
          <w:p>
            <w:pPr>
              <w:spacing w:after="20"/>
              <w:ind w:left="20"/>
              <w:jc w:val="both"/>
            </w:pPr>
            <w:r>
              <w:rPr>
                <w:rFonts w:ascii="Times New Roman"/>
                <w:b w:val="false"/>
                <w:i w:val="false"/>
                <w:color w:val="000000"/>
                <w:sz w:val="20"/>
              </w:rPr>
              <w:t>
391</w:t>
            </w:r>
          </w:p>
          <w:bookmarkEnd w:id="125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с органами местного самоуправления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53"/>
          <w:p>
            <w:pPr>
              <w:spacing w:after="20"/>
              <w:ind w:left="20"/>
              <w:jc w:val="both"/>
            </w:pPr>
            <w:r>
              <w:rPr>
                <w:rFonts w:ascii="Times New Roman"/>
                <w:b w:val="false"/>
                <w:i w:val="false"/>
                <w:color w:val="000000"/>
                <w:sz w:val="20"/>
              </w:rPr>
              <w:t>
392</w:t>
            </w:r>
          </w:p>
          <w:bookmarkEnd w:id="125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взаимодействие акима района (города областного значения) с нижестоящими акимами </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54"/>
          <w:p>
            <w:pPr>
              <w:spacing w:after="20"/>
              <w:ind w:left="20"/>
              <w:jc w:val="both"/>
            </w:pPr>
            <w:r>
              <w:rPr>
                <w:rFonts w:ascii="Times New Roman"/>
                <w:b w:val="false"/>
                <w:i w:val="false"/>
                <w:color w:val="000000"/>
                <w:sz w:val="20"/>
              </w:rPr>
              <w:t>
393</w:t>
            </w:r>
          </w:p>
          <w:bookmarkEnd w:id="125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акима района (города областного значения) с депутатами местного маслихата, центральными исполнительными органами, политическими партиями и движениями, другими общественными объединениями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55"/>
          <w:p>
            <w:pPr>
              <w:spacing w:after="20"/>
              <w:ind w:left="20"/>
              <w:jc w:val="both"/>
            </w:pPr>
            <w:r>
              <w:rPr>
                <w:rFonts w:ascii="Times New Roman"/>
                <w:b w:val="false"/>
                <w:i w:val="false"/>
                <w:color w:val="000000"/>
                <w:sz w:val="20"/>
              </w:rPr>
              <w:t>
394</w:t>
            </w:r>
          </w:p>
          <w:bookmarkEnd w:id="1255"/>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выполнение поручений Президента, Правительства и центральных государственных органов Республики Казахстан, вышестоящего акима, акима района (города областного значения), разрабатывает предложения по совершенствованию контроля за полнотой и качеством исполнения поручений</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выявленных нарушений.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ведения регламентов осуществления функций, интеграция с существующими ИС для мониторинга сроков выполнения регламентов, автоматическое выявление нарушений.</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56"/>
          <w:p>
            <w:pPr>
              <w:spacing w:after="20"/>
              <w:ind w:left="20"/>
              <w:jc w:val="both"/>
            </w:pPr>
            <w:r>
              <w:rPr>
                <w:rFonts w:ascii="Times New Roman"/>
                <w:b w:val="false"/>
                <w:i w:val="false"/>
                <w:color w:val="000000"/>
                <w:sz w:val="20"/>
              </w:rPr>
              <w:t>
395</w:t>
            </w:r>
          </w:p>
          <w:bookmarkEnd w:id="125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причины и условия невыполнения правовых актов и поручений, принимает меры по устранению выявленных нарушений</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57"/>
          <w:p>
            <w:pPr>
              <w:spacing w:after="20"/>
              <w:ind w:left="20"/>
              <w:jc w:val="both"/>
            </w:pPr>
            <w:r>
              <w:rPr>
                <w:rFonts w:ascii="Times New Roman"/>
                <w:b w:val="false"/>
                <w:i w:val="false"/>
                <w:color w:val="000000"/>
                <w:sz w:val="20"/>
              </w:rPr>
              <w:t>
396</w:t>
            </w:r>
          </w:p>
          <w:bookmarkEnd w:id="125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заслушивает, требует устные, при необходимости, письменные объяснения соответствующих должностных лиц</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58"/>
          <w:p>
            <w:pPr>
              <w:spacing w:after="20"/>
              <w:ind w:left="20"/>
              <w:jc w:val="both"/>
            </w:pPr>
            <w:r>
              <w:rPr>
                <w:rFonts w:ascii="Times New Roman"/>
                <w:b w:val="false"/>
                <w:i w:val="false"/>
                <w:color w:val="000000"/>
                <w:sz w:val="20"/>
              </w:rPr>
              <w:t>
397</w:t>
            </w:r>
          </w:p>
          <w:bookmarkEnd w:id="125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повышению общего уровня исполнительской дисциплины в аппаратах исполнительных органов района, акимов поселков и сельских округов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59"/>
          <w:p>
            <w:pPr>
              <w:spacing w:after="20"/>
              <w:ind w:left="20"/>
              <w:jc w:val="both"/>
            </w:pPr>
            <w:r>
              <w:rPr>
                <w:rFonts w:ascii="Times New Roman"/>
                <w:b w:val="false"/>
                <w:i w:val="false"/>
                <w:color w:val="000000"/>
                <w:sz w:val="20"/>
              </w:rPr>
              <w:t>
398</w:t>
            </w:r>
          </w:p>
          <w:bookmarkEnd w:id="125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на основании мониторинга качество предоставления государственных услуг государственными органами местного государственного управления региона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60"/>
          <w:p>
            <w:pPr>
              <w:spacing w:after="20"/>
              <w:ind w:left="20"/>
              <w:jc w:val="both"/>
            </w:pPr>
            <w:r>
              <w:rPr>
                <w:rFonts w:ascii="Times New Roman"/>
                <w:b w:val="false"/>
                <w:i w:val="false"/>
                <w:color w:val="000000"/>
                <w:sz w:val="20"/>
              </w:rPr>
              <w:t>
399</w:t>
            </w:r>
          </w:p>
          <w:bookmarkEnd w:id="1260"/>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работу по оценке деятельности местных исполнительных органов по управлению персоналом</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61"/>
          <w:p>
            <w:pPr>
              <w:spacing w:after="20"/>
              <w:ind w:left="20"/>
              <w:jc w:val="both"/>
            </w:pPr>
            <w:r>
              <w:rPr>
                <w:rFonts w:ascii="Times New Roman"/>
                <w:b w:val="false"/>
                <w:i w:val="false"/>
                <w:color w:val="000000"/>
                <w:sz w:val="20"/>
              </w:rPr>
              <w:t>
400</w:t>
            </w:r>
          </w:p>
          <w:bookmarkEnd w:id="126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Претензионно-исковая работа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претензионно-исковую работу акима и акимата, аппарата акима района (города областного значения), рассматривает акты прокурорского реагирования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поступающих судебных и исполнительных документов с постоянным дополнением движения дела (промежуточное исполнение, продление, окончательное исполнение)</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62"/>
          <w:p>
            <w:pPr>
              <w:spacing w:after="20"/>
              <w:ind w:left="20"/>
              <w:jc w:val="both"/>
            </w:pPr>
            <w:r>
              <w:rPr>
                <w:rFonts w:ascii="Times New Roman"/>
                <w:b w:val="false"/>
                <w:i w:val="false"/>
                <w:color w:val="000000"/>
                <w:sz w:val="20"/>
              </w:rPr>
              <w:t>
401</w:t>
            </w:r>
          </w:p>
          <w:bookmarkEnd w:id="1262"/>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учет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кадровый учет лиц, назначаемых акимом района (города областного значения)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ИИС "Е-кызмет"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63"/>
          <w:p>
            <w:pPr>
              <w:spacing w:after="20"/>
              <w:ind w:left="20"/>
              <w:jc w:val="both"/>
            </w:pPr>
            <w:r>
              <w:rPr>
                <w:rFonts w:ascii="Times New Roman"/>
                <w:b w:val="false"/>
                <w:i w:val="false"/>
                <w:color w:val="000000"/>
                <w:sz w:val="20"/>
              </w:rPr>
              <w:t>
402</w:t>
            </w:r>
          </w:p>
          <w:bookmarkEnd w:id="126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направлении и финансирует профессиональную переподготовку государственных служащих исполнительных органов, финансируемых из местного бюджета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64"/>
          <w:p>
            <w:pPr>
              <w:spacing w:after="20"/>
              <w:ind w:left="20"/>
              <w:jc w:val="both"/>
            </w:pPr>
            <w:r>
              <w:rPr>
                <w:rFonts w:ascii="Times New Roman"/>
                <w:b w:val="false"/>
                <w:i w:val="false"/>
                <w:color w:val="000000"/>
                <w:sz w:val="20"/>
              </w:rPr>
              <w:t>
403</w:t>
            </w:r>
          </w:p>
          <w:bookmarkEnd w:id="126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административных государственных служащих исполнительных органов, финансируемых из местного бюджета</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65"/>
          <w:p>
            <w:pPr>
              <w:spacing w:after="20"/>
              <w:ind w:left="20"/>
              <w:jc w:val="both"/>
            </w:pPr>
            <w:r>
              <w:rPr>
                <w:rFonts w:ascii="Times New Roman"/>
                <w:b w:val="false"/>
                <w:i w:val="false"/>
                <w:color w:val="000000"/>
                <w:sz w:val="20"/>
              </w:rPr>
              <w:t>
404</w:t>
            </w:r>
          </w:p>
          <w:bookmarkEnd w:id="126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методическую и практическую помощь государственным служащим по вопросам их правового положения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66"/>
          <w:p>
            <w:pPr>
              <w:spacing w:after="20"/>
              <w:ind w:left="20"/>
              <w:jc w:val="both"/>
            </w:pPr>
            <w:r>
              <w:rPr>
                <w:rFonts w:ascii="Times New Roman"/>
                <w:b w:val="false"/>
                <w:i w:val="false"/>
                <w:color w:val="000000"/>
                <w:sz w:val="20"/>
              </w:rPr>
              <w:t>
405</w:t>
            </w:r>
          </w:p>
          <w:bookmarkEnd w:id="1266"/>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ведению делопроизводства, в т.ч. секретного</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67"/>
          <w:p>
            <w:pPr>
              <w:spacing w:after="20"/>
              <w:ind w:left="20"/>
              <w:jc w:val="both"/>
            </w:pPr>
            <w:r>
              <w:rPr>
                <w:rFonts w:ascii="Times New Roman"/>
                <w:b w:val="false"/>
                <w:i w:val="false"/>
                <w:color w:val="000000"/>
                <w:sz w:val="20"/>
              </w:rPr>
              <w:t>
406</w:t>
            </w:r>
          </w:p>
          <w:bookmarkEnd w:id="126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контроль за правильностью формирования, оформления и хранения дел, подлежащих сдаче в архив</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68"/>
          <w:p>
            <w:pPr>
              <w:spacing w:after="20"/>
              <w:ind w:left="20"/>
              <w:jc w:val="both"/>
            </w:pPr>
            <w:r>
              <w:rPr>
                <w:rFonts w:ascii="Times New Roman"/>
                <w:b w:val="false"/>
                <w:i w:val="false"/>
                <w:color w:val="000000"/>
                <w:sz w:val="20"/>
              </w:rPr>
              <w:t>
407</w:t>
            </w:r>
          </w:p>
          <w:bookmarkEnd w:id="126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режима секретности в государственном учреждении "Аппарат акима (района, города областного значения)", оформляет материалы на допуск к секретным документам сотрудников и иным должностным лицам, назначаемым акимом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69"/>
          <w:p>
            <w:pPr>
              <w:spacing w:after="20"/>
              <w:ind w:left="20"/>
              <w:jc w:val="both"/>
            </w:pPr>
            <w:r>
              <w:rPr>
                <w:rFonts w:ascii="Times New Roman"/>
                <w:b w:val="false"/>
                <w:i w:val="false"/>
                <w:color w:val="000000"/>
                <w:sz w:val="20"/>
              </w:rPr>
              <w:t>
408</w:t>
            </w:r>
          </w:p>
          <w:bookmarkEnd w:id="126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учету поступающей служебной и иной корреспонденции в адрес акима, заместителей акима и государственного учреждения "Аппарат акима (района, города областного значения)", рассмотрению и отправке корреспонденции</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70"/>
          <w:p>
            <w:pPr>
              <w:spacing w:after="20"/>
              <w:ind w:left="20"/>
              <w:jc w:val="both"/>
            </w:pPr>
            <w:r>
              <w:rPr>
                <w:rFonts w:ascii="Times New Roman"/>
                <w:b w:val="false"/>
                <w:i w:val="false"/>
                <w:color w:val="000000"/>
                <w:sz w:val="20"/>
              </w:rPr>
              <w:t>
409</w:t>
            </w:r>
          </w:p>
          <w:bookmarkEnd w:id="1270"/>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правильную организацию бухгалтерского учета и отчетности, правильное расходование и сохранность денежных средств, материальных ценностей</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СОНО, ИС КК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бухгалтерского учета и отчетности на базе типовых решений.</w:t>
            </w:r>
            <w:r>
              <w:br/>
            </w:r>
            <w:r>
              <w:rPr>
                <w:rFonts w:ascii="Times New Roman"/>
                <w:b w:val="false"/>
                <w:i w:val="false"/>
                <w:color w:val="000000"/>
                <w:sz w:val="20"/>
              </w:rPr>
              <w:t>Автоматизация учета и планирования потребности в средствах вычислительной техники.</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71"/>
          <w:p>
            <w:pPr>
              <w:spacing w:after="20"/>
              <w:ind w:left="20"/>
              <w:jc w:val="both"/>
            </w:pPr>
            <w:r>
              <w:rPr>
                <w:rFonts w:ascii="Times New Roman"/>
                <w:b w:val="false"/>
                <w:i w:val="false"/>
                <w:color w:val="000000"/>
                <w:sz w:val="20"/>
              </w:rPr>
              <w:t>
410</w:t>
            </w:r>
          </w:p>
          <w:bookmarkEnd w:id="1271"/>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брачно-семейных отношений</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перемены имени, отчества, фамилии, в том числе внесение изменений, дополнений и исправлений в записи актов гражданского состояния</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ЗАГС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интеграция с ИС ЗАГС</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перемены имени, отчества, фамилии</w:t>
            </w:r>
            <w:r>
              <w:br/>
            </w:r>
            <w:r>
              <w:rPr>
                <w:rFonts w:ascii="Times New Roman"/>
                <w:b w:val="false"/>
                <w:i w:val="false"/>
                <w:color w:val="000000"/>
                <w:sz w:val="20"/>
              </w:rPr>
              <w:t>Реестр свидетельств о государственной регистрации перемены имени, отчества, фамилии, повторных свидетельств о перемене имени, отчества, фамилии с внесенными изменениями, дополнениями и исправлениями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72"/>
          <w:p>
            <w:pPr>
              <w:spacing w:after="20"/>
              <w:ind w:left="20"/>
              <w:jc w:val="both"/>
            </w:pPr>
            <w:r>
              <w:rPr>
                <w:rFonts w:ascii="Times New Roman"/>
                <w:b w:val="false"/>
                <w:i w:val="false"/>
                <w:color w:val="000000"/>
                <w:sz w:val="20"/>
              </w:rPr>
              <w:t>
411</w:t>
            </w:r>
          </w:p>
          <w:bookmarkEnd w:id="1272"/>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смерти</w:t>
            </w:r>
            <w:r>
              <w:br/>
            </w:r>
            <w:r>
              <w:rPr>
                <w:rFonts w:ascii="Times New Roman"/>
                <w:b w:val="false"/>
                <w:i w:val="false"/>
                <w:color w:val="000000"/>
                <w:sz w:val="20"/>
              </w:rPr>
              <w:t xml:space="preserve">Реестр свидетельств (справок) о смерти, повторных свидетельств (справок) о смерти с внесенными изменениями, дополнениями и исправлениями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73"/>
          <w:p>
            <w:pPr>
              <w:spacing w:after="20"/>
              <w:ind w:left="20"/>
              <w:jc w:val="both"/>
            </w:pPr>
            <w:r>
              <w:rPr>
                <w:rFonts w:ascii="Times New Roman"/>
                <w:b w:val="false"/>
                <w:i w:val="false"/>
                <w:color w:val="000000"/>
                <w:sz w:val="20"/>
              </w:rPr>
              <w:t>
412</w:t>
            </w:r>
          </w:p>
          <w:bookmarkEnd w:id="127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восстановлении актовой записи гражданского состояния</w:t>
            </w:r>
            <w:r>
              <w:br/>
            </w:r>
            <w:r>
              <w:rPr>
                <w:rFonts w:ascii="Times New Roman"/>
                <w:b w:val="false"/>
                <w:i w:val="false"/>
                <w:color w:val="000000"/>
                <w:sz w:val="20"/>
              </w:rPr>
              <w:t xml:space="preserve">Реестр свидетельств о государственной регистрации акта гражданского состояния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74"/>
          <w:p>
            <w:pPr>
              <w:spacing w:after="20"/>
              <w:ind w:left="20"/>
              <w:jc w:val="both"/>
            </w:pPr>
            <w:r>
              <w:rPr>
                <w:rFonts w:ascii="Times New Roman"/>
                <w:b w:val="false"/>
                <w:i w:val="false"/>
                <w:color w:val="000000"/>
                <w:sz w:val="20"/>
              </w:rPr>
              <w:t>
413</w:t>
            </w:r>
          </w:p>
          <w:bookmarkEnd w:id="127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выдаче повторного свидетельства (справки) о рождении, заключении брака, расторжении брака, установлении отцовства (материнства), усыновлении (удочерении), перемене фамилии, имени, отчества, смерти и справки о брачной правоспособности</w:t>
            </w:r>
            <w:r>
              <w:br/>
            </w:r>
            <w:r>
              <w:rPr>
                <w:rFonts w:ascii="Times New Roman"/>
                <w:b w:val="false"/>
                <w:i w:val="false"/>
                <w:color w:val="000000"/>
                <w:sz w:val="20"/>
              </w:rPr>
              <w:t>Реестр выданных повторных свидетельств или справок о регистрации актов гражданского состояния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75"/>
          <w:p>
            <w:pPr>
              <w:spacing w:after="20"/>
              <w:ind w:left="20"/>
              <w:jc w:val="both"/>
            </w:pPr>
            <w:r>
              <w:rPr>
                <w:rFonts w:ascii="Times New Roman"/>
                <w:b w:val="false"/>
                <w:i w:val="false"/>
                <w:color w:val="000000"/>
                <w:sz w:val="20"/>
              </w:rPr>
              <w:t>
414</w:t>
            </w:r>
          </w:p>
          <w:bookmarkEnd w:id="1275"/>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вступлении в брак (супружество)</w:t>
            </w:r>
            <w:r>
              <w:br/>
            </w:r>
            <w:r>
              <w:rPr>
                <w:rFonts w:ascii="Times New Roman"/>
                <w:b w:val="false"/>
                <w:i w:val="false"/>
                <w:color w:val="000000"/>
                <w:sz w:val="20"/>
              </w:rPr>
              <w:t xml:space="preserve">Реестр свидетельств о государственной регистрации заключения брака (супружества), повторных свидетельств о заключении брака (супружества)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76"/>
          <w:p>
            <w:pPr>
              <w:spacing w:after="20"/>
              <w:ind w:left="20"/>
              <w:jc w:val="both"/>
            </w:pPr>
            <w:r>
              <w:rPr>
                <w:rFonts w:ascii="Times New Roman"/>
                <w:b w:val="false"/>
                <w:i w:val="false"/>
                <w:color w:val="000000"/>
                <w:sz w:val="20"/>
              </w:rPr>
              <w:t>
415</w:t>
            </w:r>
          </w:p>
          <w:bookmarkEnd w:id="1276"/>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расторжения брака (супружества)</w:t>
            </w:r>
            <w:r>
              <w:br/>
            </w:r>
            <w:r>
              <w:rPr>
                <w:rFonts w:ascii="Times New Roman"/>
                <w:b w:val="false"/>
                <w:i w:val="false"/>
                <w:color w:val="000000"/>
                <w:sz w:val="20"/>
              </w:rPr>
              <w:t>Реестр свидетельств о государственной регистрации расторжения брака (супружества), повторных свидетельств о расторжении брака (супружества)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77"/>
          <w:p>
            <w:pPr>
              <w:spacing w:after="20"/>
              <w:ind w:left="20"/>
              <w:jc w:val="both"/>
            </w:pPr>
            <w:r>
              <w:rPr>
                <w:rFonts w:ascii="Times New Roman"/>
                <w:b w:val="false"/>
                <w:i w:val="false"/>
                <w:color w:val="000000"/>
                <w:sz w:val="20"/>
              </w:rPr>
              <w:t>
416</w:t>
            </w:r>
          </w:p>
          <w:bookmarkEnd w:id="1277"/>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регистрации рождения</w:t>
            </w:r>
            <w:r>
              <w:br/>
            </w:r>
            <w:r>
              <w:rPr>
                <w:rFonts w:ascii="Times New Roman"/>
                <w:b w:val="false"/>
                <w:i w:val="false"/>
                <w:color w:val="000000"/>
                <w:sz w:val="20"/>
              </w:rPr>
              <w:t xml:space="preserve">Реестр свидетельств о рождении, повторных свидетельств о рождении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78"/>
          <w:p>
            <w:pPr>
              <w:spacing w:after="20"/>
              <w:ind w:left="20"/>
              <w:jc w:val="both"/>
            </w:pPr>
            <w:r>
              <w:rPr>
                <w:rFonts w:ascii="Times New Roman"/>
                <w:b w:val="false"/>
                <w:i w:val="false"/>
                <w:color w:val="000000"/>
                <w:sz w:val="20"/>
              </w:rPr>
              <w:t>
417</w:t>
            </w:r>
          </w:p>
          <w:bookmarkEnd w:id="1278"/>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установления отцовства,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установления отцовства</w:t>
            </w:r>
            <w:r>
              <w:br/>
            </w:r>
            <w:r>
              <w:rPr>
                <w:rFonts w:ascii="Times New Roman"/>
                <w:b w:val="false"/>
                <w:i w:val="false"/>
                <w:color w:val="000000"/>
                <w:sz w:val="20"/>
              </w:rPr>
              <w:t>Реестр свидетельств об установлении отцовства, повторных свидетельств об установлении отцовства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79"/>
          <w:p>
            <w:pPr>
              <w:spacing w:after="20"/>
              <w:ind w:left="20"/>
              <w:jc w:val="both"/>
            </w:pPr>
            <w:r>
              <w:rPr>
                <w:rFonts w:ascii="Times New Roman"/>
                <w:b w:val="false"/>
                <w:i w:val="false"/>
                <w:color w:val="000000"/>
                <w:sz w:val="20"/>
              </w:rPr>
              <w:t>
418</w:t>
            </w:r>
          </w:p>
          <w:bookmarkEnd w:id="1279"/>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усыновления (удочерения),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усыновления (удочерения) ребенка</w:t>
            </w:r>
            <w:r>
              <w:br/>
            </w:r>
            <w:r>
              <w:rPr>
                <w:rFonts w:ascii="Times New Roman"/>
                <w:b w:val="false"/>
                <w:i w:val="false"/>
                <w:color w:val="000000"/>
                <w:sz w:val="20"/>
              </w:rPr>
              <w:t xml:space="preserve">Реестр свидетельств об усыновлении (удочерении) и о рождении ребенка, повторных свидетельств об усыновлении (удочерении)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80"/>
          <w:p>
            <w:pPr>
              <w:spacing w:after="20"/>
              <w:ind w:left="20"/>
              <w:jc w:val="both"/>
            </w:pPr>
            <w:r>
              <w:rPr>
                <w:rFonts w:ascii="Times New Roman"/>
                <w:b w:val="false"/>
                <w:i w:val="false"/>
                <w:color w:val="000000"/>
                <w:sz w:val="20"/>
              </w:rPr>
              <w:t>
419</w:t>
            </w:r>
          </w:p>
          <w:bookmarkEnd w:id="1280"/>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награжденных лиц</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награжденных лиц и лиц, которым присвоены почетные и иные звания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награжденных лиц</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награжденных государственными наградами, лиц, которым присвоены почетные и иные звания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81"/>
          <w:p>
            <w:pPr>
              <w:spacing w:after="20"/>
              <w:ind w:left="20"/>
              <w:jc w:val="both"/>
            </w:pPr>
            <w:r>
              <w:rPr>
                <w:rFonts w:ascii="Times New Roman"/>
                <w:b w:val="false"/>
                <w:i w:val="false"/>
                <w:color w:val="000000"/>
                <w:sz w:val="20"/>
              </w:rPr>
              <w:t>
420</w:t>
            </w:r>
          </w:p>
          <w:bookmarkEnd w:id="1281"/>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непрофессиональных медиаторов</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ведение реестра непрофессиональных медиаторов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непрофессиональных медиаторов</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непрофессиональных медиаторов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82"/>
          <w:p>
            <w:pPr>
              <w:spacing w:after="20"/>
              <w:ind w:left="20"/>
              <w:jc w:val="both"/>
            </w:pPr>
            <w:r>
              <w:rPr>
                <w:rFonts w:ascii="Times New Roman"/>
                <w:b w:val="false"/>
                <w:i w:val="false"/>
                <w:color w:val="000000"/>
                <w:sz w:val="20"/>
              </w:rPr>
              <w:t>
421</w:t>
            </w:r>
          </w:p>
          <w:bookmarkEnd w:id="1282"/>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мобилизационной подготовки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осуществляет мероприятия по мобилизационной подготовке, территориальной и гражданской обороне района (города областного значения), в рамках исполнения всеобщей воинской обязанности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ЕСЭДО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83"/>
          <w:p>
            <w:pPr>
              <w:spacing w:after="20"/>
              <w:ind w:left="20"/>
              <w:jc w:val="both"/>
            </w:pPr>
            <w:r>
              <w:rPr>
                <w:rFonts w:ascii="Times New Roman"/>
                <w:b w:val="false"/>
                <w:i w:val="false"/>
                <w:color w:val="000000"/>
                <w:sz w:val="20"/>
              </w:rPr>
              <w:t>
422</w:t>
            </w:r>
          </w:p>
          <w:bookmarkEnd w:id="1283"/>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согласовывает с местным исполнительном органом области мобилизационные планы акиматов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84"/>
          <w:p>
            <w:pPr>
              <w:spacing w:after="20"/>
              <w:ind w:left="20"/>
              <w:jc w:val="both"/>
            </w:pPr>
            <w:r>
              <w:rPr>
                <w:rFonts w:ascii="Times New Roman"/>
                <w:b w:val="false"/>
                <w:i w:val="false"/>
                <w:color w:val="000000"/>
                <w:sz w:val="20"/>
              </w:rPr>
              <w:t>
423</w:t>
            </w:r>
          </w:p>
          <w:bookmarkEnd w:id="1284"/>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финансирование мероприятий по воинской приписке и призыву на воинскую службу</w:t>
            </w: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граждан, подлежащих приписке к призывному участку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bl>
    <w:bookmarkStart w:name="z1295" w:id="1285"/>
    <w:p>
      <w:pPr>
        <w:spacing w:after="0"/>
        <w:ind w:left="0"/>
        <w:jc w:val="left"/>
      </w:pPr>
      <w:r>
        <w:rPr>
          <w:rFonts w:ascii="Times New Roman"/>
          <w:b/>
          <w:i w:val="false"/>
          <w:color w:val="000000"/>
        </w:rPr>
        <w:t xml:space="preserve"> 3. Район в городе, город районного значения, поселок, село, сельский округ</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15"/>
        <w:gridCol w:w="6038"/>
        <w:gridCol w:w="885"/>
        <w:gridCol w:w="2323"/>
        <w:gridCol w:w="1564"/>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86"/>
          <w:p>
            <w:pPr>
              <w:spacing w:after="20"/>
              <w:ind w:left="20"/>
              <w:jc w:val="both"/>
            </w:pPr>
            <w:r>
              <w:rPr>
                <w:rFonts w:ascii="Times New Roman"/>
                <w:b w:val="false"/>
                <w:i w:val="false"/>
                <w:color w:val="000000"/>
                <w:sz w:val="20"/>
              </w:rPr>
              <w:t>
 </w:t>
            </w:r>
          </w:p>
          <w:bookmarkEnd w:id="1286"/>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возможность</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автоматизации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87"/>
          <w:p>
            <w:pPr>
              <w:spacing w:after="20"/>
              <w:ind w:left="20"/>
              <w:jc w:val="both"/>
            </w:pPr>
            <w:r>
              <w:rPr>
                <w:rFonts w:ascii="Times New Roman"/>
                <w:b w:val="false"/>
                <w:i w:val="false"/>
                <w:color w:val="000000"/>
                <w:sz w:val="20"/>
              </w:rPr>
              <w:t>
1</w:t>
            </w:r>
          </w:p>
          <w:bookmarkEnd w:id="1287"/>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ФЛ и ЮЛ</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обращения, заявления, жалобы граждан, принимает меры по защите прав и свобод граждан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обращений граждан и организаций, интеграция с единой ИС учета обращений физических и юридических лиц.</w:t>
            </w:r>
            <w:r>
              <w:br/>
            </w:r>
            <w:r>
              <w:rPr>
                <w:rFonts w:ascii="Times New Roman"/>
                <w:b w:val="false"/>
                <w:i w:val="false"/>
                <w:color w:val="000000"/>
                <w:sz w:val="20"/>
                <w:u w:val="single"/>
              </w:rPr>
              <w:t>2 уровень:</w:t>
            </w:r>
            <w:r>
              <w:br/>
            </w:r>
            <w:r>
              <w:rPr>
                <w:rFonts w:ascii="Times New Roman"/>
                <w:b w:val="false"/>
                <w:i w:val="false"/>
                <w:color w:val="000000"/>
                <w:sz w:val="20"/>
              </w:rPr>
              <w:t>1) Автоматизация приема и выдачи ответов на обращения через интернет-ресурсе акима.</w:t>
            </w:r>
            <w:r>
              <w:br/>
            </w:r>
            <w:r>
              <w:rPr>
                <w:rFonts w:ascii="Times New Roman"/>
                <w:b w:val="false"/>
                <w:i w:val="false"/>
                <w:color w:val="000000"/>
                <w:sz w:val="20"/>
              </w:rPr>
              <w:t>2) Автоматизация процессов записи на прием в МИО через интернет-ресурс акима, ведение графика приема.</w:t>
            </w:r>
            <w:r>
              <w:br/>
            </w:r>
            <w:r>
              <w:rPr>
                <w:rFonts w:ascii="Times New Roman"/>
                <w:b w:val="false"/>
                <w:i w:val="false"/>
                <w:color w:val="000000"/>
                <w:sz w:val="20"/>
              </w:rPr>
              <w:t>3 уровень:</w:t>
            </w:r>
            <w:r>
              <w:br/>
            </w:r>
            <w:r>
              <w:rPr>
                <w:rFonts w:ascii="Times New Roman"/>
                <w:b w:val="false"/>
                <w:i w:val="false"/>
                <w:color w:val="000000"/>
                <w:sz w:val="20"/>
              </w:rPr>
              <w:t>Единый контакт-центр по вопросам МИО и подведомственных организаций, взаимодействие с гражданами и организациями через интернет-ресурс , интернет-чаты, Call-центр.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88"/>
          <w:p>
            <w:pPr>
              <w:spacing w:after="20"/>
              <w:ind w:left="20"/>
              <w:jc w:val="both"/>
            </w:pPr>
            <w:r>
              <w:rPr>
                <w:rFonts w:ascii="Times New Roman"/>
                <w:b w:val="false"/>
                <w:i w:val="false"/>
                <w:color w:val="000000"/>
                <w:sz w:val="20"/>
              </w:rPr>
              <w:t>
2</w:t>
            </w:r>
          </w:p>
          <w:bookmarkEnd w:id="1288"/>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земельных отношений</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земельного участка для строительства объекта в черте населенного пункта</w:t>
            </w:r>
            <w:r>
              <w:br/>
            </w:r>
            <w:r>
              <w:rPr>
                <w:rFonts w:ascii="Times New Roman"/>
                <w:b w:val="false"/>
                <w:i w:val="false"/>
                <w:color w:val="000000"/>
                <w:sz w:val="20"/>
              </w:rPr>
              <w:t>Реестр решений о предоставлении права землепользования на земельный участок с приложением земельно-кадастрового плана</w:t>
            </w:r>
            <w:r>
              <w:br/>
            </w:r>
            <w:r>
              <w:rPr>
                <w:rFonts w:ascii="Times New Roman"/>
                <w:b w:val="false"/>
                <w:i w:val="false"/>
                <w:color w:val="000000"/>
                <w:sz w:val="20"/>
              </w:rPr>
              <w:t>Реестр договоров временного (краткосрочного, долгосрочного) возмездного (безвозмездного) землепользования</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89"/>
          <w:p>
            <w:pPr>
              <w:spacing w:after="20"/>
              <w:ind w:left="20"/>
              <w:jc w:val="both"/>
            </w:pPr>
            <w:r>
              <w:rPr>
                <w:rFonts w:ascii="Times New Roman"/>
                <w:b w:val="false"/>
                <w:i w:val="false"/>
                <w:color w:val="000000"/>
                <w:sz w:val="20"/>
              </w:rPr>
              <w:t>
3</w:t>
            </w:r>
          </w:p>
          <w:bookmarkEnd w:id="1289"/>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сельского хозяйства</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 наличии личного подсобного хозяйства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АРМ ИС РШЭП</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справок о наличии личного подсобного хозяйства</w:t>
            </w:r>
            <w:r>
              <w:br/>
            </w:r>
            <w:r>
              <w:rPr>
                <w:rFonts w:ascii="Times New Roman"/>
                <w:b w:val="false"/>
                <w:i w:val="false"/>
                <w:color w:val="000000"/>
                <w:sz w:val="20"/>
              </w:rPr>
              <w:t>Реестр заявлений на получение справок справок о наличии личного подсобного хозяйства</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90"/>
          <w:p>
            <w:pPr>
              <w:spacing w:after="20"/>
              <w:ind w:left="20"/>
              <w:jc w:val="both"/>
            </w:pPr>
            <w:r>
              <w:rPr>
                <w:rFonts w:ascii="Times New Roman"/>
                <w:b w:val="false"/>
                <w:i w:val="false"/>
                <w:color w:val="000000"/>
                <w:sz w:val="20"/>
              </w:rPr>
              <w:t>
4</w:t>
            </w:r>
          </w:p>
          <w:bookmarkEnd w:id="1290"/>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образования</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7 лет) для направления в детские дошкольные организации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АРМ ИС РШЭП</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постановку на очередь детей дошкольного возраста (до 7 лет) для направления в детские дошкольные организации</w:t>
            </w:r>
            <w:r>
              <w:br/>
            </w:r>
            <w:r>
              <w:rPr>
                <w:rFonts w:ascii="Times New Roman"/>
                <w:b w:val="false"/>
                <w:i w:val="false"/>
                <w:color w:val="000000"/>
                <w:sz w:val="20"/>
              </w:rPr>
              <w:t>Реестр выданных направлений в детскую дошкольную организацию</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91"/>
          <w:p>
            <w:pPr>
              <w:spacing w:after="20"/>
              <w:ind w:left="20"/>
              <w:jc w:val="both"/>
            </w:pPr>
            <w:r>
              <w:rPr>
                <w:rFonts w:ascii="Times New Roman"/>
                <w:b w:val="false"/>
                <w:i w:val="false"/>
                <w:color w:val="000000"/>
                <w:sz w:val="20"/>
              </w:rPr>
              <w:t>
5</w:t>
            </w:r>
          </w:p>
          <w:bookmarkEnd w:id="1291"/>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специальных социальных услуг</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подтверждающей принадлежность заявителя (семьи) к получателям адресной социальной помощи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0"/>
              </w:rPr>
              <w:t>Реестр выданных справок, подтверждающих принадлежность (либо отсутствие принадлежности) услугополучателя к получателям адресной социальной помощи</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92"/>
          <w:p>
            <w:pPr>
              <w:spacing w:after="20"/>
              <w:ind w:left="20"/>
              <w:jc w:val="both"/>
            </w:pPr>
            <w:r>
              <w:rPr>
                <w:rFonts w:ascii="Times New Roman"/>
                <w:b w:val="false"/>
                <w:i w:val="false"/>
                <w:color w:val="000000"/>
                <w:sz w:val="20"/>
              </w:rPr>
              <w:t>
6</w:t>
            </w:r>
          </w:p>
          <w:bookmarkEnd w:id="1292"/>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земельных отношений</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изменение целевого назначения земельного участка</w:t>
            </w:r>
            <w:r>
              <w:br/>
            </w:r>
            <w:r>
              <w:rPr>
                <w:rFonts w:ascii="Times New Roman"/>
                <w:b w:val="false"/>
                <w:i w:val="false"/>
                <w:color w:val="000000"/>
                <w:sz w:val="20"/>
              </w:rPr>
              <w:t>Реестр постановлений об изменении целевого назначения земельного участка</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93"/>
          <w:p>
            <w:pPr>
              <w:spacing w:after="20"/>
              <w:ind w:left="20"/>
              <w:jc w:val="both"/>
            </w:pPr>
            <w:r>
              <w:rPr>
                <w:rFonts w:ascii="Times New Roman"/>
                <w:b w:val="false"/>
                <w:i w:val="false"/>
                <w:color w:val="000000"/>
                <w:sz w:val="20"/>
              </w:rPr>
              <w:t>
7</w:t>
            </w:r>
          </w:p>
          <w:bookmarkEnd w:id="1293"/>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физической культуры и спорта</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(только акимы районов в городах Астана и Алматы)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присвоение спортивного разряда</w:t>
            </w:r>
            <w:r>
              <w:br/>
            </w:r>
            <w:r>
              <w:rPr>
                <w:rFonts w:ascii="Times New Roman"/>
                <w:b w:val="false"/>
                <w:i w:val="false"/>
                <w:color w:val="000000"/>
                <w:sz w:val="20"/>
              </w:rPr>
              <w:t>Реестр удостоверений о присвоении спортивного разряда, удостоверение о присвоении квалификационной категории или копия приказа о присвоении спортивного разряда, квалификационной категории</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94"/>
          <w:p>
            <w:pPr>
              <w:spacing w:after="20"/>
              <w:ind w:left="20"/>
              <w:jc w:val="both"/>
            </w:pPr>
            <w:r>
              <w:rPr>
                <w:rFonts w:ascii="Times New Roman"/>
                <w:b w:val="false"/>
                <w:i w:val="false"/>
                <w:color w:val="000000"/>
                <w:sz w:val="20"/>
              </w:rPr>
              <w:t>
8</w:t>
            </w:r>
          </w:p>
          <w:bookmarkEnd w:id="1294"/>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брачно-семейных отношений</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совершение нотариальных действий, регистрацию актов гражданского состояния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ЗАГС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95"/>
          <w:p>
            <w:pPr>
              <w:spacing w:after="20"/>
              <w:ind w:left="20"/>
              <w:jc w:val="both"/>
            </w:pPr>
            <w:r>
              <w:rPr>
                <w:rFonts w:ascii="Times New Roman"/>
                <w:b w:val="false"/>
                <w:i w:val="false"/>
                <w:color w:val="000000"/>
                <w:sz w:val="20"/>
              </w:rPr>
              <w:t>
9</w:t>
            </w:r>
          </w:p>
          <w:bookmarkEnd w:id="1295"/>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 органами местного самоуправления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взаимодействие через ЕЭПС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проведенных совещаний, заседаний.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планирования совещаний, публикация объявлений на интернет-ресурсе акимата, рассылка повестки участвующим лицам.</w:t>
            </w:r>
            <w:r>
              <w:br/>
            </w:r>
            <w:r>
              <w:rPr>
                <w:rFonts w:ascii="Times New Roman"/>
                <w:b w:val="false"/>
                <w:i w:val="false"/>
                <w:color w:val="000000"/>
                <w:sz w:val="20"/>
                <w:u w:val="single"/>
              </w:rPr>
              <w:t>3 уровень:</w:t>
            </w:r>
            <w:r>
              <w:br/>
            </w:r>
            <w:r>
              <w:rPr>
                <w:rFonts w:ascii="Times New Roman"/>
                <w:b w:val="false"/>
                <w:i w:val="false"/>
                <w:color w:val="000000"/>
                <w:sz w:val="20"/>
              </w:rPr>
              <w:t>Автоматизация формирования и согласования протоколов совещаний участвующими лицами.</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96"/>
          <w:p>
            <w:pPr>
              <w:spacing w:after="20"/>
              <w:ind w:left="20"/>
              <w:jc w:val="both"/>
            </w:pPr>
            <w:r>
              <w:rPr>
                <w:rFonts w:ascii="Times New Roman"/>
                <w:b w:val="false"/>
                <w:i w:val="false"/>
                <w:color w:val="000000"/>
                <w:sz w:val="20"/>
              </w:rPr>
              <w:t>
10</w:t>
            </w:r>
          </w:p>
          <w:bookmarkEnd w:id="1296"/>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бюджетом</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работе сессий маслихата города, района (города областного значения) при утверждении (уточнении) местного бюджета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МБП</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подготовки и свода проекта бюджета, составления и свода планов финансирования, планов госзакупок, анализа и контроля исполнения планов финансирования.</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97"/>
          <w:p>
            <w:pPr>
              <w:spacing w:after="20"/>
              <w:ind w:left="20"/>
              <w:jc w:val="both"/>
            </w:pPr>
            <w:r>
              <w:rPr>
                <w:rFonts w:ascii="Times New Roman"/>
                <w:b w:val="false"/>
                <w:i w:val="false"/>
                <w:color w:val="000000"/>
                <w:sz w:val="20"/>
              </w:rPr>
              <w:t>
11</w:t>
            </w:r>
          </w:p>
          <w:bookmarkEnd w:id="1297"/>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Погребение безродных и содержание кладбищ</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погребение безродных и общественные работы по содержанию в надлежащем состоянии кладбищ и иных мест захоронения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98"/>
          <w:p>
            <w:pPr>
              <w:spacing w:after="20"/>
              <w:ind w:left="20"/>
              <w:jc w:val="both"/>
            </w:pPr>
            <w:r>
              <w:rPr>
                <w:rFonts w:ascii="Times New Roman"/>
                <w:b w:val="false"/>
                <w:i w:val="false"/>
                <w:color w:val="000000"/>
                <w:sz w:val="20"/>
              </w:rPr>
              <w:t>
12</w:t>
            </w:r>
          </w:p>
          <w:bookmarkEnd w:id="1298"/>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сфере охраны и использования объектов историко-культурного наследия</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сохранению исторического и культурного наследия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99"/>
          <w:p>
            <w:pPr>
              <w:spacing w:after="20"/>
              <w:ind w:left="20"/>
              <w:jc w:val="both"/>
            </w:pPr>
            <w:r>
              <w:rPr>
                <w:rFonts w:ascii="Times New Roman"/>
                <w:b w:val="false"/>
                <w:i w:val="false"/>
                <w:color w:val="000000"/>
                <w:sz w:val="20"/>
              </w:rPr>
              <w:t>
13</w:t>
            </w:r>
          </w:p>
          <w:bookmarkEnd w:id="1299"/>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сфере земельных отношений</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осуществляет регулирование земельных отношений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ГЗК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300"/>
          <w:p>
            <w:pPr>
              <w:spacing w:after="20"/>
              <w:ind w:left="20"/>
              <w:jc w:val="both"/>
            </w:pPr>
            <w:r>
              <w:rPr>
                <w:rFonts w:ascii="Times New Roman"/>
                <w:b w:val="false"/>
                <w:i w:val="false"/>
                <w:color w:val="000000"/>
                <w:sz w:val="20"/>
              </w:rPr>
              <w:t>
14</w:t>
            </w:r>
          </w:p>
          <w:bookmarkEnd w:id="1300"/>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Похозяйственный учет</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похозяйственный учет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ЭПК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похозяйственного учета</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301"/>
          <w:p>
            <w:pPr>
              <w:spacing w:after="20"/>
              <w:ind w:left="20"/>
              <w:jc w:val="both"/>
            </w:pPr>
            <w:r>
              <w:rPr>
                <w:rFonts w:ascii="Times New Roman"/>
                <w:b w:val="false"/>
                <w:i w:val="false"/>
                <w:color w:val="000000"/>
                <w:sz w:val="20"/>
              </w:rPr>
              <w:t>
15</w:t>
            </w:r>
          </w:p>
          <w:bookmarkEnd w:id="1301"/>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занятости населения</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 трудоустройстве лиц, состоящих на учете службы пробации, об организованных социальных рабочих местах</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лиц, состоящих на учете службы пробации</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302"/>
          <w:p>
            <w:pPr>
              <w:spacing w:after="20"/>
              <w:ind w:left="20"/>
              <w:jc w:val="both"/>
            </w:pPr>
            <w:r>
              <w:rPr>
                <w:rFonts w:ascii="Times New Roman"/>
                <w:b w:val="false"/>
                <w:i w:val="false"/>
                <w:color w:val="000000"/>
                <w:sz w:val="20"/>
              </w:rPr>
              <w:t>
16</w:t>
            </w:r>
          </w:p>
          <w:bookmarkEnd w:id="1302"/>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общественные работы, молодежную практику и социальные рабочие места</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организованных социальных рабочих местах</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303"/>
          <w:p>
            <w:pPr>
              <w:spacing w:after="20"/>
              <w:ind w:left="20"/>
              <w:jc w:val="both"/>
            </w:pPr>
            <w:r>
              <w:rPr>
                <w:rFonts w:ascii="Times New Roman"/>
                <w:b w:val="false"/>
                <w:i w:val="false"/>
                <w:color w:val="000000"/>
                <w:sz w:val="20"/>
              </w:rPr>
              <w:t>
17</w:t>
            </w:r>
          </w:p>
          <w:bookmarkEnd w:id="1303"/>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здравоохранения</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кадровому обеспечению сельских организаций здравоохранения</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АИС Кадры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304"/>
          <w:p>
            <w:pPr>
              <w:spacing w:after="20"/>
              <w:ind w:left="20"/>
              <w:jc w:val="both"/>
            </w:pPr>
            <w:r>
              <w:rPr>
                <w:rFonts w:ascii="Times New Roman"/>
                <w:b w:val="false"/>
                <w:i w:val="false"/>
                <w:color w:val="000000"/>
                <w:sz w:val="20"/>
              </w:rPr>
              <w:t>
18</w:t>
            </w:r>
          </w:p>
          <w:bookmarkEnd w:id="1304"/>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305"/>
          <w:p>
            <w:pPr>
              <w:spacing w:after="20"/>
              <w:ind w:left="20"/>
              <w:jc w:val="both"/>
            </w:pPr>
            <w:r>
              <w:rPr>
                <w:rFonts w:ascii="Times New Roman"/>
                <w:b w:val="false"/>
                <w:i w:val="false"/>
                <w:color w:val="000000"/>
                <w:sz w:val="20"/>
              </w:rPr>
              <w:t>
19</w:t>
            </w:r>
          </w:p>
          <w:bookmarkEnd w:id="1305"/>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непрофессиональных медиаторов</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непрофессиональных медиаторов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непрофессиональных медиаторов</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непрофессиональных медиаторов</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306"/>
          <w:p>
            <w:pPr>
              <w:spacing w:after="20"/>
              <w:ind w:left="20"/>
              <w:jc w:val="both"/>
            </w:pPr>
            <w:r>
              <w:rPr>
                <w:rFonts w:ascii="Times New Roman"/>
                <w:b w:val="false"/>
                <w:i w:val="false"/>
                <w:color w:val="000000"/>
                <w:sz w:val="20"/>
              </w:rPr>
              <w:t>
20</w:t>
            </w:r>
          </w:p>
          <w:bookmarkEnd w:id="1306"/>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мобилизационной подготовки</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ЕСЭДО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307"/>
          <w:p>
            <w:pPr>
              <w:spacing w:after="20"/>
              <w:ind w:left="20"/>
              <w:jc w:val="both"/>
            </w:pPr>
            <w:r>
              <w:rPr>
                <w:rFonts w:ascii="Times New Roman"/>
                <w:b w:val="false"/>
                <w:i w:val="false"/>
                <w:color w:val="000000"/>
                <w:sz w:val="20"/>
              </w:rPr>
              <w:t>
21</w:t>
            </w:r>
          </w:p>
          <w:bookmarkEnd w:id="1307"/>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образования и культуры</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деятельность организаций дошкольного воспитания и обучения, учреждений культуры, за исключением учреждений культуры, расположенных в городе республиканского значения, столице, городах областного значения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дошкольного образования и культуры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308"/>
          <w:p>
            <w:pPr>
              <w:spacing w:after="20"/>
              <w:ind w:left="20"/>
              <w:jc w:val="both"/>
            </w:pPr>
            <w:r>
              <w:rPr>
                <w:rFonts w:ascii="Times New Roman"/>
                <w:b w:val="false"/>
                <w:i w:val="false"/>
                <w:color w:val="000000"/>
                <w:sz w:val="20"/>
              </w:rPr>
              <w:t>
22</w:t>
            </w:r>
          </w:p>
          <w:bookmarkEnd w:id="1308"/>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социальной помощи</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помощь инвалидам</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"Е-собес", АИС СП, АИС ЭГЗ</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309"/>
          <w:p>
            <w:pPr>
              <w:spacing w:after="20"/>
              <w:ind w:left="20"/>
              <w:jc w:val="both"/>
            </w:pPr>
            <w:r>
              <w:rPr>
                <w:rFonts w:ascii="Times New Roman"/>
                <w:b w:val="false"/>
                <w:i w:val="false"/>
                <w:color w:val="000000"/>
                <w:sz w:val="20"/>
              </w:rPr>
              <w:t>
23</w:t>
            </w:r>
          </w:p>
          <w:bookmarkEnd w:id="1309"/>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310"/>
          <w:p>
            <w:pPr>
              <w:spacing w:after="20"/>
              <w:ind w:left="20"/>
              <w:jc w:val="both"/>
            </w:pPr>
            <w:r>
              <w:rPr>
                <w:rFonts w:ascii="Times New Roman"/>
                <w:b w:val="false"/>
                <w:i w:val="false"/>
                <w:color w:val="000000"/>
                <w:sz w:val="20"/>
              </w:rPr>
              <w:t>
24</w:t>
            </w:r>
          </w:p>
          <w:bookmarkEnd w:id="1310"/>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совместно с общественными объединениями инвалидов культурно-массовые и просветительские мероприятия</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311"/>
          <w:p>
            <w:pPr>
              <w:spacing w:after="20"/>
              <w:ind w:left="20"/>
              <w:jc w:val="both"/>
            </w:pPr>
            <w:r>
              <w:rPr>
                <w:rFonts w:ascii="Times New Roman"/>
                <w:b w:val="false"/>
                <w:i w:val="false"/>
                <w:color w:val="000000"/>
                <w:sz w:val="20"/>
              </w:rPr>
              <w:t>
25</w:t>
            </w:r>
          </w:p>
          <w:bookmarkEnd w:id="1311"/>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оказание благотворительной и социальной помощи инвалидам</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312"/>
          <w:p>
            <w:pPr>
              <w:spacing w:after="20"/>
              <w:ind w:left="20"/>
              <w:jc w:val="both"/>
            </w:pPr>
            <w:r>
              <w:rPr>
                <w:rFonts w:ascii="Times New Roman"/>
                <w:b w:val="false"/>
                <w:i w:val="false"/>
                <w:color w:val="000000"/>
                <w:sz w:val="20"/>
              </w:rPr>
              <w:t>
26</w:t>
            </w:r>
          </w:p>
          <w:bookmarkEnd w:id="1312"/>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малообеспеченных лиц</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малообеспеченных лиц</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313"/>
          <w:p>
            <w:pPr>
              <w:spacing w:after="20"/>
              <w:ind w:left="20"/>
              <w:jc w:val="both"/>
            </w:pPr>
            <w:r>
              <w:rPr>
                <w:rFonts w:ascii="Times New Roman"/>
                <w:b w:val="false"/>
                <w:i w:val="false"/>
                <w:color w:val="000000"/>
                <w:sz w:val="20"/>
              </w:rPr>
              <w:t>
27</w:t>
            </w:r>
          </w:p>
          <w:bookmarkEnd w:id="1313"/>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обслуживание одиноких престарелых и нетрудоспособных граждан на дому</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одиноких престарелых и нетрудоспособных граждан</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314"/>
          <w:p>
            <w:pPr>
              <w:spacing w:after="20"/>
              <w:ind w:left="20"/>
              <w:jc w:val="both"/>
            </w:pPr>
            <w:r>
              <w:rPr>
                <w:rFonts w:ascii="Times New Roman"/>
                <w:b w:val="false"/>
                <w:i w:val="false"/>
                <w:color w:val="000000"/>
                <w:sz w:val="20"/>
              </w:rPr>
              <w:t>
28</w:t>
            </w:r>
          </w:p>
          <w:bookmarkEnd w:id="1314"/>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оказание социально уязвимым слоям населения благотворительной помощи</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315"/>
          <w:p>
            <w:pPr>
              <w:spacing w:after="20"/>
              <w:ind w:left="20"/>
              <w:jc w:val="both"/>
            </w:pPr>
            <w:r>
              <w:rPr>
                <w:rFonts w:ascii="Times New Roman"/>
                <w:b w:val="false"/>
                <w:i w:val="false"/>
                <w:color w:val="000000"/>
                <w:sz w:val="20"/>
              </w:rPr>
              <w:t>
29</w:t>
            </w:r>
          </w:p>
          <w:bookmarkEnd w:id="1315"/>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выделению жилья матерям, награжденным подвеской "Алтын алқа"</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316"/>
          <w:p>
            <w:pPr>
              <w:spacing w:after="20"/>
              <w:ind w:left="20"/>
              <w:jc w:val="both"/>
            </w:pPr>
            <w:r>
              <w:rPr>
                <w:rFonts w:ascii="Times New Roman"/>
                <w:b w:val="false"/>
                <w:i w:val="false"/>
                <w:color w:val="000000"/>
                <w:sz w:val="20"/>
              </w:rPr>
              <w:t>
30</w:t>
            </w:r>
          </w:p>
          <w:bookmarkEnd w:id="1316"/>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развитию местной социальной инфраструктуры</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317"/>
          <w:p>
            <w:pPr>
              <w:spacing w:after="20"/>
              <w:ind w:left="20"/>
              <w:jc w:val="both"/>
            </w:pPr>
            <w:r>
              <w:rPr>
                <w:rFonts w:ascii="Times New Roman"/>
                <w:b w:val="false"/>
                <w:i w:val="false"/>
                <w:color w:val="000000"/>
                <w:sz w:val="20"/>
              </w:rPr>
              <w:t>
31</w:t>
            </w:r>
          </w:p>
          <w:bookmarkEnd w:id="1317"/>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сферах водоснабжения и водоотведения, транспорта, физической культуры и спорта, предпринимательства</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работы по благоустройству, освещению, озеленению и санитарной очистке населенных пунктов</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318"/>
          <w:p>
            <w:pPr>
              <w:spacing w:after="20"/>
              <w:ind w:left="20"/>
              <w:jc w:val="both"/>
            </w:pPr>
            <w:r>
              <w:rPr>
                <w:rFonts w:ascii="Times New Roman"/>
                <w:b w:val="false"/>
                <w:i w:val="false"/>
                <w:color w:val="000000"/>
                <w:sz w:val="20"/>
              </w:rPr>
              <w:t>
32</w:t>
            </w:r>
          </w:p>
          <w:bookmarkEnd w:id="1318"/>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в пределах своей компетенции водоснабжение населенных пунктов и регулирует вопросы водопользования</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319"/>
          <w:p>
            <w:pPr>
              <w:spacing w:after="20"/>
              <w:ind w:left="20"/>
              <w:jc w:val="both"/>
            </w:pPr>
            <w:r>
              <w:rPr>
                <w:rFonts w:ascii="Times New Roman"/>
                <w:b w:val="false"/>
                <w:i w:val="false"/>
                <w:color w:val="000000"/>
                <w:sz w:val="20"/>
              </w:rPr>
              <w:t>
33</w:t>
            </w:r>
          </w:p>
          <w:bookmarkEnd w:id="1319"/>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движение общественного транспорта</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320"/>
          <w:p>
            <w:pPr>
              <w:spacing w:after="20"/>
              <w:ind w:left="20"/>
              <w:jc w:val="both"/>
            </w:pPr>
            <w:r>
              <w:rPr>
                <w:rFonts w:ascii="Times New Roman"/>
                <w:b w:val="false"/>
                <w:i w:val="false"/>
                <w:color w:val="000000"/>
                <w:sz w:val="20"/>
              </w:rPr>
              <w:t>
34</w:t>
            </w:r>
          </w:p>
          <w:bookmarkEnd w:id="1320"/>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инфраструктуру для занятий спортом физических лиц по месту жительства и в местах их массового отдыха</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321"/>
          <w:p>
            <w:pPr>
              <w:spacing w:after="20"/>
              <w:ind w:left="20"/>
              <w:jc w:val="both"/>
            </w:pPr>
            <w:r>
              <w:rPr>
                <w:rFonts w:ascii="Times New Roman"/>
                <w:b w:val="false"/>
                <w:i w:val="false"/>
                <w:color w:val="000000"/>
                <w:sz w:val="20"/>
              </w:rPr>
              <w:t>
35</w:t>
            </w:r>
          </w:p>
          <w:bookmarkEnd w:id="1321"/>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организации крестьянских или фермерских хозяйств, развитию предпринимательской деятельности</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322"/>
          <w:p>
            <w:pPr>
              <w:spacing w:after="20"/>
              <w:ind w:left="20"/>
              <w:jc w:val="both"/>
            </w:pPr>
            <w:r>
              <w:rPr>
                <w:rFonts w:ascii="Times New Roman"/>
                <w:b w:val="false"/>
                <w:i w:val="false"/>
                <w:color w:val="000000"/>
                <w:sz w:val="20"/>
              </w:rPr>
              <w:t>
36</w:t>
            </w:r>
          </w:p>
          <w:bookmarkEnd w:id="1322"/>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вышестоящие органы предложения по обеспечению занятости, оказанию адресной социальной помощи</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 уровень:</w:t>
            </w:r>
            <w:r>
              <w:br/>
            </w:r>
            <w:r>
              <w:rPr>
                <w:rFonts w:ascii="Times New Roman"/>
                <w:b w:val="false"/>
                <w:i w:val="false"/>
                <w:color w:val="000000"/>
                <w:sz w:val="20"/>
              </w:rPr>
              <w:t>Автоматизация учета разработанных предложений.</w:t>
            </w:r>
            <w:r>
              <w:br/>
            </w:r>
            <w:r>
              <w:rPr>
                <w:rFonts w:ascii="Times New Roman"/>
                <w:b w:val="false"/>
                <w:i w:val="false"/>
                <w:color w:val="000000"/>
                <w:sz w:val="20"/>
                <w:u w:val="single"/>
              </w:rPr>
              <w:t>2 уровень:</w:t>
            </w:r>
            <w:r>
              <w:br/>
            </w:r>
            <w:r>
              <w:rPr>
                <w:rFonts w:ascii="Times New Roman"/>
                <w:b w:val="false"/>
                <w:i w:val="false"/>
                <w:color w:val="000000"/>
                <w:sz w:val="20"/>
              </w:rPr>
              <w:t>Автоматизация процессов по внесению, рассмотрению, согласованию предложений</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323"/>
          <w:p>
            <w:pPr>
              <w:spacing w:after="20"/>
              <w:ind w:left="20"/>
              <w:jc w:val="both"/>
            </w:pPr>
            <w:r>
              <w:rPr>
                <w:rFonts w:ascii="Times New Roman"/>
                <w:b w:val="false"/>
                <w:i w:val="false"/>
                <w:color w:val="000000"/>
                <w:sz w:val="20"/>
              </w:rPr>
              <w:t>
37</w:t>
            </w:r>
          </w:p>
          <w:bookmarkEnd w:id="1323"/>
        </w:tc>
        <w:tc>
          <w:tcPr>
            <w:tcW w:w="0" w:type="auto"/>
            <w:vMerge/>
            <w:tcBorders>
              <w:top w:val="nil"/>
              <w:left w:val="single" w:color="cfcfcf" w:sz="5"/>
              <w:bottom w:val="single" w:color="cfcfcf" w:sz="5"/>
              <w:right w:val="single" w:color="cfcfcf" w:sz="5"/>
            </w:tcBorders>
          </w:tcP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предложения по организации транспортного сообщения с районным центром, а также организация бесплатного подвоза учащихся до школы и обратно в сельской местности</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4" w:id="1324"/>
    <w:p>
      <w:pPr>
        <w:spacing w:after="0"/>
        <w:ind w:left="0"/>
        <w:jc w:val="both"/>
      </w:pPr>
      <w:r>
        <w:rPr>
          <w:rFonts w:ascii="Times New Roman"/>
          <w:b w:val="false"/>
          <w:i w:val="false"/>
          <w:color w:val="000000"/>
          <w:sz w:val="28"/>
        </w:rPr>
        <w:t>
      Расшифровка аббревиатур:</w:t>
      </w:r>
    </w:p>
    <w:bookmarkEnd w:id="1324"/>
    <w:bookmarkStart w:name="z1335" w:id="1325"/>
    <w:p>
      <w:pPr>
        <w:spacing w:after="0"/>
        <w:ind w:left="0"/>
        <w:jc w:val="both"/>
      </w:pPr>
      <w:r>
        <w:rPr>
          <w:rFonts w:ascii="Times New Roman"/>
          <w:b w:val="false"/>
          <w:i w:val="false"/>
          <w:color w:val="000000"/>
          <w:sz w:val="28"/>
        </w:rPr>
        <w:t>
      АА - Аппарат акима</w:t>
      </w:r>
    </w:p>
    <w:bookmarkEnd w:id="1325"/>
    <w:bookmarkStart w:name="z1336" w:id="1326"/>
    <w:p>
      <w:pPr>
        <w:spacing w:after="0"/>
        <w:ind w:left="0"/>
        <w:jc w:val="both"/>
      </w:pPr>
      <w:r>
        <w:rPr>
          <w:rFonts w:ascii="Times New Roman"/>
          <w:b w:val="false"/>
          <w:i w:val="false"/>
          <w:color w:val="000000"/>
          <w:sz w:val="28"/>
        </w:rPr>
        <w:t>
      АИС "Е-собес" - Автоматизированная информационная система "Е-собес" Министерства здравоохранения и социального развития Республики Казахстан</w:t>
      </w:r>
    </w:p>
    <w:bookmarkEnd w:id="1326"/>
    <w:bookmarkStart w:name="z1337" w:id="1327"/>
    <w:p>
      <w:pPr>
        <w:spacing w:after="0"/>
        <w:ind w:left="0"/>
        <w:jc w:val="both"/>
      </w:pPr>
      <w:r>
        <w:rPr>
          <w:rFonts w:ascii="Times New Roman"/>
          <w:b w:val="false"/>
          <w:i w:val="false"/>
          <w:color w:val="000000"/>
          <w:sz w:val="28"/>
        </w:rPr>
        <w:t>
      АИС "Медстат" - Автоматизированная информационная система "Медстат" Министерства здравоохранения и социального развития Республики Казахстан</w:t>
      </w:r>
    </w:p>
    <w:bookmarkEnd w:id="1327"/>
    <w:bookmarkStart w:name="z1338" w:id="1328"/>
    <w:p>
      <w:pPr>
        <w:spacing w:after="0"/>
        <w:ind w:left="0"/>
        <w:jc w:val="both"/>
      </w:pPr>
      <w:r>
        <w:rPr>
          <w:rFonts w:ascii="Times New Roman"/>
          <w:b w:val="false"/>
          <w:i w:val="false"/>
          <w:color w:val="000000"/>
          <w:sz w:val="28"/>
        </w:rPr>
        <w:t>
      АИС "Рынок труда" - Автоматизированная информационная система "Рынок труда" Министерства здравоохранения и социального развития Республики Казахстан</w:t>
      </w:r>
    </w:p>
    <w:bookmarkEnd w:id="1328"/>
    <w:bookmarkStart w:name="z1339" w:id="1329"/>
    <w:p>
      <w:pPr>
        <w:spacing w:after="0"/>
        <w:ind w:left="0"/>
        <w:jc w:val="both"/>
      </w:pPr>
      <w:r>
        <w:rPr>
          <w:rFonts w:ascii="Times New Roman"/>
          <w:b w:val="false"/>
          <w:i w:val="false"/>
          <w:color w:val="000000"/>
          <w:sz w:val="28"/>
        </w:rPr>
        <w:t>
      АИС БД Оралман - Автоматизированная информационная система "База данных "Оралман" Министерства внутренних дел Республики Казахстан</w:t>
      </w:r>
    </w:p>
    <w:bookmarkEnd w:id="1329"/>
    <w:bookmarkStart w:name="z1340" w:id="1330"/>
    <w:p>
      <w:pPr>
        <w:spacing w:after="0"/>
        <w:ind w:left="0"/>
        <w:jc w:val="both"/>
      </w:pPr>
      <w:r>
        <w:rPr>
          <w:rFonts w:ascii="Times New Roman"/>
          <w:b w:val="false"/>
          <w:i w:val="false"/>
          <w:color w:val="000000"/>
          <w:sz w:val="28"/>
        </w:rPr>
        <w:t>
      АИС ГГК - Автоматизированная информационная система "Государственный градостроительный кадастр" Министерства национальной экономики Республики Казахстан</w:t>
      </w:r>
    </w:p>
    <w:bookmarkEnd w:id="1330"/>
    <w:bookmarkStart w:name="z1341" w:id="1331"/>
    <w:p>
      <w:pPr>
        <w:spacing w:after="0"/>
        <w:ind w:left="0"/>
        <w:jc w:val="both"/>
      </w:pPr>
      <w:r>
        <w:rPr>
          <w:rFonts w:ascii="Times New Roman"/>
          <w:b w:val="false"/>
          <w:i w:val="false"/>
          <w:color w:val="000000"/>
          <w:sz w:val="28"/>
        </w:rPr>
        <w:t>
      АИС ГЗК - Автоматизированная информационная система "Государственный земельный кадастр" Министерства национальной экономики Республики Казахстан</w:t>
      </w:r>
    </w:p>
    <w:bookmarkEnd w:id="1331"/>
    <w:bookmarkStart w:name="z1342" w:id="1332"/>
    <w:p>
      <w:pPr>
        <w:spacing w:after="0"/>
        <w:ind w:left="0"/>
        <w:jc w:val="both"/>
      </w:pPr>
      <w:r>
        <w:rPr>
          <w:rFonts w:ascii="Times New Roman"/>
          <w:b w:val="false"/>
          <w:i w:val="false"/>
          <w:color w:val="000000"/>
          <w:sz w:val="28"/>
        </w:rPr>
        <w:t>
      АИС Кадры - Автоматизированная информационная система "Кадры" Министерства здравоохранения и социального развития Республики Казахстан</w:t>
      </w:r>
    </w:p>
    <w:bookmarkEnd w:id="1332"/>
    <w:bookmarkStart w:name="z1343" w:id="1333"/>
    <w:p>
      <w:pPr>
        <w:spacing w:after="0"/>
        <w:ind w:left="0"/>
        <w:jc w:val="both"/>
      </w:pPr>
      <w:r>
        <w:rPr>
          <w:rFonts w:ascii="Times New Roman"/>
          <w:b w:val="false"/>
          <w:i w:val="false"/>
          <w:color w:val="000000"/>
          <w:sz w:val="28"/>
        </w:rPr>
        <w:t>
      АИС СП - Автоматизированная информационная система "Социальное обеспечение" Министерства здравоохранения и социального развития Республики Казахстан</w:t>
      </w:r>
    </w:p>
    <w:bookmarkEnd w:id="1333"/>
    <w:bookmarkStart w:name="z1344" w:id="1334"/>
    <w:p>
      <w:pPr>
        <w:spacing w:after="0"/>
        <w:ind w:left="0"/>
        <w:jc w:val="both"/>
      </w:pPr>
      <w:r>
        <w:rPr>
          <w:rFonts w:ascii="Times New Roman"/>
          <w:b w:val="false"/>
          <w:i w:val="false"/>
          <w:color w:val="000000"/>
          <w:sz w:val="28"/>
        </w:rPr>
        <w:t>
      АИС ЦБДИ - Автоматизированная информационная система "Централизованная база данных инвалидов" Министерства здравоохранения и социального развития Республики Казахстан</w:t>
      </w:r>
    </w:p>
    <w:bookmarkEnd w:id="1334"/>
    <w:bookmarkStart w:name="z1345" w:id="1335"/>
    <w:p>
      <w:pPr>
        <w:spacing w:after="0"/>
        <w:ind w:left="0"/>
        <w:jc w:val="both"/>
      </w:pPr>
      <w:r>
        <w:rPr>
          <w:rFonts w:ascii="Times New Roman"/>
          <w:b w:val="false"/>
          <w:i w:val="false"/>
          <w:color w:val="000000"/>
          <w:sz w:val="28"/>
        </w:rPr>
        <w:t>
      АИС ЭГЗ - Автоматизированная информационная система "Электронные государственные закупки" Министерства финансов Республики Казахстан</w:t>
      </w:r>
    </w:p>
    <w:bookmarkEnd w:id="1335"/>
    <w:bookmarkStart w:name="z1346" w:id="1336"/>
    <w:p>
      <w:pPr>
        <w:spacing w:after="0"/>
        <w:ind w:left="0"/>
        <w:jc w:val="both"/>
      </w:pPr>
      <w:r>
        <w:rPr>
          <w:rFonts w:ascii="Times New Roman"/>
          <w:b w:val="false"/>
          <w:i w:val="false"/>
          <w:color w:val="000000"/>
          <w:sz w:val="28"/>
        </w:rPr>
        <w:t>
      АИС ЭПК - Автоматизированная информационная система "Электронная похозяйственная книга" Министерства национальной экономики Республики Казахстан</w:t>
      </w:r>
    </w:p>
    <w:bookmarkEnd w:id="1336"/>
    <w:bookmarkStart w:name="z1347" w:id="1337"/>
    <w:p>
      <w:pPr>
        <w:spacing w:after="0"/>
        <w:ind w:left="0"/>
        <w:jc w:val="both"/>
      </w:pPr>
      <w:r>
        <w:rPr>
          <w:rFonts w:ascii="Times New Roman"/>
          <w:b w:val="false"/>
          <w:i w:val="false"/>
          <w:color w:val="000000"/>
          <w:sz w:val="28"/>
        </w:rPr>
        <w:t>
      АП - Административное правонарушение</w:t>
      </w:r>
    </w:p>
    <w:bookmarkEnd w:id="1337"/>
    <w:bookmarkStart w:name="z1348" w:id="1338"/>
    <w:p>
      <w:pPr>
        <w:spacing w:after="0"/>
        <w:ind w:left="0"/>
        <w:jc w:val="both"/>
      </w:pPr>
      <w:r>
        <w:rPr>
          <w:rFonts w:ascii="Times New Roman"/>
          <w:b w:val="false"/>
          <w:i w:val="false"/>
          <w:color w:val="000000"/>
          <w:sz w:val="28"/>
        </w:rPr>
        <w:t>
      ЕАСУ АПК -Единая автоматизированная система управления отраслями агропромышленного комплекса Министерства сельского хозяйства Республики Казахстан</w:t>
      </w:r>
    </w:p>
    <w:bookmarkEnd w:id="1338"/>
    <w:bookmarkStart w:name="z1349" w:id="1339"/>
    <w:p>
      <w:pPr>
        <w:spacing w:after="0"/>
        <w:ind w:left="0"/>
        <w:jc w:val="both"/>
      </w:pPr>
      <w:r>
        <w:rPr>
          <w:rFonts w:ascii="Times New Roman"/>
          <w:b w:val="false"/>
          <w:i w:val="false"/>
          <w:color w:val="000000"/>
          <w:sz w:val="28"/>
        </w:rPr>
        <w:t>
      ЕИАСУВР - Единая информационно-аналитическая система по управлению водными ресурсами Министерства сельского хозяйства Республики Казахстан</w:t>
      </w:r>
    </w:p>
    <w:bookmarkEnd w:id="1339"/>
    <w:bookmarkStart w:name="z1350" w:id="1340"/>
    <w:p>
      <w:pPr>
        <w:spacing w:after="0"/>
        <w:ind w:left="0"/>
        <w:jc w:val="both"/>
      </w:pPr>
      <w:r>
        <w:rPr>
          <w:rFonts w:ascii="Times New Roman"/>
          <w:b w:val="false"/>
          <w:i w:val="false"/>
          <w:color w:val="000000"/>
          <w:sz w:val="28"/>
        </w:rPr>
        <w:t>
      ЕИС ООС - Единая информационная система охраны окружающей среды Министерства энергетики Республики Казахстан</w:t>
      </w:r>
    </w:p>
    <w:bookmarkEnd w:id="1340"/>
    <w:bookmarkStart w:name="z1351" w:id="1341"/>
    <w:p>
      <w:pPr>
        <w:spacing w:after="0"/>
        <w:ind w:left="0"/>
        <w:jc w:val="both"/>
      </w:pPr>
      <w:r>
        <w:rPr>
          <w:rFonts w:ascii="Times New Roman"/>
          <w:b w:val="false"/>
          <w:i w:val="false"/>
          <w:color w:val="000000"/>
          <w:sz w:val="28"/>
        </w:rPr>
        <w:t>
      ЕИССТС - Единая информационная система социально-трудовой сферы Министерства здравоохранения РК и социального развития Республики Казахстан</w:t>
      </w:r>
    </w:p>
    <w:bookmarkEnd w:id="1341"/>
    <w:bookmarkStart w:name="z1352" w:id="1342"/>
    <w:p>
      <w:pPr>
        <w:spacing w:after="0"/>
        <w:ind w:left="0"/>
        <w:jc w:val="both"/>
      </w:pPr>
      <w:r>
        <w:rPr>
          <w:rFonts w:ascii="Times New Roman"/>
          <w:b w:val="false"/>
          <w:i w:val="false"/>
          <w:color w:val="000000"/>
          <w:sz w:val="28"/>
        </w:rPr>
        <w:t>
      ЕСЭДО - Единая система электронного документооборота государственных органов Министерства по инвестициям и развитию Республики Казахстан</w:t>
      </w:r>
    </w:p>
    <w:bookmarkEnd w:id="1342"/>
    <w:bookmarkStart w:name="z1353" w:id="1343"/>
    <w:p>
      <w:pPr>
        <w:spacing w:after="0"/>
        <w:ind w:left="0"/>
        <w:jc w:val="both"/>
      </w:pPr>
      <w:r>
        <w:rPr>
          <w:rFonts w:ascii="Times New Roman"/>
          <w:b w:val="false"/>
          <w:i w:val="false"/>
          <w:color w:val="000000"/>
          <w:sz w:val="28"/>
        </w:rPr>
        <w:t>
      ЕЭПС - Единая электронная почтовая система государственных органов Республики Казахстан Министерства по инвестициям и развитию Республики Казахстан</w:t>
      </w:r>
    </w:p>
    <w:bookmarkEnd w:id="1343"/>
    <w:bookmarkStart w:name="z1354" w:id="1344"/>
    <w:p>
      <w:pPr>
        <w:spacing w:after="0"/>
        <w:ind w:left="0"/>
        <w:jc w:val="both"/>
      </w:pPr>
      <w:r>
        <w:rPr>
          <w:rFonts w:ascii="Times New Roman"/>
          <w:b w:val="false"/>
          <w:i w:val="false"/>
          <w:color w:val="000000"/>
          <w:sz w:val="28"/>
        </w:rPr>
        <w:t>
      ИАС - Единая информационная база селекционной и племенной работы Министерства сельского хозяйства Республики Казахстан</w:t>
      </w:r>
    </w:p>
    <w:bookmarkEnd w:id="1344"/>
    <w:bookmarkStart w:name="z1355" w:id="1345"/>
    <w:p>
      <w:pPr>
        <w:spacing w:after="0"/>
        <w:ind w:left="0"/>
        <w:jc w:val="both"/>
      </w:pPr>
      <w:r>
        <w:rPr>
          <w:rFonts w:ascii="Times New Roman"/>
          <w:b w:val="false"/>
          <w:i w:val="false"/>
          <w:color w:val="000000"/>
          <w:sz w:val="28"/>
        </w:rPr>
        <w:t>
      ИСЖ - Информационная система "Идентификация сельскохозяйственных животных" Министерства сельского хозяйства РК</w:t>
      </w:r>
    </w:p>
    <w:bookmarkEnd w:id="1345"/>
    <w:bookmarkStart w:name="z1356" w:id="1346"/>
    <w:p>
      <w:pPr>
        <w:spacing w:after="0"/>
        <w:ind w:left="0"/>
        <w:jc w:val="both"/>
      </w:pPr>
      <w:r>
        <w:rPr>
          <w:rFonts w:ascii="Times New Roman"/>
          <w:b w:val="false"/>
          <w:i w:val="false"/>
          <w:color w:val="000000"/>
          <w:sz w:val="28"/>
        </w:rPr>
        <w:t>
      ИИС "Е-кызмет" - Интегрированная информационная система "Е-кызмет" Агентства РК по делам государственной службы и противодействию коррупции</w:t>
      </w:r>
    </w:p>
    <w:bookmarkEnd w:id="1346"/>
    <w:bookmarkStart w:name="z1357" w:id="1347"/>
    <w:p>
      <w:pPr>
        <w:spacing w:after="0"/>
        <w:ind w:left="0"/>
        <w:jc w:val="both"/>
      </w:pPr>
      <w:r>
        <w:rPr>
          <w:rFonts w:ascii="Times New Roman"/>
          <w:b w:val="false"/>
          <w:i w:val="false"/>
          <w:color w:val="000000"/>
          <w:sz w:val="28"/>
        </w:rPr>
        <w:t>
      ИПГО - Интранет-портал государственных органов РК Министерства по инвестициям и развитию Республики Казахстан</w:t>
      </w:r>
    </w:p>
    <w:bookmarkEnd w:id="1347"/>
    <w:bookmarkStart w:name="z1358" w:id="1348"/>
    <w:p>
      <w:pPr>
        <w:spacing w:after="0"/>
        <w:ind w:left="0"/>
        <w:jc w:val="both"/>
      </w:pPr>
      <w:r>
        <w:rPr>
          <w:rFonts w:ascii="Times New Roman"/>
          <w:b w:val="false"/>
          <w:i w:val="false"/>
          <w:color w:val="000000"/>
          <w:sz w:val="28"/>
        </w:rPr>
        <w:t>
      ИПС НПА "Әділет" - Информационно-правовая система нормативных правовых актов Республики Казахстан Министерства юстиции Республики Казахстан</w:t>
      </w:r>
    </w:p>
    <w:bookmarkEnd w:id="1348"/>
    <w:bookmarkStart w:name="z1359" w:id="1349"/>
    <w:p>
      <w:pPr>
        <w:spacing w:after="0"/>
        <w:ind w:left="0"/>
        <w:jc w:val="both"/>
      </w:pPr>
      <w:r>
        <w:rPr>
          <w:rFonts w:ascii="Times New Roman"/>
          <w:b w:val="false"/>
          <w:i w:val="false"/>
          <w:color w:val="000000"/>
          <w:sz w:val="28"/>
        </w:rPr>
        <w:t>
      ИС АР - Информационная система "Адресный регистр" Министерства по инвестициям и развитию Республики Казахстан</w:t>
      </w:r>
    </w:p>
    <w:bookmarkEnd w:id="1349"/>
    <w:bookmarkStart w:name="z1360" w:id="1350"/>
    <w:p>
      <w:pPr>
        <w:spacing w:after="0"/>
        <w:ind w:left="0"/>
        <w:jc w:val="both"/>
      </w:pPr>
      <w:r>
        <w:rPr>
          <w:rFonts w:ascii="Times New Roman"/>
          <w:b w:val="false"/>
          <w:i w:val="false"/>
          <w:color w:val="000000"/>
          <w:sz w:val="28"/>
        </w:rPr>
        <w:t>
      ИС ГБД ЕЛ - Информационная система Государственная база данных "Е-лицензирование" Министерства по инвестициям и развитию Республики Казахстан</w:t>
      </w:r>
    </w:p>
    <w:bookmarkEnd w:id="1350"/>
    <w:bookmarkStart w:name="z1361" w:id="1351"/>
    <w:p>
      <w:pPr>
        <w:spacing w:after="0"/>
        <w:ind w:left="0"/>
        <w:jc w:val="both"/>
      </w:pPr>
      <w:r>
        <w:rPr>
          <w:rFonts w:ascii="Times New Roman"/>
          <w:b w:val="false"/>
          <w:i w:val="false"/>
          <w:color w:val="000000"/>
          <w:sz w:val="28"/>
        </w:rPr>
        <w:t>
      ИС ГЛК - ИС "Государственный лесной кадастр" Министерства энергетики Республики Казахстан</w:t>
      </w:r>
    </w:p>
    <w:bookmarkEnd w:id="1351"/>
    <w:bookmarkStart w:name="z1362" w:id="1352"/>
    <w:p>
      <w:pPr>
        <w:spacing w:after="0"/>
        <w:ind w:left="0"/>
        <w:jc w:val="both"/>
      </w:pPr>
      <w:r>
        <w:rPr>
          <w:rFonts w:ascii="Times New Roman"/>
          <w:b w:val="false"/>
          <w:i w:val="false"/>
          <w:color w:val="000000"/>
          <w:sz w:val="28"/>
        </w:rPr>
        <w:t>
      ИС ЕЭАД - Информационная система "Единый электронный архив документов" Республики Казахстан Министерства культуры и спорта Республики Казахстан</w:t>
      </w:r>
    </w:p>
    <w:bookmarkEnd w:id="1352"/>
    <w:bookmarkStart w:name="z1363" w:id="1353"/>
    <w:p>
      <w:pPr>
        <w:spacing w:after="0"/>
        <w:ind w:left="0"/>
        <w:jc w:val="both"/>
      </w:pPr>
      <w:r>
        <w:rPr>
          <w:rFonts w:ascii="Times New Roman"/>
          <w:b w:val="false"/>
          <w:i w:val="false"/>
          <w:color w:val="000000"/>
          <w:sz w:val="28"/>
        </w:rPr>
        <w:t>
      ИС ЗАГС - Информационная система по регистрации актов гражданского состояния Министерства юстиции Республики Казахстан</w:t>
      </w:r>
    </w:p>
    <w:bookmarkEnd w:id="1353"/>
    <w:bookmarkStart w:name="z1364" w:id="1354"/>
    <w:p>
      <w:pPr>
        <w:spacing w:after="0"/>
        <w:ind w:left="0"/>
        <w:jc w:val="both"/>
      </w:pPr>
      <w:r>
        <w:rPr>
          <w:rFonts w:ascii="Times New Roman"/>
          <w:b w:val="false"/>
          <w:i w:val="false"/>
          <w:color w:val="000000"/>
          <w:sz w:val="28"/>
        </w:rPr>
        <w:t>
      ИС ИРС - Информационная система "Иностранная рабочая сила" Министерства здравоохранения и социального развития Республики Казахстан</w:t>
      </w:r>
    </w:p>
    <w:bookmarkEnd w:id="1354"/>
    <w:bookmarkStart w:name="z1365" w:id="1355"/>
    <w:p>
      <w:pPr>
        <w:spacing w:after="0"/>
        <w:ind w:left="0"/>
        <w:jc w:val="both"/>
      </w:pPr>
      <w:r>
        <w:rPr>
          <w:rFonts w:ascii="Times New Roman"/>
          <w:b w:val="false"/>
          <w:i w:val="false"/>
          <w:color w:val="000000"/>
          <w:sz w:val="28"/>
        </w:rPr>
        <w:t>
      ИС КЖМ - Информационная система "Государственный кадастр животного мира" Министерства энергетики Республики Казахстан</w:t>
      </w:r>
    </w:p>
    <w:bookmarkEnd w:id="1355"/>
    <w:bookmarkStart w:name="z1366" w:id="1356"/>
    <w:p>
      <w:pPr>
        <w:spacing w:after="0"/>
        <w:ind w:left="0"/>
        <w:jc w:val="both"/>
      </w:pPr>
      <w:r>
        <w:rPr>
          <w:rFonts w:ascii="Times New Roman"/>
          <w:b w:val="false"/>
          <w:i w:val="false"/>
          <w:color w:val="000000"/>
          <w:sz w:val="28"/>
        </w:rPr>
        <w:t>
      ИС КК - Информационная система "Казначейство-клиент" Министерства финансов Республики Казахстан</w:t>
      </w:r>
    </w:p>
    <w:bookmarkEnd w:id="1356"/>
    <w:bookmarkStart w:name="z1367" w:id="1357"/>
    <w:p>
      <w:pPr>
        <w:spacing w:after="0"/>
        <w:ind w:left="0"/>
        <w:jc w:val="both"/>
      </w:pPr>
      <w:r>
        <w:rPr>
          <w:rFonts w:ascii="Times New Roman"/>
          <w:b w:val="false"/>
          <w:i w:val="false"/>
          <w:color w:val="000000"/>
          <w:sz w:val="28"/>
        </w:rPr>
        <w:t>
      ИС КООПТ - Информационная система "Кадастр особо охраняемых природных территорий" Министерства энергетики Республики Казахстан</w:t>
      </w:r>
    </w:p>
    <w:bookmarkEnd w:id="1357"/>
    <w:bookmarkStart w:name="z1368" w:id="1358"/>
    <w:p>
      <w:pPr>
        <w:spacing w:after="0"/>
        <w:ind w:left="0"/>
        <w:jc w:val="both"/>
      </w:pPr>
      <w:r>
        <w:rPr>
          <w:rFonts w:ascii="Times New Roman"/>
          <w:b w:val="false"/>
          <w:i w:val="false"/>
          <w:color w:val="000000"/>
          <w:sz w:val="28"/>
        </w:rPr>
        <w:t>
      ИС КПСИСУ ГП РК - Информационная система "Специальные учеты" Комитета по правовой статистике и специальным учетам Генеральной прокуратуры Республики Казахстан</w:t>
      </w:r>
    </w:p>
    <w:bookmarkEnd w:id="1358"/>
    <w:bookmarkStart w:name="z1369" w:id="1359"/>
    <w:p>
      <w:pPr>
        <w:spacing w:after="0"/>
        <w:ind w:left="0"/>
        <w:jc w:val="both"/>
      </w:pPr>
      <w:r>
        <w:rPr>
          <w:rFonts w:ascii="Times New Roman"/>
          <w:b w:val="false"/>
          <w:i w:val="false"/>
          <w:color w:val="000000"/>
          <w:sz w:val="28"/>
        </w:rPr>
        <w:t>
      ИС КРР - Информационная система "Кадастр рыбных ресурсов" Министерства энергетики Республики Казахстан</w:t>
      </w:r>
    </w:p>
    <w:bookmarkEnd w:id="1359"/>
    <w:bookmarkStart w:name="z1370" w:id="1360"/>
    <w:p>
      <w:pPr>
        <w:spacing w:after="0"/>
        <w:ind w:left="0"/>
        <w:jc w:val="both"/>
      </w:pPr>
      <w:r>
        <w:rPr>
          <w:rFonts w:ascii="Times New Roman"/>
          <w:b w:val="false"/>
          <w:i w:val="false"/>
          <w:color w:val="000000"/>
          <w:sz w:val="28"/>
        </w:rPr>
        <w:t>
      ИС МБП - Информационная система "Мониторинг бюджетного процесса" Министерства финансов Республики Казахстан</w:t>
      </w:r>
    </w:p>
    <w:bookmarkEnd w:id="1360"/>
    <w:bookmarkStart w:name="z1371" w:id="1361"/>
    <w:p>
      <w:pPr>
        <w:spacing w:after="0"/>
        <w:ind w:left="0"/>
        <w:jc w:val="both"/>
      </w:pPr>
      <w:r>
        <w:rPr>
          <w:rFonts w:ascii="Times New Roman"/>
          <w:b w:val="false"/>
          <w:i w:val="false"/>
          <w:color w:val="000000"/>
          <w:sz w:val="28"/>
        </w:rPr>
        <w:t>
      ИС "Показатели здоровья" - Информационная система "Показатели здоровья" Министерства здравоохранения и социального развития Республики Казахстан</w:t>
      </w:r>
    </w:p>
    <w:bookmarkEnd w:id="1361"/>
    <w:bookmarkStart w:name="z1372" w:id="1362"/>
    <w:p>
      <w:pPr>
        <w:spacing w:after="0"/>
        <w:ind w:left="0"/>
        <w:jc w:val="both"/>
      </w:pPr>
      <w:r>
        <w:rPr>
          <w:rFonts w:ascii="Times New Roman"/>
          <w:b w:val="false"/>
          <w:i w:val="false"/>
          <w:color w:val="000000"/>
          <w:sz w:val="28"/>
        </w:rPr>
        <w:t>
      ИС Реестр госимущества - Информационные система Реестра государственного имущества Министерства финансов Республики Казахстан</w:t>
      </w:r>
    </w:p>
    <w:bookmarkEnd w:id="1362"/>
    <w:bookmarkStart w:name="z1373" w:id="1363"/>
    <w:p>
      <w:pPr>
        <w:spacing w:after="0"/>
        <w:ind w:left="0"/>
        <w:jc w:val="both"/>
      </w:pPr>
      <w:r>
        <w:rPr>
          <w:rFonts w:ascii="Times New Roman"/>
          <w:b w:val="false"/>
          <w:i w:val="false"/>
          <w:color w:val="000000"/>
          <w:sz w:val="28"/>
        </w:rPr>
        <w:t>
      ИС ТЭП - Информационная система "Технико-экономические показатели" Министерства здравоохранения и социального развития Республики Казахстан</w:t>
      </w:r>
    </w:p>
    <w:bookmarkEnd w:id="1363"/>
    <w:bookmarkStart w:name="z1374" w:id="1364"/>
    <w:p>
      <w:pPr>
        <w:spacing w:after="0"/>
        <w:ind w:left="0"/>
        <w:jc w:val="both"/>
      </w:pPr>
      <w:r>
        <w:rPr>
          <w:rFonts w:ascii="Times New Roman"/>
          <w:b w:val="false"/>
          <w:i w:val="false"/>
          <w:color w:val="000000"/>
          <w:sz w:val="28"/>
        </w:rPr>
        <w:t>
      ОАГ - Отдел архитектуры и градостроительства</w:t>
      </w:r>
    </w:p>
    <w:bookmarkEnd w:id="1364"/>
    <w:bookmarkStart w:name="z1375" w:id="1365"/>
    <w:p>
      <w:pPr>
        <w:spacing w:after="0"/>
        <w:ind w:left="0"/>
        <w:jc w:val="both"/>
      </w:pPr>
      <w:r>
        <w:rPr>
          <w:rFonts w:ascii="Times New Roman"/>
          <w:b w:val="false"/>
          <w:i w:val="false"/>
          <w:color w:val="000000"/>
          <w:sz w:val="28"/>
        </w:rPr>
        <w:t>
      ОВП - Отдел внутренней политики</w:t>
      </w:r>
    </w:p>
    <w:bookmarkEnd w:id="1365"/>
    <w:bookmarkStart w:name="z1376" w:id="1366"/>
    <w:p>
      <w:pPr>
        <w:spacing w:after="0"/>
        <w:ind w:left="0"/>
        <w:jc w:val="both"/>
      </w:pPr>
      <w:r>
        <w:rPr>
          <w:rFonts w:ascii="Times New Roman"/>
          <w:b w:val="false"/>
          <w:i w:val="false"/>
          <w:color w:val="000000"/>
          <w:sz w:val="28"/>
        </w:rPr>
        <w:t>
      ОЖИ - Отдел жилищной инспекции</w:t>
      </w:r>
    </w:p>
    <w:bookmarkEnd w:id="1366"/>
    <w:bookmarkStart w:name="z1377" w:id="1367"/>
    <w:p>
      <w:pPr>
        <w:spacing w:after="0"/>
        <w:ind w:left="0"/>
        <w:jc w:val="both"/>
      </w:pPr>
      <w:r>
        <w:rPr>
          <w:rFonts w:ascii="Times New Roman"/>
          <w:b w:val="false"/>
          <w:i w:val="false"/>
          <w:color w:val="000000"/>
          <w:sz w:val="28"/>
        </w:rPr>
        <w:t>
      ОЗОСХ - Отдел земельных отношений и сельского хозяйства</w:t>
      </w:r>
    </w:p>
    <w:bookmarkEnd w:id="1367"/>
    <w:bookmarkStart w:name="z1378" w:id="1368"/>
    <w:p>
      <w:pPr>
        <w:spacing w:after="0"/>
        <w:ind w:left="0"/>
        <w:jc w:val="both"/>
      </w:pPr>
      <w:r>
        <w:rPr>
          <w:rFonts w:ascii="Times New Roman"/>
          <w:b w:val="false"/>
          <w:i w:val="false"/>
          <w:color w:val="000000"/>
          <w:sz w:val="28"/>
        </w:rPr>
        <w:t>
      ОЗСП - Отдел занятости и социальных программ</w:t>
      </w:r>
    </w:p>
    <w:bookmarkEnd w:id="1368"/>
    <w:bookmarkStart w:name="z1379" w:id="1369"/>
    <w:p>
      <w:pPr>
        <w:spacing w:after="0"/>
        <w:ind w:left="0"/>
        <w:jc w:val="both"/>
      </w:pPr>
      <w:r>
        <w:rPr>
          <w:rFonts w:ascii="Times New Roman"/>
          <w:b w:val="false"/>
          <w:i w:val="false"/>
          <w:color w:val="000000"/>
          <w:sz w:val="28"/>
        </w:rPr>
        <w:t>
      ОКРЯ - Отдел культуры и развития языков</w:t>
      </w:r>
    </w:p>
    <w:bookmarkEnd w:id="1369"/>
    <w:bookmarkStart w:name="z1380" w:id="1370"/>
    <w:p>
      <w:pPr>
        <w:spacing w:after="0"/>
        <w:ind w:left="0"/>
        <w:jc w:val="both"/>
      </w:pPr>
      <w:r>
        <w:rPr>
          <w:rFonts w:ascii="Times New Roman"/>
          <w:b w:val="false"/>
          <w:i w:val="false"/>
          <w:color w:val="000000"/>
          <w:sz w:val="28"/>
        </w:rPr>
        <w:t>
      ОО - Отдел образования</w:t>
      </w:r>
    </w:p>
    <w:bookmarkEnd w:id="1370"/>
    <w:bookmarkStart w:name="z1381" w:id="1371"/>
    <w:p>
      <w:pPr>
        <w:spacing w:after="0"/>
        <w:ind w:left="0"/>
        <w:jc w:val="both"/>
      </w:pPr>
      <w:r>
        <w:rPr>
          <w:rFonts w:ascii="Times New Roman"/>
          <w:b w:val="false"/>
          <w:i w:val="false"/>
          <w:color w:val="000000"/>
          <w:sz w:val="28"/>
        </w:rPr>
        <w:t>
      ОП -Отдел предпринимательства</w:t>
      </w:r>
    </w:p>
    <w:bookmarkEnd w:id="1371"/>
    <w:bookmarkStart w:name="z1382" w:id="1372"/>
    <w:p>
      <w:pPr>
        <w:spacing w:after="0"/>
        <w:ind w:left="0"/>
        <w:jc w:val="both"/>
      </w:pPr>
      <w:r>
        <w:rPr>
          <w:rFonts w:ascii="Times New Roman"/>
          <w:b w:val="false"/>
          <w:i w:val="false"/>
          <w:color w:val="000000"/>
          <w:sz w:val="28"/>
        </w:rPr>
        <w:t>
      ОПТАД - Отдел пассажирского транспорта и автомобильных дорог</w:t>
      </w:r>
    </w:p>
    <w:bookmarkEnd w:id="1372"/>
    <w:bookmarkStart w:name="z1383" w:id="1373"/>
    <w:p>
      <w:pPr>
        <w:spacing w:after="0"/>
        <w:ind w:left="0"/>
        <w:jc w:val="both"/>
      </w:pPr>
      <w:r>
        <w:rPr>
          <w:rFonts w:ascii="Times New Roman"/>
          <w:b w:val="false"/>
          <w:i w:val="false"/>
          <w:color w:val="000000"/>
          <w:sz w:val="28"/>
        </w:rPr>
        <w:t>
      ОСЖКХ -Отдел строительства и жилищно-коммунального хозяйства</w:t>
      </w:r>
    </w:p>
    <w:bookmarkEnd w:id="1373"/>
    <w:bookmarkStart w:name="z1384" w:id="1374"/>
    <w:p>
      <w:pPr>
        <w:spacing w:after="0"/>
        <w:ind w:left="0"/>
        <w:jc w:val="both"/>
      </w:pPr>
      <w:r>
        <w:rPr>
          <w:rFonts w:ascii="Times New Roman"/>
          <w:b w:val="false"/>
          <w:i w:val="false"/>
          <w:color w:val="000000"/>
          <w:sz w:val="28"/>
        </w:rPr>
        <w:t>
      ОФКС - Отдел физической культуры и спорта</w:t>
      </w:r>
    </w:p>
    <w:bookmarkEnd w:id="1374"/>
    <w:bookmarkStart w:name="z1385" w:id="1375"/>
    <w:p>
      <w:pPr>
        <w:spacing w:after="0"/>
        <w:ind w:left="0"/>
        <w:jc w:val="both"/>
      </w:pPr>
      <w:r>
        <w:rPr>
          <w:rFonts w:ascii="Times New Roman"/>
          <w:b w:val="false"/>
          <w:i w:val="false"/>
          <w:color w:val="000000"/>
          <w:sz w:val="28"/>
        </w:rPr>
        <w:t>
      ОЭФ - Отдел экономики и финансов</w:t>
      </w:r>
    </w:p>
    <w:bookmarkEnd w:id="1375"/>
    <w:bookmarkStart w:name="z1386" w:id="1376"/>
    <w:p>
      <w:pPr>
        <w:spacing w:after="0"/>
        <w:ind w:left="0"/>
        <w:jc w:val="both"/>
      </w:pPr>
      <w:r>
        <w:rPr>
          <w:rFonts w:ascii="Times New Roman"/>
          <w:b w:val="false"/>
          <w:i w:val="false"/>
          <w:color w:val="000000"/>
          <w:sz w:val="28"/>
        </w:rPr>
        <w:t>
      ПЭП - Информационная система "Портал электронного правительства" Министерства по инвестициям и развитию Республики Казахстан</w:t>
      </w:r>
    </w:p>
    <w:bookmarkEnd w:id="1376"/>
    <w:bookmarkStart w:name="z1387" w:id="1377"/>
    <w:p>
      <w:pPr>
        <w:spacing w:after="0"/>
        <w:ind w:left="0"/>
        <w:jc w:val="both"/>
      </w:pPr>
      <w:r>
        <w:rPr>
          <w:rFonts w:ascii="Times New Roman"/>
          <w:b w:val="false"/>
          <w:i w:val="false"/>
          <w:color w:val="000000"/>
          <w:sz w:val="28"/>
        </w:rPr>
        <w:t>
      ИС РШЭП - Информационная система "Региональный шлюз как подсистема шлюза "электронного правительства" Министерства по инвестициям и развитию Республики Казахстан</w:t>
      </w:r>
    </w:p>
    <w:bookmarkEnd w:id="1377"/>
    <w:bookmarkStart w:name="z1388" w:id="1378"/>
    <w:p>
      <w:pPr>
        <w:spacing w:after="0"/>
        <w:ind w:left="0"/>
        <w:jc w:val="both"/>
      </w:pPr>
      <w:r>
        <w:rPr>
          <w:rFonts w:ascii="Times New Roman"/>
          <w:b w:val="false"/>
          <w:i w:val="false"/>
          <w:color w:val="000000"/>
          <w:sz w:val="28"/>
        </w:rPr>
        <w:t>
      СОНО - Информационная система "Сервисы обработки налоговой отчетности" Министерства финансов Республики Казахстан</w:t>
      </w:r>
    </w:p>
    <w:bookmarkEnd w:id="1378"/>
    <w:bookmarkStart w:name="z1389" w:id="1379"/>
    <w:p>
      <w:pPr>
        <w:spacing w:after="0"/>
        <w:ind w:left="0"/>
        <w:jc w:val="both"/>
      </w:pPr>
      <w:r>
        <w:rPr>
          <w:rFonts w:ascii="Times New Roman"/>
          <w:b w:val="false"/>
          <w:i w:val="false"/>
          <w:color w:val="000000"/>
          <w:sz w:val="28"/>
        </w:rPr>
        <w:t>
      СУЛО - Система управления лекарственным обеспечением Министерства здравоохранения и социального развития Республики Казахстан</w:t>
      </w:r>
    </w:p>
    <w:bookmarkEnd w:id="1379"/>
    <w:bookmarkStart w:name="z1390" w:id="1380"/>
    <w:p>
      <w:pPr>
        <w:spacing w:after="0"/>
        <w:ind w:left="0"/>
        <w:jc w:val="both"/>
      </w:pPr>
      <w:r>
        <w:rPr>
          <w:rFonts w:ascii="Times New Roman"/>
          <w:b w:val="false"/>
          <w:i w:val="false"/>
          <w:color w:val="000000"/>
          <w:sz w:val="28"/>
        </w:rPr>
        <w:t>
      СЭО e-Learning - Система электронного обучения e-Learning Министерства образования и науки Республики Казахстан</w:t>
      </w:r>
    </w:p>
    <w:bookmarkEnd w:id="1380"/>
    <w:bookmarkStart w:name="z1391" w:id="1381"/>
    <w:p>
      <w:pPr>
        <w:spacing w:after="0"/>
        <w:ind w:left="0"/>
        <w:jc w:val="both"/>
      </w:pPr>
      <w:r>
        <w:rPr>
          <w:rFonts w:ascii="Times New Roman"/>
          <w:b w:val="false"/>
          <w:i w:val="false"/>
          <w:color w:val="000000"/>
          <w:sz w:val="28"/>
        </w:rPr>
        <w:t>
      УАГ - Управление архитектуры и градостроительства</w:t>
      </w:r>
    </w:p>
    <w:bookmarkEnd w:id="1381"/>
    <w:bookmarkStart w:name="z1392" w:id="1382"/>
    <w:p>
      <w:pPr>
        <w:spacing w:after="0"/>
        <w:ind w:left="0"/>
        <w:jc w:val="both"/>
      </w:pPr>
      <w:r>
        <w:rPr>
          <w:rFonts w:ascii="Times New Roman"/>
          <w:b w:val="false"/>
          <w:i w:val="false"/>
          <w:color w:val="000000"/>
          <w:sz w:val="28"/>
        </w:rPr>
        <w:t>
      УВП - Управление внутренней политики</w:t>
      </w:r>
    </w:p>
    <w:bookmarkEnd w:id="1382"/>
    <w:bookmarkStart w:name="z1393" w:id="1383"/>
    <w:p>
      <w:pPr>
        <w:spacing w:after="0"/>
        <w:ind w:left="0"/>
        <w:jc w:val="both"/>
      </w:pPr>
      <w:r>
        <w:rPr>
          <w:rFonts w:ascii="Times New Roman"/>
          <w:b w:val="false"/>
          <w:i w:val="false"/>
          <w:color w:val="000000"/>
          <w:sz w:val="28"/>
        </w:rPr>
        <w:t>
      УГАСК - Управление государственного архитектурно-строительного контроля</w:t>
      </w:r>
    </w:p>
    <w:bookmarkEnd w:id="1383"/>
    <w:bookmarkStart w:name="z1394" w:id="1384"/>
    <w:p>
      <w:pPr>
        <w:spacing w:after="0"/>
        <w:ind w:left="0"/>
        <w:jc w:val="both"/>
      </w:pPr>
      <w:r>
        <w:rPr>
          <w:rFonts w:ascii="Times New Roman"/>
          <w:b w:val="false"/>
          <w:i w:val="false"/>
          <w:color w:val="000000"/>
          <w:sz w:val="28"/>
        </w:rPr>
        <w:t>
      УДР - Управление по делам религий</w:t>
      </w:r>
    </w:p>
    <w:bookmarkEnd w:id="1384"/>
    <w:bookmarkStart w:name="z1395" w:id="1385"/>
    <w:p>
      <w:pPr>
        <w:spacing w:after="0"/>
        <w:ind w:left="0"/>
        <w:jc w:val="both"/>
      </w:pPr>
      <w:r>
        <w:rPr>
          <w:rFonts w:ascii="Times New Roman"/>
          <w:b w:val="false"/>
          <w:i w:val="false"/>
          <w:color w:val="000000"/>
          <w:sz w:val="28"/>
        </w:rPr>
        <w:t>
      УЗ - Управление здравоохранения</w:t>
      </w:r>
    </w:p>
    <w:bookmarkEnd w:id="1385"/>
    <w:bookmarkStart w:name="z1396" w:id="1386"/>
    <w:p>
      <w:pPr>
        <w:spacing w:after="0"/>
        <w:ind w:left="0"/>
        <w:jc w:val="both"/>
      </w:pPr>
      <w:r>
        <w:rPr>
          <w:rFonts w:ascii="Times New Roman"/>
          <w:b w:val="false"/>
          <w:i w:val="false"/>
          <w:color w:val="000000"/>
          <w:sz w:val="28"/>
        </w:rPr>
        <w:t>
      УЗО - Управление земельных отношений</w:t>
      </w:r>
    </w:p>
    <w:bookmarkEnd w:id="1386"/>
    <w:bookmarkStart w:name="z1397" w:id="1387"/>
    <w:p>
      <w:pPr>
        <w:spacing w:after="0"/>
        <w:ind w:left="0"/>
        <w:jc w:val="both"/>
      </w:pPr>
      <w:r>
        <w:rPr>
          <w:rFonts w:ascii="Times New Roman"/>
          <w:b w:val="false"/>
          <w:i w:val="false"/>
          <w:color w:val="000000"/>
          <w:sz w:val="28"/>
        </w:rPr>
        <w:t>
      УИИР - Управление индустриально-инновационного развития</w:t>
      </w:r>
    </w:p>
    <w:bookmarkEnd w:id="1387"/>
    <w:bookmarkStart w:name="z1398" w:id="1388"/>
    <w:p>
      <w:pPr>
        <w:spacing w:after="0"/>
        <w:ind w:left="0"/>
        <w:jc w:val="both"/>
      </w:pPr>
      <w:r>
        <w:rPr>
          <w:rFonts w:ascii="Times New Roman"/>
          <w:b w:val="false"/>
          <w:i w:val="false"/>
          <w:color w:val="000000"/>
          <w:sz w:val="28"/>
        </w:rPr>
        <w:t>
      УКАД - Управление культуры, архивов и документации</w:t>
      </w:r>
    </w:p>
    <w:bookmarkEnd w:id="1388"/>
    <w:bookmarkStart w:name="z1399" w:id="1389"/>
    <w:p>
      <w:pPr>
        <w:spacing w:after="0"/>
        <w:ind w:left="0"/>
        <w:jc w:val="both"/>
      </w:pPr>
      <w:r>
        <w:rPr>
          <w:rFonts w:ascii="Times New Roman"/>
          <w:b w:val="false"/>
          <w:i w:val="false"/>
          <w:color w:val="000000"/>
          <w:sz w:val="28"/>
        </w:rPr>
        <w:t>
      УКЗ - Управление по контролю земель</w:t>
      </w:r>
    </w:p>
    <w:bookmarkEnd w:id="1389"/>
    <w:bookmarkStart w:name="z1400" w:id="1390"/>
    <w:p>
      <w:pPr>
        <w:spacing w:after="0"/>
        <w:ind w:left="0"/>
        <w:jc w:val="both"/>
      </w:pPr>
      <w:r>
        <w:rPr>
          <w:rFonts w:ascii="Times New Roman"/>
          <w:b w:val="false"/>
          <w:i w:val="false"/>
          <w:color w:val="000000"/>
          <w:sz w:val="28"/>
        </w:rPr>
        <w:t>
      УКЗСП - Управление координации занятости и социальных программ</w:t>
      </w:r>
    </w:p>
    <w:bookmarkEnd w:id="1390"/>
    <w:bookmarkStart w:name="z1401" w:id="1391"/>
    <w:p>
      <w:pPr>
        <w:spacing w:after="0"/>
        <w:ind w:left="0"/>
        <w:jc w:val="both"/>
      </w:pPr>
      <w:r>
        <w:rPr>
          <w:rFonts w:ascii="Times New Roman"/>
          <w:b w:val="false"/>
          <w:i w:val="false"/>
          <w:color w:val="000000"/>
          <w:sz w:val="28"/>
        </w:rPr>
        <w:t>
      УМП - Управление молодежной политики</w:t>
      </w:r>
    </w:p>
    <w:bookmarkEnd w:id="1391"/>
    <w:bookmarkStart w:name="z1402" w:id="1392"/>
    <w:p>
      <w:pPr>
        <w:spacing w:after="0"/>
        <w:ind w:left="0"/>
        <w:jc w:val="both"/>
      </w:pPr>
      <w:r>
        <w:rPr>
          <w:rFonts w:ascii="Times New Roman"/>
          <w:b w:val="false"/>
          <w:i w:val="false"/>
          <w:color w:val="000000"/>
          <w:sz w:val="28"/>
        </w:rPr>
        <w:t>
      УО - Управление образования</w:t>
      </w:r>
    </w:p>
    <w:bookmarkEnd w:id="1392"/>
    <w:bookmarkStart w:name="z1403" w:id="1393"/>
    <w:p>
      <w:pPr>
        <w:spacing w:after="0"/>
        <w:ind w:left="0"/>
        <w:jc w:val="both"/>
      </w:pPr>
      <w:r>
        <w:rPr>
          <w:rFonts w:ascii="Times New Roman"/>
          <w:b w:val="false"/>
          <w:i w:val="false"/>
          <w:color w:val="000000"/>
          <w:sz w:val="28"/>
        </w:rPr>
        <w:t>
      УП - Управление предпринимательства</w:t>
      </w:r>
    </w:p>
    <w:bookmarkEnd w:id="1393"/>
    <w:bookmarkStart w:name="z1404" w:id="1394"/>
    <w:p>
      <w:pPr>
        <w:spacing w:after="0"/>
        <w:ind w:left="0"/>
        <w:jc w:val="both"/>
      </w:pPr>
      <w:r>
        <w:rPr>
          <w:rFonts w:ascii="Times New Roman"/>
          <w:b w:val="false"/>
          <w:i w:val="false"/>
          <w:color w:val="000000"/>
          <w:sz w:val="28"/>
        </w:rPr>
        <w:t>
      УПР - Управление природных ресурсов</w:t>
      </w:r>
    </w:p>
    <w:bookmarkEnd w:id="1394"/>
    <w:bookmarkStart w:name="z1405" w:id="1395"/>
    <w:p>
      <w:pPr>
        <w:spacing w:after="0"/>
        <w:ind w:left="0"/>
        <w:jc w:val="both"/>
      </w:pPr>
      <w:r>
        <w:rPr>
          <w:rFonts w:ascii="Times New Roman"/>
          <w:b w:val="false"/>
          <w:i w:val="false"/>
          <w:color w:val="000000"/>
          <w:sz w:val="28"/>
        </w:rPr>
        <w:t>
      УПТАД - Управление пассажирского транспорта и автомобильных дорог</w:t>
      </w:r>
    </w:p>
    <w:bookmarkEnd w:id="1395"/>
    <w:bookmarkStart w:name="z1406" w:id="1396"/>
    <w:p>
      <w:pPr>
        <w:spacing w:after="0"/>
        <w:ind w:left="0"/>
        <w:jc w:val="both"/>
      </w:pPr>
      <w:r>
        <w:rPr>
          <w:rFonts w:ascii="Times New Roman"/>
          <w:b w:val="false"/>
          <w:i w:val="false"/>
          <w:color w:val="000000"/>
          <w:sz w:val="28"/>
        </w:rPr>
        <w:t>
      УРЯ - Управление развития языков</w:t>
      </w:r>
    </w:p>
    <w:bookmarkEnd w:id="1396"/>
    <w:bookmarkStart w:name="z1407" w:id="1397"/>
    <w:p>
      <w:pPr>
        <w:spacing w:after="0"/>
        <w:ind w:left="0"/>
        <w:jc w:val="both"/>
      </w:pPr>
      <w:r>
        <w:rPr>
          <w:rFonts w:ascii="Times New Roman"/>
          <w:b w:val="false"/>
          <w:i w:val="false"/>
          <w:color w:val="000000"/>
          <w:sz w:val="28"/>
        </w:rPr>
        <w:t>
      УС - Управление строительства</w:t>
      </w:r>
    </w:p>
    <w:bookmarkEnd w:id="1397"/>
    <w:bookmarkStart w:name="z1408" w:id="1398"/>
    <w:p>
      <w:pPr>
        <w:spacing w:after="0"/>
        <w:ind w:left="0"/>
        <w:jc w:val="both"/>
      </w:pPr>
      <w:r>
        <w:rPr>
          <w:rFonts w:ascii="Times New Roman"/>
          <w:b w:val="false"/>
          <w:i w:val="false"/>
          <w:color w:val="000000"/>
          <w:sz w:val="28"/>
        </w:rPr>
        <w:t>
      УСХ - Управление сельского хозяйства</w:t>
      </w:r>
    </w:p>
    <w:bookmarkEnd w:id="1398"/>
    <w:bookmarkStart w:name="z1409" w:id="1399"/>
    <w:p>
      <w:pPr>
        <w:spacing w:after="0"/>
        <w:ind w:left="0"/>
        <w:jc w:val="both"/>
      </w:pPr>
      <w:r>
        <w:rPr>
          <w:rFonts w:ascii="Times New Roman"/>
          <w:b w:val="false"/>
          <w:i w:val="false"/>
          <w:color w:val="000000"/>
          <w:sz w:val="28"/>
        </w:rPr>
        <w:t>
      УФКС - Управление физической культуры и спорта</w:t>
      </w:r>
    </w:p>
    <w:bookmarkEnd w:id="1399"/>
    <w:bookmarkStart w:name="z1410" w:id="1400"/>
    <w:p>
      <w:pPr>
        <w:spacing w:after="0"/>
        <w:ind w:left="0"/>
        <w:jc w:val="both"/>
      </w:pPr>
      <w:r>
        <w:rPr>
          <w:rFonts w:ascii="Times New Roman"/>
          <w:b w:val="false"/>
          <w:i w:val="false"/>
          <w:color w:val="000000"/>
          <w:sz w:val="28"/>
        </w:rPr>
        <w:t>
      УЭЖКХ - Управление энергетики и жилищно-коммунального хозяйства</w:t>
      </w:r>
    </w:p>
    <w:bookmarkEnd w:id="1400"/>
    <w:bookmarkStart w:name="z1411" w:id="1401"/>
    <w:p>
      <w:pPr>
        <w:spacing w:after="0"/>
        <w:ind w:left="0"/>
        <w:jc w:val="both"/>
      </w:pPr>
      <w:r>
        <w:rPr>
          <w:rFonts w:ascii="Times New Roman"/>
          <w:b w:val="false"/>
          <w:i w:val="false"/>
          <w:color w:val="000000"/>
          <w:sz w:val="28"/>
        </w:rPr>
        <w:t>
      УЭФ - Управление экономики и финансов</w:t>
      </w:r>
    </w:p>
    <w:bookmarkEnd w:id="1401"/>
    <w:bookmarkStart w:name="z1412" w:id="1402"/>
    <w:p>
      <w:pPr>
        <w:spacing w:after="0"/>
        <w:ind w:left="0"/>
        <w:jc w:val="both"/>
      </w:pPr>
      <w:r>
        <w:rPr>
          <w:rFonts w:ascii="Times New Roman"/>
          <w:b w:val="false"/>
          <w:i w:val="false"/>
          <w:color w:val="000000"/>
          <w:sz w:val="28"/>
        </w:rPr>
        <w:t>
      ЭБД ГМС - Электронная база данных государственного мониторинга собственности Министерства финансов Республики Казахстан</w:t>
      </w:r>
    </w:p>
    <w:bookmarkEnd w:id="1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Типовой архитектуре</w:t>
            </w:r>
            <w:r>
              <w:br/>
            </w:r>
            <w:r>
              <w:rPr>
                <w:rFonts w:ascii="Times New Roman"/>
                <w:b w:val="false"/>
                <w:i w:val="false"/>
                <w:color w:val="000000"/>
                <w:sz w:val="20"/>
              </w:rPr>
              <w:t>"электронного акимата"</w:t>
            </w:r>
          </w:p>
        </w:tc>
      </w:tr>
    </w:tbl>
    <w:bookmarkStart w:name="z1414" w:id="1403"/>
    <w:p>
      <w:pPr>
        <w:spacing w:after="0"/>
        <w:ind w:left="0"/>
        <w:jc w:val="left"/>
      </w:pPr>
      <w:r>
        <w:rPr>
          <w:rFonts w:ascii="Times New Roman"/>
          <w:b/>
          <w:i w:val="false"/>
          <w:color w:val="000000"/>
        </w:rPr>
        <w:t xml:space="preserve"> Типовой набор целевых индикаторов информатизации местных исполнительных органов </w:t>
      </w:r>
    </w:p>
    <w:bookmarkEnd w:id="1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8380"/>
        <w:gridCol w:w="1171"/>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404"/>
          <w:p>
            <w:pPr>
              <w:spacing w:after="20"/>
              <w:ind w:left="20"/>
              <w:jc w:val="both"/>
            </w:pPr>
            <w:r>
              <w:rPr>
                <w:rFonts w:ascii="Times New Roman"/>
                <w:b w:val="false"/>
                <w:i w:val="false"/>
                <w:color w:val="000000"/>
                <w:sz w:val="20"/>
              </w:rPr>
              <w:t>
1.</w:t>
            </w:r>
          </w:p>
          <w:bookmarkEnd w:id="1404"/>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развития ИК-инфраструктуры МИО и степени автоматизации функций МИО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405"/>
          <w:p>
            <w:pPr>
              <w:spacing w:after="20"/>
              <w:ind w:left="20"/>
              <w:jc w:val="both"/>
            </w:pPr>
            <w:r>
              <w:rPr>
                <w:rFonts w:ascii="Times New Roman"/>
                <w:b w:val="false"/>
                <w:i w:val="false"/>
                <w:color w:val="000000"/>
                <w:sz w:val="20"/>
              </w:rPr>
              <w:t>
1.1</w:t>
            </w:r>
          </w:p>
          <w:bookmarkEnd w:id="1405"/>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использования межведомственных ИС: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406"/>
          <w:p>
            <w:pPr>
              <w:spacing w:after="20"/>
              <w:ind w:left="20"/>
              <w:jc w:val="both"/>
            </w:pPr>
            <w:r>
              <w:rPr>
                <w:rFonts w:ascii="Times New Roman"/>
                <w:b w:val="false"/>
                <w:i w:val="false"/>
                <w:color w:val="000000"/>
                <w:sz w:val="20"/>
              </w:rPr>
              <w:t>
1.1.1</w:t>
            </w:r>
          </w:p>
          <w:bookmarkEnd w:id="1406"/>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принятых заявлений на получение разрешений (направленных уведомлений) в электронном виде (рассматривается только для тех услуг, где реализована возможность электронной подачи в ИС ГБД ЕЛ)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407"/>
          <w:p>
            <w:pPr>
              <w:spacing w:after="20"/>
              <w:ind w:left="20"/>
              <w:jc w:val="both"/>
            </w:pPr>
            <w:r>
              <w:rPr>
                <w:rFonts w:ascii="Times New Roman"/>
                <w:b w:val="false"/>
                <w:i w:val="false"/>
                <w:color w:val="000000"/>
                <w:sz w:val="20"/>
              </w:rPr>
              <w:t>
1.1.2</w:t>
            </w:r>
          </w:p>
          <w:bookmarkEnd w:id="1407"/>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выданных разрешений (талонов) в электронном виде (в части разрешений рассматривается только для тех услуг, где реализована возможность электронной выдачи в ИС ГБД ЕЛ)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408"/>
          <w:p>
            <w:pPr>
              <w:spacing w:after="20"/>
              <w:ind w:left="20"/>
              <w:jc w:val="both"/>
            </w:pPr>
            <w:r>
              <w:rPr>
                <w:rFonts w:ascii="Times New Roman"/>
                <w:b w:val="false"/>
                <w:i w:val="false"/>
                <w:color w:val="000000"/>
                <w:sz w:val="20"/>
              </w:rPr>
              <w:t>
1.1.3</w:t>
            </w:r>
          </w:p>
          <w:bookmarkEnd w:id="1408"/>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межведомственного электронного документооборота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409"/>
          <w:p>
            <w:pPr>
              <w:spacing w:after="20"/>
              <w:ind w:left="20"/>
              <w:jc w:val="both"/>
            </w:pPr>
            <w:r>
              <w:rPr>
                <w:rFonts w:ascii="Times New Roman"/>
                <w:b w:val="false"/>
                <w:i w:val="false"/>
                <w:color w:val="000000"/>
                <w:sz w:val="20"/>
              </w:rPr>
              <w:t>
1.1.4</w:t>
            </w:r>
          </w:p>
          <w:bookmarkEnd w:id="1409"/>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кадровых приказов, сформированных в ИИС "e-қызмет"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410"/>
          <w:p>
            <w:pPr>
              <w:spacing w:after="20"/>
              <w:ind w:left="20"/>
              <w:jc w:val="both"/>
            </w:pPr>
            <w:r>
              <w:rPr>
                <w:rFonts w:ascii="Times New Roman"/>
                <w:b w:val="false"/>
                <w:i w:val="false"/>
                <w:color w:val="000000"/>
                <w:sz w:val="20"/>
              </w:rPr>
              <w:t>
1.1.5</w:t>
            </w:r>
          </w:p>
          <w:bookmarkEnd w:id="1410"/>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планов мероприятий, контроль исполнения которых ведется через ИПГО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411"/>
          <w:p>
            <w:pPr>
              <w:spacing w:after="20"/>
              <w:ind w:left="20"/>
              <w:jc w:val="both"/>
            </w:pPr>
            <w:r>
              <w:rPr>
                <w:rFonts w:ascii="Times New Roman"/>
                <w:b w:val="false"/>
                <w:i w:val="false"/>
                <w:color w:val="000000"/>
                <w:sz w:val="20"/>
              </w:rPr>
              <w:t>
1.1.6</w:t>
            </w:r>
          </w:p>
          <w:bookmarkEnd w:id="1411"/>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обращений ФЛ и ЮЛ, переданных в Единую систему учета обращений</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412"/>
          <w:p>
            <w:pPr>
              <w:spacing w:after="20"/>
              <w:ind w:left="20"/>
              <w:jc w:val="both"/>
            </w:pPr>
            <w:r>
              <w:rPr>
                <w:rFonts w:ascii="Times New Roman"/>
                <w:b w:val="false"/>
                <w:i w:val="false"/>
                <w:color w:val="000000"/>
                <w:sz w:val="20"/>
              </w:rPr>
              <w:t>
1.2</w:t>
            </w:r>
          </w:p>
          <w:bookmarkEnd w:id="1412"/>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автоматизации функций МИО: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413"/>
          <w:p>
            <w:pPr>
              <w:spacing w:after="20"/>
              <w:ind w:left="20"/>
              <w:jc w:val="both"/>
            </w:pPr>
            <w:r>
              <w:rPr>
                <w:rFonts w:ascii="Times New Roman"/>
                <w:b w:val="false"/>
                <w:i w:val="false"/>
                <w:color w:val="000000"/>
                <w:sz w:val="20"/>
              </w:rPr>
              <w:t>
1.2.1</w:t>
            </w:r>
          </w:p>
          <w:bookmarkEnd w:id="1413"/>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обращений ФЛ и ЮЛ, принятых в электронном виде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414"/>
          <w:p>
            <w:pPr>
              <w:spacing w:after="20"/>
              <w:ind w:left="20"/>
              <w:jc w:val="both"/>
            </w:pPr>
            <w:r>
              <w:rPr>
                <w:rFonts w:ascii="Times New Roman"/>
                <w:b w:val="false"/>
                <w:i w:val="false"/>
                <w:color w:val="000000"/>
                <w:sz w:val="20"/>
              </w:rPr>
              <w:t>
1.2.2</w:t>
            </w:r>
          </w:p>
          <w:bookmarkEnd w:id="1414"/>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плановых проверок, проведенных на основе автоматизированной СУР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415"/>
          <w:p>
            <w:pPr>
              <w:spacing w:after="20"/>
              <w:ind w:left="20"/>
              <w:jc w:val="both"/>
            </w:pPr>
            <w:r>
              <w:rPr>
                <w:rFonts w:ascii="Times New Roman"/>
                <w:b w:val="false"/>
                <w:i w:val="false"/>
                <w:color w:val="000000"/>
                <w:sz w:val="20"/>
              </w:rPr>
              <w:t>
1.2.3</w:t>
            </w:r>
          </w:p>
          <w:bookmarkEnd w:id="1415"/>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информационных учетных документов проверок и информационных учетных документов по привлечению к административной ответственности, переданных в АИС СУ посредством интеграции информационных систем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416"/>
          <w:p>
            <w:pPr>
              <w:spacing w:after="20"/>
              <w:ind w:left="20"/>
              <w:jc w:val="both"/>
            </w:pPr>
            <w:r>
              <w:rPr>
                <w:rFonts w:ascii="Times New Roman"/>
                <w:b w:val="false"/>
                <w:i w:val="false"/>
                <w:color w:val="000000"/>
                <w:sz w:val="20"/>
              </w:rPr>
              <w:t>
1.2.4</w:t>
            </w:r>
          </w:p>
          <w:bookmarkEnd w:id="1416"/>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полностью автоматизированных государственных услуг (без учета услуг, автоматизированных в ИС ГБД ЕЛ)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417"/>
          <w:p>
            <w:pPr>
              <w:spacing w:after="20"/>
              <w:ind w:left="20"/>
              <w:jc w:val="both"/>
            </w:pPr>
            <w:r>
              <w:rPr>
                <w:rFonts w:ascii="Times New Roman"/>
                <w:b w:val="false"/>
                <w:i w:val="false"/>
                <w:color w:val="000000"/>
                <w:sz w:val="20"/>
              </w:rPr>
              <w:t>
1.2.5</w:t>
            </w:r>
          </w:p>
          <w:bookmarkEnd w:id="1417"/>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частично автоматизированных государственных услуг (без учета услуг, автоматизированных в ИС ГБД ЕЛ)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418"/>
          <w:p>
            <w:pPr>
              <w:spacing w:after="20"/>
              <w:ind w:left="20"/>
              <w:jc w:val="both"/>
            </w:pPr>
            <w:r>
              <w:rPr>
                <w:rFonts w:ascii="Times New Roman"/>
                <w:b w:val="false"/>
                <w:i w:val="false"/>
                <w:color w:val="000000"/>
                <w:sz w:val="20"/>
              </w:rPr>
              <w:t>
1.2.6</w:t>
            </w:r>
          </w:p>
          <w:bookmarkEnd w:id="1418"/>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услуг с полной или частичной автоматизацией (без учета услуг, автоматизированных в ИС ГБД ЕЛ)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419"/>
          <w:p>
            <w:pPr>
              <w:spacing w:after="20"/>
              <w:ind w:left="20"/>
              <w:jc w:val="both"/>
            </w:pPr>
            <w:r>
              <w:rPr>
                <w:rFonts w:ascii="Times New Roman"/>
                <w:b w:val="false"/>
                <w:i w:val="false"/>
                <w:color w:val="000000"/>
                <w:sz w:val="20"/>
              </w:rPr>
              <w:t>
1.2.7</w:t>
            </w:r>
          </w:p>
          <w:bookmarkEnd w:id="1419"/>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электронных заявлений на получение государственных услуг от общего количества принятых заявлений (без учета услуг, автоматизированных в ИС ГБД ЕЛ)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420"/>
          <w:p>
            <w:pPr>
              <w:spacing w:after="20"/>
              <w:ind w:left="20"/>
              <w:jc w:val="both"/>
            </w:pPr>
            <w:r>
              <w:rPr>
                <w:rFonts w:ascii="Times New Roman"/>
                <w:b w:val="false"/>
                <w:i w:val="false"/>
                <w:color w:val="000000"/>
                <w:sz w:val="20"/>
              </w:rPr>
              <w:t>
1.2.8</w:t>
            </w:r>
          </w:p>
          <w:bookmarkEnd w:id="1420"/>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заявлений/ уведомлений/ отчетов/ ходатайств, полученных от ФЛ и ЮЛ в электронном виде, от общего количества полученных документов (без учета государственных услуг)</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421"/>
          <w:p>
            <w:pPr>
              <w:spacing w:after="20"/>
              <w:ind w:left="20"/>
              <w:jc w:val="both"/>
            </w:pPr>
            <w:r>
              <w:rPr>
                <w:rFonts w:ascii="Times New Roman"/>
                <w:b w:val="false"/>
                <w:i w:val="false"/>
                <w:color w:val="000000"/>
                <w:sz w:val="20"/>
              </w:rPr>
              <w:t>
1.2.9</w:t>
            </w:r>
          </w:p>
          <w:bookmarkEnd w:id="1421"/>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автоматизированных услуг организаций, находящихся в ведении МИО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422"/>
          <w:p>
            <w:pPr>
              <w:spacing w:after="20"/>
              <w:ind w:left="20"/>
              <w:jc w:val="both"/>
            </w:pPr>
            <w:r>
              <w:rPr>
                <w:rFonts w:ascii="Times New Roman"/>
                <w:b w:val="false"/>
                <w:i w:val="false"/>
                <w:color w:val="000000"/>
                <w:sz w:val="20"/>
              </w:rPr>
              <w:t>
1.2.10</w:t>
            </w:r>
          </w:p>
          <w:bookmarkEnd w:id="1422"/>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электронных информационных ресурсов от общего количество информационных ресурсов МИО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423"/>
          <w:p>
            <w:pPr>
              <w:spacing w:after="20"/>
              <w:ind w:left="20"/>
              <w:jc w:val="both"/>
            </w:pPr>
            <w:r>
              <w:rPr>
                <w:rFonts w:ascii="Times New Roman"/>
                <w:b w:val="false"/>
                <w:i w:val="false"/>
                <w:color w:val="000000"/>
                <w:sz w:val="20"/>
              </w:rPr>
              <w:t>
1.2.11</w:t>
            </w:r>
          </w:p>
          <w:bookmarkEnd w:id="1423"/>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наполнения электронных информационных ресурсов историческими данными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424"/>
          <w:p>
            <w:pPr>
              <w:spacing w:after="20"/>
              <w:ind w:left="20"/>
              <w:jc w:val="both"/>
            </w:pPr>
            <w:r>
              <w:rPr>
                <w:rFonts w:ascii="Times New Roman"/>
                <w:b w:val="false"/>
                <w:i w:val="false"/>
                <w:color w:val="000000"/>
                <w:sz w:val="20"/>
              </w:rPr>
              <w:t>
1.2.12</w:t>
            </w:r>
          </w:p>
          <w:bookmarkEnd w:id="1424"/>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информационных ресурсов, размещенных и актуализируемых на интернет-портале МИО путем интеграции с ИС, содержащими данные ресурсы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425"/>
          <w:p>
            <w:pPr>
              <w:spacing w:after="20"/>
              <w:ind w:left="20"/>
              <w:jc w:val="both"/>
            </w:pPr>
            <w:r>
              <w:rPr>
                <w:rFonts w:ascii="Times New Roman"/>
                <w:b w:val="false"/>
                <w:i w:val="false"/>
                <w:color w:val="000000"/>
                <w:sz w:val="20"/>
              </w:rPr>
              <w:t>
1.2.13</w:t>
            </w:r>
          </w:p>
          <w:bookmarkEnd w:id="1425"/>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отраслевых конкурсов и тендеров, проведенных в электронном виде (по реализации или предоставлению права пользования государственными ресурсами, по реализации государственных стабилизационных ресурсов зерна, по определению организации на осуществление перевозок)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426"/>
          <w:p>
            <w:pPr>
              <w:spacing w:after="20"/>
              <w:ind w:left="20"/>
              <w:jc w:val="both"/>
            </w:pPr>
            <w:r>
              <w:rPr>
                <w:rFonts w:ascii="Times New Roman"/>
                <w:b w:val="false"/>
                <w:i w:val="false"/>
                <w:color w:val="000000"/>
                <w:sz w:val="20"/>
              </w:rPr>
              <w:t>
1.2.14</w:t>
            </w:r>
          </w:p>
          <w:bookmarkEnd w:id="1426"/>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показателей социально-экономического развития, рассчитываемых автоматически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427"/>
          <w:p>
            <w:pPr>
              <w:spacing w:after="20"/>
              <w:ind w:left="20"/>
              <w:jc w:val="both"/>
            </w:pPr>
            <w:r>
              <w:rPr>
                <w:rFonts w:ascii="Times New Roman"/>
                <w:b w:val="false"/>
                <w:i w:val="false"/>
                <w:color w:val="000000"/>
                <w:sz w:val="20"/>
              </w:rPr>
              <w:t>
1.2.15</w:t>
            </w:r>
          </w:p>
          <w:bookmarkEnd w:id="1427"/>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показателей социально-экономического развития, рассчитываемых автоматически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28"/>
          <w:p>
            <w:pPr>
              <w:spacing w:after="20"/>
              <w:ind w:left="20"/>
              <w:jc w:val="both"/>
            </w:pPr>
            <w:r>
              <w:rPr>
                <w:rFonts w:ascii="Times New Roman"/>
                <w:b w:val="false"/>
                <w:i w:val="false"/>
                <w:color w:val="000000"/>
                <w:sz w:val="20"/>
              </w:rPr>
              <w:t>
1.3</w:t>
            </w:r>
          </w:p>
          <w:bookmarkEnd w:id="1428"/>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востребованности интернет-ресурсов МИО: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429"/>
          <w:p>
            <w:pPr>
              <w:spacing w:after="20"/>
              <w:ind w:left="20"/>
              <w:jc w:val="both"/>
            </w:pPr>
            <w:r>
              <w:rPr>
                <w:rFonts w:ascii="Times New Roman"/>
                <w:b w:val="false"/>
                <w:i w:val="false"/>
                <w:color w:val="000000"/>
                <w:sz w:val="20"/>
              </w:rPr>
              <w:t>
1.3.1</w:t>
            </w:r>
          </w:p>
          <w:bookmarkEnd w:id="1429"/>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количество посещений интернет-ресурса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430"/>
          <w:p>
            <w:pPr>
              <w:spacing w:after="20"/>
              <w:ind w:left="20"/>
              <w:jc w:val="both"/>
            </w:pPr>
            <w:r>
              <w:rPr>
                <w:rFonts w:ascii="Times New Roman"/>
                <w:b w:val="false"/>
                <w:i w:val="false"/>
                <w:color w:val="000000"/>
                <w:sz w:val="20"/>
              </w:rPr>
              <w:t>
1.3.2</w:t>
            </w:r>
          </w:p>
          <w:bookmarkEnd w:id="1430"/>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актуальность информации интернет-ресурса МИО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431"/>
          <w:p>
            <w:pPr>
              <w:spacing w:after="20"/>
              <w:ind w:left="20"/>
              <w:jc w:val="both"/>
            </w:pPr>
            <w:r>
              <w:rPr>
                <w:rFonts w:ascii="Times New Roman"/>
                <w:b w:val="false"/>
                <w:i w:val="false"/>
                <w:color w:val="000000"/>
                <w:sz w:val="20"/>
              </w:rPr>
              <w:t>
1.4</w:t>
            </w:r>
          </w:p>
          <w:bookmarkEnd w:id="1431"/>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перехода на сервисную модель информатизации: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32"/>
          <w:p>
            <w:pPr>
              <w:spacing w:after="20"/>
              <w:ind w:left="20"/>
              <w:jc w:val="both"/>
            </w:pPr>
            <w:r>
              <w:rPr>
                <w:rFonts w:ascii="Times New Roman"/>
                <w:b w:val="false"/>
                <w:i w:val="false"/>
                <w:color w:val="000000"/>
                <w:sz w:val="20"/>
              </w:rPr>
              <w:t>
1.4.1</w:t>
            </w:r>
          </w:p>
          <w:bookmarkEnd w:id="1432"/>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количества собственных дата-центров, серверных комнат, серверного оборудования по сравнению с предыдущим годом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33"/>
          <w:p>
            <w:pPr>
              <w:spacing w:after="20"/>
              <w:ind w:left="20"/>
              <w:jc w:val="both"/>
            </w:pPr>
            <w:r>
              <w:rPr>
                <w:rFonts w:ascii="Times New Roman"/>
                <w:b w:val="false"/>
                <w:i w:val="false"/>
                <w:color w:val="000000"/>
                <w:sz w:val="20"/>
              </w:rPr>
              <w:t>
1.4.2</w:t>
            </w:r>
          </w:p>
          <w:bookmarkEnd w:id="1433"/>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затрат МИО на закуп собственного лицензионного программного обеспечения, услуг создания и обслуживания собственных информационных систем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34"/>
          <w:p>
            <w:pPr>
              <w:spacing w:after="20"/>
              <w:ind w:left="20"/>
              <w:jc w:val="both"/>
            </w:pPr>
            <w:r>
              <w:rPr>
                <w:rFonts w:ascii="Times New Roman"/>
                <w:b w:val="false"/>
                <w:i w:val="false"/>
                <w:color w:val="000000"/>
                <w:sz w:val="20"/>
              </w:rPr>
              <w:t>
1.5</w:t>
            </w:r>
          </w:p>
          <w:bookmarkEnd w:id="1434"/>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инфраструктуры МИО: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35"/>
          <w:p>
            <w:pPr>
              <w:spacing w:after="20"/>
              <w:ind w:left="20"/>
              <w:jc w:val="both"/>
            </w:pPr>
            <w:r>
              <w:rPr>
                <w:rFonts w:ascii="Times New Roman"/>
                <w:b w:val="false"/>
                <w:i w:val="false"/>
                <w:color w:val="000000"/>
                <w:sz w:val="20"/>
              </w:rPr>
              <w:t>
1.5.1</w:t>
            </w:r>
          </w:p>
          <w:bookmarkEnd w:id="1435"/>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мест, оснащенных ПК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36"/>
          <w:p>
            <w:pPr>
              <w:spacing w:after="20"/>
              <w:ind w:left="20"/>
              <w:jc w:val="both"/>
            </w:pPr>
            <w:r>
              <w:rPr>
                <w:rFonts w:ascii="Times New Roman"/>
                <w:b w:val="false"/>
                <w:i w:val="false"/>
                <w:color w:val="000000"/>
                <w:sz w:val="20"/>
              </w:rPr>
              <w:t>
1.5.2</w:t>
            </w:r>
          </w:p>
          <w:bookmarkEnd w:id="1436"/>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мест, оснащенных ПК со сроком службы не более 4 лет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37"/>
          <w:p>
            <w:pPr>
              <w:spacing w:after="20"/>
              <w:ind w:left="20"/>
              <w:jc w:val="both"/>
            </w:pPr>
            <w:r>
              <w:rPr>
                <w:rFonts w:ascii="Times New Roman"/>
                <w:b w:val="false"/>
                <w:i w:val="false"/>
                <w:color w:val="000000"/>
                <w:sz w:val="20"/>
              </w:rPr>
              <w:t>
1.5.3</w:t>
            </w:r>
          </w:p>
          <w:bookmarkEnd w:id="1437"/>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сотрудников, имеющих действующую ЭЦП</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38"/>
          <w:p>
            <w:pPr>
              <w:spacing w:after="20"/>
              <w:ind w:left="20"/>
              <w:jc w:val="both"/>
            </w:pPr>
            <w:r>
              <w:rPr>
                <w:rFonts w:ascii="Times New Roman"/>
                <w:b w:val="false"/>
                <w:i w:val="false"/>
                <w:color w:val="000000"/>
                <w:sz w:val="20"/>
              </w:rPr>
              <w:t>
1.5.4</w:t>
            </w:r>
          </w:p>
          <w:bookmarkEnd w:id="1438"/>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мест, включенных в систему электронного документооборота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39"/>
          <w:p>
            <w:pPr>
              <w:spacing w:after="20"/>
              <w:ind w:left="20"/>
              <w:jc w:val="both"/>
            </w:pPr>
            <w:r>
              <w:rPr>
                <w:rFonts w:ascii="Times New Roman"/>
                <w:b w:val="false"/>
                <w:i w:val="false"/>
                <w:color w:val="000000"/>
                <w:sz w:val="20"/>
              </w:rPr>
              <w:t>
1.5.5</w:t>
            </w:r>
          </w:p>
          <w:bookmarkEnd w:id="1439"/>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охвата сетевых рабочих мест инфраструктурой ЕТС ГО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440"/>
          <w:p>
            <w:pPr>
              <w:spacing w:after="20"/>
              <w:ind w:left="20"/>
              <w:jc w:val="both"/>
            </w:pPr>
            <w:r>
              <w:rPr>
                <w:rFonts w:ascii="Times New Roman"/>
                <w:b w:val="false"/>
                <w:i w:val="false"/>
                <w:color w:val="000000"/>
                <w:sz w:val="20"/>
              </w:rPr>
              <w:t>
1.5.6</w:t>
            </w:r>
          </w:p>
          <w:bookmarkEnd w:id="1440"/>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охвата государственных учреждений МИО инфраструктурой ЕТС ГО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441"/>
          <w:p>
            <w:pPr>
              <w:spacing w:after="20"/>
              <w:ind w:left="20"/>
              <w:jc w:val="both"/>
            </w:pPr>
            <w:r>
              <w:rPr>
                <w:rFonts w:ascii="Times New Roman"/>
                <w:b w:val="false"/>
                <w:i w:val="false"/>
                <w:color w:val="000000"/>
                <w:sz w:val="20"/>
              </w:rPr>
              <w:t>
2.</w:t>
            </w:r>
          </w:p>
          <w:bookmarkEnd w:id="1441"/>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информатизации населения, отражающие степень проникновения ИКТ среди населения административно-территориальной единицы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442"/>
          <w:p>
            <w:pPr>
              <w:spacing w:after="20"/>
              <w:ind w:left="20"/>
              <w:jc w:val="both"/>
            </w:pPr>
            <w:r>
              <w:rPr>
                <w:rFonts w:ascii="Times New Roman"/>
                <w:b w:val="false"/>
                <w:i w:val="false"/>
                <w:color w:val="000000"/>
                <w:sz w:val="20"/>
              </w:rPr>
              <w:t>
2.1</w:t>
            </w:r>
          </w:p>
          <w:bookmarkEnd w:id="1442"/>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домохозяйств, имеющих ПК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443"/>
          <w:p>
            <w:pPr>
              <w:spacing w:after="20"/>
              <w:ind w:left="20"/>
              <w:jc w:val="both"/>
            </w:pPr>
            <w:r>
              <w:rPr>
                <w:rFonts w:ascii="Times New Roman"/>
                <w:b w:val="false"/>
                <w:i w:val="false"/>
                <w:color w:val="000000"/>
                <w:sz w:val="20"/>
              </w:rPr>
              <w:t>
2.2</w:t>
            </w:r>
          </w:p>
          <w:bookmarkEnd w:id="1443"/>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домохозяйств, имеющих ПК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444"/>
          <w:p>
            <w:pPr>
              <w:spacing w:after="20"/>
              <w:ind w:left="20"/>
              <w:jc w:val="both"/>
            </w:pPr>
            <w:r>
              <w:rPr>
                <w:rFonts w:ascii="Times New Roman"/>
                <w:b w:val="false"/>
                <w:i w:val="false"/>
                <w:color w:val="000000"/>
                <w:sz w:val="20"/>
              </w:rPr>
              <w:t>
2.3</w:t>
            </w:r>
          </w:p>
          <w:bookmarkEnd w:id="1444"/>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домохозяйств с доступом в Интернет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445"/>
          <w:p>
            <w:pPr>
              <w:spacing w:after="20"/>
              <w:ind w:left="20"/>
              <w:jc w:val="both"/>
            </w:pPr>
            <w:r>
              <w:rPr>
                <w:rFonts w:ascii="Times New Roman"/>
                <w:b w:val="false"/>
                <w:i w:val="false"/>
                <w:color w:val="000000"/>
                <w:sz w:val="20"/>
              </w:rPr>
              <w:t>
2.4</w:t>
            </w:r>
          </w:p>
          <w:bookmarkEnd w:id="1445"/>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домохозяйств с доступом в Интернет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446"/>
          <w:p>
            <w:pPr>
              <w:spacing w:after="20"/>
              <w:ind w:left="20"/>
              <w:jc w:val="both"/>
            </w:pPr>
            <w:r>
              <w:rPr>
                <w:rFonts w:ascii="Times New Roman"/>
                <w:b w:val="false"/>
                <w:i w:val="false"/>
                <w:color w:val="000000"/>
                <w:sz w:val="20"/>
              </w:rPr>
              <w:t>
2.5</w:t>
            </w:r>
          </w:p>
          <w:bookmarkEnd w:id="1446"/>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домохозяйств с ШПД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447"/>
          <w:p>
            <w:pPr>
              <w:spacing w:after="20"/>
              <w:ind w:left="20"/>
              <w:jc w:val="both"/>
            </w:pPr>
            <w:r>
              <w:rPr>
                <w:rFonts w:ascii="Times New Roman"/>
                <w:b w:val="false"/>
                <w:i w:val="false"/>
                <w:color w:val="000000"/>
                <w:sz w:val="20"/>
              </w:rPr>
              <w:t>
2.6</w:t>
            </w:r>
          </w:p>
          <w:bookmarkEnd w:id="1447"/>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домохозяйств с ШПД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448"/>
          <w:p>
            <w:pPr>
              <w:spacing w:after="20"/>
              <w:ind w:left="20"/>
              <w:jc w:val="both"/>
            </w:pPr>
            <w:r>
              <w:rPr>
                <w:rFonts w:ascii="Times New Roman"/>
                <w:b w:val="false"/>
                <w:i w:val="false"/>
                <w:color w:val="000000"/>
                <w:sz w:val="20"/>
              </w:rPr>
              <w:t>
2.7</w:t>
            </w:r>
          </w:p>
          <w:bookmarkEnd w:id="1448"/>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покрытия 3G и 4G</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449"/>
          <w:p>
            <w:pPr>
              <w:spacing w:after="20"/>
              <w:ind w:left="20"/>
              <w:jc w:val="both"/>
            </w:pPr>
            <w:r>
              <w:rPr>
                <w:rFonts w:ascii="Times New Roman"/>
                <w:b w:val="false"/>
                <w:i w:val="false"/>
                <w:color w:val="000000"/>
                <w:sz w:val="20"/>
              </w:rPr>
              <w:t>
2.8</w:t>
            </w:r>
          </w:p>
          <w:bookmarkEnd w:id="1449"/>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ежедневно использующих бесплатный WiFi</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450"/>
          <w:p>
            <w:pPr>
              <w:spacing w:after="20"/>
              <w:ind w:left="20"/>
              <w:jc w:val="both"/>
            </w:pPr>
            <w:r>
              <w:rPr>
                <w:rFonts w:ascii="Times New Roman"/>
                <w:b w:val="false"/>
                <w:i w:val="false"/>
                <w:color w:val="000000"/>
                <w:sz w:val="20"/>
              </w:rPr>
              <w:t>
2.9</w:t>
            </w:r>
          </w:p>
          <w:bookmarkEnd w:id="1450"/>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пассажирского транспорта, имеющих бесплатный WiFi</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451"/>
          <w:p>
            <w:pPr>
              <w:spacing w:after="20"/>
              <w:ind w:left="20"/>
              <w:jc w:val="both"/>
            </w:pPr>
            <w:r>
              <w:rPr>
                <w:rFonts w:ascii="Times New Roman"/>
                <w:b w:val="false"/>
                <w:i w:val="false"/>
                <w:color w:val="000000"/>
                <w:sz w:val="20"/>
              </w:rPr>
              <w:t>
2.10</w:t>
            </w:r>
          </w:p>
          <w:bookmarkEnd w:id="1451"/>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цифровой грамотности населения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452"/>
          <w:p>
            <w:pPr>
              <w:spacing w:after="20"/>
              <w:ind w:left="20"/>
              <w:jc w:val="both"/>
            </w:pPr>
            <w:r>
              <w:rPr>
                <w:rFonts w:ascii="Times New Roman"/>
                <w:b w:val="false"/>
                <w:i w:val="false"/>
                <w:color w:val="000000"/>
                <w:sz w:val="20"/>
              </w:rPr>
              <w:t>
2.11</w:t>
            </w:r>
          </w:p>
          <w:bookmarkEnd w:id="1452"/>
        </w:tc>
        <w:tc>
          <w:tcPr>
            <w:tcW w:w="8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взрослого населения, имеющего ЭЦП</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65" w:id="1453"/>
    <w:p>
      <w:pPr>
        <w:spacing w:after="0"/>
        <w:ind w:left="0"/>
        <w:jc w:val="both"/>
      </w:pPr>
      <w:r>
        <w:rPr>
          <w:rFonts w:ascii="Times New Roman"/>
          <w:b w:val="false"/>
          <w:i w:val="false"/>
          <w:color w:val="000000"/>
          <w:sz w:val="28"/>
        </w:rPr>
        <w:t>
      Расшифровка аббревиатур:</w:t>
      </w:r>
    </w:p>
    <w:bookmarkEnd w:id="1453"/>
    <w:bookmarkStart w:name="z1466" w:id="1454"/>
    <w:p>
      <w:pPr>
        <w:spacing w:after="0"/>
        <w:ind w:left="0"/>
        <w:jc w:val="both"/>
      </w:pPr>
      <w:r>
        <w:rPr>
          <w:rFonts w:ascii="Times New Roman"/>
          <w:b w:val="false"/>
          <w:i w:val="false"/>
          <w:color w:val="000000"/>
          <w:sz w:val="28"/>
        </w:rPr>
        <w:t>
      ИС ГБД ЕЛ – информационная система Государственная база данных "Е-лицензирование"</w:t>
      </w:r>
    </w:p>
    <w:bookmarkEnd w:id="1454"/>
    <w:bookmarkStart w:name="z1467" w:id="1455"/>
    <w:p>
      <w:pPr>
        <w:spacing w:after="0"/>
        <w:ind w:left="0"/>
        <w:jc w:val="both"/>
      </w:pPr>
      <w:r>
        <w:rPr>
          <w:rFonts w:ascii="Times New Roman"/>
          <w:b w:val="false"/>
          <w:i w:val="false"/>
          <w:color w:val="000000"/>
          <w:sz w:val="28"/>
        </w:rPr>
        <w:t>
      ИИС "e-қызмет" - интегрированная информационная система "e-қызмет"</w:t>
      </w:r>
    </w:p>
    <w:bookmarkEnd w:id="1455"/>
    <w:bookmarkStart w:name="z1468" w:id="1456"/>
    <w:p>
      <w:pPr>
        <w:spacing w:after="0"/>
        <w:ind w:left="0"/>
        <w:jc w:val="both"/>
      </w:pPr>
      <w:r>
        <w:rPr>
          <w:rFonts w:ascii="Times New Roman"/>
          <w:b w:val="false"/>
          <w:i w:val="false"/>
          <w:color w:val="000000"/>
          <w:sz w:val="28"/>
        </w:rPr>
        <w:t>
      ИПГО – Интранет-портал государственных органов Республики Казахстан</w:t>
      </w:r>
    </w:p>
    <w:bookmarkEnd w:id="1456"/>
    <w:bookmarkStart w:name="z1469" w:id="1457"/>
    <w:p>
      <w:pPr>
        <w:spacing w:after="0"/>
        <w:ind w:left="0"/>
        <w:jc w:val="both"/>
      </w:pPr>
      <w:r>
        <w:rPr>
          <w:rFonts w:ascii="Times New Roman"/>
          <w:b w:val="false"/>
          <w:i w:val="false"/>
          <w:color w:val="000000"/>
          <w:sz w:val="28"/>
        </w:rPr>
        <w:t>
      СУР – система управления рисками</w:t>
      </w:r>
    </w:p>
    <w:bookmarkEnd w:id="1457"/>
    <w:bookmarkStart w:name="z1470" w:id="1458"/>
    <w:p>
      <w:pPr>
        <w:spacing w:after="0"/>
        <w:ind w:left="0"/>
        <w:jc w:val="both"/>
      </w:pPr>
      <w:r>
        <w:rPr>
          <w:rFonts w:ascii="Times New Roman"/>
          <w:b w:val="false"/>
          <w:i w:val="false"/>
          <w:color w:val="000000"/>
          <w:sz w:val="28"/>
        </w:rPr>
        <w:t>
      АИС СУ – автоматизированная информационная система "Специальные учеты"</w:t>
      </w:r>
    </w:p>
    <w:bookmarkEnd w:id="1458"/>
    <w:bookmarkStart w:name="z1471" w:id="1459"/>
    <w:p>
      <w:pPr>
        <w:spacing w:after="0"/>
        <w:ind w:left="0"/>
        <w:jc w:val="both"/>
      </w:pPr>
      <w:r>
        <w:rPr>
          <w:rFonts w:ascii="Times New Roman"/>
          <w:b w:val="false"/>
          <w:i w:val="false"/>
          <w:color w:val="000000"/>
          <w:sz w:val="28"/>
        </w:rPr>
        <w:t>
      ПК – персональный компьютер</w:t>
      </w:r>
    </w:p>
    <w:bookmarkEnd w:id="1459"/>
    <w:bookmarkStart w:name="z1472" w:id="1460"/>
    <w:p>
      <w:pPr>
        <w:spacing w:after="0"/>
        <w:ind w:left="0"/>
        <w:jc w:val="both"/>
      </w:pPr>
      <w:r>
        <w:rPr>
          <w:rFonts w:ascii="Times New Roman"/>
          <w:b w:val="false"/>
          <w:i w:val="false"/>
          <w:color w:val="000000"/>
          <w:sz w:val="28"/>
        </w:rPr>
        <w:t>
      ЭЦП – электронная цифровая подпись</w:t>
      </w:r>
    </w:p>
    <w:bookmarkEnd w:id="1460"/>
    <w:bookmarkStart w:name="z1473" w:id="1461"/>
    <w:p>
      <w:pPr>
        <w:spacing w:after="0"/>
        <w:ind w:left="0"/>
        <w:jc w:val="both"/>
      </w:pPr>
      <w:r>
        <w:rPr>
          <w:rFonts w:ascii="Times New Roman"/>
          <w:b w:val="false"/>
          <w:i w:val="false"/>
          <w:color w:val="000000"/>
          <w:sz w:val="28"/>
        </w:rPr>
        <w:t>
      ЕТС ГО – Единая транспортная среда государственных органов Республики Казахстан</w:t>
      </w:r>
    </w:p>
    <w:bookmarkEnd w:id="1461"/>
    <w:bookmarkStart w:name="z1474" w:id="1462"/>
    <w:p>
      <w:pPr>
        <w:spacing w:after="0"/>
        <w:ind w:left="0"/>
        <w:jc w:val="both"/>
      </w:pPr>
      <w:r>
        <w:rPr>
          <w:rFonts w:ascii="Times New Roman"/>
          <w:b w:val="false"/>
          <w:i w:val="false"/>
          <w:color w:val="000000"/>
          <w:sz w:val="28"/>
        </w:rPr>
        <w:t>
      ШПД – широкополосный доступ в Интернет</w:t>
      </w:r>
    </w:p>
    <w:bookmarkEnd w:id="1462"/>
    <w:bookmarkStart w:name="z1475" w:id="1463"/>
    <w:p>
      <w:pPr>
        <w:spacing w:after="0"/>
        <w:ind w:left="0"/>
        <w:jc w:val="both"/>
      </w:pPr>
      <w:r>
        <w:rPr>
          <w:rFonts w:ascii="Times New Roman"/>
          <w:b w:val="false"/>
          <w:i w:val="false"/>
          <w:color w:val="000000"/>
          <w:sz w:val="28"/>
        </w:rPr>
        <w:t>
      3G - технологии мобильной связи 3 поколения, набор услуг, который объединяет как высокоскоростной мобильный доступ с услугами сети Интернет, так и технологию радиосвязи, которая создаҰт канал передачи данных</w:t>
      </w:r>
    </w:p>
    <w:bookmarkEnd w:id="1463"/>
    <w:bookmarkStart w:name="z1476" w:id="1464"/>
    <w:p>
      <w:pPr>
        <w:spacing w:after="0"/>
        <w:ind w:left="0"/>
        <w:jc w:val="both"/>
      </w:pPr>
      <w:r>
        <w:rPr>
          <w:rFonts w:ascii="Times New Roman"/>
          <w:b w:val="false"/>
          <w:i w:val="false"/>
          <w:color w:val="000000"/>
          <w:sz w:val="28"/>
        </w:rPr>
        <w:t>
      4G - поколение мобильной связи с повышенными требованиями. К четвҰртому поколению принято относить перспективные технологии, позволяющие осуществлять передачу данных со скоростью, превышающей 100 Мбит/с -подвижным и 1 Гбит/с — стационарным абонентам</w:t>
      </w:r>
    </w:p>
    <w:bookmarkEnd w:id="14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