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026" w14:textId="c0f2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ноября 2016 года № 660. Зарегистрирован в Министерстве юстиции Республики Казахстан 9 декабря 2016 года № 14500.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под № 5191, опубликованный в "Юридической газете" 30 мая 2008 года № 81 (1481))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копии настоящего приказа направление в периодические печатные издания и информационно-правовую систему "Әділет"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С. Жасузаков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" _______ 2016 год"СОГЛАСОВАН"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2016 года №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 текущего контроля успеваемости,</w:t>
      </w:r>
      <w:r>
        <w:br/>
      </w:r>
      <w:r>
        <w:rPr>
          <w:rFonts w:ascii="Times New Roman"/>
          <w:b/>
          <w:i w:val="false"/>
          <w:color w:val="000000"/>
        </w:rPr>
        <w:t>промежуточной и итоговой аттестации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общеобразовательные учебные программы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среднего,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Глава 1. Основные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контроль успеваемости обучающихся - это систематическая проверка знаний обучающихся, проводимая учителем на текущих занятиях, в соответствии с общеобразовательной учебной программой;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итоговая аттестация обучающихся -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контроля успеваемости,</w:t>
      </w:r>
      <w:r>
        <w:br/>
      </w:r>
      <w:r>
        <w:rPr>
          <w:rFonts w:ascii="Times New Roman"/>
          <w:b/>
          <w:i w:val="false"/>
          <w:color w:val="000000"/>
        </w:rPr>
        <w:t>промежуточной аттестации обучающихся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полугодии 1 класса оценки за уровень усвоения учебного материала не выставляются.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Годовая оценка по предметам обучающихся 1-11 (12) классов выставляется на основании четвертных (полугодовых) оценок.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предметам обучающихся в 5-11 (12) классов выставляется на основании четвертных, годовых и экзаменационных оценок.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четвертных, полугодовых, годовых и итоговых оценок не допускается.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решеним педагогического совета школы (далее - педсовет).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Обучающиеся 5-8 (9), 10 (11) классов, имеющие годовые оценки "5" по всем учебным предметам, в следующий класс переводятся без экзаменов.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итоговой аттестации обучающихся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итоговых выпускных экзаменов для обучающихся 9 (10)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выпускных экзаменов для обучающихся 11 (12) класса.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Итоговая аттестация обучающихся 1-8 (9), 10 (11) классов не предусмотрена.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(далее - ГОСО).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Итоговая аттестация для обучающихся 9 (10) класса проводится в следующих формах: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математике;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аттестация для обучающихся 11 (12) класса проводится в следующих формах: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(язык обучения) в форме эссе;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алгебре и началам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устного экзамена по истории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Министерства).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9 (10) классе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предметов физико-математического направления – 4 часа).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11(12) классе на эссе отводится 3 астрономических часа, на алгебру и начала анализа – 5 астрономических часов.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Экзаменационной комиссии по итоговой аттестации обучающихся (далее – Комиссия) в соответствии с рекомендациями школы.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Освобождение обучающихся по состоянию здоровья от учебных предметов "Технология", "Начальная военная подготовка" или "Физическая культура" не влияет на их перевод в следующие классы и допуск к итоговой аттестации.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Выпускникам 9 (10) класса, имеющим оценки "5" по изученным предметам, подлежащим включению в приложение к свидетельству об основном среднем образовании, выдается свидетельство с отличием об основном среднем образовании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10348) (далее – приказ № 39).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Выпускникам 11 (12) класса, имеющим оценки "5" по изученным предметам, подлежащим включению в приложение к аттестату об общем среднем образовании, выдается аттестат об общем среднем образовании с отличием,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белгі"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39, и знак "Алтын белгі".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итоговой аттестации: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 № 289).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289, проходят в школе повторную итоговую аттестацию по соответствующим учебным предметам в форме экзамена.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Сроки повторных выпускных экзаменов для обучающихся 9 (10) класса и государственных выпускных экзаменов для обучающихся 11 (12) класса по соответствующим учебным предметам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9 (10) класса, сдавшим повторную итоговую аттестацию, выдается свидетельство об основном среднем образовании.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11 (12) класса, сдавшим повторную итоговую аттестацию,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Обучающиеся, успевающие по всем общеобразовательным предметам,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 І-II группы, инвалиды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Приказы об освобождении обучающихся от итоговой аттестации издаются на основании следующих документов: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врачебно-консультационной комиссии согласно форме № 035-1/у,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решения педсовета и ходатайства школы, для категории обучающихся указанных в пункте 30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подлинников и копий табелей успеваемости обучающихся (далее - табель)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(зарегистрированным в Реестре государственной регистрации нормативных правовых актов под № 4991), для категории обучающихся указанных в пункте 30 настоящих Правил. Подлинники табелей после сверки с его копиями возвращаются администрации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заверяются подписью руководителя и печатью школы.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Обучающийся 9 (10) и 11 (12) классов, заболевший в период итоговой аттестации, сдает пропущенные экзамены после выздоровления.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Выпускники 11 (12) класса, выезжавшие на учебу за рубеж по линии международного обмена обучающимися и окончившие там образовательные учреждения, итоговую аттестацию за 11 (12) класс проходят в школах Республики Казахстан. После прохождения итоговой аттестации им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39, с учетом отметок по предметам, изучавшимся за рубежом, годовых и итоговых оценок, полученных в предыдущих классах в школах Республики Казахстан.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экзаменационных материалов для выпускников 11 (12) класса, выезжающих на учебу за рубеж по линии международного обмена обучающимися осуществляет школа.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обучающимися.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Вопрос о необходимости проведения итоговой аттестации в специальных коррекционных учреждениях для детей с особыми образовательными потребностямии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материалы итоговой аттестации в специальных коррекционных учреждениях разрабатываются управлениями образования.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закончившие работу в отведенное для экзамена время, сдают ее незаконченной.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период проведения письменного экзамена (кроме диктанта) обучающемуся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особыми образовательными потребностями предоставляется более продолжительное время для перерыва.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окончании письменного экзамена и тестирования члены Комиссии проверяют работы обучающихся в здании школы.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письменные работы по математике, оцененные на "2" и "5", Комиссией школы даются рецензии.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письменный экзамен по языку обучения устанавливает Комиссия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Сочинение в 9 (10) классе и эссе в 11(12) классе оценивается двумя оценками, письменная экзаменационная работа по математике за курс основного и общего среднего образования – одной.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Пакеты с темами эссе вскрываются за 15 минут до начала экзамена в присутствии обучающихся и членов Комиссии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Тестирование проводится в пределах учебных предметов, определенных подпунктом 4) и 5) пункта 18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11(12) классе на тестирование отводится по каждому предмету 80 минут.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Общую базу данных участников тестирования формирует НЦТ при помощи программного обеспечения с 1 по 30 марта текущего года. Данные об обучающихся школы передают в НЦТ через его филиалы.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Протокол). Протокол подписывается членами Комиссии школы.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Оценки, полученные обучающимися на устном экзамене, объявляются им после окончания экзамена в данном классе или группе.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письменного заявления, обучающийся в присутствии председателя Комиссии школы ознакамливается с результатами проверки своей письменной работы.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Обучающиеся 9 (10) и 11 (12) классов, получившие оценку "2" на очередном экзамене, допускаются к следующему экзамену.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выведении итоговых оценок по предмету надлежит руководствоваться следующим: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неудовлетворительной экзаменационной оценке не выставляется положительная итоговая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итоговая оценка выставляется не выше экзаменационной.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проведения итоговой атестации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вице-министр образования и науки Республики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Комиссией, формируемой при школе, осуществляются следующие мероприятия: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разъяснительных работ для обучающихся, педагогов и родителей по вопросам проведения итоговой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класса с учетом профиля их обучения, в срок до 1 марта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проведению экзаменов, а также тестирования, пробных экзаменов по примерным темам эссе, вопросам и задачам итоговой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состава дежурных и обеспечение кабинетов необходимым техническим оборудованием (магнитофон для аудирования) на период проведения итоговой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белгі";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и использование результатов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обоснованности предложений, поступивших на апелляцию и принятие решения.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информационно-разъяснительной работы среди обучающихся, педагогов и родителей по вопросам проведения итоговой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работы по проведению итоговой аттестации, а также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обоснованности предложений, поступивших на апелляцию и принятие окончательного решения. 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белгі", проводится не позднее 12 июня текущего года.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Списки обладателей свидетельства об основном среднем образовании с отличием, аттестатов об общем среднем образовании с отличием и об общем среднем образовании "Алтын белгі" и знака "Алтын белгі" утверждается приказом директора школы.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20 июня текущего года.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Результаты итоговой аттестации обучающися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 успеваемости,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промежуточной 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экзамена (тестирования) и итоговых оценок за курс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уровнях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 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учебного предмета)        (наименование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города (села))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области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председателя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экзаменатора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наличии) ассистентов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с экзаменационными материалами, присланный из управления образования (Министерства) вскрыт в _____ час.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(тестовый) материал, присланный в пакете, прилагается к настоящему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экзамен (тестирование) явились: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экзамен (тестирование) не явились: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Экзамен(тестирование) начался в ____ час.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(тестирование) закончился в ___ час. ____мин.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экзамена (тестирования) выставлены следующии 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488"/>
        <w:gridCol w:w="2447"/>
        <w:gridCol w:w="1780"/>
        <w:gridCol w:w="1781"/>
        <w:gridCol w:w="178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(прописью)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мнения членов экзаменационной комиссии об оценках ответов отдельных обучающихся: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экзамена (тестирования)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в протокол оценок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Экзаменующий учитель 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Ассистенты 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 успеваемости,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промежуточной 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перевода баллов тестирования в оценки аттестата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477"/>
        <w:gridCol w:w="1966"/>
        <w:gridCol w:w="2303"/>
        <w:gridCol w:w="2303"/>
        <w:gridCol w:w="230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(неудовлетворительно)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(удовлетворительно)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(хорошо)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(отлично)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– 32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– 32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 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– 32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– 32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– 32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– 20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