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016c" w14:textId="1650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января 2016 года № 14 "Об утверждении Правил определения размера вреда, причиненного транспортному средству"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2016 года № 264. Зарегистрировано в Министерстве юстиции Республики Казахстан 12 декабря 2016 года № 14506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14 «Об утверждении Правил определения размера вреда, причиненного транспортному средству» (зарегистрированное в Реестре государственной регистрации нормативных правовых актов под № 13460, опубликованное 11 апреля 2016 года в информационно-правовой системе нормативных правовых актов Республики Казахстан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вреда, причиненного транспортному средству,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Расчет размера вреда, причиненного транспортному средству, осуществляется страховщиком в течение 10 (десяти) рабочих дней на основании заявления об определении размера вреда причиненного имуществу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При этом осмотр поврежденного транспортного средства осуществляется страховщиком и(или) уполномоченным лицом страховщика действующим на основании договора поручения, заключенного со страховщиком, в течение 2 (двух) рабочих дней, следующих за днем представления потерпевшим (выгодоприобретателем) или страхователем (застрахованным) заявления об определении размера вреда причиненного имуществу, и оформляется путем составления акта осмотра в произвольной форме, содержащего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«Потерпевший (выгодоприобретатель) или их представитель в течение 3 (трех) рабочих дней со дня получения отчета о размере вреда указывает в полученном отчете отметку о согласии либо несогласии с результатами проведенного расчета размера вреда. По запросу потерпевшего (выгодоприобретателя) или их представителя страховщик предоставляет дополнительные пояснения к отчету о размере вреда.»;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«56-1. Минимальная стоимость одного нормо-часа на техническое обслуживание и ремонт транспортного средства определяется согласно приложению 10-1 к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10-1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2016 года № 264   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 размера вреда,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причиненного транспортному средству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8"/>
        <w:gridCol w:w="8382"/>
      </w:tblGrid>
      <w:tr>
        <w:trPr>
          <w:trHeight w:val="30" w:hRule="atLeast"/>
        </w:trPr>
        <w:tc>
          <w:tcPr>
            <w:tcW w:w="5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  <w:tc>
          <w:tcPr>
            <w:tcW w:w="8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наименование страховой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являющегося: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страхователем </w:t>
            </w: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застрахованным </w:t>
            </w: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потерпевшим </w:t>
            </w: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выгодоприобретателем </w:t>
            </w: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представителем </w:t>
            </w: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(статус заявителя указать в одной или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 представителя в двух ячейках)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Заявление об определении размера вреда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причиненного имуществу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произошедшим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(дата, город, место дорожно-транспортного происшествия)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дорожно-транспортным происшествием между транспортным 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(марка и государственный регистрационный номерной знак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управлением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либо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транспортным средством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(марка и государственный регистрационный номерной знак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управлением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либо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организовать расчет размера вреда, причиненного имуществу______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(марка и государственный регистрационный номерной знак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Осмотр поврежденного транспортного средства прошу провести: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 _____ года в _____ 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(местонахождение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данные заявителя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Осмотр поврежденного транспортного средства осуществляется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2 (двух) рабочих дней, следующих за днем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заявления).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 заявителя)                  (дата заполнения)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2016 года № 264   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 размера вреда,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причиненного транспортному средству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Минимальная стоимость одного нормо-часа на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обслуживание и ремонт транспортного средства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Минимальная стоимость одного нормо-часа на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и ремонт транспортных средств определяется произведением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показателей, указанных в таблицах 1, 2, 3 и 4 настоящего Приложения,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значение месячного расчетного показателя (далее – МРП),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законодательством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бюджете на соответствующий финансовый год.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Стоимость нормо-часа на 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 иностранных моделей в МРП (включая автомобили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моделей, произведенные на территории стран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(далее - СНГ)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0"/>
        <w:gridCol w:w="2702"/>
        <w:gridCol w:w="2418"/>
      </w:tblGrid>
      <w:tr>
        <w:trPr>
          <w:trHeight w:val="30" w:hRule="atLeast"/>
        </w:trPr>
        <w:tc>
          <w:tcPr>
            <w:tcW w:w="8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транспортного средства, определяемый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таблицей 5 настоящего Приложения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нормо-часа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эксплуатации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лет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гарантийные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«А», особо малый (мини)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МРП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«В», малый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«С», низший 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«D», 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«Е», высший средний (большой)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Внедорожники, пикапы (массой без нагрузки &lt; 2100 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«М», многоцелевые (минивэны, микроавтобусы)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Универсалы повышенной проходимости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Внедорожники, пикапы (массой без нагрузки &gt; 2100 кг)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МРП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«S», спорт (спорткары, купе, кабриолеты)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 МРП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«F», представительский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Гарантийные транспортные средства (при наличии документа, подтверждающего действие гарантийного обслуживания официального представителя, реализовавшего транспортное средство на территории Республики Казахстан)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«А», особо малый (мини)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«В», малый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«С», низший 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«D», 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«Е», высший средний (большой)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Внедорожники, пикапы (массой без нагрузки &lt; 2100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«М», многоцелевые (минивэны, микроавтобусы)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Универсалы повышенной проходимости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Внедорожники, пикапы (массой без нагрузки &gt; 2100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«S», спорт (спорт кары, купе, кабриолеты)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МРП</w:t>
            </w:r>
          </w:p>
        </w:tc>
      </w:tr>
      <w:tr>
        <w:trPr>
          <w:trHeight w:val="30" w:hRule="atLeast"/>
        </w:trPr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«F», представительский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 МРП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Стоимость нормо-часа по техническому обслуживанию,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 производства стран СНГ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6"/>
        <w:gridCol w:w="5974"/>
      </w:tblGrid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производства стран СНГ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нормо-часа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модели легковых автомобилей, не находящиеся на гарантийном обслуживании, со сроком эксплуатации свыше 5 лет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МРП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модели легковых автомобилей, не находящиеся на гарантийном обслуживании, со сроком эксплуатации до 5 лет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 МРП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модели легковых автомобилей производства стран СНГ, находящихся на гарантийном техническом обслуживании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 нормо-часа принимается на основании значения нормо-часа ремонтного предприятия, официального дилера, но не более 3.0 МРП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Стоимость нормо-часа по техническому обслуживанию,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автобусов, грузовых и специальных транспортных средств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6"/>
        <w:gridCol w:w="5974"/>
      </w:tblGrid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транспортного средства по странам-производителям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нормо-часа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грузовые и специальные транспортные средства производства стран СНГ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МРП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грузовые и специальные транспортные средства производства стран Азии (Китайской Народной Республики, Республики Корея и других стран, за исключением Японии).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МРП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грузовые и специальные транспортные средства производства Соединенных штатов Америки, Японии, стран Европейского Союза.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МРП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транспортных средств, находящихся на гарантийном техническом обслуживании.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 нормо-часа принимается на основании значения нормо-часа ремонтного предприятия, официального дилера, но не более 4.0 МРП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Определение стоимости нормо-часа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обслуживанию, ремонту мототехники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6"/>
        <w:gridCol w:w="5974"/>
      </w:tblGrid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транспортных средств по странам-производителям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нормо-часа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Мототехника производства стран СНГ, Китайской Народной Республики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МРП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Мототехника производства, стран Европейского союза, Соединенных Штатов Америки, Японии, Республики Корея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 МРП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мототехники, находящиеся на гарантийном техническом обслуживании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 нормо-часа принимается на основании значения нормо-часа ремонтного предприятия, официального дилера, но не более 3.0 МРП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Класс транспортных средств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7"/>
        <w:gridCol w:w="2011"/>
        <w:gridCol w:w="2012"/>
      </w:tblGrid>
      <w:tr>
        <w:trPr>
          <w:trHeight w:val="90" w:hRule="atLeast"/>
        </w:trPr>
        <w:tc>
          <w:tcPr>
            <w:tcW w:w="10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Габаритные размеры кузова, 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«А», особо малый (мини)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&lt;3.6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&lt;1.6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«В», малый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3.6-3.9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1.7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«С», низший средний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3.9-4.4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1.6-1.75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«D», средний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4.4-4.7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1.7-1.8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«Е», высший средний (большой)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&gt;4.6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&gt;1.7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Внедорожники, пикапы (массой без нагрузки &lt; 2100 кг)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&lt;4.6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1.7-1.8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«М», многоцелевые (минивэны, микроавтобусы)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&gt;4.6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&gt;1.7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Универсалы повышенной проходимости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&gt;4.6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&gt;1.7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Внедорожники, пикапы (массой без нагрузки &gt; 2100 кг)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&gt;4.6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&gt;1.7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«S», спорт (спорткары, купе, кабриолеты)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4.4-4.7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1.7-1.8</w:t>
            </w:r>
          </w:p>
        </w:tc>
      </w:tr>
      <w:tr>
        <w:trPr>
          <w:trHeight w:val="30" w:hRule="atLeast"/>
        </w:trPr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«F», представительский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&gt;4.6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