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fade" w14:textId="772f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укрупненных норм водопотребления и водоотведения для отдельных отраслей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11 октября 2016 года № 431. Зарегистрирован в Министерстве юстиции Республики Казахстан 13 декабря 2016 года № 14514.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укрупненные нормы водопотребления и водоотведения для отдельных отраслей экономики.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 "___________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М. Мирзагалиев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431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Укрупненные нормы водопотребления и водоотведения для отдельных отраслей экономики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Укрупненные нормы в редакции приказа Министра экологии, геологии и природных ресурсов РК от 18.09.2020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Укрупненные нормы водопотребления и водоотведения в сельском хозяйстве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Агроклиматические зоны увлажненности территории Казахстана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4"/>
        <w:gridCol w:w="1769"/>
        <w:gridCol w:w="1074"/>
        <w:gridCol w:w="1074"/>
        <w:gridCol w:w="2369"/>
      </w:tblGrid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увлажненности, (далее – Ку)</w:t>
            </w:r>
          </w:p>
          <w:bookmarkEnd w:id="8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увлажненности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природные зоны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типы почв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0,50</w:t>
            </w:r>
          </w:p>
          <w:bookmarkEnd w:id="10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выщелоченные черноземы, обыкновенные черноземы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0,50-0,40 </w:t>
            </w:r>
          </w:p>
          <w:bookmarkEnd w:id="11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южные черноземы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0,40-0,30</w:t>
            </w:r>
          </w:p>
          <w:bookmarkEnd w:id="12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 каштановые, типично-каштановые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0,30-0,20</w:t>
            </w:r>
          </w:p>
          <w:bookmarkEnd w:id="13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светлокаштановые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0,20-0,10</w:t>
            </w:r>
          </w:p>
          <w:bookmarkEnd w:id="14"/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бурые, серо-бурые, светлые сероземы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0,10-0,20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</w:t>
            </w:r>
          </w:p>
          <w:bookmarkEnd w:id="16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предгорная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сероземы обыкновенные, темные сероземы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</w:t>
            </w:r>
          </w:p>
          <w:bookmarkEnd w:id="17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горная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темнокаштановые</w:t>
            </w:r>
          </w:p>
        </w:tc>
      </w:tr>
      <w:tr>
        <w:trPr>
          <w:trHeight w:val="30" w:hRule="atLeast"/>
        </w:trPr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0,50 </w:t>
            </w:r>
          </w:p>
          <w:bookmarkEnd w:id="18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и влажная горная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типы почв</w:t>
            </w:r>
          </w:p>
        </w:tc>
      </w:tr>
    </w:tbl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и водоотведения для отдельных отраслей экономики представлены для регулярного и лиманного орошения, обводнения пастбищ и защищенного грунта (теплиц и парников), которые рассчитаны по следующим трем расчетным годам обеспеченности стока: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среднему – 50 % обеспеченности;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среднесухому – 75 % обеспеченности; 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сухому – 95 % обеспеченности.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районировании территории республики по природной увлажненности за основу принят Ку, определяемый отношением естественной влагообеспеченности за биологически активный период (суммы атмосферных осадков и доступных для растений почвенных запасов влаги) к испаряемости за тот же период.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значениям коэффициента увлажненности, с учетом природно-географических особенностей территории республики, выделены агроклиматические зоны, представленные в таблице 1.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природных зон Казахстана на орошаемой территории выделены три почвенно-гидрогеологические области: 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автоморфная – территория с глубоким залеганием грунтовых вод (ниже 3 метра), которые не влияют на почвообразование и водопотребление сельскохозяйственных культур;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полугидроморфная – территория с глубиной залегания грунтовых вод 2 – 3 метр, которые оказывают определенное влияние на почвообразовательный процесс и умеренно (до 20 %) участвуют в водопотреблении сельскохозяйственных культур;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гидроморфная – территория с грунтовыми водами на глубине 1 – 2 метр, которые оказывают значительное влияние на почвообразование и существенно (до 80 %) расходуются на водопотребление сельскохозяйственных культур.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Укрупненные нормы водопотребления и водоотведения в сельском хозяйстве по Арало-Сырдарьинскому водохозяйственному бассейну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водохозяйственных районов и водохозяйственных участков, административных областей и районов по природным и соответствующим им агроклиматическим зонам увлажненности Арало-Сырдарьинского водохозяйственного бассейна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3284"/>
        <w:gridCol w:w="4176"/>
        <w:gridCol w:w="2194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 код</w:t>
            </w:r>
          </w:p>
          <w:bookmarkEnd w:id="32"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Арало-Сырдарьинский водохозяйственный бассейн</w:t>
            </w:r>
          </w:p>
          <w:bookmarkEnd w:id="33"/>
        </w:tc>
      </w:tr>
      <w:tr>
        <w:trPr>
          <w:trHeight w:val="30" w:hRule="atLeast"/>
        </w:trPr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01.00.01</w:t>
            </w:r>
          </w:p>
          <w:bookmarkEnd w:id="34"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01.00.01.01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Махтааральский и Жетысайский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Ку=0,10-0,15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Сарыагашский, Казыгуртский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01.00.01.03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Ку=0,25-0,30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Жуалынского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- ПГП, Ку=0,20-0,25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Тюлькубасский, Толебийский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Ку=0,15-0,20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Ордабасынский, Сайрамский, Байдыбекский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Туркестанский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область: Арысский, Отырарский, Шардаринский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Жанакорганский, Шиелийский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Ку&lt;0,10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Сырдарьинский, Жалагашский, Кармакшинский, Казалинский, Аральский районы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Арало-Сырдарьинскому водохозяйственному бассейну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378"/>
        <w:gridCol w:w="1218"/>
        <w:gridCol w:w="1218"/>
        <w:gridCol w:w="1218"/>
        <w:gridCol w:w="1007"/>
        <w:gridCol w:w="1007"/>
        <w:gridCol w:w="1007"/>
        <w:gridCol w:w="1008"/>
        <w:gridCol w:w="1008"/>
        <w:gridCol w:w="1008"/>
      </w:tblGrid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6"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метр кубический на гектар (далее – м3/га)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40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4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42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44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Ку=0,25-0,30, ПГП</w:t>
            </w:r>
          </w:p>
          <w:bookmarkEnd w:id="4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4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48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4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52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5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54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5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56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Ку=0,25-0,30, ПГП</w:t>
            </w:r>
          </w:p>
          <w:bookmarkEnd w:id="5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5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60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6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64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6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66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6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68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Ку=0,25-0,30, ПГП</w:t>
            </w:r>
          </w:p>
          <w:bookmarkEnd w:id="6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7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71"/>
        </w:tc>
      </w:tr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7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</w:tbl>
    <w:bookmarkStart w:name="z28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193"/>
        <w:gridCol w:w="1505"/>
        <w:gridCol w:w="1506"/>
        <w:gridCol w:w="1193"/>
        <w:gridCol w:w="1194"/>
        <w:gridCol w:w="119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77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82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bookmarkEnd w:id="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95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9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9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0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10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0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10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0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10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108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1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1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1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1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1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1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1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1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1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2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2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2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2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3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3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3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3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1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145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1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1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bookmarkEnd w:id="1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1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160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6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173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186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0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1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1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1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1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1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1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1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1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1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2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223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2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3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3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3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водохозяйственный район 01.00.01</w:t>
            </w:r>
          </w:p>
          <w:bookmarkEnd w:id="23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01.​00.​01.​01 и 01.​00.​01.​04</w:t>
            </w:r>
          </w:p>
          <w:bookmarkEnd w:id="238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01.​00.​01.​02</w:t>
            </w:r>
          </w:p>
          <w:bookmarkEnd w:id="25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5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01.​00.​01.​03</w:t>
            </w:r>
          </w:p>
          <w:bookmarkEnd w:id="264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01.​00.​01.​05 и 01.​00.​01.​06</w:t>
            </w:r>
          </w:p>
          <w:bookmarkEnd w:id="30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0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Арало-Сырдарьинскому водохозяйственному бассейну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3"/>
        <w:gridCol w:w="476"/>
        <w:gridCol w:w="1690"/>
        <w:gridCol w:w="840"/>
        <w:gridCol w:w="850"/>
        <w:gridCol w:w="1691"/>
        <w:gridCol w:w="840"/>
        <w:gridCol w:w="850"/>
        <w:gridCol w:w="169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3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Ку≤0,10-0,15, пустыня южная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Ку=0,20-0,30, предгорная полупустыня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320"/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323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326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329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52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 </w:t>
            </w:r>
          </w:p>
        </w:tc>
      </w:tr>
    </w:tbl>
    <w:bookmarkStart w:name="z521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и водоотведения на рисовых системах по Арало-Сырдарьинскому водохозяйственному бассейну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3281"/>
        <w:gridCol w:w="574"/>
        <w:gridCol w:w="1848"/>
        <w:gridCol w:w="1848"/>
        <w:gridCol w:w="1529"/>
        <w:gridCol w:w="1849"/>
      </w:tblGrid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34"/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5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область</w:t>
            </w:r>
          </w:p>
          <w:bookmarkEnd w:id="336"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Ку≤0,1, Пю</w:t>
            </w:r>
          </w:p>
          <w:bookmarkEnd w:id="337"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  <w:bookmarkEnd w:id="338"/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Ку≤0,1, Пю</w:t>
            </w:r>
          </w:p>
          <w:bookmarkEnd w:id="339"/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01.00.01.06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529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Арало-Сырдарьинскому водохозяйственному бассейну 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536"/>
        <w:gridCol w:w="536"/>
        <w:gridCol w:w="1427"/>
        <w:gridCol w:w="1427"/>
        <w:gridCol w:w="1427"/>
        <w:gridCol w:w="1427"/>
        <w:gridCol w:w="1427"/>
        <w:gridCol w:w="1427"/>
      </w:tblGrid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341"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</w:t>
            </w:r>
          </w:p>
          <w:bookmarkEnd w:id="343"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5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4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3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348"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глубо-кое</w:t>
            </w:r>
          </w:p>
          <w:bookmarkEnd w:id="34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5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5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35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5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54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при обводнении пастбищ по Арало-Сырдарьинскому водохозяйственному бассейну 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170"/>
        <w:gridCol w:w="1170"/>
        <w:gridCol w:w="1170"/>
        <w:gridCol w:w="1800"/>
        <w:gridCol w:w="1380"/>
        <w:gridCol w:w="1800"/>
        <w:gridCol w:w="2217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3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35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35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двух лет</w:t>
            </w:r>
          </w:p>
          <w:bookmarkEnd w:id="36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шести месяцев</w:t>
            </w:r>
          </w:p>
          <w:bookmarkEnd w:id="36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36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36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четырех месяцев</w:t>
            </w:r>
          </w:p>
          <w:bookmarkEnd w:id="36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36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36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полутора лет</w:t>
            </w:r>
          </w:p>
          <w:bookmarkEnd w:id="36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семи месяцев</w:t>
            </w:r>
          </w:p>
          <w:bookmarkEnd w:id="36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36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Молодняк овец в возрасте до одного года </w:t>
            </w:r>
          </w:p>
          <w:bookmarkEnd w:id="37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5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основных культур – огурца и томата в защищенном грунте (теплицах) по Арало-Сырдарьинскому водохозяйственному бассейну 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063"/>
        <w:gridCol w:w="1635"/>
        <w:gridCol w:w="2063"/>
        <w:gridCol w:w="2064"/>
        <w:gridCol w:w="1635"/>
        <w:gridCol w:w="2065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Огурец*, литр на метр квадратный (далее – л/м2)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74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75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76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77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78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79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80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81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82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3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84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85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86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387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bookmarkStart w:name="z58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58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по Арало-Сырдарьинскому водохозяйственному бассейну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9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9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9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9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9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9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9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9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40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0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40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40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40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588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Укрупненные нормы водопотребления и водоотведения в сельском хозяйстве по Балкаш-Алакольскому водохозяйственному бассейну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588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Балкаш-Алакольского водохозяйственного бассейна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3120"/>
        <w:gridCol w:w="4378"/>
        <w:gridCol w:w="2085"/>
      </w:tblGrid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(код)</w:t>
            </w:r>
          </w:p>
          <w:bookmarkEnd w:id="407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8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Балкаш-Алакольский водохозяйственный бассейн</w:t>
            </w:r>
          </w:p>
          <w:bookmarkEnd w:id="409"/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02.01.02</w:t>
            </w:r>
          </w:p>
          <w:bookmarkEnd w:id="410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область:Райымбекский район, бассейн реки Текес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Ку=0,35 – 0,40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южная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  <w:bookmarkEnd w:id="411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центральная часть</w:t>
            </w:r>
          </w:p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Уйгурский район, северная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 – 0,40</w:t>
            </w:r>
          </w:p>
          <w:bookmarkEnd w:id="412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 северная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 центральная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часть, 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часть, Талгарский район, Шенгельдинский массив</w:t>
            </w:r>
          </w:p>
          <w:bookmarkEnd w:id="4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 Ку=0,55 – 0,60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Кеген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 – 0,40</w:t>
            </w:r>
          </w:p>
          <w:bookmarkEnd w:id="415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Южные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Центральные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Северные части Енбекшиказахского, Талгарского, Карасайского районов</w:t>
            </w:r>
          </w:p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02.01.02</w:t>
            </w:r>
          </w:p>
          <w:bookmarkEnd w:id="416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Балкашский район, северо-западная часть Карасайского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02.01.02.07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Жамбылский район, южная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Илийский район, северная часть Жамбылского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Мойынкумский, Шуский районы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02.02.03</w:t>
            </w:r>
          </w:p>
          <w:bookmarkEnd w:id="417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  <w:bookmarkEnd w:id="418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Каратальский район</w:t>
            </w:r>
          </w:p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Ку=0,20 – 0,25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Коксуский, Ескельдинский районы, Северная часть Кербулакского района,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Пустыня южная - Пю, Ку=0,15-0,20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Аксуский, Саркандский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  <w:bookmarkEnd w:id="4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02.03.00</w:t>
            </w:r>
          </w:p>
          <w:bookmarkEnd w:id="420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  <w:bookmarkEnd w:id="421"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восточная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Ку=0,15 – 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- Пс, Ку=0,15 – 0,20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восточная часть Уржарского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  <w:bookmarkEnd w:id="4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02.03.00.02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  <w:bookmarkEnd w:id="423"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западная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  <w:bookmarkEnd w:id="4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 – 0,20</w:t>
            </w:r>
          </w:p>
          <w:bookmarkEnd w:id="425"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западная часть Уржарского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Ку=0,20 – 0,25</w:t>
            </w:r>
          </w:p>
          <w:bookmarkEnd w:id="4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Северо-Прибалкашский 02.04.00</w:t>
            </w:r>
          </w:p>
          <w:bookmarkEnd w:id="427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02.04.00.00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- Пю,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северо-восточная часть Мойынкумского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 – 0,15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Актогайского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 – 0,20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область: северо-западная часть Алакольского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 – 0,20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 Аягозский район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606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Балкаш-Алакольскому водохозяйственному бассейну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81"/>
        <w:gridCol w:w="1016"/>
        <w:gridCol w:w="1228"/>
        <w:gridCol w:w="1228"/>
        <w:gridCol w:w="1016"/>
        <w:gridCol w:w="1016"/>
        <w:gridCol w:w="1016"/>
        <w:gridCol w:w="1016"/>
        <w:gridCol w:w="1017"/>
        <w:gridCol w:w="1017"/>
      </w:tblGrid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429"/>
        </w:tc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0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43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43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433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434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435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ПГП</w:t>
            </w:r>
          </w:p>
          <w:bookmarkEnd w:id="436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37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38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Многолетние травы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439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40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441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42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43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44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445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46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447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Виноградники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44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02.03.00.01 и 02.03.00.02</w:t>
            </w:r>
          </w:p>
          <w:bookmarkEnd w:id="449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50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 Пю</w:t>
            </w:r>
          </w:p>
          <w:bookmarkEnd w:id="451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Виноградники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</w:t>
            </w:r>
          </w:p>
          <w:bookmarkEnd w:id="452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53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45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455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56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457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458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45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46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461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462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463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 ПГП</w:t>
            </w:r>
          </w:p>
          <w:bookmarkEnd w:id="464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65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66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467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68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469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70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71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47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02.02.03.01 и 02.02.03.02</w:t>
            </w:r>
          </w:p>
          <w:bookmarkEnd w:id="473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474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75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47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477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78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Пю,</w:t>
            </w:r>
          </w:p>
          <w:bookmarkEnd w:id="479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Сады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</w:t>
            </w:r>
          </w:p>
          <w:bookmarkEnd w:id="480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81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48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483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84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Пс,</w:t>
            </w:r>
          </w:p>
          <w:bookmarkEnd w:id="485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</w:t>
            </w:r>
          </w:p>
          <w:bookmarkEnd w:id="486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48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48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489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490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491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ПГП</w:t>
            </w:r>
          </w:p>
          <w:bookmarkEnd w:id="492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93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94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495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96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497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498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499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50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501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Ку=0,15-0,20,Пю</w:t>
            </w:r>
          </w:p>
          <w:bookmarkEnd w:id="502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03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50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505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06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Пю</w:t>
            </w:r>
          </w:p>
          <w:bookmarkEnd w:id="507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Ку=0,15-0,20, Пс</w:t>
            </w:r>
          </w:p>
          <w:bookmarkEnd w:id="508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Ку=0,20-0,25, ПГП</w:t>
            </w:r>
          </w:p>
          <w:bookmarkEnd w:id="509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51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511"/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512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513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514"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Кукуруза на силос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</w:tbl>
    <w:bookmarkStart w:name="z126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505"/>
        <w:gridCol w:w="1505"/>
        <w:gridCol w:w="1193"/>
        <w:gridCol w:w="1505"/>
        <w:gridCol w:w="1506"/>
        <w:gridCol w:w="1193"/>
        <w:gridCol w:w="1194"/>
        <w:gridCol w:w="119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51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5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519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5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2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52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52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524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5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5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5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5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53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3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53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5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5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3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3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3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5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5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5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5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5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5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5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5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5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568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5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5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5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5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5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58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5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8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5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5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5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9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9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59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5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5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0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60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0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0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60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607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0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6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1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1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1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1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1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1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1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1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1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2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2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2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2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6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3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63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02.03.00.01 и 02.03.00.02</w:t>
            </w:r>
          </w:p>
          <w:bookmarkEnd w:id="633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6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3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3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3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6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5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5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6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6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6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6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6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67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679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8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6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68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6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6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6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6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6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69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69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69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6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  <w:bookmarkEnd w:id="7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70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0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0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0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0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0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0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7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1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71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71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714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71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71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71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1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1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7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72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72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72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2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7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3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3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3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3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3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3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7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7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7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7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758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5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7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7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6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7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77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7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7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8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7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8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7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7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7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7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7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  <w:bookmarkEnd w:id="7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79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79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02.02.03.01 и 02.02.03.02</w:t>
            </w:r>
          </w:p>
          <w:bookmarkEnd w:id="797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7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7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8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0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0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0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0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80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0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0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8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81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1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1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1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1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1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1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1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1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2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82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823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2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8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3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3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3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3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3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83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8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8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8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8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5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85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1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8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86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869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8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8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88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8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5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8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8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8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8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8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89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9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9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8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8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9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90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90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водохозяйственный район 02.01.02</w:t>
            </w:r>
          </w:p>
          <w:bookmarkEnd w:id="90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02.01.02.01 и 02.01.02.04</w:t>
            </w:r>
          </w:p>
          <w:bookmarkEnd w:id="904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02.01.02.02, 02.01.02.03 и 02.01.02.05</w:t>
            </w:r>
          </w:p>
          <w:bookmarkEnd w:id="91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1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3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3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3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02.01.02.06</w:t>
            </w:r>
          </w:p>
          <w:bookmarkEnd w:id="948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5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02.01.02.07</w:t>
            </w:r>
          </w:p>
          <w:bookmarkEnd w:id="961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7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Каратал-Аксуский водохозяйственный район 02.02.03</w:t>
            </w:r>
          </w:p>
          <w:bookmarkEnd w:id="98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02.02.03.01 и 02.02.03.02</w:t>
            </w:r>
          </w:p>
          <w:bookmarkEnd w:id="987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99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0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Алаколь-Сасыкольский водохозяйственный район 02.03.00</w:t>
            </w:r>
          </w:p>
          <w:bookmarkEnd w:id="1012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02.03.00.01, 02.03.00.02</w:t>
            </w:r>
          </w:p>
          <w:bookmarkEnd w:id="1013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5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1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2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5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3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5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4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5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Северо-Прибалхашский водохозяйственный район 02.04.00</w:t>
            </w:r>
          </w:p>
          <w:bookmarkEnd w:id="105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02.04.00.00</w:t>
            </w:r>
          </w:p>
          <w:bookmarkEnd w:id="1059"/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9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6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9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7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9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9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8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9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09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12 </w:t>
            </w:r>
          </w:p>
        </w:tc>
      </w:tr>
    </w:tbl>
    <w:bookmarkStart w:name="z1810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во вневегетационный период по Балкаш-Алакольскому водохозяйственному бассейну</w:t>
      </w:r>
    </w:p>
    <w:bookmarkEnd w:id="10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6"/>
        <w:gridCol w:w="473"/>
        <w:gridCol w:w="1690"/>
        <w:gridCol w:w="844"/>
        <w:gridCol w:w="846"/>
        <w:gridCol w:w="1691"/>
        <w:gridCol w:w="845"/>
        <w:gridCol w:w="845"/>
        <w:gridCol w:w="169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10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0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8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3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Ку≤0,10-0,15, пустыня южная</w:t>
            </w:r>
          </w:p>
          <w:bookmarkEnd w:id="10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Ку=0,20-0,30, предгорная полупустыня</w:t>
            </w:r>
          </w:p>
          <w:bookmarkEnd w:id="1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950-1100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1101"/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11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1103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1106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5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1110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1827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1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1827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орошении риса по Балкаш-Алакольскому водохозяйственному бассейну </w:t>
      </w:r>
    </w:p>
    <w:bookmarkEnd w:id="1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9"/>
        <w:gridCol w:w="2953"/>
        <w:gridCol w:w="517"/>
        <w:gridCol w:w="1664"/>
        <w:gridCol w:w="1664"/>
        <w:gridCol w:w="1376"/>
        <w:gridCol w:w="1377"/>
      </w:tblGrid>
      <w:tr>
        <w:trPr>
          <w:trHeight w:val="30" w:hRule="atLeast"/>
        </w:trPr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115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массива орошения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  <w:bookmarkEnd w:id="1116"/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Ку≤0,10-0,15</w:t>
            </w:r>
          </w:p>
          <w:bookmarkEnd w:id="1117"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02.01.02.06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Ку=0,15-0,20</w:t>
            </w:r>
          </w:p>
          <w:bookmarkEnd w:id="1118"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02.02.03.01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1831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Балкаш-Алакольскому водохозяйственному бассейну </w:t>
      </w:r>
    </w:p>
    <w:bookmarkEnd w:id="1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530"/>
        <w:gridCol w:w="530"/>
        <w:gridCol w:w="1409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1120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7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 ПП</w:t>
            </w:r>
          </w:p>
          <w:bookmarkEnd w:id="1122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1123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Пю, 0,10-0,20</w:t>
            </w:r>
          </w:p>
          <w:bookmarkEnd w:id="1124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1847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12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11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2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1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1129"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113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5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13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2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13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13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113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13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0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113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7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13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113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13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14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5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114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114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14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1858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при обводнении пастбищ по Балкаш-Алакольскому водохозяйственному бассейну</w:t>
      </w:r>
    </w:p>
    <w:bookmarkEnd w:id="1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096"/>
        <w:gridCol w:w="1096"/>
        <w:gridCol w:w="1096"/>
        <w:gridCol w:w="1685"/>
        <w:gridCol w:w="1292"/>
        <w:gridCol w:w="1685"/>
        <w:gridCol w:w="2076"/>
      </w:tblGrid>
      <w:tr>
        <w:trPr>
          <w:trHeight w:val="30" w:hRule="atLeast"/>
        </w:trPr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1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кубических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46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1147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1148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1149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1150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1151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1152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9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1153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1154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1155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6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1156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1157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4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1158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1159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1873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теплицах при дождевании (числитель) и капельном орошении (знаменатель) по Балкаш-Алакольскому водохозяйственному бассейну</w:t>
      </w:r>
    </w:p>
    <w:bookmarkEnd w:id="1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063"/>
        <w:gridCol w:w="1635"/>
        <w:gridCol w:w="2063"/>
        <w:gridCol w:w="2064"/>
        <w:gridCol w:w="1635"/>
        <w:gridCol w:w="2065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 *,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Томат*,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6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62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163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164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165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166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8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167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168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169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170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2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171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172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4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173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0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174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6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1175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bookmarkStart w:name="z1896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1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1896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 по Балкаш-Алакольскому водохозяйственному бассейну</w:t>
      </w:r>
    </w:p>
    <w:bookmarkEnd w:id="1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5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7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18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18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18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18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18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18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0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18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18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18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18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19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0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19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119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bookmarkStart w:name="z1902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Укрупненные нормы водопотребления и водоотведения в сельском хозяйстве по Есильскому водохозяйственному бассейну</w:t>
      </w:r>
    </w:p>
    <w:bookmarkEnd w:id="1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1903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Есильскому водохозяйственному бассейну</w:t>
      </w:r>
    </w:p>
    <w:bookmarkEnd w:id="1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2435"/>
        <w:gridCol w:w="10"/>
        <w:gridCol w:w="3112"/>
        <w:gridCol w:w="4494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1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1195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 и коэффициент увлажненности (Ку)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6"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Есильский водохозяйственный бассейн</w:t>
            </w:r>
          </w:p>
          <w:bookmarkEnd w:id="1197"/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04.01.06</w:t>
            </w:r>
          </w:p>
          <w:bookmarkEnd w:id="11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южная часть Аршалынского района, крайняя южная часть Ерементеуского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Ку=0,40-0,35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Осакаровский район, северо-восточная часть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Сандыктауский район, северная часть Аршалинского района, Буландинский район, южная часть Аккольского района, Шортандинский район, южная часть Зерендинского района, южная половина Шортандинского района, крайняя западная часть Енбекшилдерского района</w:t>
            </w:r>
          </w:p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Астраханский район, Целиноградский район, город Нур-Султан, северо-восточная половина Атбасарского района, крайняя северная часть Коргалжынского района, северо-восточная часть Егендыкольского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Есильский район, Жаксинский район, Жаркайынский район, северная часть Егиндикольского района, южная половина Атбасарского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северо-западная часть Нуринского района, небольшая территория в северной части Улытауского района Костанайская область: северо-восточная часть территории, подчиненной маслихату города Аркалык</w:t>
            </w:r>
          </w:p>
        </w:tc>
      </w:tr>
      <w:tr>
        <w:trPr>
          <w:trHeight w:val="3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04.01.06</w:t>
            </w:r>
          </w:p>
          <w:bookmarkEnd w:id="1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Айыртауский район, район Габита Мусрепова, юго-восточная часть Тимирязевского района Акмолинская область: северная половина Есильского района, крайняя северная часть Жаксынского района, южная половина Шал Акынского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Кызылжарский район, Мамлютский район, Жамбылский район, западная половина Есильского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04.01.06.05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Северная половина Шал Акынского района, юго- западная часть Тимирязевского района -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Есиль-Ертисское междуречье 04.02.00</w:t>
            </w:r>
          </w:p>
          <w:bookmarkEnd w:id="1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южная часть Аккайынского района, западная часть Тайыншинского района, восточная часть Есильского района, небольшая часть юго-востока Кызылжарского района, восточная часть Айыртауского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западная часть Бурабайского района</w:t>
            </w:r>
          </w:p>
          <w:bookmarkEnd w:id="1201"/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7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Северная часть Зерендинского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Шортандинского района</w:t>
            </w:r>
          </w:p>
          <w:bookmarkEnd w:id="1202"/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Лесостепь – ЛС, Ку=0,55-0,50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восточная часть Тайыншинского района, северная часть Аккайынского района, небольшая территория западной части Кызылжарского района, северная половина Шортандинского района</w:t>
            </w:r>
          </w:p>
          <w:bookmarkEnd w:id="1203"/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Акжарский район, западная часть Уалихановского района Акмолинская область: Енбекшильдерский район, небольшая территория восточной части Буландынского района, северная часть Акайынского района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Есиль-Ертисское междуречье 04.02.00</w:t>
            </w:r>
          </w:p>
          <w:bookmarkEnd w:id="1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04.02.00.03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4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область: восточная часть Уалихановского райна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область: восточная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района, </w:t>
            </w:r>
          </w:p>
          <w:bookmarkEnd w:id="1205"/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района, 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половина Енбекшилдерского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восточная часть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северные 2 части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северная часть город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часть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 юго-западная часть Ертисского района и часть Актогайского района</w:t>
            </w:r>
          </w:p>
          <w:bookmarkEnd w:id="120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1913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Есильскому водохозяйственному бассейну </w:t>
      </w:r>
    </w:p>
    <w:bookmarkEnd w:id="1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95"/>
        <w:gridCol w:w="1052"/>
        <w:gridCol w:w="1052"/>
        <w:gridCol w:w="1052"/>
        <w:gridCol w:w="525"/>
        <w:gridCol w:w="527"/>
        <w:gridCol w:w="1052"/>
        <w:gridCol w:w="525"/>
        <w:gridCol w:w="527"/>
        <w:gridCol w:w="1053"/>
        <w:gridCol w:w="1053"/>
        <w:gridCol w:w="1054"/>
      </w:tblGrid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208"/>
        </w:tc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21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21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12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13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ЗС</w:t>
            </w:r>
          </w:p>
          <w:bookmarkEnd w:id="1214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215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0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16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4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17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218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1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4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220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221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22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223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0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 ЛС</w:t>
            </w:r>
          </w:p>
          <w:bookmarkEnd w:id="1224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25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22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227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0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28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2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230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31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32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233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34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23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23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37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38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ЗС</w:t>
            </w:r>
          </w:p>
          <w:bookmarkEnd w:id="123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4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240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41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42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243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44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245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246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47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248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 ЛС</w:t>
            </w:r>
          </w:p>
          <w:bookmarkEnd w:id="124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0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25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252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53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4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255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56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7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0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258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5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126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04.01.00</w:t>
            </w:r>
          </w:p>
          <w:bookmarkEnd w:id="126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62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63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ЗС</w:t>
            </w:r>
          </w:p>
          <w:bookmarkEnd w:id="1264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  <w:bookmarkEnd w:id="126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266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67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68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1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269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270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271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272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7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 40, ЗС</w:t>
            </w:r>
          </w:p>
          <w:bookmarkEnd w:id="1273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274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75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76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27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278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3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79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5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80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281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ЛС</w:t>
            </w:r>
          </w:p>
          <w:bookmarkEnd w:id="1282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83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284"/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9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285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bookmarkStart w:name="z2273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328"/>
        <w:gridCol w:w="1675"/>
        <w:gridCol w:w="664"/>
        <w:gridCol w:w="664"/>
        <w:gridCol w:w="1328"/>
        <w:gridCol w:w="1328"/>
        <w:gridCol w:w="1328"/>
        <w:gridCol w:w="1328"/>
        <w:gridCol w:w="132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28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6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12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1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1290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2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2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29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29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295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0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2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2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0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2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2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0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0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0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0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0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0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0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0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0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0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310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1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2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1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1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2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2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325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3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4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3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4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3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3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4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3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4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3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3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342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6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350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8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8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8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36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365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2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7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7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2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7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7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7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7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7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2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379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8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8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4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4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4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393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6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3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39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3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6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3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6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3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3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40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04.01.06</w:t>
            </w:r>
          </w:p>
          <w:bookmarkEnd w:id="140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0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403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2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0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0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0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0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0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1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1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1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2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418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4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4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4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433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6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6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4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6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4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4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4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450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8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8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458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0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0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0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6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0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47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473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7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7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7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7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4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7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4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7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8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8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4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4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487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9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4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49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4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4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4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6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5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501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8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50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50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5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50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50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8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50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50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1509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водохозяйственный район 04.01.00</w:t>
            </w:r>
          </w:p>
          <w:bookmarkEnd w:id="151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2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04.01.06.01</w:t>
            </w:r>
          </w:p>
          <w:bookmarkEnd w:id="1511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4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4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4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4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04.01.06.02</w:t>
            </w:r>
          </w:p>
          <w:bookmarkEnd w:id="1526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6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6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6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6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6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04.01.06.03</w:t>
            </w:r>
          </w:p>
          <w:bookmarkEnd w:id="1541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8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8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8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8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8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8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8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04.01.06.04</w:t>
            </w:r>
          </w:p>
          <w:bookmarkEnd w:id="1558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0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0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0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04.01.06.05</w:t>
            </w:r>
          </w:p>
          <w:bookmarkEnd w:id="1566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6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2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2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2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7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Есиль-Ертисское междуречье 04.02.00</w:t>
            </w:r>
          </w:p>
          <w:bookmarkEnd w:id="158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04.02.00.01</w:t>
            </w:r>
          </w:p>
          <w:bookmarkEnd w:id="1581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6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6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6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04.02.00.02</w:t>
            </w:r>
          </w:p>
          <w:bookmarkEnd w:id="1595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59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8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8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8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8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0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04.02.00.03</w:t>
            </w:r>
          </w:p>
          <w:bookmarkEnd w:id="1609"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0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16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25741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во вневегетационный период по Есильскому водохозяйственному бассейну </w:t>
      </w:r>
    </w:p>
    <w:bookmarkEnd w:id="1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3"/>
        <w:gridCol w:w="476"/>
        <w:gridCol w:w="1690"/>
        <w:gridCol w:w="1690"/>
        <w:gridCol w:w="1691"/>
        <w:gridCol w:w="840"/>
        <w:gridCol w:w="850"/>
        <w:gridCol w:w="169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16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6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16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4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16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6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16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1624"/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0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16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4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1627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6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1630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4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6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1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1633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1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Средная (0,5-1)</w:t>
            </w:r>
          </w:p>
          <w:bookmarkEnd w:id="16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2586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1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2587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Есильскому водохозяйственному бассейну</w:t>
      </w:r>
    </w:p>
    <w:bookmarkEnd w:id="1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1822"/>
        <w:gridCol w:w="1822"/>
        <w:gridCol w:w="1822"/>
        <w:gridCol w:w="1822"/>
        <w:gridCol w:w="1822"/>
        <w:gridCol w:w="1822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лиманов</w:t>
            </w:r>
          </w:p>
          <w:bookmarkEnd w:id="1638"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8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39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мелководные</w:t>
            </w:r>
          </w:p>
          <w:bookmarkEnd w:id="1640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глубоководные</w:t>
            </w:r>
          </w:p>
          <w:bookmarkEnd w:id="1641"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bookmarkStart w:name="z25943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202"/>
        <w:gridCol w:w="2202"/>
        <w:gridCol w:w="1745"/>
        <w:gridCol w:w="2203"/>
        <w:gridCol w:w="17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64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6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16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8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16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2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1646"/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1647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1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648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649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650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1651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9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1652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2599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при обводнении пастбищ по Есильскому водохозяйственному бассейну </w:t>
      </w:r>
    </w:p>
    <w:bookmarkEnd w:id="1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16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5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5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165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165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165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2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165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1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166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супоросные</w:t>
            </w:r>
          </w:p>
          <w:bookmarkEnd w:id="166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0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166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9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  <w:bookmarkEnd w:id="166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</w:t>
            </w:r>
          </w:p>
          <w:bookmarkEnd w:id="166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166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8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166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166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6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166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2614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огурца и томата в зимних теплицах при дождевании (числитель) и капельном орошении (знаменатель) по Есильскому водохозяйственному бассейну </w:t>
      </w:r>
    </w:p>
    <w:bookmarkEnd w:id="1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6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7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67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67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9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67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67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67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7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677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67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9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679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680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68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68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68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168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2637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1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2637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цветочных срезаемых культур (роз) в зимних теплицах при капельном орошении и дождевании по Есильскому водохозяйственному бассейну</w:t>
      </w:r>
    </w:p>
    <w:bookmarkEnd w:id="1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8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1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8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9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168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169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69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1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169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5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169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169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169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169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169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5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169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9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169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170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170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2644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Укрупненные нормы водопотребления и водоотведения в сельском хозяйстве по Ертисскому водохозяйственному бассейну</w:t>
      </w:r>
    </w:p>
    <w:bookmarkEnd w:id="1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2644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по Ертисскому водохозяйственному бассейну</w:t>
      </w:r>
    </w:p>
    <w:bookmarkEnd w:id="1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3654"/>
        <w:gridCol w:w="4647"/>
        <w:gridCol w:w="1055"/>
      </w:tblGrid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4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1704"/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05"/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Ертисский водохозяйственный бассейн</w:t>
            </w:r>
          </w:p>
          <w:bookmarkEnd w:id="1706"/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03.01.04</w:t>
            </w:r>
          </w:p>
          <w:bookmarkEnd w:id="1707"/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8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  <w:bookmarkEnd w:id="1708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Зыряновский, Катонкарагайский районы</w:t>
            </w:r>
          </w:p>
          <w:bookmarkEnd w:id="170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</w:t>
            </w:r>
          </w:p>
          <w:bookmarkEnd w:id="171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Куршимский район</w:t>
            </w:r>
          </w:p>
          <w:bookmarkEnd w:id="17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2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  <w:bookmarkEnd w:id="1712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4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Зайсанский, Кокпектынский,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районы</w:t>
            </w:r>
          </w:p>
          <w:bookmarkEnd w:id="17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0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  <w:bookmarkEnd w:id="1714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Глубоковский, Уланский,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районы</w:t>
            </w:r>
          </w:p>
          <w:bookmarkEnd w:id="17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Ку=0,40-0,35</w:t>
            </w:r>
          </w:p>
          <w:bookmarkEnd w:id="171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  <w:bookmarkEnd w:id="1717"/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Ку=0,40-0,35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 районы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03.01.04.05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Железинский, Ертисский районы</w:t>
            </w:r>
          </w:p>
          <w:bookmarkEnd w:id="171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Актогайский, Кашырский,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Успенский, Павлодарский,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Шарбактынский районы,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подчиненные маслихатам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и Екибастуз</w:t>
            </w:r>
          </w:p>
          <w:bookmarkEnd w:id="1719"/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  <w:bookmarkEnd w:id="1720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3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Баянауылский, Лебяжинский,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районы</w:t>
            </w:r>
          </w:p>
          <w:bookmarkEnd w:id="1721"/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03.02.05</w:t>
            </w:r>
          </w:p>
          <w:bookmarkEnd w:id="1722"/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03.02.05.00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9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степь – 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Ку=0,55-0,50</w:t>
            </w:r>
          </w:p>
          <w:bookmarkEnd w:id="172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часть Катонкарагайского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Кара Коба</w:t>
            </w:r>
          </w:p>
          <w:bookmarkEnd w:id="1724"/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5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03.03.00</w:t>
            </w:r>
          </w:p>
          <w:bookmarkEnd w:id="1725"/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03.03.00.00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7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Ку=0,35-0,30</w:t>
            </w:r>
          </w:p>
          <w:bookmarkEnd w:id="172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9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Актогайского района</w:t>
            </w:r>
          </w:p>
          <w:bookmarkEnd w:id="17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4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Ку=0,45-0,40</w:t>
            </w:r>
          </w:p>
          <w:bookmarkEnd w:id="1728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Ерементауского района</w:t>
            </w:r>
          </w:p>
          <w:bookmarkEnd w:id="1729"/>
        </w:tc>
      </w:tr>
      <w:tr>
        <w:trPr>
          <w:trHeight w:val="30" w:hRule="atLeast"/>
        </w:trPr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03.04.00</w:t>
            </w:r>
          </w:p>
          <w:bookmarkEnd w:id="1730"/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03.04.00.00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  <w:bookmarkEnd w:id="1731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3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Каркаралынского района</w:t>
            </w:r>
          </w:p>
          <w:bookmarkEnd w:id="17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  <w:bookmarkEnd w:id="1733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Майского района</w:t>
            </w:r>
          </w:p>
          <w:bookmarkEnd w:id="17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2656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Ертисскому водохозяйственному бассейну </w:t>
      </w:r>
    </w:p>
    <w:bookmarkEnd w:id="1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496"/>
        <w:gridCol w:w="1"/>
        <w:gridCol w:w="1033"/>
        <w:gridCol w:w="1033"/>
        <w:gridCol w:w="516"/>
        <w:gridCol w:w="517"/>
        <w:gridCol w:w="1034"/>
        <w:gridCol w:w="1034"/>
        <w:gridCol w:w="516"/>
        <w:gridCol w:w="517"/>
        <w:gridCol w:w="1034"/>
        <w:gridCol w:w="1035"/>
        <w:gridCol w:w="1035"/>
      </w:tblGrid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5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1736"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3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7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738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9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739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1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740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3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Ку=0,55-0,60, ГС</w:t>
            </w:r>
          </w:p>
          <w:bookmarkEnd w:id="174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4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5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4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744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4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746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4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1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748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4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3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5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Яровые зерновые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1751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5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ПГС</w:t>
            </w:r>
          </w:p>
          <w:bookmarkEnd w:id="175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9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ПГС</w:t>
            </w:r>
          </w:p>
          <w:bookmarkEnd w:id="175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ПГП</w:t>
            </w:r>
          </w:p>
          <w:bookmarkEnd w:id="175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7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75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9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756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5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3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758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5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759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7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Ку=0,35-0,30,СС</w:t>
            </w:r>
          </w:p>
          <w:bookmarkEnd w:id="176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76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5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1762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763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 ПП</w:t>
            </w:r>
          </w:p>
          <w:bookmarkEnd w:id="176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7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6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766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9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767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768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3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6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7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 = 0,25-0,20, ПП</w:t>
            </w:r>
          </w:p>
          <w:bookmarkEnd w:id="177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772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 = 0,55-0,60, ГС</w:t>
            </w:r>
          </w:p>
          <w:bookmarkEnd w:id="177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774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75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1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776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7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7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3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1779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78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78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  <w:bookmarkEnd w:id="17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178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784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0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785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2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8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787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788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8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78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79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6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03.04.00</w:t>
            </w:r>
          </w:p>
          <w:bookmarkEnd w:id="1791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792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1793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8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79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8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179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0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796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797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4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798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79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80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6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801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8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Ку=0,55-0,50,ГС</w:t>
            </w:r>
          </w:p>
          <w:bookmarkEnd w:id="1802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0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803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80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805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Ку=0,40-0,35, ПГС</w:t>
            </w:r>
          </w:p>
          <w:bookmarkEnd w:id="1806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807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4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03.01.04.05</w:t>
            </w:r>
          </w:p>
          <w:bookmarkEnd w:id="1808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809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810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4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СС</w:t>
            </w:r>
          </w:p>
          <w:bookmarkEnd w:id="1811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и пастбища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8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812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0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813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Ку=0,55-0,50, ГС</w:t>
            </w:r>
          </w:p>
          <w:bookmarkEnd w:id="1814"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4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81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6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816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8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18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18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1819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820"/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0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1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8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18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</w:tbl>
    <w:bookmarkStart w:name="z3107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583"/>
        <w:gridCol w:w="1230"/>
        <w:gridCol w:w="775"/>
        <w:gridCol w:w="777"/>
        <w:gridCol w:w="1230"/>
        <w:gridCol w:w="1230"/>
        <w:gridCol w:w="1230"/>
        <w:gridCol w:w="1231"/>
        <w:gridCol w:w="1231"/>
        <w:gridCol w:w="123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182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1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18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18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7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18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8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8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183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83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3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8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8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5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5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5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5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8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5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5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5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8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5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8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8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5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8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8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7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7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7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7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18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9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9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9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9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18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8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1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1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8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8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1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1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1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1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8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1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8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1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1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8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8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1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8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8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8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1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18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8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3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3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3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3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3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3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3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3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3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3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3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3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192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19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7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7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7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7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192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9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19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1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1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1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1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1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1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1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194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19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5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5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5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5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5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5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5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5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19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5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19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5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5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1965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196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9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19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1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1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1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1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1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1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1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19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1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1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1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19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1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19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1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19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1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1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19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19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199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9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19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3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19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3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19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3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19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3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20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5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5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5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5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5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5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5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20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7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7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7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7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7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7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7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7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7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7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7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7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0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7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0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7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7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03.01.04.05</w:t>
            </w:r>
          </w:p>
          <w:bookmarkEnd w:id="20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9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9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9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9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9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9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9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9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9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9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9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2055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1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20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3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3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3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3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3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3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206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5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20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7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7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7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7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0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7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7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20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7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7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03.04.00</w:t>
            </w:r>
          </w:p>
          <w:bookmarkEnd w:id="207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20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1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1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1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0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0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1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1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0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1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0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1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0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1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0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0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1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0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1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0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1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0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1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10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Ертисский водохозяйственный район 03.01.04</w:t>
            </w:r>
          </w:p>
          <w:bookmarkEnd w:id="210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5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03.01.04.01</w:t>
            </w:r>
          </w:p>
          <w:bookmarkEnd w:id="21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7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7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7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7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7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7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7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7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7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7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7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7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7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7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7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7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7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7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7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7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03.01.04.02</w:t>
            </w:r>
          </w:p>
          <w:bookmarkEnd w:id="21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9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9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9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9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9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9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03.01.04.03</w:t>
            </w:r>
          </w:p>
          <w:bookmarkEnd w:id="213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1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1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1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1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1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1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1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03.01.04.04</w:t>
            </w:r>
          </w:p>
          <w:bookmarkEnd w:id="21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3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3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3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3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3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3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3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3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3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3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3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3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3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03.01.04.05</w:t>
            </w:r>
          </w:p>
          <w:bookmarkEnd w:id="21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5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5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5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5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5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5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5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5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5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5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5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5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5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5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5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5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Каракабинский водохозяйственный район 03.02.05</w:t>
            </w:r>
          </w:p>
          <w:bookmarkEnd w:id="219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03.02.05.00</w:t>
            </w:r>
          </w:p>
          <w:bookmarkEnd w:id="21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9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9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9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9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водохозяйственный район 03.03.00</w:t>
            </w:r>
          </w:p>
          <w:bookmarkEnd w:id="219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03.03.00.00</w:t>
            </w:r>
          </w:p>
          <w:bookmarkEnd w:id="2199"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3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  <w:bookmarkEnd w:id="220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4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bookmarkEnd w:id="220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5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  <w:bookmarkEnd w:id="2202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6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  <w:bookmarkEnd w:id="2203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7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  <w:bookmarkEnd w:id="2204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8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  <w:bookmarkEnd w:id="2205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9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bookmarkEnd w:id="2206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0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  <w:bookmarkEnd w:id="2207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1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  <w:bookmarkEnd w:id="2208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2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  <w:bookmarkEnd w:id="2209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3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  <w:bookmarkEnd w:id="221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4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  <w:bookmarkEnd w:id="221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5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  <w:bookmarkEnd w:id="2212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6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  <w:bookmarkEnd w:id="2213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7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Тундыкский водохозяйственный район 03.04.00</w:t>
            </w:r>
          </w:p>
          <w:bookmarkEnd w:id="221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9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03.04.00.00</w:t>
            </w:r>
          </w:p>
          <w:bookmarkEnd w:id="2215"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1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  <w:bookmarkEnd w:id="2216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2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  <w:bookmarkEnd w:id="2217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3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  <w:bookmarkEnd w:id="2218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4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  <w:bookmarkEnd w:id="2219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5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  <w:bookmarkEnd w:id="222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6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  <w:bookmarkEnd w:id="222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7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bookmarkEnd w:id="2222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8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  <w:bookmarkEnd w:id="2223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9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  <w:bookmarkEnd w:id="2224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  <w:bookmarkEnd w:id="2225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1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  <w:bookmarkEnd w:id="2226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2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  <w:bookmarkEnd w:id="2227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3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  <w:bookmarkEnd w:id="2228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4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  <w:bookmarkEnd w:id="2229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5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  <w:bookmarkEnd w:id="2230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  <w:bookmarkEnd w:id="2231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  <w:bookmarkEnd w:id="2232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8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  <w:bookmarkEnd w:id="2233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  <w:bookmarkEnd w:id="2234"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3488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во вневегетационный период по Ертисскому водохозяйственному бассейну</w:t>
      </w:r>
    </w:p>
    <w:bookmarkEnd w:id="2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869"/>
        <w:gridCol w:w="1690"/>
        <w:gridCol w:w="1690"/>
        <w:gridCol w:w="1690"/>
        <w:gridCol w:w="839"/>
        <w:gridCol w:w="850"/>
        <w:gridCol w:w="16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2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(предпахотные) поливы</w:t>
            </w:r>
          </w:p>
          <w:bookmarkEnd w:id="2236"/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4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8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2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2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2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2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8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поливы*</w:t>
            </w:r>
          </w:p>
          <w:bookmarkEnd w:id="2242"/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2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4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2245"/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24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4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24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2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2248"/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4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24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2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25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0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2251"/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2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25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0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Средная (0,5-1)</w:t>
            </w:r>
          </w:p>
          <w:bookmarkEnd w:id="225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3500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2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35010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лиманном орошении по Ертисскому водохозяйственному бассейну</w:t>
      </w:r>
    </w:p>
    <w:bookmarkEnd w:id="2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517"/>
        <w:gridCol w:w="517"/>
        <w:gridCol w:w="1377"/>
        <w:gridCol w:w="1377"/>
        <w:gridCol w:w="1377"/>
        <w:gridCol w:w="1377"/>
        <w:gridCol w:w="1377"/>
        <w:gridCol w:w="1377"/>
      </w:tblGrid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1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2256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3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5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3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0,30-0,50, ЗС, СС</w:t>
            </w:r>
          </w:p>
          <w:bookmarkEnd w:id="2258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3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2259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сеянный травостой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bookmarkStart w:name="z35133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202"/>
        <w:gridCol w:w="2202"/>
        <w:gridCol w:w="1745"/>
        <w:gridCol w:w="2203"/>
        <w:gridCol w:w="17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4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226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6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22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8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2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2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2264"/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4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2265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1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266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8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2267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268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2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2269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9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270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6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271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3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272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0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2273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7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274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bookmarkStart w:name="z35215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Ертисскому водохозяйственному бассейну</w:t>
      </w:r>
    </w:p>
    <w:bookmarkEnd w:id="2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6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2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4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7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3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227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2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227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228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0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228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9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228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8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228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7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228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6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228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5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228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228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3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228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2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228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1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229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bookmarkStart w:name="z3536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огурца и томата в зимних теплицах при дождевании (числитель) и капельном орошении (знаменатель) по Ертисскому водохозяйственному бассейну </w:t>
      </w:r>
    </w:p>
    <w:bookmarkEnd w:id="2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2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4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9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29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8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29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29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297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6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29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2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299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300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4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30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30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30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2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30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8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30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4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230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3559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 </w:t>
      </w:r>
    </w:p>
    <w:bookmarkEnd w:id="2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bookmarkStart w:name="z35592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Ертисскому водохозяйственному бассейну </w:t>
      </w:r>
    </w:p>
    <w:bookmarkEnd w:id="2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3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1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4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31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8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31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2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31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6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31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0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31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4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31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8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31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31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6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31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0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32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4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32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32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232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565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Укрупненные нормы водопотребления и водоотведения в сельском хозяйстве Жайык-Каспийского водохозяйственного бассейна</w:t>
      </w:r>
    </w:p>
    <w:bookmarkEnd w:id="2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</w:t>
            </w:r>
          </w:p>
        </w:tc>
      </w:tr>
    </w:tbl>
    <w:bookmarkStart w:name="z3565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Жайык-Каспийского водохозяйственного бассейна</w:t>
      </w:r>
    </w:p>
    <w:bookmarkEnd w:id="2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3095"/>
        <w:gridCol w:w="3940"/>
        <w:gridCol w:w="2419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9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2326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27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9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Жайык-Каспийский водохозяйственный бассейн</w:t>
            </w:r>
          </w:p>
          <w:bookmarkEnd w:id="2328"/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1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</w:t>
            </w:r>
          </w:p>
          <w:bookmarkEnd w:id="2329"/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4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Ку=0,30-0,25</w:t>
            </w:r>
          </w:p>
          <w:bookmarkEnd w:id="2330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Таскалинский район, Зеленовский район, Борилинский район, 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0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Ку=0,25-0,20</w:t>
            </w:r>
          </w:p>
          <w:bookmarkEnd w:id="2331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Сырымский район, восточная часть Шынгырлауского района и Акжайыкского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Индерский район, Махамбетский район,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район, Кызылкогинский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Жанибекский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Каратобинский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Хобдинский район, северозападная часть Алгинского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Мартукский район, 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Алгинский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9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05.01.07</w:t>
            </w:r>
          </w:p>
          <w:bookmarkEnd w:id="2332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05.01.07.06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Хромтауский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4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05.02.08</w:t>
            </w:r>
          </w:p>
          <w:bookmarkEnd w:id="2333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Мугалжарский район, 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Жылыойский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05.02.08.03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Шалкарский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9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05.03.09</w:t>
            </w:r>
          </w:p>
          <w:bookmarkEnd w:id="2334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05.03.09.00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Курмангазынский район, Исатайский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4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Волго-Жайыкское междуречье 05.04.00</w:t>
            </w:r>
          </w:p>
          <w:bookmarkEnd w:id="2335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западная часть Шынгырлауского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Акжаикский район, северная часть Жанакалинского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05.04.00.03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Ку=0,25- 0,20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область: Зеленовский район, Бокейординский район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9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Жайык-Эмбинское междуречье 05.05.00</w:t>
            </w:r>
          </w:p>
          <w:bookmarkEnd w:id="2336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северо-восточная часть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Уилский район, Темирский район</w:t>
            </w:r>
          </w:p>
          <w:bookmarkEnd w:id="23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05.05.00.02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8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область: юго-восточная часть Кызылкогинского района, юго-восточная часть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южная часть Темирского района</w:t>
            </w:r>
          </w:p>
          <w:bookmarkEnd w:id="2338"/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1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05.06.00</w:t>
            </w:r>
          </w:p>
          <w:bookmarkEnd w:id="2339"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05.06.00.00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Ку≤0,10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</w:t>
            </w:r>
          </w:p>
        </w:tc>
      </w:tr>
    </w:tbl>
    <w:bookmarkStart w:name="z3577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в вегетационный период по Жайык-Каспийскому водохозяйственному бассейну</w:t>
      </w:r>
    </w:p>
    <w:bookmarkEnd w:id="2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392"/>
        <w:gridCol w:w="1043"/>
        <w:gridCol w:w="1043"/>
        <w:gridCol w:w="1261"/>
        <w:gridCol w:w="520"/>
        <w:gridCol w:w="522"/>
        <w:gridCol w:w="1043"/>
        <w:gridCol w:w="1043"/>
        <w:gridCol w:w="521"/>
        <w:gridCol w:w="522"/>
        <w:gridCol w:w="1044"/>
        <w:gridCol w:w="1044"/>
      </w:tblGrid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8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341"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4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2343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2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344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4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34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6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234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4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348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 Пс</w:t>
            </w:r>
          </w:p>
          <w:bookmarkEnd w:id="234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2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350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4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5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2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5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0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353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5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05.01.07.05</w:t>
            </w:r>
          </w:p>
          <w:bookmarkEnd w:id="235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8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35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5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358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8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359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6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4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361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6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6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4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363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364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8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6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6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36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8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367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0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6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8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369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0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370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2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37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372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2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373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4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237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237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4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376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377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237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6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7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380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6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8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382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6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8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4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8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38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8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8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387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0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38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4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38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8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39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391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2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9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6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393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8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9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6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39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396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0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39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8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398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0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399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2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0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Водохозяйственный район Жайык-Эмбинское междуречье 05.05.00 </w:t>
            </w:r>
          </w:p>
          <w:bookmarkEnd w:id="2401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2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402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4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0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404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40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6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240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4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40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6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408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8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409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0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Ку=0,30-0,25, ПП</w:t>
            </w:r>
          </w:p>
          <w:bookmarkEnd w:id="241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8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1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6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412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1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6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414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8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1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6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1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4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417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1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0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419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2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42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6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2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0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422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2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423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2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8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42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0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2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8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42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428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2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2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0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430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431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4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43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7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  <w:bookmarkEnd w:id="243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3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434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43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243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5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437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438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9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Ку≤0,10, Пю</w:t>
            </w:r>
          </w:p>
          <w:bookmarkEnd w:id="243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</w:tbl>
    <w:bookmarkStart w:name="z4017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586"/>
        <w:gridCol w:w="791"/>
        <w:gridCol w:w="794"/>
        <w:gridCol w:w="1257"/>
        <w:gridCol w:w="1257"/>
        <w:gridCol w:w="1257"/>
        <w:gridCol w:w="628"/>
        <w:gridCol w:w="628"/>
        <w:gridCol w:w="1258"/>
        <w:gridCol w:w="125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244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0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244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2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24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2444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8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244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8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244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0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44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2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449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4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45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4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45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4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4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4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45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4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5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5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5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4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5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6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4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6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4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6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4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6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6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4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6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6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6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4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468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6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6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6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4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47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6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7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6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7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6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4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6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6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47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7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6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478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8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7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8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8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8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8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8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48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8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8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8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8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8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8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8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8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8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48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8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8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8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9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8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49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8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49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8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49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49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8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49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8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49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8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49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0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49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0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49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0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0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0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0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0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0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0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0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0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0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05.01.07.05</w:t>
            </w:r>
          </w:p>
          <w:bookmarkEnd w:id="2505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2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0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2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0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0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2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0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2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51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2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1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2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1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2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1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2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1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2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1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2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1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2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1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1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1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2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52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52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6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2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6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2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6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6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2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6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2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6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2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2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6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529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3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8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3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8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3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8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3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8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3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8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3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8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3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8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3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8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3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8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53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0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540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2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4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2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4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2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4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2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4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2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4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2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2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2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2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55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4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55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6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6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6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55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6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5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6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5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6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5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5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56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56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562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0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6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0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6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0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6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0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6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6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0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6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0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6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0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0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7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0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57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2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573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4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5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4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4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57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4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7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4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257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4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57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4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58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258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4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58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4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258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6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58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8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585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0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58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0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58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8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0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8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0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59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0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59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0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0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9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0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9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0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59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0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59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0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0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59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0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0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0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0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0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0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0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0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604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2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0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2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0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2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0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2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0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2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0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1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2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1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2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1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2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1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614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4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1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1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4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1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1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4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1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4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2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4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2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4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2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4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2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4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4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2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4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2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4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2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4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262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4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2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4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3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4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3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4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3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4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633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3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6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3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6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3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6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3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3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6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3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6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4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6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64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64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4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8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4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8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4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8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6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8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8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8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5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8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5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8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8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8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5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8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65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0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65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2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5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2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5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2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6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2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6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2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6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2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6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6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2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665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6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4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6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6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4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6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4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4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7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7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4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7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4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4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675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6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676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8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7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8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7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8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7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8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8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8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8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68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8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8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68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8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68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8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68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68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2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8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2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8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2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9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2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9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2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69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69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2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69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2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9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2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269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Водохозяйственный район Жайык-Эмбинское междуречье 05.05.00 </w:t>
            </w:r>
          </w:p>
          <w:bookmarkEnd w:id="269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4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698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6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69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6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70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6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0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6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70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6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70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6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70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6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70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6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70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6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0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6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70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8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709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0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71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0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71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1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0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271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0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271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0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271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0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271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71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271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0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71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2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Жайыкский водохозяйственный район 05.01.07</w:t>
            </w:r>
          </w:p>
          <w:bookmarkEnd w:id="272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4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05.01.07.01</w:t>
            </w:r>
          </w:p>
          <w:bookmarkEnd w:id="272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6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6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6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6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6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6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6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2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6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6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6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6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6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6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6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6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3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6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05.01.07.02</w:t>
            </w:r>
          </w:p>
          <w:bookmarkEnd w:id="2740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8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8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8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8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8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8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8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8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8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8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05.01.07.03</w:t>
            </w:r>
          </w:p>
          <w:bookmarkEnd w:id="2750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0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0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0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0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0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0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5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0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0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0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0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0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0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0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0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6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0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05.01.07.04 и 05.01.07.06</w:t>
            </w:r>
          </w:p>
          <w:bookmarkEnd w:id="2769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2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2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2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2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2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05.01.07.05</w:t>
            </w:r>
          </w:p>
          <w:bookmarkEnd w:id="277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4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4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7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4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4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4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4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4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4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4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4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8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4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4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4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Эмбинский водохозяйственный район 05.02.08</w:t>
            </w:r>
          </w:p>
          <w:bookmarkEnd w:id="279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6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05.02.08.01 и 05.02.08.03</w:t>
            </w:r>
          </w:p>
          <w:bookmarkEnd w:id="2793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8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8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8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79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8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8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05.02.08.02</w:t>
            </w:r>
          </w:p>
          <w:bookmarkEnd w:id="280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0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0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0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0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0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0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0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0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0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0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0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Волжский водохозяйственный район 05.03.09</w:t>
            </w:r>
          </w:p>
          <w:bookmarkEnd w:id="2811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2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05.03.09.00</w:t>
            </w:r>
          </w:p>
          <w:bookmarkEnd w:id="2812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4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4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4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4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4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4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1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4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4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4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Волго-Жайыкское междуречье 05.04.00</w:t>
            </w:r>
          </w:p>
          <w:bookmarkEnd w:id="282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6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05.04.00.01, 05.04.00.02 и 05.04.00.03</w:t>
            </w:r>
          </w:p>
          <w:bookmarkEnd w:id="2823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8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8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8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8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8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2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8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8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8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8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район Жайык-Эмбинское междуречье 05.05.00</w:t>
            </w:r>
          </w:p>
          <w:bookmarkEnd w:id="283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0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05.05.00.01 и 05.05.00.02</w:t>
            </w:r>
          </w:p>
          <w:bookmarkEnd w:id="2834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2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2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2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2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2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3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2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2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2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2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2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Восточно-Прикаспийский водохозяйственный район 05.06.00</w:t>
            </w:r>
          </w:p>
          <w:bookmarkEnd w:id="284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05.06.00.00</w:t>
            </w:r>
          </w:p>
          <w:bookmarkEnd w:id="2845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6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6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6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6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6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6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6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28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</w:t>
            </w:r>
          </w:p>
        </w:tc>
      </w:tr>
    </w:tbl>
    <w:bookmarkStart w:name="z43857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во вневегетационный период по Жайык-Каспийскому водохозяйственному бассейну </w:t>
      </w:r>
    </w:p>
    <w:bookmarkEnd w:id="2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393"/>
        <w:gridCol w:w="476"/>
        <w:gridCol w:w="1690"/>
        <w:gridCol w:w="1690"/>
        <w:gridCol w:w="1691"/>
        <w:gridCol w:w="840"/>
        <w:gridCol w:w="850"/>
        <w:gridCol w:w="169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8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28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0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8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4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8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28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0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28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2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28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4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поливы*</w:t>
            </w:r>
          </w:p>
          <w:bookmarkEnd w:id="2862"/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6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2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2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0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2865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2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8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0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8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8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2868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0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8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8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8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6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2871"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28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6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28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43984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2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</w:t>
            </w:r>
          </w:p>
        </w:tc>
      </w:tr>
    </w:tbl>
    <w:bookmarkStart w:name="z43986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лиманном орошении по Жайык-Каспийскому водохозяйственному бассейну</w:t>
      </w:r>
    </w:p>
    <w:bookmarkEnd w:id="2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530"/>
        <w:gridCol w:w="530"/>
        <w:gridCol w:w="1409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7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2876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9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7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9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2878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9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2879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9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Пю</w:t>
            </w:r>
          </w:p>
          <w:bookmarkEnd w:id="2880"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44149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0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288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2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288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4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28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8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2885"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0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288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7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88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4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88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1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88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8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289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5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89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2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289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9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289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289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3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289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0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289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7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289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289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1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289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</w:t>
            </w:r>
          </w:p>
        </w:tc>
      </w:tr>
    </w:tbl>
    <w:bookmarkStart w:name="z44259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Жайык-Каспийскому водохозяйственному бассейну</w:t>
      </w:r>
    </w:p>
    <w:bookmarkEnd w:id="29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0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29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8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0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7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290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6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290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5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290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290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3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290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2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290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1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4 месяцев</w:t>
            </w:r>
          </w:p>
          <w:bookmarkEnd w:id="290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0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291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9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291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8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291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7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291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6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291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5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291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</w:t>
            </w:r>
          </w:p>
        </w:tc>
      </w:tr>
    </w:tbl>
    <w:bookmarkStart w:name="z44405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зимних теплицах при дождевании (числитель) и капельном орошении (знаменатель) по Жайык-Каспийскому водохозяйственному бассейну</w:t>
      </w:r>
    </w:p>
    <w:bookmarkEnd w:id="2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6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9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8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1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6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919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2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920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8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92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4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92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0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92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6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92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2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92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8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92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4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927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0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92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6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929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2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930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8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293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44634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29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</w:t>
            </w:r>
          </w:p>
        </w:tc>
      </w:tr>
    </w:tbl>
    <w:bookmarkStart w:name="z44636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 по Жайык-Каспийскому водохозяйственному бассейну</w:t>
      </w:r>
    </w:p>
    <w:bookmarkEnd w:id="29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251"/>
        <w:gridCol w:w="5251"/>
      </w:tblGrid>
      <w:tr>
        <w:trPr>
          <w:trHeight w:val="30" w:hRule="atLeast"/>
        </w:trPr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7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29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4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2935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2936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2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2937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6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2938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0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2939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4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940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8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2941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2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2942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6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943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0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2944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4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945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8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2946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2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2947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44696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Укрупненные нормы водопотребления и водоотведения в сельском хозяйстве по Нура-Сарысускому водохозяйственному бассейну</w:t>
      </w:r>
    </w:p>
    <w:bookmarkEnd w:id="2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</w:t>
            </w:r>
          </w:p>
        </w:tc>
      </w:tr>
    </w:tbl>
    <w:bookmarkStart w:name="z4469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Нура-Сарысуского водохозяйственного бассейна</w:t>
      </w:r>
    </w:p>
    <w:bookmarkEnd w:id="2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3147"/>
        <w:gridCol w:w="4004"/>
        <w:gridCol w:w="2613"/>
      </w:tblGrid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9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(код)</w:t>
            </w:r>
          </w:p>
          <w:bookmarkEnd w:id="2950"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4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1"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9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Нура-Сарысуский водохозяйственный бассейн</w:t>
            </w:r>
          </w:p>
          <w:bookmarkEnd w:id="2952"/>
        </w:tc>
      </w:tr>
      <w:tr>
        <w:trPr>
          <w:trHeight w:val="30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1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06.01.10</w:t>
            </w:r>
          </w:p>
          <w:bookmarkEnd w:id="2953"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Бухар Жырауский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город Темиртау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Южная часть Осакаровского района, Нуринский район, юго-западная часть Абайского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область: Коргалжынский район, западная часть Целиноградского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Нуринский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Абайский и Шетский районы, город 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06.01.10.07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Каркаралынский район</w:t>
            </w:r>
          </w:p>
        </w:tc>
      </w:tr>
      <w:tr>
        <w:trPr>
          <w:trHeight w:val="30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6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06.02.11</w:t>
            </w:r>
          </w:p>
          <w:bookmarkEnd w:id="2954"/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Жанааркинский район, город Каражал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Ку=0,10-0,15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северо-западная часть Сарысуского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06.02.11.02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Улытауский район, город Жезказган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1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КИКС 06.03.04</w:t>
            </w:r>
          </w:p>
          <w:bookmarkEnd w:id="2955"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06.03.04.00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Ку=0,35-0,40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северо-восточная часть Осакаровского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</w:t>
            </w:r>
          </w:p>
        </w:tc>
      </w:tr>
    </w:tbl>
    <w:bookmarkStart w:name="z44767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Нура-Сарысускому водохозяйственному бассейну</w:t>
      </w:r>
    </w:p>
    <w:bookmarkEnd w:id="29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35"/>
        <w:gridCol w:w="269"/>
        <w:gridCol w:w="543"/>
        <w:gridCol w:w="242"/>
        <w:gridCol w:w="1"/>
        <w:gridCol w:w="482"/>
        <w:gridCol w:w="872"/>
        <w:gridCol w:w="605"/>
        <w:gridCol w:w="124"/>
        <w:gridCol w:w="753"/>
        <w:gridCol w:w="362"/>
        <w:gridCol w:w="722"/>
        <w:gridCol w:w="289"/>
        <w:gridCol w:w="481"/>
        <w:gridCol w:w="716"/>
        <w:gridCol w:w="11"/>
        <w:gridCol w:w="5"/>
        <w:gridCol w:w="710"/>
        <w:gridCol w:w="722"/>
        <w:gridCol w:w="581"/>
        <w:gridCol w:w="720"/>
        <w:gridCol w:w="623"/>
        <w:gridCol w:w="116"/>
        <w:gridCol w:w="305"/>
        <w:gridCol w:w="30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8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29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8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0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2959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2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2960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4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06.​01.​10.​01, 06.​01.​10.​02, 06.​01.​10.​03 и 06.​01.​10.​06</w:t>
            </w:r>
          </w:p>
          <w:bookmarkEnd w:id="296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6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0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06.​01.​10.​04</w:t>
            </w:r>
          </w:p>
          <w:bookmarkEnd w:id="296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2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6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06.​01.​10.​05</w:t>
            </w:r>
          </w:p>
          <w:bookmarkEnd w:id="296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8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9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06.​01.​10.​07</w:t>
            </w:r>
          </w:p>
          <w:bookmarkEnd w:id="296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8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29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2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2969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4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06.​02.​11.​01</w:t>
            </w:r>
          </w:p>
          <w:bookmarkEnd w:id="2970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6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4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29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8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06.​02.​11.​02</w:t>
            </w:r>
          </w:p>
          <w:bookmarkEnd w:id="297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0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8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06.​03.​04.​00</w:t>
            </w:r>
          </w:p>
          <w:bookmarkEnd w:id="297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0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СС</w:t>
            </w:r>
          </w:p>
          <w:bookmarkEnd w:id="29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4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2977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6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2978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8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06.​01.​10.​01, 06.​01.​10.​02, 06.​01.​10.​03 и 06.​01.​10.​06</w:t>
            </w:r>
          </w:p>
          <w:bookmarkEnd w:id="297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0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Ку=К0,35-0,30, СС</w:t>
            </w:r>
          </w:p>
          <w:bookmarkEnd w:id="29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4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06.​01.​10.​04</w:t>
            </w:r>
          </w:p>
          <w:bookmarkEnd w:id="298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6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0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06.​01.​10.​05</w:t>
            </w:r>
          </w:p>
          <w:bookmarkEnd w:id="298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2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29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0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06.​01.​10.​07</w:t>
            </w:r>
          </w:p>
          <w:bookmarkEnd w:id="298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2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29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6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2987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8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06.​02.​11.​01</w:t>
            </w:r>
          </w:p>
          <w:bookmarkEnd w:id="298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0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8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29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2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06.​02.​11.​02</w:t>
            </w:r>
          </w:p>
          <w:bookmarkEnd w:id="299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4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29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2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06.​03.​04.​00</w:t>
            </w:r>
          </w:p>
          <w:bookmarkEnd w:id="299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СС</w:t>
            </w:r>
          </w:p>
          <w:bookmarkEnd w:id="29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8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2995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0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2996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2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06.​01.​10.​01, 06.​01.​10.​02, 06.​01.​10.​03 и 06.​01.​10.​06</w:t>
            </w:r>
          </w:p>
          <w:bookmarkEnd w:id="299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4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29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8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06.​01.​10.​04</w:t>
            </w:r>
          </w:p>
          <w:bookmarkEnd w:id="299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0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0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4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06.​01.​10.​05</w:t>
            </w:r>
          </w:p>
          <w:bookmarkEnd w:id="3001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6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0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4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06.​01.​10.​07</w:t>
            </w:r>
          </w:p>
          <w:bookmarkEnd w:id="300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6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0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0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005"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2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06.​02.​11.​01</w:t>
            </w:r>
          </w:p>
          <w:bookmarkEnd w:id="3006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4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0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2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Пю</w:t>
            </w:r>
          </w:p>
          <w:bookmarkEnd w:id="30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6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06.​02.​11.​02</w:t>
            </w:r>
          </w:p>
          <w:bookmarkEnd w:id="3009"/>
        </w:tc>
      </w:tr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8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0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4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06.​03.​04.​00</w:t>
            </w:r>
          </w:p>
          <w:bookmarkEnd w:id="3011"/>
        </w:tc>
      </w:tr>
      <w:tr>
        <w:trPr>
          <w:trHeight w:val="30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6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Ку=0,35-0,40, СС</w:t>
            </w:r>
          </w:p>
          <w:bookmarkEnd w:id="30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307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017"/>
        <w:gridCol w:w="2"/>
        <w:gridCol w:w="522"/>
        <w:gridCol w:w="1525"/>
        <w:gridCol w:w="17"/>
        <w:gridCol w:w="1224"/>
        <w:gridCol w:w="303"/>
        <w:gridCol w:w="305"/>
        <w:gridCol w:w="613"/>
        <w:gridCol w:w="1548"/>
        <w:gridCol w:w="1227"/>
        <w:gridCol w:w="1227"/>
        <w:gridCol w:w="122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8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014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0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30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2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30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6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 (проценты)</w:t>
            </w:r>
          </w:p>
          <w:bookmarkEnd w:id="301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8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30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8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8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020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0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3021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2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06.01.10.01, 06.01.10.02, 06.01.10.03 и 06.01.10.06</w:t>
            </w:r>
          </w:p>
          <w:bookmarkEnd w:id="302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0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4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4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4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4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0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4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4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4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06.01.10.04</w:t>
            </w:r>
          </w:p>
          <w:bookmarkEnd w:id="3030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6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0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6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6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6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0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6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6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6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06.01.10.05</w:t>
            </w:r>
          </w:p>
          <w:bookmarkEnd w:id="303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8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8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0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8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0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8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8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8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0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8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8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8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06.01.10.07</w:t>
            </w:r>
          </w:p>
          <w:bookmarkEnd w:id="3048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0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0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0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0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0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0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0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0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0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0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056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06.02.11.01</w:t>
            </w:r>
          </w:p>
          <w:bookmarkEnd w:id="305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4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4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4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4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4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0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4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4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0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4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4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4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4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4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0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4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4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0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4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0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4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0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4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0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4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0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4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4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4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0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4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06.02.11.02</w:t>
            </w:r>
          </w:p>
          <w:bookmarkEnd w:id="307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6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6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6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0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6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0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6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0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6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0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6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0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6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6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0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6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06.03.04.00</w:t>
            </w:r>
          </w:p>
          <w:bookmarkEnd w:id="308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8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0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8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8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8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0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8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0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8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0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8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0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8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097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0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3098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2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06.01.10.01, 06.01.10.02, 06.01.10.03 и 06.01.10.06</w:t>
            </w:r>
          </w:p>
          <w:bookmarkEnd w:id="3099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4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4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4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4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4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4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4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4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06.01.10.04</w:t>
            </w:r>
          </w:p>
          <w:bookmarkEnd w:id="310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6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6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6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6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6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6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6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06.01.10.05</w:t>
            </w:r>
          </w:p>
          <w:bookmarkEnd w:id="3115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8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8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8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8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8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8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8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8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8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8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06.01.10.07</w:t>
            </w:r>
          </w:p>
          <w:bookmarkEnd w:id="3125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0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0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0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0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0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3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0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0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0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133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2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06.02.11.01</w:t>
            </w:r>
          </w:p>
          <w:bookmarkEnd w:id="313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4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4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4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4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4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4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4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4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4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4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4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4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4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4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4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4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4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4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4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4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4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4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06.02.11.02</w:t>
            </w:r>
          </w:p>
          <w:bookmarkEnd w:id="315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6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6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6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6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6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6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6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6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6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6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06.03.04.00</w:t>
            </w:r>
          </w:p>
          <w:bookmarkEnd w:id="316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8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8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8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8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8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8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1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8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8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174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0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водохозяйственный район 06.01.10</w:t>
            </w:r>
          </w:p>
          <w:bookmarkEnd w:id="3175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2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06.01.10.01, 06.01.10.02, 06.01.10.03 и 06.01.10.06</w:t>
            </w:r>
          </w:p>
          <w:bookmarkEnd w:id="3176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4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4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4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4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4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4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4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4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06.01.10.04</w:t>
            </w:r>
          </w:p>
          <w:bookmarkEnd w:id="3184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6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6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6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6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6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6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6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6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06.01.10.05</w:t>
            </w:r>
          </w:p>
          <w:bookmarkEnd w:id="319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8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8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8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8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8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8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8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8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8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8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06.01.10.07</w:t>
            </w:r>
          </w:p>
          <w:bookmarkEnd w:id="3202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0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0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0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0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0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0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0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0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водохозяйственный район 06.02.11</w:t>
            </w:r>
          </w:p>
          <w:bookmarkEnd w:id="3210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2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06.02.11.01</w:t>
            </w:r>
          </w:p>
          <w:bookmarkEnd w:id="3211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4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4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4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4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4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4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4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4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4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4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4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4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4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4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4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4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4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4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4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4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4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4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06.02.11.02</w:t>
            </w:r>
          </w:p>
          <w:bookmarkEnd w:id="323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6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4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5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5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4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6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3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7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2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1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3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0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9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8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2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7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06.03.04.00</w:t>
            </w:r>
          </w:p>
          <w:bookmarkEnd w:id="3243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9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8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7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56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5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4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3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</w:t>
            </w:r>
          </w:p>
        </w:tc>
      </w:tr>
    </w:tbl>
    <w:bookmarkStart w:name="z49393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Нура-Сарысускому водохозяйственному бассейну</w:t>
      </w:r>
    </w:p>
    <w:bookmarkEnd w:id="3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1924"/>
        <w:gridCol w:w="1761"/>
        <w:gridCol w:w="1761"/>
        <w:gridCol w:w="1761"/>
        <w:gridCol w:w="1761"/>
        <w:gridCol w:w="176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4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32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6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0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4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 – 0,30, степь</w:t>
            </w:r>
          </w:p>
          <w:bookmarkEnd w:id="3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6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 – 0,20, полупустыня</w:t>
            </w:r>
          </w:p>
          <w:bookmarkEnd w:id="3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–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–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8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 – 0,20, пустыня северная</w:t>
            </w:r>
          </w:p>
          <w:bookmarkEnd w:id="3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0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3258"/>
        </w:tc>
      </w:tr>
      <w:tr>
        <w:trPr>
          <w:trHeight w:val="30" w:hRule="atLeast"/>
        </w:trPr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2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3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8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3260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0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3261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8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62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6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3263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8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264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6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65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4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3266"/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6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3267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4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3268"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bookmarkStart w:name="z49512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3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</w:t>
            </w:r>
          </w:p>
        </w:tc>
      </w:tr>
    </w:tbl>
    <w:bookmarkStart w:name="z49514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на системах лиманного орошения по Нура-Сарысускому водохозяйственному бассейну </w:t>
      </w:r>
    </w:p>
    <w:bookmarkEnd w:id="3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517"/>
        <w:gridCol w:w="517"/>
        <w:gridCol w:w="1377"/>
        <w:gridCol w:w="1377"/>
        <w:gridCol w:w="1377"/>
        <w:gridCol w:w="1377"/>
        <w:gridCol w:w="1377"/>
        <w:gridCol w:w="1377"/>
      </w:tblGrid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15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3271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7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7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7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0,30-0,50, ЗС, СС</w:t>
            </w:r>
          </w:p>
          <w:bookmarkEnd w:id="3273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7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3274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7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327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bookmarkStart w:name="z49677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8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водоотведения, м3/га</w:t>
            </w:r>
          </w:p>
          <w:bookmarkEnd w:id="327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0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32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2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3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6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3280"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8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  <w:bookmarkEnd w:id="328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5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8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2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28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9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28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6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28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3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28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0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28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7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28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4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28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1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29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8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29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5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29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2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329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9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29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</w:t>
            </w:r>
          </w:p>
        </w:tc>
      </w:tr>
    </w:tbl>
    <w:bookmarkStart w:name="z49787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Нура-Сарысускому водохозяйственному бассейну</w:t>
      </w:r>
    </w:p>
    <w:bookmarkEnd w:id="3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256"/>
        <w:gridCol w:w="1256"/>
        <w:gridCol w:w="1256"/>
        <w:gridCol w:w="1481"/>
        <w:gridCol w:w="1481"/>
        <w:gridCol w:w="1481"/>
        <w:gridCol w:w="2380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8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3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одну голову скота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одну голову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6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97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5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3298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4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3299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3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двух лет</w:t>
            </w:r>
          </w:p>
          <w:bookmarkEnd w:id="3300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2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шести месяцев</w:t>
            </w:r>
          </w:p>
          <w:bookmarkEnd w:id="3301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1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3302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0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3303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9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четырех месяцев</w:t>
            </w:r>
          </w:p>
          <w:bookmarkEnd w:id="3304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8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3305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7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3306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6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полутора лет</w:t>
            </w:r>
          </w:p>
          <w:bookmarkEnd w:id="3307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5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семи месяцев</w:t>
            </w:r>
          </w:p>
          <w:bookmarkEnd w:id="3308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4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3309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3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одного года</w:t>
            </w:r>
          </w:p>
          <w:bookmarkEnd w:id="3310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</w:t>
            </w:r>
          </w:p>
        </w:tc>
      </w:tr>
    </w:tbl>
    <w:bookmarkStart w:name="z49933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основных культур – огурца и томата в защищенном грунте (теплицах) по Нура-Сарысускому водохозяйственному бассейну </w:t>
      </w:r>
    </w:p>
    <w:bookmarkEnd w:id="3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4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6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1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4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31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0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31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6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31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2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317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8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31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4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319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0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320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6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32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2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32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8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32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4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32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0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32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6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332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5016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3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</w:t>
            </w:r>
          </w:p>
        </w:tc>
      </w:tr>
    </w:tbl>
    <w:bookmarkStart w:name="z5016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Нура-Сарысускому водохозяйственному бассейну </w:t>
      </w:r>
    </w:p>
    <w:bookmarkEnd w:id="3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5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2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3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6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33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0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33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4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33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8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33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2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33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6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33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0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33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4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33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8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33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2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34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6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34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0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34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4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334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50228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Укрупненные нормы водопотребления и водоотведения в сельском хозяйстве Тобол-Торгайского водохозяйственного бассейна</w:t>
      </w:r>
    </w:p>
    <w:bookmarkEnd w:id="3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</w:t>
            </w:r>
          </w:p>
        </w:tc>
      </w:tr>
    </w:tbl>
    <w:bookmarkStart w:name="z5023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Тобол-Торгайского водохозяйственного бассейна</w:t>
      </w:r>
    </w:p>
    <w:bookmarkEnd w:id="3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3104"/>
        <w:gridCol w:w="3948"/>
        <w:gridCol w:w="2747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1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3346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6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47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1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Тобол-Торгайский водохозяйственный бассейн</w:t>
            </w:r>
          </w:p>
          <w:bookmarkEnd w:id="3348"/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3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07.01.12</w:t>
            </w:r>
          </w:p>
          <w:bookmarkEnd w:id="3349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6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район, Камыстинский район</w:t>
            </w:r>
          </w:p>
          <w:bookmarkEnd w:id="33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Северная часть Денисовского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Тарановский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Карабалыкский, Костанайский, Федоровский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07.01.12.04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Карабалыкский район, Федоровский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07.01.12.05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 – ЗС, Ку=0,45-0,40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Узункольский район, Сарыкольский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Алтынсаринский район, Аулиекольский район, Карасуский район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9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07.02.13</w:t>
            </w:r>
          </w:p>
          <w:bookmarkEnd w:id="3351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07.02.13.01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город Аркалык, Джангильдинский район, южная часть Аулиекольского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07.02.13.02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Южная часть Джангильдинского района Актюбинская область: 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07.02.13.03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Айтекебийский район Костанайская область:северо-западная часть Джангильдинского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07.02.13.04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 – СС, Ку=0,35-0,30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область: Наурзумский район Акмолинская область: западная часть Жаркайынского района</w:t>
            </w:r>
          </w:p>
        </w:tc>
      </w:tr>
      <w:tr>
        <w:trPr>
          <w:trHeight w:val="30" w:hRule="atLeast"/>
        </w:trPr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9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07.02.13</w:t>
            </w:r>
          </w:p>
          <w:bookmarkEnd w:id="3352"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7.02.13.05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Полупустыня – ПП, Ку=0,25-0,20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западная часть Айтекебийского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Ку=0,10-0,15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область: Северо-западная часть Иргизского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07.02.13.06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Костанайская область: южная часть Амангельдинского и Джангильдинского районов Карагандинская область: северо-западная часть Улытауского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07.02.13.07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северная – Пс, Ку=0,15-0,10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 Юго-западная часть Улытауского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</w:t>
            </w:r>
          </w:p>
        </w:tc>
      </w:tr>
    </w:tbl>
    <w:bookmarkStart w:name="z5032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Тобол-Торгайскому водохозяйственному бассейну</w:t>
      </w:r>
    </w:p>
    <w:bookmarkEnd w:id="3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392"/>
        <w:gridCol w:w="1043"/>
        <w:gridCol w:w="1043"/>
        <w:gridCol w:w="1261"/>
        <w:gridCol w:w="1043"/>
        <w:gridCol w:w="1043"/>
        <w:gridCol w:w="1043"/>
        <w:gridCol w:w="1043"/>
        <w:gridCol w:w="1043"/>
        <w:gridCol w:w="1044"/>
      </w:tblGrid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1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354"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1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5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3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35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5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35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7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358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9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5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3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360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5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6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9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6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3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36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5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364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7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 ПП</w:t>
            </w:r>
          </w:p>
          <w:bookmarkEnd w:id="336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5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366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7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6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5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368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7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6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5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370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7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7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1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372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3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7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7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7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1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37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3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7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1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377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3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Ку=0,15-0,10, Пс </w:t>
            </w:r>
          </w:p>
          <w:bookmarkEnd w:id="337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1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37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3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380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5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381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7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8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1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383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3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38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7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8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1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386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3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387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5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 ПП</w:t>
            </w:r>
          </w:p>
          <w:bookmarkEnd w:id="338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3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389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5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39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3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391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5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9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3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393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5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39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9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395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1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39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5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39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9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398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1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39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9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400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1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40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9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402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1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403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3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404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5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40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9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07.01.12.02, 07.01.12.05</w:t>
            </w:r>
          </w:p>
          <w:bookmarkEnd w:id="3406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1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Ку=0,45-0,40, ЗС</w:t>
            </w:r>
          </w:p>
          <w:bookmarkEnd w:id="340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5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40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9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409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1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410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3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 ПП</w:t>
            </w:r>
          </w:p>
          <w:bookmarkEnd w:id="341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1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412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3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Пс</w:t>
            </w:r>
          </w:p>
          <w:bookmarkEnd w:id="341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1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414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3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41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1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416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3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Ку=0,35-0,30, СС</w:t>
            </w:r>
          </w:p>
          <w:bookmarkEnd w:id="341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7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418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9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ПП</w:t>
            </w:r>
          </w:p>
          <w:bookmarkEnd w:id="341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3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42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7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421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9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42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7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423"/>
        </w:tc>
      </w:tr>
      <w:tr>
        <w:trPr>
          <w:trHeight w:val="3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9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Ку=0,10-0,15, Пс</w:t>
            </w:r>
          </w:p>
          <w:bookmarkEnd w:id="342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и ягодники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5356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586"/>
        <w:gridCol w:w="1586"/>
        <w:gridCol w:w="1257"/>
        <w:gridCol w:w="1257"/>
        <w:gridCol w:w="1257"/>
        <w:gridCol w:w="1257"/>
        <w:gridCol w:w="1257"/>
        <w:gridCol w:w="628"/>
        <w:gridCol w:w="62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8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426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0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342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2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3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6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3429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8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343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8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3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8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43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0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433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2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434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4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43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4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3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4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3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4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3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4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43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4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4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4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4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4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442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6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44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6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4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6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4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6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6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4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6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6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6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5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6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5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6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6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6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4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6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5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6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5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6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457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8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458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0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5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0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6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0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6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0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6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0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6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0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46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0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6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0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46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0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6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0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468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12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6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2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2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47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2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47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2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47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62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4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2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2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47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2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47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2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478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4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7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4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8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4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8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4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8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4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48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4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48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4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8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4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48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4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8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4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488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6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48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6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9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6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49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6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9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6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49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6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9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6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49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6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496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8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49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8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49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8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49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8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50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8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0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8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0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8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50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8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0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8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0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8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0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8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50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8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0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8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50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8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1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8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51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0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1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0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1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0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1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0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1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0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1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0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51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0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1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0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51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0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2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0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52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2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2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2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2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2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2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52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2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52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2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2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2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52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2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2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2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53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2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53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4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532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6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533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8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3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8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3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8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3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8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3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8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353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8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3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8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8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 и 07.01.12.05</w:t>
            </w:r>
          </w:p>
          <w:bookmarkEnd w:id="3541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0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4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0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0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0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4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0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35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20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0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0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0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5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0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5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0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0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0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0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5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0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556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2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55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4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5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4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5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4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6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4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6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4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6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4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6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4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6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4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6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4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6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4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56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6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6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6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6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6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6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7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6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7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6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7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6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6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5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6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57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6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57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8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7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8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7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8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8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8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8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38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8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8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8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8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8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8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58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8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8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8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587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0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358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0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8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0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9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0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9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0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359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0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9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0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9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0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595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2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59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2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59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2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59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2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59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2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60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12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0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2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60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2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0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2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60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2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0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2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60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2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0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2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0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92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0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2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610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4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1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14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61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4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1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4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61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44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1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4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1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4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1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74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1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4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1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4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620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6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2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06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2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6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62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6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6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6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2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6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62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6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62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6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2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6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62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6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63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8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водохозяйственный район 07.01.12</w:t>
            </w:r>
          </w:p>
          <w:bookmarkEnd w:id="3631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0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07.01.12.01, 07.01.12.03 и 07.01.12.04</w:t>
            </w:r>
          </w:p>
          <w:bookmarkEnd w:id="3632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2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2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2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2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2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2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2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3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2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участки 07.01.12.02, 07.01.12.05</w:t>
            </w:r>
          </w:p>
          <w:bookmarkEnd w:id="3640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4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4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4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4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4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4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4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4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4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4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4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4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4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84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4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4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Торгайский водохозяйственный район 07.02.13</w:t>
            </w:r>
          </w:p>
          <w:bookmarkEnd w:id="3655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6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07.02.13.01</w:t>
            </w:r>
          </w:p>
          <w:bookmarkEnd w:id="3656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8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8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8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5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8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8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8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8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8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8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8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07.02.13.02</w:t>
            </w:r>
          </w:p>
          <w:bookmarkEnd w:id="3666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0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10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0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6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0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0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0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0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70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0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0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07.02.13.03</w:t>
            </w:r>
          </w:p>
          <w:bookmarkEnd w:id="3676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2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2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2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7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2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2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42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2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2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2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2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07.02.13.04</w:t>
            </w:r>
          </w:p>
          <w:bookmarkEnd w:id="3686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4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4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4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8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4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4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4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4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4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07.02.13.05</w:t>
            </w:r>
          </w:p>
          <w:bookmarkEnd w:id="3694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6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6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6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6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6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699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06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16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26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6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6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56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6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6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6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0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6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07.02.13.06</w:t>
            </w:r>
          </w:p>
          <w:bookmarkEnd w:id="3709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8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8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8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8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8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8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8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8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8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1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8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07.02.13.07</w:t>
            </w:r>
          </w:p>
          <w:bookmarkEnd w:id="3719"/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0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0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0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1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0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2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0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3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0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4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0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5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50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6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0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7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0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3728"/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</w:t>
            </w:r>
          </w:p>
        </w:tc>
      </w:tr>
    </w:tbl>
    <w:bookmarkStart w:name="z56281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и водоотведения при регулярном орошении во вневегетационный период по Тобол-Торгайскому водохозяйственному бассейну </w:t>
      </w:r>
    </w:p>
    <w:bookmarkEnd w:id="3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948"/>
        <w:gridCol w:w="875"/>
        <w:gridCol w:w="886"/>
        <w:gridCol w:w="1761"/>
        <w:gridCol w:w="869"/>
        <w:gridCol w:w="892"/>
        <w:gridCol w:w="1762"/>
        <w:gridCol w:w="176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2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(предпахотные) поливы</w:t>
            </w:r>
          </w:p>
          <w:bookmarkEnd w:id="37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4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88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2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Ку=0,50-0,30, степь</w:t>
            </w:r>
          </w:p>
          <w:bookmarkEnd w:id="37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4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Ку=0,30-0,20, полупустыня</w:t>
            </w:r>
          </w:p>
          <w:bookmarkEnd w:id="37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6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Ку=0,10-0,20, пустыня северная</w:t>
            </w:r>
          </w:p>
          <w:bookmarkEnd w:id="3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(посадочно-приживочные)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8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 *</w:t>
            </w:r>
          </w:p>
          <w:bookmarkEnd w:id="3736"/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0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3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6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8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4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3739"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6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740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4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741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2000-4000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1200-2400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2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3742"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4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743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2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744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3000-6500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2700-4500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1800-3900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0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3745"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2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(0,2-0,5)</w:t>
            </w:r>
          </w:p>
          <w:bookmarkEnd w:id="3746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00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(0,5-1)</w:t>
            </w:r>
          </w:p>
          <w:bookmarkEnd w:id="3747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5500-10000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3500-8000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3300-6000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2100-4800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1980-3600</w:t>
            </w:r>
          </w:p>
        </w:tc>
      </w:tr>
    </w:tbl>
    <w:bookmarkStart w:name="z56408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</w:t>
      </w:r>
    </w:p>
    <w:bookmarkEnd w:id="3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49</w:t>
            </w:r>
          </w:p>
        </w:tc>
      </w:tr>
    </w:tbl>
    <w:bookmarkStart w:name="z56410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Тобол-Торгайскому водохозяйственному бассейну</w:t>
      </w:r>
    </w:p>
    <w:bookmarkEnd w:id="3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517"/>
        <w:gridCol w:w="517"/>
        <w:gridCol w:w="1377"/>
        <w:gridCol w:w="1377"/>
        <w:gridCol w:w="1377"/>
        <w:gridCol w:w="1377"/>
        <w:gridCol w:w="1377"/>
        <w:gridCol w:w="1377"/>
      </w:tblGrid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1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3750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3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5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3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0,30-0,50, ЗС, СС</w:t>
            </w:r>
          </w:p>
          <w:bookmarkEnd w:id="3752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3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0,20-0,30, ПП</w:t>
            </w:r>
          </w:p>
          <w:bookmarkEnd w:id="3753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3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0,10-0,20, Пс</w:t>
            </w:r>
          </w:p>
          <w:bookmarkEnd w:id="3754"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сеяные культуры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bookmarkStart w:name="z56573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4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75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6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37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8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37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2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3759"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4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глубо-кое</w:t>
            </w:r>
          </w:p>
          <w:bookmarkEnd w:id="376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1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6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8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76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5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76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2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76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9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76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6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76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3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76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0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  <w:bookmarkEnd w:id="376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7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76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4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77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1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77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8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377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75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77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50</w:t>
            </w:r>
          </w:p>
        </w:tc>
      </w:tr>
    </w:tbl>
    <w:bookmarkStart w:name="z56683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при обводнении пастбищ по Тобол-Торгайскому водохозяйственному бассейну</w:t>
      </w:r>
    </w:p>
    <w:bookmarkEnd w:id="3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70"/>
        <w:gridCol w:w="1170"/>
        <w:gridCol w:w="1171"/>
        <w:gridCol w:w="1380"/>
        <w:gridCol w:w="1381"/>
        <w:gridCol w:w="1381"/>
        <w:gridCol w:w="2218"/>
      </w:tblGrid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4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37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литр на 1 голову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метр кубический на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2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377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1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377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0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2 лет</w:t>
            </w:r>
          </w:p>
          <w:bookmarkEnd w:id="377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9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6 месяцев</w:t>
            </w:r>
          </w:p>
          <w:bookmarkEnd w:id="377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8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378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7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Свиноматки взрослые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супоросные</w:t>
            </w:r>
          </w:p>
          <w:bookmarkEnd w:id="378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7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месяцев</w:t>
            </w:r>
          </w:p>
          <w:bookmarkEnd w:id="378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67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378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6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378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5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1,5 лет</w:t>
            </w:r>
          </w:p>
          <w:bookmarkEnd w:id="378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4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7 месяцев</w:t>
            </w:r>
          </w:p>
          <w:bookmarkEnd w:id="378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3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378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12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1 года</w:t>
            </w:r>
          </w:p>
          <w:bookmarkEnd w:id="378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51</w:t>
            </w:r>
          </w:p>
        </w:tc>
      </w:tr>
    </w:tbl>
    <w:bookmarkStart w:name="z5682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огурца и томата в зимних теплицах при дождевании (числитель) и капельном орошении (знаменатель) по Тобол-Торгайскому водохозяйственному бассейну</w:t>
      </w:r>
    </w:p>
    <w:bookmarkEnd w:id="3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25"/>
        <w:gridCol w:w="1826"/>
        <w:gridCol w:w="1826"/>
        <w:gridCol w:w="1826"/>
        <w:gridCol w:w="1826"/>
        <w:gridCol w:w="230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3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7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5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9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43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79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9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79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5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79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91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79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07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79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3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797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9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79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5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799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1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800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7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801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3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802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9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803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35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3804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bookmarkStart w:name="z5705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по дождеванию,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38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52</w:t>
            </w:r>
          </w:p>
        </w:tc>
      </w:tr>
    </w:tbl>
    <w:bookmarkStart w:name="z57053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Укрупненные нормы водопотребления цветочных срезаемых культур (роз) в зимних теплицах при капельном орошении и дождевании по Тобол-Торгайскому водохозяйственному бассейну </w:t>
      </w:r>
    </w:p>
    <w:bookmarkEnd w:id="3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4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38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1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0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5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380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69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381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3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381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7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381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1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381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5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381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9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381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3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381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7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381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1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81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5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381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9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382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3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382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57117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Укрупненные нормы водопотребления и водоотведения в сельском хозяйстве по Шу-Таласскому водохозяйственному бассейну</w:t>
      </w:r>
    </w:p>
    <w:bookmarkEnd w:id="38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53</w:t>
            </w:r>
          </w:p>
        </w:tc>
      </w:tr>
    </w:tbl>
    <w:bookmarkStart w:name="z5711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водохозяйственных районов, водохозяйственных участков, административных областей и районов по природным и соответствующим им агроклиматическим зонам увлажненности Шу-Таласского водохозяйственного бассейна</w:t>
      </w:r>
    </w:p>
    <w:bookmarkEnd w:id="3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2744"/>
        <w:gridCol w:w="3848"/>
        <w:gridCol w:w="3497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0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водохозяйственных районов, код</w:t>
            </w:r>
          </w:p>
          <w:bookmarkEnd w:id="3824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водохозяйственных участков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природные зоны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области и районы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5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25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0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Шу-Таласский водохозяйственный бассейн</w:t>
            </w:r>
          </w:p>
          <w:bookmarkEnd w:id="3826"/>
        </w:tc>
      </w:tr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2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08.01.14</w:t>
            </w:r>
          </w:p>
          <w:bookmarkEnd w:id="3827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08.01.14.01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Меркенский район, 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08.01.14.03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Западная часть района имени Турара 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Мойынкумский район, Шуский район, южная часть Меркинского района и района имени Т. Рыскулова Южно-Казахстанская область: Созакский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область: северо-восточная часть Шиелинского района</w:t>
            </w:r>
          </w:p>
        </w:tc>
      </w:tr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2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08.02.15</w:t>
            </w:r>
          </w:p>
          <w:bookmarkEnd w:id="3828"/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08.02.15.01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Ку=0,25-0,20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Байзакский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Ку=0,15-0,10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Таласский район, южная часть Байзакского, Жамбылского, Жуалынского районов</w:t>
            </w:r>
          </w:p>
        </w:tc>
      </w:tr>
      <w:tr>
        <w:trPr>
          <w:trHeight w:val="30" w:hRule="atLeast"/>
        </w:trPr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08.02.15.02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степь – ПГС, Ку=0,30 – 0,35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полупустыня – ПГП, Ку=0,25 – 0,20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Жамбылский, Жуалынский, Сарысуский 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 южная – Пю, Ку=0,15 – 0,10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область: Сарысуский, Таласский районы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54</w:t>
            </w:r>
          </w:p>
        </w:tc>
      </w:tr>
    </w:tbl>
    <w:bookmarkStart w:name="z57188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 вегетационный период по Шу-Таласскому водохозяйственному бассейну</w:t>
      </w:r>
    </w:p>
    <w:bookmarkEnd w:id="3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271"/>
        <w:gridCol w:w="721"/>
        <w:gridCol w:w="434"/>
        <w:gridCol w:w="719"/>
        <w:gridCol w:w="579"/>
        <w:gridCol w:w="718"/>
        <w:gridCol w:w="539"/>
        <w:gridCol w:w="716"/>
        <w:gridCol w:w="576"/>
        <w:gridCol w:w="715"/>
        <w:gridCol w:w="600"/>
        <w:gridCol w:w="715"/>
        <w:gridCol w:w="617"/>
        <w:gridCol w:w="713"/>
        <w:gridCol w:w="630"/>
        <w:gridCol w:w="713"/>
        <w:gridCol w:w="9"/>
        <w:gridCol w:w="723"/>
      </w:tblGrid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9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3830"/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Почвенно-гидрогеологические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вероятности превышения, (проценты)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9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31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1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832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3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33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5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34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7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35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1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08.​01.​14.​02</w:t>
            </w:r>
          </w:p>
          <w:bookmarkEnd w:id="3836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3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37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7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38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1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839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3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40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7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41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61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42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5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843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7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08.​02.​15.​01</w:t>
            </w:r>
          </w:p>
          <w:bookmarkEnd w:id="3844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9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45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3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46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7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847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9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Ку=0,30-0,35, ПГП</w:t>
            </w:r>
          </w:p>
          <w:bookmarkEnd w:id="3848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3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49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7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50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1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3851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3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52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5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53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7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54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1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3855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3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56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7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 Пю</w:t>
            </w:r>
          </w:p>
          <w:bookmarkEnd w:id="3857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1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858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3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59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7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0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1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1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5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862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7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3863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9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64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3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5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7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866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9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Ку=0,30-0,35, ПГП</w:t>
            </w:r>
          </w:p>
          <w:bookmarkEnd w:id="3867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3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68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87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69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1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3870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3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71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5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72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7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73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1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3874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3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75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7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76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1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877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3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78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7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79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1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80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5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881"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7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3882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9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83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3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84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7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885"/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9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Ку=0,30-0,35, ПГП</w:t>
            </w:r>
          </w:p>
          <w:bookmarkEnd w:id="3886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3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Ку=0,25-0,20, ПГП</w:t>
            </w:r>
          </w:p>
          <w:bookmarkEnd w:id="3887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7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Ку=0,15-0,10, Пю</w:t>
            </w:r>
          </w:p>
          <w:bookmarkEnd w:id="3888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</w:tbl>
    <w:bookmarkStart w:name="z6203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544"/>
        <w:gridCol w:w="1544"/>
        <w:gridCol w:w="1224"/>
        <w:gridCol w:w="1224"/>
        <w:gridCol w:w="1545"/>
        <w:gridCol w:w="1225"/>
        <w:gridCol w:w="1225"/>
        <w:gridCol w:w="12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2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389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4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Почвенно-гидрогеологические области</w:t>
            </w:r>
          </w:p>
          <w:bookmarkEnd w:id="389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6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автоморфные</w:t>
            </w:r>
          </w:p>
          <w:bookmarkEnd w:id="38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полугидроморфные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0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вероятности превышения, (проценты)</w:t>
            </w:r>
          </w:p>
          <w:bookmarkEnd w:id="3893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2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389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2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89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2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Поверхностное орошение</w:t>
            </w:r>
          </w:p>
          <w:bookmarkEnd w:id="389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4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389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6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3898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8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89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8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0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8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0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8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0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8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0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8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0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8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0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8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0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8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0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8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0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8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0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8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1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8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08.​01.​14.​02</w:t>
            </w:r>
          </w:p>
          <w:bookmarkEnd w:id="3911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0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1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0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1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0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1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0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1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0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1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0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1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0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1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0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1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70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2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0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2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0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2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0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2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0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2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20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2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0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2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0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2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0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92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0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2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0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93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0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3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0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3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0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3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0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3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0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3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0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3936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2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3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2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3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2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3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2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4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2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4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2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4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2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4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2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4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2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4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2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4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32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4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42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4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2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4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62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5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2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5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2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5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92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95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2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5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2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95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22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5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32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5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2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5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2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5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62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6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2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6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2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6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92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6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2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6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2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396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2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6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2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bookmarkEnd w:id="396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2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6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2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6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62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7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2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7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2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7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2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397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4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Водохозяйственные участок 08.​02.​15.​01</w:t>
            </w:r>
          </w:p>
          <w:bookmarkEnd w:id="3974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6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7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6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97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6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7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6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7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6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7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6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398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6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398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6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398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6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398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6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8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96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8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6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8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6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398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6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398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6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8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6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399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56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399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6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399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6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399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6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399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6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399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6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9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6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399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6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399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6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3999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38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0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8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0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8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0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8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0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78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0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8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0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8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0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08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0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18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0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8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0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8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1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8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1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8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1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8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1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8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1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8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1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8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1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8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1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8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01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28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1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8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402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8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2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8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2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68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2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8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2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8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2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98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2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8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2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8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  <w:bookmarkEnd w:id="402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28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2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38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403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8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3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58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  <w:bookmarkEnd w:id="403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68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03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8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03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88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  <w:bookmarkEnd w:id="403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8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</w:t>
            </w:r>
          </w:p>
          <w:bookmarkEnd w:id="403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0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403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2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4038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4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3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4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04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24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4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34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4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44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4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4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4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4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4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74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4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84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4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4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4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04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4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4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5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4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4051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6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5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6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05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46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5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56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5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66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5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76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5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86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5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6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5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06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6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16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6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26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6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6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6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6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6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6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6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66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6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76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6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86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06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6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6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06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7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16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7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26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7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6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7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46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7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56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07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66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4076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68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07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8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07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88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7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98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08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8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18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8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28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08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8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8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48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08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8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68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78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8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88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08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8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09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8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9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18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9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28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09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8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09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48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09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8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09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8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09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78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9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88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09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98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0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8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0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8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0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28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0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38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0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48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0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58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0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68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10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78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0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88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10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8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1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08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1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8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1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28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411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0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4114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2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11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2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1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52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1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62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1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2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1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82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2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2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2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02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2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12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12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2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2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32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2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42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2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52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2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2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2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72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2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2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3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92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13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02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3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12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13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22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3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32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13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2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3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52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3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2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3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2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4139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4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4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84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414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4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4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4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14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14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4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24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4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34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4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44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4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4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4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64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4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74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5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84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5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94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415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04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415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14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5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24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5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34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5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44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5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4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415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4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5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4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416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4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6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4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6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04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6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4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16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24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6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34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6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4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6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54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416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4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416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74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417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4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17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94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417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04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7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14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17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4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17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4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Капельное орошение</w:t>
            </w:r>
          </w:p>
          <w:bookmarkEnd w:id="4176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6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водохозяйственный район 08.01.14</w:t>
            </w:r>
          </w:p>
          <w:bookmarkEnd w:id="417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8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08.​01.​14.​01</w:t>
            </w:r>
          </w:p>
          <w:bookmarkEnd w:id="4178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0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7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50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60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70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0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90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00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0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0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0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40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8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50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0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08.​01.​14.​02</w:t>
            </w:r>
          </w:p>
          <w:bookmarkEnd w:id="4191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2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72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82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92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02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2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22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2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19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42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2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2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2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2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2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2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2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22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32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0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2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2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62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72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82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2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2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08.​01.​14.​03</w:t>
            </w:r>
          </w:p>
          <w:bookmarkEnd w:id="4216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4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4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4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1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4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4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4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4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4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4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4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4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4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4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2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34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4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4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4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4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4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4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04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14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24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3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4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44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54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4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74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4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94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04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4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4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4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34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44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4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4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водохозяйственный район 08.02.15</w:t>
            </w:r>
          </w:p>
          <w:bookmarkEnd w:id="425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6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08.​02.​15.​01</w:t>
            </w:r>
          </w:p>
          <w:bookmarkEnd w:id="4254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8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8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8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98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08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5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18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8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38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8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58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8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8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8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98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8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6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18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28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8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8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58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68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78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88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8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7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8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Водохозяйственный участок 08.​02.​15.​02</w:t>
            </w:r>
          </w:p>
          <w:bookmarkEnd w:id="4279"/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0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20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30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0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50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60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70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0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0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0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8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10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20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0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40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50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60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70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80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90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0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29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0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0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30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0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50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60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0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6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80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7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90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8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00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09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0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0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0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1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30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2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0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3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0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4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0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4315"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55</w:t>
            </w:r>
          </w:p>
        </w:tc>
      </w:tr>
    </w:tbl>
    <w:bookmarkStart w:name="z66071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при регулярном орошении сельскохозяйственных культур различными способами полива во вневегетационный период по Шу-Таласскому водохозяйственному бассейну</w:t>
      </w:r>
    </w:p>
    <w:bookmarkEnd w:id="4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855"/>
        <w:gridCol w:w="843"/>
        <w:gridCol w:w="854"/>
        <w:gridCol w:w="1698"/>
        <w:gridCol w:w="838"/>
        <w:gridCol w:w="860"/>
        <w:gridCol w:w="1699"/>
        <w:gridCol w:w="16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2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Влагозарядковые поливы</w:t>
            </w:r>
          </w:p>
          <w:bookmarkEnd w:id="4317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4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природные зоны</w:t>
            </w:r>
          </w:p>
          <w:bookmarkEnd w:id="4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9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4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Ку≤0,10 – 0,15, пустыня южная</w:t>
            </w:r>
          </w:p>
          <w:bookmarkEnd w:id="4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1300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24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Ку=0,20 – 0,30, предгорная полупустыня</w:t>
            </w:r>
          </w:p>
          <w:bookmarkEnd w:id="4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Яровые зерновые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– 1100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–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– 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–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4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Промывные поливы*</w:t>
            </w:r>
          </w:p>
          <w:bookmarkEnd w:id="4322"/>
        </w:tc>
      </w:tr>
      <w:tr>
        <w:trPr>
          <w:trHeight w:val="30" w:hRule="atLeast"/>
        </w:trPr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6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засоления почв</w:t>
            </w:r>
          </w:p>
          <w:bookmarkEnd w:id="4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водоотведения,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засоления почв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хлоридный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сульфатно-хлоридный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сульфатно-натриевый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82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24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0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легкого механического состава</w:t>
            </w:r>
          </w:p>
          <w:bookmarkEnd w:id="4325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2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4326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&lt;1200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00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4327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4000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– 2400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08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Среднесуглинистые или аналогичные им по солеотдаче почвы, неоднородного слоистого сложения</w:t>
            </w:r>
          </w:p>
          <w:bookmarkEnd w:id="4328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0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4329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&lt;2700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&lt;1800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8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4330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– 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– 6500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– 4500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3900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– 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6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Глинистые почвы или суглинистые с пониженной солеотдачей (солонцовые, такыровидные)</w:t>
            </w:r>
          </w:p>
          <w:bookmarkEnd w:id="4331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8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(0,2 – 0,5)</w:t>
            </w:r>
          </w:p>
          <w:bookmarkEnd w:id="4332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&lt;2100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&lt;900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36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(0,5 – 1)</w:t>
            </w:r>
          </w:p>
          <w:bookmarkEnd w:id="4333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– 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– 8000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– 6000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– 4800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– 3600</w:t>
            </w:r>
          </w:p>
        </w:tc>
      </w:tr>
    </w:tbl>
    <w:bookmarkStart w:name="z66244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промывные нормы установлены на фоне дренажа.</w:t>
      </w:r>
    </w:p>
    <w:bookmarkEnd w:id="4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56</w:t>
            </w:r>
          </w:p>
        </w:tc>
      </w:tr>
    </w:tbl>
    <w:bookmarkStart w:name="z66246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и водоотведения на системах лиманного орошения по Шу-Таласскому водохозяйственному бассейну</w:t>
      </w:r>
    </w:p>
    <w:bookmarkEnd w:id="4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0"/>
        <w:gridCol w:w="516"/>
        <w:gridCol w:w="516"/>
        <w:gridCol w:w="1373"/>
        <w:gridCol w:w="1373"/>
        <w:gridCol w:w="1373"/>
        <w:gridCol w:w="1373"/>
        <w:gridCol w:w="1373"/>
        <w:gridCol w:w="1373"/>
      </w:tblGrid>
      <w:tr>
        <w:trPr>
          <w:trHeight w:val="30" w:hRule="atLeast"/>
        </w:trPr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7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Ку, шифр природной зоны</w:t>
            </w:r>
          </w:p>
          <w:bookmarkEnd w:id="4336"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лиманов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на лиманах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водопотребления, м3/га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Почвогрунты лиманов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Залегание грунтовых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9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89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&lt;0,10-0,20, Пю</w:t>
            </w:r>
          </w:p>
          <w:bookmarkEnd w:id="4338"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мелководные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глубоководные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луга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сеянные культуры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</w:tbl>
    <w:bookmarkStart w:name="z66329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2123"/>
        <w:gridCol w:w="2123"/>
        <w:gridCol w:w="2124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0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водоотведения, м3/га</w:t>
            </w:r>
          </w:p>
          <w:bookmarkEnd w:id="434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2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Почвогрунты лиманов</w:t>
            </w:r>
          </w:p>
          <w:bookmarkEnd w:id="43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4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  <w:bookmarkEnd w:id="4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8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Залегание грунтовых вод</w:t>
            </w:r>
          </w:p>
          <w:bookmarkEnd w:id="4343"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0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глубо-кое</w:t>
            </w:r>
          </w:p>
          <w:bookmarkEnd w:id="434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глубо-кое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близ-кое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7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4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4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434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1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434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8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bookmarkEnd w:id="434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5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434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57</w:t>
            </w:r>
          </w:p>
        </w:tc>
      </w:tr>
    </w:tbl>
    <w:bookmarkStart w:name="z66383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при обводнении пастбищ по Шу-Таласскому водохозяйственному бассейну</w:t>
      </w:r>
    </w:p>
    <w:bookmarkEnd w:id="4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170"/>
        <w:gridCol w:w="1170"/>
        <w:gridCol w:w="1170"/>
        <w:gridCol w:w="1800"/>
        <w:gridCol w:w="1380"/>
        <w:gridCol w:w="1800"/>
        <w:gridCol w:w="2217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4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группы животных</w:t>
            </w:r>
          </w:p>
          <w:bookmarkEnd w:id="43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водопотребление по сезонам года, (литр на одну голову скота)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водопотребление за пастбищный период, (метр кубический на одну голову скота)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02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5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11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молочные</w:t>
            </w:r>
          </w:p>
          <w:bookmarkEnd w:id="435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0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сухостойные</w:t>
            </w:r>
          </w:p>
          <w:bookmarkEnd w:id="435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9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в возрасте до двух лет</w:t>
            </w:r>
          </w:p>
          <w:bookmarkEnd w:id="435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8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Телята в возрасте до шести месяцев</w:t>
            </w:r>
          </w:p>
          <w:bookmarkEnd w:id="4356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7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с приплодом</w:t>
            </w:r>
          </w:p>
          <w:bookmarkEnd w:id="4357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6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Свиноматки взрослые супоросные</w:t>
            </w:r>
          </w:p>
          <w:bookmarkEnd w:id="4358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5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свиней в возрасте до четырех месяцев</w:t>
            </w:r>
          </w:p>
          <w:bookmarkEnd w:id="4359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4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рабочие, не кормящие матки</w:t>
            </w:r>
          </w:p>
          <w:bookmarkEnd w:id="4360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83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 племенные, кормящие матки</w:t>
            </w:r>
          </w:p>
          <w:bookmarkEnd w:id="4361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2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полутора лет</w:t>
            </w:r>
          </w:p>
          <w:bookmarkEnd w:id="4362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1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Жеребята в возрасте до семи месяцев</w:t>
            </w:r>
          </w:p>
          <w:bookmarkEnd w:id="4363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10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взрослые</w:t>
            </w:r>
          </w:p>
          <w:bookmarkEnd w:id="4364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19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овец в возрасте до одного года</w:t>
            </w:r>
          </w:p>
          <w:bookmarkEnd w:id="4365"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58</w:t>
            </w:r>
          </w:p>
        </w:tc>
      </w:tr>
    </w:tbl>
    <w:bookmarkStart w:name="z66529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Укрупненные нормы водопотребления основных культур – огурца и томата в защищенном грунте (теплицах) по Шу-Таласскому водохозяйственному бассейну</w:t>
      </w:r>
    </w:p>
    <w:bookmarkEnd w:id="4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063"/>
        <w:gridCol w:w="1635"/>
        <w:gridCol w:w="2063"/>
        <w:gridCol w:w="2064"/>
        <w:gridCol w:w="1635"/>
        <w:gridCol w:w="2065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0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43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Огурец,* л/м2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Томат,*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оборот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всесезонный (переходный) оборот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42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68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0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4369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6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4370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2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4371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98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4372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14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4373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30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4374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6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4375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2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4376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8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4377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94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378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10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4379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26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4380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42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оборот</w:t>
            </w:r>
          </w:p>
          <w:bookmarkEnd w:id="4381"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bookmarkStart w:name="z6675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в числителе укрупненные нормы при дождевании, в знаменателе – при капельном орошении (приведенные нормы водопотребления могут отклоняться в сторону повышения или понижения на 8 – 12 %).</w:t>
      </w:r>
    </w:p>
    <w:bookmarkEnd w:id="4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59</w:t>
            </w:r>
          </w:p>
        </w:tc>
      </w:tr>
    </w:tbl>
    <w:bookmarkStart w:name="z66760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Укрупненные нормы водопотребления цветочных срезаемых культур (роз) в зимних теплицах при капельном орошении и дождевании, по Шу-Таласскому водохозяйственному бассейну</w:t>
      </w:r>
    </w:p>
    <w:bookmarkEnd w:id="4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4971"/>
        <w:gridCol w:w="4971"/>
      </w:tblGrid>
      <w:tr>
        <w:trPr>
          <w:trHeight w:val="30" w:hRule="atLeast"/>
        </w:trPr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1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  <w:bookmarkEnd w:id="4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полива, л/м2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8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8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2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bookmarkEnd w:id="438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6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bookmarkEnd w:id="438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0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438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4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bookmarkEnd w:id="4389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8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bookmarkEnd w:id="4390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2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4391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6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bookmarkEnd w:id="4392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0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bookmarkEnd w:id="4393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4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4394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8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395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2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4396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6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bookmarkEnd w:id="4397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20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  <w:bookmarkEnd w:id="4398"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60</w:t>
            </w:r>
          </w:p>
        </w:tc>
      </w:tr>
    </w:tbl>
    <w:bookmarkStart w:name="z6682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Укрупненные нормы водопотребления и водоотведения в угольной промышленности</w:t>
      </w:r>
    </w:p>
    <w:bookmarkEnd w:id="4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910"/>
        <w:gridCol w:w="1330"/>
        <w:gridCol w:w="1119"/>
        <w:gridCol w:w="1553"/>
        <w:gridCol w:w="909"/>
        <w:gridCol w:w="698"/>
        <w:gridCol w:w="1764"/>
        <w:gridCol w:w="803"/>
        <w:gridCol w:w="803"/>
        <w:gridCol w:w="697"/>
        <w:gridCol w:w="1334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26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00"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Безвоз-вратное водопот-ребление, метр кубический на единицу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оборотной, последовательно и повторно используемой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7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0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0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</w:t>
            </w:r>
          </w:p>
          <w:bookmarkEnd w:id="440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95/255*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195/255*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93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угля</w:t>
            </w:r>
          </w:p>
          <w:bookmarkEnd w:id="440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0/215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06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Угольные брикеты</w:t>
            </w:r>
          </w:p>
          <w:bookmarkEnd w:id="440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19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попутного газа</w:t>
            </w:r>
          </w:p>
          <w:bookmarkEnd w:id="440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тысяч метров кубических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61</w:t>
            </w:r>
          </w:p>
        </w:tc>
      </w:tr>
    </w:tbl>
    <w:bookmarkStart w:name="z66933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Укрупненные нормы водопотребления и водоотведения при добыче и переработке в отрасли черной металлургии</w:t>
      </w:r>
    </w:p>
    <w:bookmarkEnd w:id="4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815"/>
        <w:gridCol w:w="1191"/>
        <w:gridCol w:w="1002"/>
        <w:gridCol w:w="1002"/>
        <w:gridCol w:w="1002"/>
        <w:gridCol w:w="1002"/>
        <w:gridCol w:w="1002"/>
        <w:gridCol w:w="1106"/>
        <w:gridCol w:w="1107"/>
        <w:gridCol w:w="1002"/>
        <w:gridCol w:w="1003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34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07"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75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08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88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железная</w:t>
            </w:r>
          </w:p>
          <w:bookmarkEnd w:id="4409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6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1,48*/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  <w:bookmarkEnd w:id="441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8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1,28*/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  <w:bookmarkEnd w:id="441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3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железорудный</w:t>
            </w:r>
          </w:p>
          <w:bookmarkEnd w:id="4412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6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хромитовая</w:t>
            </w:r>
          </w:p>
          <w:bookmarkEnd w:id="4413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9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 флюсовый</w:t>
            </w:r>
          </w:p>
          <w:bookmarkEnd w:id="4414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2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Чугун</w:t>
            </w:r>
          </w:p>
          <w:bookmarkEnd w:id="4415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5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</w:t>
            </w:r>
          </w:p>
          <w:bookmarkEnd w:id="4416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8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стальные</w:t>
            </w:r>
          </w:p>
          <w:bookmarkEnd w:id="4417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1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чугунные</w:t>
            </w:r>
          </w:p>
          <w:bookmarkEnd w:id="4418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4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Электросплавы</w:t>
            </w:r>
          </w:p>
          <w:bookmarkEnd w:id="4419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07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6% влажности</w:t>
            </w:r>
          </w:p>
          <w:bookmarkEnd w:id="4420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0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Огнеупоры (изделия огнеупорные)</w:t>
            </w:r>
          </w:p>
          <w:bookmarkEnd w:id="4421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3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Метизы</w:t>
            </w:r>
          </w:p>
          <w:bookmarkEnd w:id="4422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46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лома (переработка ломов и отходов черной металлургии)</w:t>
            </w:r>
          </w:p>
          <w:bookmarkEnd w:id="4423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9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Агломерат железорудный</w:t>
            </w:r>
          </w:p>
          <w:bookmarkEnd w:id="4424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72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Окатыши железнорудные</w:t>
            </w:r>
          </w:p>
          <w:bookmarkEnd w:id="4425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85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Электросталь</w:t>
            </w:r>
          </w:p>
          <w:bookmarkEnd w:id="4426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8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Конверторная сталь</w:t>
            </w:r>
          </w:p>
          <w:bookmarkEnd w:id="4427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11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Сортовой прокат</w:t>
            </w:r>
          </w:p>
          <w:bookmarkEnd w:id="4428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4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Листовой прокат</w:t>
            </w:r>
          </w:p>
          <w:bookmarkEnd w:id="4429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7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марганцевая</w:t>
            </w:r>
          </w:p>
          <w:bookmarkEnd w:id="4430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62</w:t>
            </w:r>
          </w:p>
        </w:tc>
      </w:tr>
    </w:tbl>
    <w:bookmarkStart w:name="z67251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Укрупненные нормы водопотребления и водоотведения при добыче и переработке в отрасли цветной металлургии</w:t>
      </w:r>
    </w:p>
    <w:bookmarkEnd w:id="4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77"/>
        <w:gridCol w:w="1282"/>
        <w:gridCol w:w="1078"/>
        <w:gridCol w:w="1078"/>
        <w:gridCol w:w="1078"/>
        <w:gridCol w:w="1078"/>
        <w:gridCol w:w="1078"/>
        <w:gridCol w:w="1078"/>
        <w:gridCol w:w="1078"/>
        <w:gridCol w:w="1079"/>
        <w:gridCol w:w="878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2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32"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норма-тивно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3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33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06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Бокситы (добыча)</w:t>
            </w:r>
          </w:p>
          <w:bookmarkEnd w:id="4434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9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 первичный</w:t>
            </w:r>
          </w:p>
          <w:bookmarkEnd w:id="4435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2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Глинозем</w:t>
            </w:r>
          </w:p>
          <w:bookmarkEnd w:id="4436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5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руда</w:t>
            </w:r>
          </w:p>
          <w:bookmarkEnd w:id="4437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59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  <w:bookmarkEnd w:id="4438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2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  <w:bookmarkEnd w:id="4439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5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</w:t>
            </w:r>
          </w:p>
          <w:bookmarkEnd w:id="4440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9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марганцевая (добыча)</w:t>
            </w:r>
          </w:p>
          <w:bookmarkEnd w:id="4441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2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Медный прокат</w:t>
            </w:r>
          </w:p>
          <w:bookmarkEnd w:id="4442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25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Переработанная медная руда</w:t>
            </w:r>
          </w:p>
          <w:bookmarkEnd w:id="4443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38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  <w:bookmarkEnd w:id="4444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1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Рафинированная медь</w:t>
            </w:r>
          </w:p>
          <w:bookmarkEnd w:id="4445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4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цветных металлов</w:t>
            </w:r>
          </w:p>
          <w:bookmarkEnd w:id="4446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7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 губчатый</w:t>
            </w:r>
          </w:p>
          <w:bookmarkEnd w:id="4447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0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и магниевые сплавы</w:t>
            </w:r>
          </w:p>
          <w:bookmarkEnd w:id="4448"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63</w:t>
            </w:r>
          </w:p>
        </w:tc>
      </w:tr>
    </w:tbl>
    <w:bookmarkStart w:name="z67504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Укрупненные нормы водопотребления и водоотведения при добыче и переработке в нефтегазовой отрасли</w:t>
      </w:r>
    </w:p>
    <w:bookmarkEnd w:id="4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097"/>
        <w:gridCol w:w="1509"/>
        <w:gridCol w:w="1096"/>
        <w:gridCol w:w="890"/>
        <w:gridCol w:w="890"/>
        <w:gridCol w:w="1304"/>
        <w:gridCol w:w="890"/>
        <w:gridCol w:w="890"/>
        <w:gridCol w:w="1096"/>
        <w:gridCol w:w="1097"/>
        <w:gridCol w:w="893"/>
      </w:tblGrid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05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50"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6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51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9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</w:t>
            </w:r>
          </w:p>
          <w:bookmarkEnd w:id="4452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2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нефти</w:t>
            </w:r>
          </w:p>
          <w:bookmarkEnd w:id="4453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85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природного газа</w:t>
            </w:r>
          </w:p>
          <w:bookmarkEnd w:id="4454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98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 и нефтяной переработки</w:t>
            </w:r>
          </w:p>
          <w:bookmarkEnd w:id="4455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 кубических метров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1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 конденсат (стабильный)</w:t>
            </w:r>
          </w:p>
          <w:bookmarkEnd w:id="4456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64</w:t>
            </w:r>
          </w:p>
        </w:tc>
      </w:tr>
    </w:tbl>
    <w:bookmarkStart w:name="z67625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Укрупненные нормы водопотребления и водоотведения в химической отрасли промышленности</w:t>
      </w:r>
    </w:p>
    <w:bookmarkEnd w:id="4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784"/>
        <w:gridCol w:w="1146"/>
        <w:gridCol w:w="963"/>
        <w:gridCol w:w="963"/>
        <w:gridCol w:w="782"/>
        <w:gridCol w:w="783"/>
        <w:gridCol w:w="1146"/>
        <w:gridCol w:w="964"/>
        <w:gridCol w:w="964"/>
        <w:gridCol w:w="965"/>
        <w:gridCol w:w="965"/>
      </w:tblGrid>
      <w:tr>
        <w:trPr>
          <w:trHeight w:val="30" w:hRule="atLeast"/>
        </w:trPr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26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458"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67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5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0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Руда фосфоритная</w:t>
            </w:r>
          </w:p>
          <w:bookmarkEnd w:id="446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3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синтетический</w:t>
            </w:r>
          </w:p>
          <w:bookmarkEnd w:id="446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6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Азотные удобрения (в пересчете на 100 % азота)</w:t>
            </w:r>
          </w:p>
          <w:bookmarkEnd w:id="4462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19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Фосфатные удобрения</w:t>
            </w:r>
          </w:p>
          <w:bookmarkEnd w:id="4463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32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</w:p>
          <w:bookmarkEnd w:id="4464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45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 (на сере)</w:t>
            </w:r>
          </w:p>
          <w:bookmarkEnd w:id="4465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8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Фосфорная кислота</w:t>
            </w:r>
          </w:p>
          <w:bookmarkEnd w:id="4466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71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  <w:bookmarkEnd w:id="4467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84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Кальцинированная сода</w:t>
            </w:r>
          </w:p>
          <w:bookmarkEnd w:id="446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7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</w:p>
          <w:bookmarkEnd w:id="446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10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натрия</w:t>
            </w:r>
          </w:p>
          <w:bookmarkEnd w:id="447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23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 хлор</w:t>
            </w:r>
          </w:p>
          <w:bookmarkEnd w:id="447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36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Каустическая сода</w:t>
            </w:r>
          </w:p>
          <w:bookmarkEnd w:id="4472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9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защиты растений</w:t>
            </w:r>
          </w:p>
          <w:bookmarkEnd w:id="4473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2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Калийные удобрения (в пересчете на 100% окись калия)</w:t>
            </w:r>
          </w:p>
          <w:bookmarkEnd w:id="4474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5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химические</w:t>
            </w:r>
          </w:p>
          <w:bookmarkEnd w:id="4475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8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смолы</w:t>
            </w:r>
          </w:p>
          <w:bookmarkEnd w:id="4476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01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</w:t>
            </w:r>
          </w:p>
          <w:bookmarkEnd w:id="4477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4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Лаки (на конденсационных смолах)</w:t>
            </w:r>
          </w:p>
          <w:bookmarkEnd w:id="447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27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красители (дисперсные)</w:t>
            </w:r>
          </w:p>
          <w:bookmarkEnd w:id="447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0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Синтетический каучук</w:t>
            </w:r>
          </w:p>
          <w:bookmarkEnd w:id="448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53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Метанол (ректификат)</w:t>
            </w:r>
          </w:p>
          <w:bookmarkEnd w:id="448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66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 и фенол</w:t>
            </w:r>
          </w:p>
          <w:bookmarkEnd w:id="4482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79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 слабая</w:t>
            </w:r>
          </w:p>
          <w:bookmarkEnd w:id="4483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92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</w:p>
          <w:bookmarkEnd w:id="4484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5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моющие средства</w:t>
            </w:r>
          </w:p>
          <w:bookmarkEnd w:id="4485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8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углерод</w:t>
            </w:r>
          </w:p>
          <w:bookmarkEnd w:id="4486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31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Резиновая обувь</w:t>
            </w:r>
          </w:p>
          <w:bookmarkEnd w:id="4487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44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резинотехнические</w:t>
            </w:r>
          </w:p>
          <w:bookmarkEnd w:id="448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7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</w:t>
            </w:r>
          </w:p>
          <w:bookmarkEnd w:id="448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погонных метров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70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Борная кислота</w:t>
            </w:r>
          </w:p>
          <w:bookmarkEnd w:id="449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83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нефелиновый</w:t>
            </w:r>
          </w:p>
          <w:bookmarkEnd w:id="449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96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фосфоритный</w:t>
            </w:r>
          </w:p>
          <w:bookmarkEnd w:id="4492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9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Кабрид кальция</w:t>
            </w:r>
          </w:p>
          <w:bookmarkEnd w:id="4493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2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Стекловолокно</w:t>
            </w:r>
          </w:p>
          <w:bookmarkEnd w:id="4494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35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Углекислота</w:t>
            </w:r>
          </w:p>
          <w:bookmarkEnd w:id="4495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8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</w:t>
            </w:r>
          </w:p>
          <w:bookmarkEnd w:id="4496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61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руда (добыча)</w:t>
            </w:r>
          </w:p>
          <w:bookmarkEnd w:id="4497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4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газовой серы</w:t>
            </w:r>
          </w:p>
          <w:bookmarkEnd w:id="449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7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желтый</w:t>
            </w:r>
          </w:p>
          <w:bookmarkEnd w:id="449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00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</w:t>
            </w:r>
          </w:p>
          <w:bookmarkEnd w:id="450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3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</w:t>
            </w:r>
          </w:p>
          <w:bookmarkEnd w:id="450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6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  <w:bookmarkEnd w:id="4502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9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Сложные удобрения</w:t>
            </w:r>
          </w:p>
          <w:bookmarkEnd w:id="4503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2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Аргон</w:t>
            </w:r>
          </w:p>
          <w:bookmarkEnd w:id="4504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65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</w:t>
            </w:r>
          </w:p>
          <w:bookmarkEnd w:id="4505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8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и ацетон</w:t>
            </w:r>
          </w:p>
          <w:bookmarkEnd w:id="4506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1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Олифа</w:t>
            </w:r>
          </w:p>
          <w:bookmarkEnd w:id="4507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1,9081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04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Автобензин</w:t>
            </w:r>
          </w:p>
          <w:bookmarkEnd w:id="450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17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  <w:bookmarkEnd w:id="450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0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</w:t>
            </w:r>
          </w:p>
          <w:bookmarkEnd w:id="451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65</w:t>
            </w:r>
          </w:p>
        </w:tc>
      </w:tr>
    </w:tbl>
    <w:bookmarkStart w:name="z68344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Укрупненные нормы водопотребления и водоотведения в текстильной отрасли</w:t>
      </w:r>
    </w:p>
    <w:bookmarkEnd w:id="4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1144"/>
        <w:gridCol w:w="745"/>
        <w:gridCol w:w="1142"/>
        <w:gridCol w:w="1009"/>
        <w:gridCol w:w="743"/>
        <w:gridCol w:w="1055"/>
        <w:gridCol w:w="1010"/>
        <w:gridCol w:w="1010"/>
        <w:gridCol w:w="1010"/>
        <w:gridCol w:w="743"/>
        <w:gridCol w:w="1146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5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512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продукции, метр кубический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производ-ственных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86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9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Комбинаты тонкополотнянных тканей, с компрессорной станцией водоподготовки, без котельной</w:t>
            </w:r>
          </w:p>
          <w:bookmarkEnd w:id="45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2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Комбинаты тонкополотнянных тканей, с компрессорной станцией водоподготовки, с котельной</w:t>
            </w:r>
          </w:p>
          <w:bookmarkEnd w:id="45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5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Красильно-пропиточное производство брезентов со станцией водоподготовки</w:t>
            </w:r>
          </w:p>
          <w:bookmarkEnd w:id="45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66</w:t>
            </w:r>
          </w:p>
        </w:tc>
      </w:tr>
    </w:tbl>
    <w:bookmarkStart w:name="z68439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Укрупненные нормы водопотребления и водоотведения в отраслях пищевой промышленности</w:t>
      </w:r>
    </w:p>
    <w:bookmarkEnd w:id="4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944"/>
        <w:gridCol w:w="1160"/>
        <w:gridCol w:w="1161"/>
        <w:gridCol w:w="942"/>
        <w:gridCol w:w="943"/>
        <w:gridCol w:w="1161"/>
        <w:gridCol w:w="943"/>
        <w:gridCol w:w="943"/>
        <w:gridCol w:w="943"/>
        <w:gridCol w:w="943"/>
        <w:gridCol w:w="945"/>
      </w:tblGrid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0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промышленности</w:t>
            </w:r>
          </w:p>
          <w:bookmarkEnd w:id="4518"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вид, продукции или сырья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на единицу продукции метр кубический на единицу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метр кубический на единицу продукции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 водопотребление, метр кубический на единицу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оборотной последовательно и повторно используемой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оборота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свежей из источника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очистке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чистых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производственных нужд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1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51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94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– песок (из сахара-сырца)</w:t>
            </w:r>
          </w:p>
          <w:bookmarkEnd w:id="452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7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Сахар-рафинад</w:t>
            </w:r>
          </w:p>
          <w:bookmarkEnd w:id="452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20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Растительное масло</w:t>
            </w:r>
          </w:p>
          <w:bookmarkEnd w:id="452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33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Маргариновая продукция</w:t>
            </w:r>
          </w:p>
          <w:bookmarkEnd w:id="452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6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Сахар-песок (из свеклы)</w:t>
            </w:r>
          </w:p>
          <w:bookmarkEnd w:id="4524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59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</w:t>
            </w:r>
          </w:p>
          <w:bookmarkEnd w:id="452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2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Виноградные вина</w:t>
            </w:r>
          </w:p>
          <w:bookmarkEnd w:id="452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5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Шампанское</w:t>
            </w:r>
          </w:p>
          <w:bookmarkEnd w:id="4527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бутылок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98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</w:t>
            </w:r>
          </w:p>
          <w:bookmarkEnd w:id="452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дал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1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плодоовощные</w:t>
            </w:r>
          </w:p>
          <w:bookmarkEnd w:id="452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условных банок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4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  <w:bookmarkEnd w:id="453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37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колбасные</w:t>
            </w:r>
          </w:p>
          <w:bookmarkEnd w:id="453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50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Копчености</w:t>
            </w:r>
          </w:p>
          <w:bookmarkEnd w:id="453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3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мясные</w:t>
            </w:r>
          </w:p>
          <w:bookmarkEnd w:id="453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6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продукция</w:t>
            </w:r>
          </w:p>
          <w:bookmarkEnd w:id="4534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молока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89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хлебобулочные изделия</w:t>
            </w:r>
          </w:p>
          <w:bookmarkEnd w:id="453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02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хлебопекарные</w:t>
            </w:r>
          </w:p>
          <w:bookmarkEnd w:id="453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5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Комбикорма</w:t>
            </w:r>
          </w:p>
          <w:bookmarkEnd w:id="4537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8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зерна</w:t>
            </w:r>
          </w:p>
          <w:bookmarkEnd w:id="453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