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1948" w14:textId="2d11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ноября 2016 года № 490. Зарегистрирован в Министерстве юстиции Республики Казахстан 14 декабря 2016 года № 14529.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признании утратившими силу некоторых приказов Министра сельского хозяйства Республики Казахстан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приказы Министра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490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подлежащих признанию утратившими силу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апреля 2010 года № 285 "Об утверждении Правил разработки проектов естественно-научного обоснования упразднения государственных природных заказников и государственных заповедных зон республиканского значения и уменьшения их территорий" (зарегистрированный в Реестре государственной регистрации нормативных правовых актов № 6239, опубликованный 13 ноября 2010 года в газете "Казахстанская правда" № 310-311(26371-26372));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2011 года № 14-1/380 "Об утверждении Правил проведения лесоустройства в государственном лесном фонде Республики Казахстан" (зарегистрированный в Реестре государственной регистрации нормативных правовых актов № 7110, опубликованный 31 мая 2012 года в газете "Казахстанская правда" № 161-163 (26980-26982));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 и дополнения, утвержденного приказом Министра сельского хозяйства Республики Казахстан от 25 декабря 2015 года № 19-1/1124 "О внесении изменений и дополнений в некоторые приказы Министра сельского хозяйства Республики Казахстан" (зарегистрированный в Реестре государственной регистрации нормативных правовых актов № 12905, опубликованный 27 января 2016 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