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90ef" w14:textId="bc89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проверочных листов в области электроэнергетики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19 сентября 2016 года № 421 и Министра национальной экономики Республики Казахстан от 5 декабря 2016 года № 497. Зарегистрирован в Министерстве юстиции Республики Казахстан 15 декабря 2016 года № 14532. Утратил силу совместным приказом Министра энергетики Республики Казахстан от 26 августа 2019 года № 290 и Министра национальной экономики Республики Казахстан от 27 августа 2019 года № 78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проверочных листов в области электроэнергетик</w:t>
      </w:r>
      <w:r>
        <w:rPr>
          <w:rFonts w:ascii="Times New Roman"/>
          <w:b/>
          <w:i w:val="false"/>
          <w:color w:val="000000"/>
          <w:sz w:val="28"/>
        </w:rPr>
        <w:t>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совместным приказом Министра энергетики РК от 26.08.2019 </w:t>
      </w:r>
      <w:r>
        <w:rPr>
          <w:rFonts w:ascii="Times New Roman"/>
          <w:b w:val="false"/>
          <w:i w:val="false"/>
          <w:color w:val="000000"/>
          <w:sz w:val="28"/>
        </w:rPr>
        <w:t>№ 290</w:t>
      </w:r>
      <w:r>
        <w:rPr>
          <w:rFonts w:ascii="Times New Roman"/>
          <w:b w:val="false"/>
          <w:i w:val="false"/>
          <w:color w:val="ff0000"/>
          <w:sz w:val="28"/>
        </w:rPr>
        <w:t xml:space="preserve"> и Министра национальной экономики РК от 27.08.2019 № 78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w:t>
      </w:r>
      <w:r>
        <w:rPr>
          <w:rFonts w:ascii="Times New Roman"/>
          <w:b w:val="false"/>
          <w:i w:val="false"/>
          <w:color w:val="000000"/>
          <w:sz w:val="28"/>
        </w:rPr>
        <w:t xml:space="preserve">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143 Предпринимательского кодекса Республики Казахстан от 29 октября 2015 года ПРИКАЗЫВАЕМ</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энергопроизводящих организаций согласно приложению 1 к настоящему совместному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энергопередающих организаций согласно приложению 2 к настоящему совместному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энергоснабжающих организаций согласно приложению 3 к настоящему совместному приказу;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физических и юридических лиц согласно приложению 4 к настоящему совместному приказу;</w:t>
      </w:r>
    </w:p>
    <w:p>
      <w:pPr>
        <w:spacing w:after="0"/>
        <w:ind w:left="0"/>
        <w:jc w:val="both"/>
      </w:pPr>
      <w:r>
        <w:rPr>
          <w:rFonts w:ascii="Times New Roman"/>
          <w:b w:val="false"/>
          <w:i w:val="false"/>
          <w:color w:val="000000"/>
          <w:sz w:val="28"/>
        </w:rPr>
        <w:t>
      5) проверочный лист в области электроэнергетики в отношении экспертных организаций, осуществляющих энергетическую экспертизу, согласно приложению 5 к настоящему совместному приказу;</w:t>
      </w:r>
    </w:p>
    <w:p>
      <w:pPr>
        <w:spacing w:after="0"/>
        <w:ind w:left="0"/>
        <w:jc w:val="both"/>
      </w:pPr>
      <w:r>
        <w:rPr>
          <w:rFonts w:ascii="Times New Roman"/>
          <w:b w:val="false"/>
          <w:i w:val="false"/>
          <w:color w:val="000000"/>
          <w:sz w:val="28"/>
        </w:rPr>
        <w:t>
      6) проверочный лист в области электроэнергетики в отношении котельных, осуществляющих производство тепловой энергии в зоне централизованного теплоснабжения, согласно приложению 6 к настоящему совместному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совместного приказа Министра энергетики РК от 30.10.2018 </w:t>
      </w:r>
      <w:r>
        <w:rPr>
          <w:rFonts w:ascii="Times New Roman"/>
          <w:b w:val="false"/>
          <w:i w:val="false"/>
          <w:color w:val="000000"/>
          <w:sz w:val="28"/>
        </w:rPr>
        <w:t>№ 427</w:t>
      </w:r>
      <w:r>
        <w:rPr>
          <w:rFonts w:ascii="Times New Roman"/>
          <w:b w:val="false"/>
          <w:i w:val="false"/>
          <w:color w:val="ff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совместного приказа в течение десяти календарных дней после его государственной регистрации на официальное опубликование в периодические печатные издания, информационно-правовую систему "Әділет" 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совместного приказа на официальном интернет-ресурсе Министерства энергетики Республики Казахстан и интранет-портале государственных органов;</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10" w:id="7"/>
    <w:p>
      <w:pPr>
        <w:spacing w:after="0"/>
        <w:ind w:left="0"/>
        <w:jc w:val="both"/>
      </w:pPr>
      <w:r>
        <w:rPr>
          <w:rFonts w:ascii="Times New Roman"/>
          <w:b w:val="false"/>
          <w:i w:val="false"/>
          <w:color w:val="000000"/>
          <w:sz w:val="28"/>
        </w:rPr>
        <w:t xml:space="preserve">
      3. </w:t>
      </w:r>
      <w:r>
        <w:rPr>
          <w:rFonts w:ascii="Times New Roman"/>
          <w:b/>
          <w:i w:val="false"/>
          <w:color w:val="000000"/>
          <w:sz w:val="28"/>
        </w:rPr>
        <w:t>Контроль за исполнением настоящего совместного приказа возложить на курирующего вице-министра энергетики Республики Казахстан.</w:t>
      </w:r>
    </w:p>
    <w:bookmarkEnd w:id="7"/>
    <w:bookmarkStart w:name="z11" w:id="8"/>
    <w:p>
      <w:pPr>
        <w:spacing w:after="0"/>
        <w:ind w:left="0"/>
        <w:jc w:val="both"/>
      </w:pPr>
      <w:r>
        <w:rPr>
          <w:rFonts w:ascii="Times New Roman"/>
          <w:b w:val="false"/>
          <w:i w:val="false"/>
          <w:color w:val="000000"/>
          <w:sz w:val="28"/>
        </w:rPr>
        <w:t xml:space="preserve">
      4. </w:t>
      </w:r>
      <w:r>
        <w:rPr>
          <w:rFonts w:ascii="Times New Roman"/>
          <w:b/>
          <w:i w:val="false"/>
          <w:color w:val="000000"/>
          <w:sz w:val="28"/>
        </w:rPr>
        <w:t>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4"/>
        <w:gridCol w:w="6516"/>
      </w:tblGrid>
      <w:tr>
        <w:trPr>
          <w:trHeight w:val="30" w:hRule="atLeast"/>
        </w:trPr>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w:t>
            </w:r>
            <w:r>
              <w:rPr>
                <w:rFonts w:ascii="Times New Roman"/>
                <w:b/>
                <w:i w:val="false"/>
                <w:color w:val="000000"/>
                <w:sz w:val="20"/>
              </w:rPr>
              <w:t>Министр энергетики</w:t>
            </w:r>
            <w:r>
              <w:br/>
            </w:r>
            <w:r>
              <w:rPr>
                <w:rFonts w:ascii="Times New Roman"/>
                <w:b/>
                <w:i w:val="false"/>
                <w:color w:val="000000"/>
                <w:sz w:val="20"/>
              </w:rPr>
              <w:t>Республики Казахстан</w:t>
            </w:r>
            <w:r>
              <w:br/>
            </w:r>
            <w:r>
              <w:rPr>
                <w:rFonts w:ascii="Times New Roman"/>
                <w:b/>
                <w:i w:val="false"/>
                <w:color w:val="000000"/>
                <w:sz w:val="20"/>
              </w:rPr>
              <w:t xml:space="preserve">______________К. </w:t>
            </w:r>
            <w:r>
              <w:rPr>
                <w:rFonts w:ascii="Times New Roman"/>
                <w:b/>
                <w:i w:val="false"/>
                <w:color w:val="000000"/>
                <w:sz w:val="20"/>
              </w:rPr>
              <w:t>Бозумбаев</w:t>
            </w:r>
          </w:p>
          <w:bookmarkEnd w:id="9"/>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r>
              <w:br/>
            </w:r>
            <w:r>
              <w:rPr>
                <w:rFonts w:ascii="Times New Roman"/>
                <w:b/>
                <w:i w:val="false"/>
                <w:color w:val="000000"/>
                <w:sz w:val="20"/>
              </w:rPr>
              <w:t>Национальной экономики</w:t>
            </w:r>
            <w:r>
              <w:br/>
            </w:r>
            <w:r>
              <w:rPr>
                <w:rFonts w:ascii="Times New Roman"/>
                <w:b/>
                <w:i w:val="false"/>
                <w:color w:val="000000"/>
                <w:sz w:val="20"/>
              </w:rPr>
              <w:t>Республики Казахстан</w:t>
            </w:r>
            <w:r>
              <w:br/>
            </w:r>
            <w:r>
              <w:rPr>
                <w:rFonts w:ascii="Times New Roman"/>
                <w:b/>
                <w:i w:val="false"/>
                <w:color w:val="000000"/>
                <w:sz w:val="20"/>
              </w:rPr>
              <w:t xml:space="preserve">________________К. </w:t>
            </w:r>
            <w:r>
              <w:rPr>
                <w:rFonts w:ascii="Times New Roman"/>
                <w:b/>
                <w:i w:val="false"/>
                <w:color w:val="000000"/>
                <w:sz w:val="20"/>
              </w:rPr>
              <w:t>Бишимбаев</w:t>
            </w:r>
          </w:p>
        </w:tc>
      </w:tr>
    </w:tbl>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СОГЛАСОВАН"</w:t>
      </w:r>
      <w:r>
        <w:br/>
      </w:r>
      <w:r>
        <w:rPr>
          <w:rFonts w:ascii="Times New Roman"/>
          <w:b/>
          <w:i w:val="false"/>
          <w:color w:val="000000"/>
          <w:sz w:val="28"/>
        </w:rPr>
        <w:t>Председатель</w:t>
      </w:r>
      <w:r>
        <w:rPr>
          <w:rFonts w:ascii="Times New Roman"/>
          <w:b/>
          <w:i w:val="false"/>
          <w:color w:val="000000"/>
          <w:sz w:val="28"/>
        </w:rPr>
        <w:t xml:space="preserve"> Комитета</w:t>
      </w:r>
      <w:r>
        <w:br/>
      </w:r>
      <w:r>
        <w:rPr>
          <w:rFonts w:ascii="Times New Roman"/>
          <w:b/>
          <w:i w:val="false"/>
          <w:color w:val="000000"/>
          <w:sz w:val="28"/>
        </w:rPr>
        <w:t>по правовой статистике и специальным</w:t>
      </w:r>
      <w:r>
        <w:br/>
      </w:r>
      <w:r>
        <w:rPr>
          <w:rFonts w:ascii="Times New Roman"/>
          <w:b/>
          <w:i w:val="false"/>
          <w:color w:val="000000"/>
          <w:sz w:val="28"/>
        </w:rPr>
        <w:t>учетам Генеральной прокуратуры</w:t>
      </w:r>
      <w:r>
        <w:br/>
      </w:r>
      <w:r>
        <w:rPr>
          <w:rFonts w:ascii="Times New Roman"/>
          <w:b/>
          <w:i w:val="false"/>
          <w:color w:val="000000"/>
          <w:sz w:val="28"/>
        </w:rPr>
        <w:t>Республики Казахстан</w:t>
      </w:r>
      <w:r>
        <w:br/>
      </w:r>
      <w:r>
        <w:rPr>
          <w:rFonts w:ascii="Times New Roman"/>
          <w:b/>
          <w:i w:val="false"/>
          <w:color w:val="000000"/>
          <w:sz w:val="28"/>
        </w:rPr>
        <w:t xml:space="preserve">___________ С. </w:t>
      </w:r>
      <w:r>
        <w:rPr>
          <w:rFonts w:ascii="Times New Roman"/>
          <w:b/>
          <w:i w:val="false"/>
          <w:color w:val="000000"/>
          <w:sz w:val="28"/>
        </w:rPr>
        <w:t>Айтпаева</w:t>
      </w:r>
      <w:r>
        <w:br/>
      </w:r>
      <w:r>
        <w:rPr>
          <w:rFonts w:ascii="Times New Roman"/>
          <w:b/>
          <w:i w:val="false"/>
          <w:color w:val="000000"/>
          <w:sz w:val="28"/>
        </w:rPr>
        <w:t>"__" ___________ 2016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w:t>
            </w:r>
            <w:r>
              <w:br/>
            </w:r>
            <w:r>
              <w:rPr>
                <w:rFonts w:ascii="Times New Roman"/>
                <w:b/>
                <w:i w:val="false"/>
                <w:color w:val="000000"/>
                <w:sz w:val="20"/>
              </w:rPr>
              <w:t>к совместному приказу</w:t>
            </w:r>
            <w:r>
              <w:br/>
            </w:r>
            <w:r>
              <w:rPr>
                <w:rFonts w:ascii="Times New Roman"/>
                <w:b/>
                <w:i w:val="false"/>
                <w:color w:val="000000"/>
                <w:sz w:val="20"/>
              </w:rPr>
              <w:t>Министра национальной</w:t>
            </w:r>
            <w:r>
              <w:br/>
            </w:r>
            <w:r>
              <w:rPr>
                <w:rFonts w:ascii="Times New Roman"/>
                <w:b/>
                <w:i w:val="false"/>
                <w:color w:val="000000"/>
                <w:sz w:val="20"/>
              </w:rPr>
              <w:t>экономики</w:t>
            </w:r>
            <w:r>
              <w:br/>
            </w:r>
            <w:r>
              <w:rPr>
                <w:rFonts w:ascii="Times New Roman"/>
                <w:b/>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 xml:space="preserve">и </w:t>
            </w:r>
            <w:r>
              <w:rPr>
                <w:rFonts w:ascii="Times New Roman"/>
                <w:b/>
                <w:i w:val="false"/>
                <w:color w:val="000000"/>
                <w:sz w:val="20"/>
              </w:rPr>
              <w:t>Министра энергетики</w:t>
            </w:r>
            <w:r>
              <w:br/>
            </w:r>
            <w:r>
              <w:rPr>
                <w:rFonts w:ascii="Times New Roman"/>
                <w:b/>
                <w:i w:val="false"/>
                <w:color w:val="000000"/>
                <w:sz w:val="20"/>
              </w:rPr>
              <w:t>Республики Казахстан</w:t>
            </w:r>
            <w:r>
              <w:br/>
            </w:r>
            <w:r>
              <w:rPr>
                <w:rFonts w:ascii="Times New Roman"/>
                <w:b w:val="false"/>
                <w:i w:val="false"/>
                <w:color w:val="000000"/>
                <w:sz w:val="20"/>
              </w:rPr>
              <w:t>от 19 сентября 2016 года № 421</w:t>
            </w:r>
          </w:p>
        </w:tc>
      </w:tr>
    </w:tbl>
    <w:bookmarkStart w:name="z15" w:id="11"/>
    <w:p>
      <w:pPr>
        <w:spacing w:after="0"/>
        <w:ind w:left="0"/>
        <w:jc w:val="left"/>
      </w:pPr>
      <w:r>
        <w:rPr>
          <w:rFonts w:ascii="Times New Roman"/>
          <w:b/>
          <w:i w:val="false"/>
          <w:color w:val="000000"/>
        </w:rPr>
        <w:t xml:space="preserve">  Проверочный лист в области электроэнергетики</w:t>
      </w:r>
      <w:r>
        <w:br/>
      </w:r>
      <w:r>
        <w:rPr>
          <w:rFonts w:ascii="Times New Roman"/>
          <w:b/>
          <w:i w:val="false"/>
          <w:color w:val="000000"/>
        </w:rPr>
        <w:t>в отношении энергопроизводящих организаций</w:t>
      </w:r>
    </w:p>
    <w:bookmarkEnd w:id="11"/>
    <w:p>
      <w:pPr>
        <w:spacing w:after="0"/>
        <w:ind w:left="0"/>
        <w:jc w:val="both"/>
      </w:pPr>
      <w:r>
        <w:rPr>
          <w:rFonts w:ascii="Times New Roman"/>
          <w:b w:val="false"/>
          <w:i w:val="false"/>
          <w:color w:val="ff0000"/>
          <w:sz w:val="28"/>
        </w:rPr>
        <w:t xml:space="preserve">
      Сноска. Приложение 1 в редакции совместного приказа Министра энергетики РК от 30.10.2018 </w:t>
      </w:r>
      <w:r>
        <w:rPr>
          <w:rFonts w:ascii="Times New Roman"/>
          <w:b w:val="false"/>
          <w:i w:val="false"/>
          <w:color w:val="ff0000"/>
          <w:sz w:val="28"/>
        </w:rPr>
        <w:t>№ 427</w:t>
      </w:r>
      <w:r>
        <w:rPr>
          <w:rFonts w:ascii="Times New Roman"/>
          <w:b w:val="false"/>
          <w:i w:val="false"/>
          <w:color w:val="ff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 </w:t>
      </w:r>
    </w:p>
    <w:bookmarkStart w:name="z29" w:id="12"/>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0622"/>
        <w:gridCol w:w="263"/>
        <w:gridCol w:w="263"/>
        <w:gridCol w:w="263"/>
        <w:gridCol w:w="26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оценке готовности энергопроизводящей организации к работе в осенне-зимний период.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Предоставление энергопроизводящими организациями в срок до 1 октября следующих документов для получения паспорта готовности:</w:t>
            </w:r>
            <w:r>
              <w:br/>
            </w:r>
            <w:r>
              <w:rPr>
                <w:rFonts w:ascii="Times New Roman"/>
                <w:b w:val="false"/>
                <w:i w:val="false"/>
                <w:color w:val="000000"/>
                <w:sz w:val="20"/>
              </w:rPr>
              <w:t>
</w:t>
            </w:r>
            <w:r>
              <w:rPr>
                <w:rFonts w:ascii="Times New Roman"/>
                <w:b w:val="false"/>
                <w:i w:val="false"/>
                <w:color w:val="000000"/>
                <w:sz w:val="20"/>
              </w:rPr>
              <w:t>1) заявление на получение паспорта готовности энергопроизводящих, энергопередающих организаций;</w:t>
            </w:r>
            <w:r>
              <w:br/>
            </w:r>
            <w:r>
              <w:rPr>
                <w:rFonts w:ascii="Times New Roman"/>
                <w:b w:val="false"/>
                <w:i w:val="false"/>
                <w:color w:val="000000"/>
                <w:sz w:val="20"/>
              </w:rPr>
              <w:t>
</w:t>
            </w:r>
            <w:r>
              <w:rPr>
                <w:rFonts w:ascii="Times New Roman"/>
                <w:b w:val="false"/>
                <w:i w:val="false"/>
                <w:color w:val="000000"/>
                <w:sz w:val="20"/>
              </w:rPr>
              <w:t>2) акт готовности энергопроизводящих, энергопередающих организаций;</w:t>
            </w:r>
            <w:r>
              <w:br/>
            </w:r>
            <w:r>
              <w:rPr>
                <w:rFonts w:ascii="Times New Roman"/>
                <w:b w:val="false"/>
                <w:i w:val="false"/>
                <w:color w:val="000000"/>
                <w:sz w:val="20"/>
              </w:rPr>
              <w:t>
3) заключение аккредитованной экспертной организации о техническом состоянии основного и вспомогательного оборудования, зданий и сооружений станций, электрических сетей.</w:t>
            </w:r>
          </w:p>
          <w:bookmarkEnd w:id="1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приемо-сдаточного испытания до ввода в эксплуатацию электроустановки от строительно-монтажной организации.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течение 1 часа с момента возникновения технологического нарушения и произошедших несчастных случаев на производстве оперативного сообщения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течение 12 часов с момента возникновения технологического нарушения и произошедших несчастных случаев письменного сообщения государственному органу по государственному энергетическому надзору и контролю (по компетенции) и системному оператору.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второго экземпляра акта расследования технологического нарушения в орган по государственному энергетическому надзору и контролю в течение трех рабочих дней со дня его подписания.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Выдача технических условий энергопроизводящей организацией после получения заявки от потребителя на подключение вновь вводимых или реконструируемых электроустановок в установленные в следующие сроки:</w:t>
            </w:r>
            <w:r>
              <w:br/>
            </w:r>
            <w:r>
              <w:rPr>
                <w:rFonts w:ascii="Times New Roman"/>
                <w:b w:val="false"/>
                <w:i w:val="false"/>
                <w:color w:val="000000"/>
                <w:sz w:val="20"/>
              </w:rPr>
              <w:t>
</w:t>
            </w:r>
            <w:r>
              <w:rPr>
                <w:rFonts w:ascii="Times New Roman"/>
                <w:b w:val="false"/>
                <w:i w:val="false"/>
                <w:color w:val="000000"/>
                <w:sz w:val="20"/>
              </w:rPr>
              <w:t>1) мощностью до 200 килоВатт (далее - кВт) - в течение 5 рабочих дней;</w:t>
            </w:r>
            <w:r>
              <w:br/>
            </w:r>
            <w:r>
              <w:rPr>
                <w:rFonts w:ascii="Times New Roman"/>
                <w:b w:val="false"/>
                <w:i w:val="false"/>
                <w:color w:val="000000"/>
                <w:sz w:val="20"/>
              </w:rPr>
              <w:t>
</w:t>
            </w:r>
            <w:r>
              <w:rPr>
                <w:rFonts w:ascii="Times New Roman"/>
                <w:b w:val="false"/>
                <w:i w:val="false"/>
                <w:color w:val="000000"/>
                <w:sz w:val="20"/>
              </w:rPr>
              <w:t>2) мощностью от 200 до 1000 кВт - в течение 10 рабочих дней;</w:t>
            </w:r>
            <w:r>
              <w:br/>
            </w:r>
            <w:r>
              <w:rPr>
                <w:rFonts w:ascii="Times New Roman"/>
                <w:b w:val="false"/>
                <w:i w:val="false"/>
                <w:color w:val="000000"/>
                <w:sz w:val="20"/>
              </w:rPr>
              <w:t>
3) мощностью свыше 1000 кВт - в течение 15 рабочих дней.</w:t>
            </w:r>
          </w:p>
          <w:bookmarkEnd w:id="14"/>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системным оператором технических условий на подключение пользователей электрической сети с заявленной мощностью свыше 10 мегаватт к электрической сети энергопроизводящей организации.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Выполнение подачи напряжения энергопроизводящей организацией при вводе в эксплуатацию электроустановок потребителей в следующие установленные сроки:</w:t>
            </w:r>
            <w:r>
              <w:br/>
            </w:r>
            <w:r>
              <w:rPr>
                <w:rFonts w:ascii="Times New Roman"/>
                <w:b w:val="false"/>
                <w:i w:val="false"/>
                <w:color w:val="000000"/>
                <w:sz w:val="20"/>
              </w:rPr>
              <w:t>
</w:t>
            </w:r>
            <w:r>
              <w:rPr>
                <w:rFonts w:ascii="Times New Roman"/>
                <w:b w:val="false"/>
                <w:i w:val="false"/>
                <w:color w:val="000000"/>
                <w:sz w:val="20"/>
              </w:rPr>
              <w:t>1) энергопроизводящая организация осуществляет осмотр внешнего подключения и системы коммерческого учета электроэнергии с заключением о возможности ввода в эксплуатацию – в течение 1 (одного) рабочего дня, последующего после представления потребителем материалов на подключение электроустановок;</w:t>
            </w:r>
            <w:r>
              <w:br/>
            </w:r>
            <w:r>
              <w:rPr>
                <w:rFonts w:ascii="Times New Roman"/>
                <w:b w:val="false"/>
                <w:i w:val="false"/>
                <w:color w:val="000000"/>
                <w:sz w:val="20"/>
              </w:rPr>
              <w:t>
</w:t>
            </w:r>
            <w:r>
              <w:rPr>
                <w:rFonts w:ascii="Times New Roman"/>
                <w:b w:val="false"/>
                <w:i w:val="false"/>
                <w:color w:val="000000"/>
                <w:sz w:val="20"/>
              </w:rPr>
              <w:t>2) энергоснабжающая организация уведомляет энергопроизводящую организацию о заключении договора на электроснабжение – в течение 1 (одного) рабочего дня;</w:t>
            </w:r>
            <w:r>
              <w:br/>
            </w:r>
            <w:r>
              <w:rPr>
                <w:rFonts w:ascii="Times New Roman"/>
                <w:b w:val="false"/>
                <w:i w:val="false"/>
                <w:color w:val="000000"/>
                <w:sz w:val="20"/>
              </w:rPr>
              <w:t>
3) энергопроизводящая организация осуществляет подачу напряжения на электроустановки потребителя – в течение 1 (одного) рабочего дня последующего после подписания договора на электроснабжение.</w:t>
            </w:r>
          </w:p>
          <w:bookmarkEnd w:id="15"/>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поставки энергопроизводящей организацией электрической энергии потребителям непрерывно в соответствии с заключенным договорам на электроснабжение.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энергопроизводящими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Осуществление прекращения полностью или частично подачи энергопроизводящей организацией электрической энергии в следующих случаях:</w:t>
            </w:r>
            <w:r>
              <w:br/>
            </w: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r>
              <w:br/>
            </w: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r>
              <w:br/>
            </w:r>
            <w:r>
              <w:rPr>
                <w:rFonts w:ascii="Times New Roman"/>
                <w:b w:val="false"/>
                <w:i w:val="false"/>
                <w:color w:val="000000"/>
                <w:sz w:val="20"/>
              </w:rPr>
              <w:t>
3) при невыполнении в установленные сроки требования энергопроизводящей организации об устранении нарушений ППЭЭ.</w:t>
            </w:r>
          </w:p>
          <w:bookmarkEnd w:id="16"/>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предупреждения о прекращении (ограничении) поставки электрической энергии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Выполнения прекращения без предварительного уведомления полностью подачу потребителю электрической энергии в случаях:</w:t>
            </w:r>
            <w:r>
              <w:br/>
            </w: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энергопроизводящей организации и других потребителей;</w:t>
            </w:r>
            <w:r>
              <w:br/>
            </w:r>
            <w:r>
              <w:rPr>
                <w:rFonts w:ascii="Times New Roman"/>
                <w:b w:val="false"/>
                <w:i w:val="false"/>
                <w:color w:val="000000"/>
                <w:sz w:val="20"/>
              </w:rPr>
              <w:t>
</w:t>
            </w:r>
            <w:r>
              <w:rPr>
                <w:rFonts w:ascii="Times New Roman"/>
                <w:b w:val="false"/>
                <w:i w:val="false"/>
                <w:color w:val="000000"/>
                <w:sz w:val="20"/>
              </w:rPr>
              <w:t>4) недопущения представителей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r>
              <w:br/>
            </w:r>
            <w:r>
              <w:rPr>
                <w:rFonts w:ascii="Times New Roman"/>
                <w:b w:val="false"/>
                <w:i w:val="false"/>
                <w:color w:val="000000"/>
                <w:sz w:val="20"/>
              </w:rPr>
              <w:t>
5) аварийной ситуации.</w:t>
            </w:r>
          </w:p>
          <w:bookmarkEnd w:id="17"/>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энергопроизводящей организацией при соответствии схемы электроснабжения потребителя требованиям 1 и 2 категорий надежности.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8"/>
          <w:p>
            <w:pPr>
              <w:spacing w:after="20"/>
              <w:ind w:left="20"/>
              <w:jc w:val="both"/>
            </w:pPr>
            <w:r>
              <w:rPr>
                <w:rFonts w:ascii="Times New Roman"/>
                <w:b w:val="false"/>
                <w:i w:val="false"/>
                <w:color w:val="000000"/>
                <w:sz w:val="20"/>
              </w:rPr>
              <w:t>
Наличие составленного акта о нарушении потребителя электроэнергии, отключение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3) повреждение стекла и корпуса прибора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4) отсутствие, нарушение, повреждение, несоответствие пломбы (клейма) или пломбировочного устройства о первичной или периодической поверке организации имеющей на это право (по заключению данной организации);</w:t>
            </w:r>
            <w:r>
              <w:br/>
            </w:r>
            <w:r>
              <w:rPr>
                <w:rFonts w:ascii="Times New Roman"/>
                <w:b w:val="false"/>
                <w:i w:val="false"/>
                <w:color w:val="000000"/>
                <w:sz w:val="20"/>
              </w:rPr>
              <w:t>
</w:t>
            </w:r>
            <w:r>
              <w:rPr>
                <w:rFonts w:ascii="Times New Roman"/>
                <w:b w:val="false"/>
                <w:i w:val="false"/>
                <w:color w:val="000000"/>
                <w:sz w:val="20"/>
              </w:rPr>
              <w:t>5) нарушение, повреждение, несоответствие или отсутствие пломбировочного устройства энергопроизводящей организации в местах, ранее установленных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6) изменение схемы включения прибора коммерческого учета электрической энергии,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7) искусственное торможение диска прибора коммерческого учета электрической энергии;</w:t>
            </w:r>
            <w:r>
              <w:br/>
            </w:r>
            <w:r>
              <w:rPr>
                <w:rFonts w:ascii="Times New Roman"/>
                <w:b w:val="false"/>
                <w:i w:val="false"/>
                <w:color w:val="000000"/>
                <w:sz w:val="20"/>
              </w:rPr>
              <w:t>
8) установка приспособлений, искажающих показания прибора коммерческого учета электрической энергии.</w:t>
            </w:r>
          </w:p>
          <w:bookmarkEnd w:id="18"/>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9"/>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задачи которых возлагаются соответственно на:</w:t>
            </w:r>
            <w:r>
              <w:br/>
            </w:r>
            <w:r>
              <w:rPr>
                <w:rFonts w:ascii="Times New Roman"/>
                <w:b w:val="false"/>
                <w:i w:val="false"/>
                <w:color w:val="000000"/>
                <w:sz w:val="20"/>
              </w:rPr>
              <w:t>
</w:t>
            </w:r>
            <w:r>
              <w:rPr>
                <w:rFonts w:ascii="Times New Roman"/>
                <w:b w:val="false"/>
                <w:i w:val="false"/>
                <w:color w:val="000000"/>
                <w:sz w:val="20"/>
              </w:rPr>
              <w:t>1) автоматизированные системы управления технологическим процессом;</w:t>
            </w:r>
            <w:r>
              <w:br/>
            </w:r>
            <w:r>
              <w:rPr>
                <w:rFonts w:ascii="Times New Roman"/>
                <w:b w:val="false"/>
                <w:i w:val="false"/>
                <w:color w:val="000000"/>
                <w:sz w:val="20"/>
              </w:rPr>
              <w:t>
</w:t>
            </w:r>
            <w:r>
              <w:rPr>
                <w:rFonts w:ascii="Times New Roman"/>
                <w:b w:val="false"/>
                <w:i w:val="false"/>
                <w:color w:val="000000"/>
                <w:sz w:val="20"/>
              </w:rPr>
              <w:t>2) автоматизированные системы диспетчерского управления;</w:t>
            </w:r>
            <w:r>
              <w:br/>
            </w:r>
            <w:r>
              <w:rPr>
                <w:rFonts w:ascii="Times New Roman"/>
                <w:b w:val="false"/>
                <w:i w:val="false"/>
                <w:color w:val="000000"/>
                <w:sz w:val="20"/>
              </w:rPr>
              <w:t>
3) автоматизированные системы управления производством.</w:t>
            </w:r>
          </w:p>
          <w:bookmarkEnd w:id="19"/>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результата оценки прочности, устойчивости и эксплуатационной надежности с привлечением специализированных организаций всех напорных гидротехнических сооружений, подвергающихся многофакторному исследованию, независимо от их состояния периодически не реже 1 раза в 5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грунтовых плотин и дамб, предохраняемых от размыва и переливов воды через гребень, крепления откосов, дренажной и ливнеотводящей сети, поддерживаемой в исправном состоянии грунтовых сооружений, особенно каналы в насыпях и водопроницаемых грунтах, плотин и дамб, которые предохраняют от повреждений животными.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берм и кюветов канала, которые регулярно очищаются от грунта осыпей и выносов, обеспечивающие защиту от зарастания откосов и гребня земляных сооружений деревьями и кустарниками, если оно не предусмотрено проектом. Наличие лестниц, мостиков и ограждений в необходимых местах на подводящих и отводящих каналах.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утепление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утепления и при необходимости оборудования системой обогрева аэрационных устройств напорных водоводов.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и в постоянной готовности к действию.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камнезащитных сооружений (камнезадерживающие сетки, камнеловки).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автоматизированной системы диагностического контроля для повышения оперативности и достоверности контроля ответственные напорные гидротехнические сооружения.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измеряющие уровни верхнего и нижнего бьефов гидроэлектростанций и напор гидротурбин, а также перепады напора на решетках.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обеспечиваемые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капитального ремонта гидротурбин 1 раз в 5-7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обогрева решеток водоприемников и рециркуляции теплой водой для борьбы с шугой при прямоточном, комбинированном и оборотном водоснабжении с водохранилищами-охладителями.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водоулавливающих устройств для оборудования в зимний период градирни при увлажнении и обледенении прилегающей территорий зданий при эксплуатации градирен.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детального обследования металлических каркасов вытяжных башен обшивных градирен проводимые не реже 1 раза в 10 лет, железобетонных оболочек – не реже 1 раза в 5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отборников проб воды и пара с холодильниками для охлаждения проб до 20-40 0С на всех контролируемых участках пароводяного тракта.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гидразина (при обработке воды гидразином) в пределах от 20 до 60 мкг/дм3.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Обеспечение соответствия качества воды для подпитки тепловых сетей нормам качества воды для подпитки тепловых сетей: 1) содержание свободной угольной кислоты – 0;</w:t>
            </w:r>
            <w:r>
              <w:br/>
            </w:r>
            <w:r>
              <w:rPr>
                <w:rFonts w:ascii="Times New Roman"/>
                <w:b w:val="false"/>
                <w:i w:val="false"/>
                <w:color w:val="000000"/>
                <w:sz w:val="20"/>
              </w:rPr>
              <w:t>
</w:t>
            </w:r>
            <w:r>
              <w:rPr>
                <w:rFonts w:ascii="Times New Roman"/>
                <w:b w:val="false"/>
                <w:i w:val="false"/>
                <w:color w:val="000000"/>
                <w:sz w:val="20"/>
              </w:rPr>
              <w:t>2) значение рН для систем теплоснабжения: открытых - 8,3-9,0² , закрытых - 8,3-9,5²;</w:t>
            </w:r>
            <w:r>
              <w:br/>
            </w:r>
            <w:r>
              <w:rPr>
                <w:rFonts w:ascii="Times New Roman"/>
                <w:b w:val="false"/>
                <w:i w:val="false"/>
                <w:color w:val="000000"/>
                <w:sz w:val="20"/>
              </w:rPr>
              <w:t>
</w:t>
            </w:r>
            <w:r>
              <w:rPr>
                <w:rFonts w:ascii="Times New Roman"/>
                <w:b w:val="false"/>
                <w:i w:val="false"/>
                <w:color w:val="000000"/>
                <w:sz w:val="20"/>
              </w:rPr>
              <w:t>3) содержание растворенного кислорода, мкг/дм³, не более – 50;</w:t>
            </w:r>
            <w:r>
              <w:br/>
            </w:r>
            <w:r>
              <w:rPr>
                <w:rFonts w:ascii="Times New Roman"/>
                <w:b w:val="false"/>
                <w:i w:val="false"/>
                <w:color w:val="000000"/>
                <w:sz w:val="20"/>
              </w:rPr>
              <w:t>
</w:t>
            </w:r>
            <w:r>
              <w:rPr>
                <w:rFonts w:ascii="Times New Roman"/>
                <w:b w:val="false"/>
                <w:i w:val="false"/>
                <w:color w:val="000000"/>
                <w:sz w:val="20"/>
              </w:rPr>
              <w:t>4) количество взвешенных веществ, мг/дм³, не более – 5;</w:t>
            </w:r>
            <w:r>
              <w:br/>
            </w:r>
            <w:r>
              <w:rPr>
                <w:rFonts w:ascii="Times New Roman"/>
                <w:b w:val="false"/>
                <w:i w:val="false"/>
                <w:color w:val="000000"/>
                <w:sz w:val="20"/>
              </w:rPr>
              <w:t>
5) содержание нефтепродуктов, мг/дм³, не более - 0,3.</w:t>
            </w:r>
          </w:p>
          <w:bookmarkEnd w:id="20"/>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Обеспечение соответствия качества сетевой воды нормам качества сетевой воды: 1) содержание свободной угольной кислоты -0; 2) значение рН для систем теплоснабжения: открытых¹- 8,3-9,0¹; закрытых - 8,3-9,5¹; 3) содержание соединений железа, мг/дм³, не более, для систем теплоснабжения: открытых - 0,3, закрытых - 0,5;</w:t>
            </w:r>
            <w:r>
              <w:br/>
            </w:r>
            <w:r>
              <w:rPr>
                <w:rFonts w:ascii="Times New Roman"/>
                <w:b w:val="false"/>
                <w:i w:val="false"/>
                <w:color w:val="000000"/>
                <w:sz w:val="20"/>
              </w:rPr>
              <w:t>
</w:t>
            </w:r>
            <w:r>
              <w:rPr>
                <w:rFonts w:ascii="Times New Roman"/>
                <w:b w:val="false"/>
                <w:i w:val="false"/>
                <w:color w:val="000000"/>
                <w:sz w:val="20"/>
              </w:rPr>
              <w:t>4) содержание растворенного кислорода, мкг/дм³, не более – 20;</w:t>
            </w:r>
            <w:r>
              <w:br/>
            </w:r>
            <w:r>
              <w:rPr>
                <w:rFonts w:ascii="Times New Roman"/>
                <w:b w:val="false"/>
                <w:i w:val="false"/>
                <w:color w:val="000000"/>
                <w:sz w:val="20"/>
              </w:rPr>
              <w:t>
</w:t>
            </w:r>
            <w:r>
              <w:rPr>
                <w:rFonts w:ascii="Times New Roman"/>
                <w:b w:val="false"/>
                <w:i w:val="false"/>
                <w:color w:val="000000"/>
                <w:sz w:val="20"/>
              </w:rPr>
              <w:t>5) количество взвешенных веществ, мг/дм³, не более – 5;</w:t>
            </w:r>
            <w:r>
              <w:br/>
            </w:r>
            <w:r>
              <w:rPr>
                <w:rFonts w:ascii="Times New Roman"/>
                <w:b w:val="false"/>
                <w:i w:val="false"/>
                <w:color w:val="000000"/>
                <w:sz w:val="20"/>
              </w:rPr>
              <w:t>
6) содержание нефтепродуктов, мг/дм³, не более, для систем теплоснабжения: открытых - 0,1; закрытых – 1.</w:t>
            </w:r>
          </w:p>
          <w:bookmarkEnd w:id="21"/>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дренажей для полного удаления влаги при прогреве, остывании и опорожнении трубопроводов.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для выполнения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работающей золоулавливающей установки при эксплуатации котла.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проведении не реже 1 раза в год испытаний золоулавливающей установки по экспресс-методу в целях проверки их эксплуатационной эффективности.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контрольно - измерительных приборов, устройств технологических защит, блокировок и сигнализации систем гидро- и пневмозолоудаления, а также актов о проведении периодических проверок.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контрольного клапана между двумя закрытыми и пломбированными задвижками предусмотренного в соединениях трубопроводов подпитывающего устройства с трубопроводами технической, циркуляционной или водопроводной воды.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обратных трубопроводов от внезапного повышения давления.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проведении испытания баков-аккумуляторов после монтажа и ремонта.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в баках-аккумуляторах и емкостей запаса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баках-аккумуляторах и емкостей запаса аппаратуры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конденсатоотводчика для непрерывного отведения конденсата из паропроводов насыщенного пара.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включенных в работу автоматических регуляторов возбуждения.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
Наличие контроля параметров во время эксплуатации за:</w:t>
            </w:r>
            <w:r>
              <w:br/>
            </w:r>
            <w:r>
              <w:rPr>
                <w:rFonts w:ascii="Times New Roman"/>
                <w:b w:val="false"/>
                <w:i w:val="false"/>
                <w:color w:val="000000"/>
                <w:sz w:val="20"/>
              </w:rPr>
              <w:t>
</w:t>
            </w:r>
            <w:r>
              <w:rPr>
                <w:rFonts w:ascii="Times New Roman"/>
                <w:b w:val="false"/>
                <w:i w:val="false"/>
                <w:color w:val="000000"/>
                <w:sz w:val="20"/>
              </w:rPr>
              <w:t>1) электрическими параметрами статора, ротора и системы возбуждения;</w:t>
            </w:r>
            <w:r>
              <w:br/>
            </w:r>
            <w:r>
              <w:rPr>
                <w:rFonts w:ascii="Times New Roman"/>
                <w:b w:val="false"/>
                <w:i w:val="false"/>
                <w:color w:val="000000"/>
                <w:sz w:val="20"/>
              </w:rPr>
              <w:t>
</w:t>
            </w:r>
            <w:r>
              <w:rPr>
                <w:rFonts w:ascii="Times New Roman"/>
                <w:b w:val="false"/>
                <w:i w:val="false"/>
                <w:color w:val="000000"/>
                <w:sz w:val="20"/>
              </w:rPr>
              <w:t>2) температурой обмотки и стали статора, охлаждающих сред (в том числе, оборудования системы возбуждения), уплотнений вала подшипников и подпятников;</w:t>
            </w:r>
            <w:r>
              <w:br/>
            </w:r>
            <w:r>
              <w:rPr>
                <w:rFonts w:ascii="Times New Roman"/>
                <w:b w:val="false"/>
                <w:i w:val="false"/>
                <w:color w:val="000000"/>
                <w:sz w:val="20"/>
              </w:rPr>
              <w:t>
</w:t>
            </w:r>
            <w:r>
              <w:rPr>
                <w:rFonts w:ascii="Times New Roman"/>
                <w:b w:val="false"/>
                <w:i w:val="false"/>
                <w:color w:val="000000"/>
                <w:sz w:val="20"/>
              </w:rPr>
              <w:t>3) давлением, в том числе, перепада давлений на фильтрах, удельного сопротивления и расхода дистиллята через обмотки и другие активные и конструктивные части;</w:t>
            </w:r>
            <w:r>
              <w:br/>
            </w:r>
            <w:r>
              <w:rPr>
                <w:rFonts w:ascii="Times New Roman"/>
                <w:b w:val="false"/>
                <w:i w:val="false"/>
                <w:color w:val="000000"/>
                <w:sz w:val="20"/>
              </w:rPr>
              <w:t>
</w:t>
            </w:r>
            <w:r>
              <w:rPr>
                <w:rFonts w:ascii="Times New Roman"/>
                <w:b w:val="false"/>
                <w:i w:val="false"/>
                <w:color w:val="000000"/>
                <w:sz w:val="20"/>
              </w:rPr>
              <w:t>4) давлением и чистотой водорода;</w:t>
            </w:r>
            <w:r>
              <w:br/>
            </w:r>
            <w:r>
              <w:rPr>
                <w:rFonts w:ascii="Times New Roman"/>
                <w:b w:val="false"/>
                <w:i w:val="false"/>
                <w:color w:val="000000"/>
                <w:sz w:val="20"/>
              </w:rPr>
              <w:t>
</w:t>
            </w:r>
            <w:r>
              <w:rPr>
                <w:rFonts w:ascii="Times New Roman"/>
                <w:b w:val="false"/>
                <w:i w:val="false"/>
                <w:color w:val="000000"/>
                <w:sz w:val="20"/>
              </w:rPr>
              <w:t>5) давлением и температурой масла, а также перепада давлений масло-водород в уплотнениях вала;</w:t>
            </w:r>
            <w:r>
              <w:br/>
            </w:r>
            <w:r>
              <w:rPr>
                <w:rFonts w:ascii="Times New Roman"/>
                <w:b w:val="false"/>
                <w:i w:val="false"/>
                <w:color w:val="000000"/>
                <w:sz w:val="20"/>
              </w:rPr>
              <w:t>
</w:t>
            </w:r>
            <w:r>
              <w:rPr>
                <w:rFonts w:ascii="Times New Roman"/>
                <w:b w:val="false"/>
                <w:i w:val="false"/>
                <w:color w:val="000000"/>
                <w:sz w:val="20"/>
              </w:rPr>
              <w:t>6) герметичностью систем жидкостного охлаждения;</w:t>
            </w:r>
            <w:r>
              <w:br/>
            </w:r>
            <w:r>
              <w:rPr>
                <w:rFonts w:ascii="Times New Roman"/>
                <w:b w:val="false"/>
                <w:i w:val="false"/>
                <w:color w:val="000000"/>
                <w:sz w:val="20"/>
              </w:rPr>
              <w:t>
</w:t>
            </w:r>
            <w:r>
              <w:rPr>
                <w:rFonts w:ascii="Times New Roman"/>
                <w:b w:val="false"/>
                <w:i w:val="false"/>
                <w:color w:val="000000"/>
                <w:sz w:val="20"/>
              </w:rPr>
              <w:t>7) влажностью газа в корпусе турбогенераторов с водородным и полным водяным охлаждением;</w:t>
            </w:r>
            <w:r>
              <w:br/>
            </w:r>
            <w:r>
              <w:rPr>
                <w:rFonts w:ascii="Times New Roman"/>
                <w:b w:val="false"/>
                <w:i w:val="false"/>
                <w:color w:val="000000"/>
                <w:sz w:val="20"/>
              </w:rPr>
              <w:t>
</w:t>
            </w:r>
            <w:r>
              <w:rPr>
                <w:rFonts w:ascii="Times New Roman"/>
                <w:b w:val="false"/>
                <w:i w:val="false"/>
                <w:color w:val="000000"/>
                <w:sz w:val="20"/>
              </w:rPr>
              <w:t>8) уровнем масла в демпферных баках и поплавковых гидрозатворах турбогенераторов, в масляных ваннах подшипников и подпятников гидрогенераторов;</w:t>
            </w:r>
            <w:r>
              <w:br/>
            </w:r>
            <w:r>
              <w:rPr>
                <w:rFonts w:ascii="Times New Roman"/>
                <w:b w:val="false"/>
                <w:i w:val="false"/>
                <w:color w:val="000000"/>
                <w:sz w:val="20"/>
              </w:rPr>
              <w:t>
9) вибрацией подшипников и контактных колец турбогенераторов, крестовин и подшипников гидрогенераторов.</w:t>
            </w:r>
          </w:p>
          <w:bookmarkEnd w:id="22"/>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показателей работы газомасляной и водяной систем генераторов и синхронных компенсаторов, находящихся в работе или в резерве:</w:t>
            </w:r>
            <w:r>
              <w:br/>
            </w:r>
            <w:r>
              <w:rPr>
                <w:rFonts w:ascii="Times New Roman"/>
                <w:b w:val="false"/>
                <w:i w:val="false"/>
                <w:color w:val="000000"/>
                <w:sz w:val="20"/>
              </w:rPr>
              <w:t>
1) температуры точки росы (влажности) водорода в корпусе генератора – не реже 1 раза в неделю, а при неисправной системе индивидуальной осушки газа или влажности, превышающей допустимую, – не реже 1 раза в сутки. Влажность газа внутри корпуса турбогенератора с полным водяным охлаждением контролируется непрерывно автоматически;</w:t>
            </w:r>
            <w:r>
              <w:br/>
            </w:r>
            <w:r>
              <w:rPr>
                <w:rFonts w:ascii="Times New Roman"/>
                <w:b w:val="false"/>
                <w:i w:val="false"/>
                <w:color w:val="000000"/>
                <w:sz w:val="20"/>
              </w:rPr>
              <w:t>
2) газоплотности корпуса машины (суточной утечки водорода) – не реже 1 раза в месяц, 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r>
              <w:br/>
            </w:r>
            <w:r>
              <w:rPr>
                <w:rFonts w:ascii="Times New Roman"/>
                <w:b w:val="false"/>
                <w:i w:val="false"/>
                <w:color w:val="000000"/>
                <w:sz w:val="20"/>
              </w:rPr>
              <w:t>
3) содержания водорода в газовой ловушке, в картерах подшипников,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r>
              <w:br/>
            </w:r>
            <w:r>
              <w:rPr>
                <w:rFonts w:ascii="Times New Roman"/>
                <w:b w:val="false"/>
                <w:i w:val="false"/>
                <w:color w:val="000000"/>
                <w:sz w:val="20"/>
              </w:rPr>
              <w:t>
4) содержания кислорода в водороде внутри корпуса машины, в поплавковом гидрозатворе, в бачке продувки и в водородоотделительном баке маслоочистительной установки генератора – в соответствии с утвержденным графиком по данным химического контроля;</w:t>
            </w:r>
            <w:r>
              <w:br/>
            </w:r>
            <w:r>
              <w:rPr>
                <w:rFonts w:ascii="Times New Roman"/>
                <w:b w:val="false"/>
                <w:i w:val="false"/>
                <w:color w:val="000000"/>
                <w:sz w:val="20"/>
              </w:rPr>
              <w:t>
5) 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Поддерживание уровня вибрации не выше 300 мкм на контактных кольцах турбогенераторов.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ведомостей о результатах проведения 1 раз в 4-5 лет капитальных ремонтов синхронных компенсаторов.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r>
              <w:br/>
            </w:r>
            <w:r>
              <w:rPr>
                <w:rFonts w:ascii="Times New Roman"/>
                <w:b w:val="false"/>
                <w:i w:val="false"/>
                <w:color w:val="000000"/>
                <w:sz w:val="20"/>
              </w:rPr>
              <w:t>
а) в режиме регулирования напряжения;</w:t>
            </w:r>
            <w:r>
              <w:br/>
            </w:r>
            <w:r>
              <w:rPr>
                <w:rFonts w:ascii="Times New Roman"/>
                <w:b w:val="false"/>
                <w:i w:val="false"/>
                <w:color w:val="000000"/>
                <w:sz w:val="20"/>
              </w:rPr>
              <w:t>
б) в режиме регулирования реактивной мощности;</w:t>
            </w:r>
            <w:r>
              <w:br/>
            </w:r>
            <w:r>
              <w:rPr>
                <w:rFonts w:ascii="Times New Roman"/>
                <w:b w:val="false"/>
                <w:i w:val="false"/>
                <w:color w:val="000000"/>
                <w:sz w:val="20"/>
              </w:rPr>
              <w:t>
в) в режиме регулирования коэффициента мощности.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их пускорегулирующих устройств и защит.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оформленного в обоих экземплярах наряда и в журнале учета работ по нарядам и распоряжениям.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течеискателей или мыльного раствора для определения утечки газа из соединений.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для выполнения всех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ремонта или замены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дефектоскопий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нанесения антикоррозионного покрытия.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теплоизоляционной работы.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гидразинной установке.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уполномоченных для выдачи нарядов, утвержденных техническим руководителем предприятия.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Выведения оборудования из работы и резерва или испытания только с разрешения начальника смены электростанции или соответствующего диспетчера сетей, региональных диспетчерских центров , национального диспетчерского центра системного оператора Казахстана непосредственно перед выводом из работы и резерва оборудования или перед проведением испытаний.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фиксирование на записывающих устройствах оперативные переговоры и распоряжения диспетчеров всех уровней диспетчерского управления, а также начальников смен электростанций и дежурных крупных подстанций.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автоматизированной системы диспетчерского управления решением задач оперативно-диспетчерского управления энергопроизводством.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 :</w:t>
            </w:r>
            <w:r>
              <w:br/>
            </w:r>
            <w:r>
              <w:rPr>
                <w:rFonts w:ascii="Times New Roman"/>
                <w:b w:val="false"/>
                <w:i w:val="false"/>
                <w:color w:val="000000"/>
                <w:sz w:val="20"/>
              </w:rPr>
              <w:t>
1) средства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r>
              <w:br/>
            </w:r>
            <w:r>
              <w:rPr>
                <w:rFonts w:ascii="Times New Roman"/>
                <w:b w:val="false"/>
                <w:i w:val="false"/>
                <w:color w:val="000000"/>
                <w:sz w:val="20"/>
              </w:rPr>
              <w:t>
2) средства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r>
              <w:br/>
            </w:r>
            <w:r>
              <w:rPr>
                <w:rFonts w:ascii="Times New Roman"/>
                <w:b w:val="false"/>
                <w:i w:val="false"/>
                <w:color w:val="000000"/>
                <w:sz w:val="20"/>
              </w:rPr>
              <w:t>
3) устройства связи с объектом управления;</w:t>
            </w:r>
            <w:r>
              <w:br/>
            </w:r>
            <w:r>
              <w:rPr>
                <w:rFonts w:ascii="Times New Roman"/>
                <w:b w:val="false"/>
                <w:i w:val="false"/>
                <w:color w:val="000000"/>
                <w:sz w:val="20"/>
              </w:rPr>
              <w:t>
4) вспомогательные системы (гарантированного электропитания, кондиционирования воздуха, противопожарные).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проверка исправности систем электропитания автоматизированной системой диспетчерского управления, по графику утвержденного техническим руководителем, главным диспетчером или начальником диспетчерской службы электрической сети, энергообъекта.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электростанции, электрических сетей, электрических подстанции средствами диспетчерского и технологического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и технологического управления постоянно функционирующих и готовых к действию при установленном качестве передачи информации в нормальных и аварийных режимах энергосистем.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необходимых средств связи и телемеханики с диспетчерскими пунктами энергосистем в объеме, согласованном с этими энергосистемами ведомственных диспетчерских пунктов электрифицированных железных дорог, газо- и нефтепроводов, промышленных предприятий.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закрепленных аппаратур средствами диспетчерского и технологического управления, установленных на диспетчерских пунктах энергообъектов, службах телемеханики и связи или службах средствами диспетчерского и технологического управления соответствующего уровня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и технического обслуживания средствами диспетчерского и технологического управления:</w:t>
            </w:r>
            <w:r>
              <w:br/>
            </w:r>
            <w:r>
              <w:rPr>
                <w:rFonts w:ascii="Times New Roman"/>
                <w:b w:val="false"/>
                <w:i w:val="false"/>
                <w:color w:val="000000"/>
                <w:sz w:val="20"/>
              </w:rPr>
              <w:t>
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r>
              <w:br/>
            </w:r>
            <w:r>
              <w:rPr>
                <w:rFonts w:ascii="Times New Roman"/>
                <w:b w:val="false"/>
                <w:i w:val="false"/>
                <w:color w:val="000000"/>
                <w:sz w:val="20"/>
              </w:rPr>
              <w:t xml:space="preserve">
2) местными узлами средств управления электрических сетей и электростанций; </w:t>
            </w:r>
            <w:r>
              <w:br/>
            </w: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гарантированных электропитанием средств диспетчерского и технологического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осмотр аппаратуры в соответствии с производственными инструкциями персоналом производственных подразделений, обслуживающего средства диспетчерского и технологического управления, обращая особое внимание на правильность положения переключающих устройств и состояние сигнализации неисправностей.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полных и частичных проверок и ремонт средств диспетчерского и технологического управления, выполненных по утвержденному графику, согласованному с диспетчерской службой и вышестоящей службой средств диспетчерского и технологического управления.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в техническом исправном состоянии оборудования ремонтно-эксплуатационной базы.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освидетельствования оборудования, зданий и сооружений проводимых не реже 1 раза в 5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выполнении предписаний надзорных (контрольных) органов и мероприятий, намеченных по результатам расследования нарушений работы энергообъекта и несчастных случаев при его обслуживании, а также мероприятий, разработанных при предыдущем техническом освидетельствовании осуществляется одновременно с техническим освидетельствованием.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Занесения результатов технического освидетельствования в технический паспорт энергообъекта.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автоматической системы управления технологическим процессом на каждой электростанции, в каждой организации, эксплуатирующей электрическую сеть, в зависимости от местных условий, экономической и производственной целесообразности.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автоматизированной системы диспетчерского управления на диспетчерских пунктах организаций, эксплуатирующих электрические и тепловые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автоматизированной системы управления процессом на электростанциях, в организациях, эксплуатирующих электрические и тепловые сети Объединенной энергетической системы и Единой энергетической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технического обслуживания и ремонт средств измерения персоналом подразделения, выполняющим функции метрологической службы энергообъекта.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подвески проводов высоковольтных линий напряжением до 1000 В любого назначения (осветительных, телефонных, высокочастотных) на конструкциях открытых распределительных устройств,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ограничителей перенапряжений и вентильных разрядников всех напряжений в постоянно включенном состоянии.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электропередачи. Установка дугогасящих реакторов на тупиковых подстанциях не допускается. Дугогасящие реакторы подключаются к нейтралям трансформаторов, генераторов или синхронных компенсаторов через разъединители.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подключений дугогасящих реакторов к трансформаторам, защищенным плавкими предохранителями.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не реже 1 раза в смену электронной установки, работающей без постоянного дежурства персонала с регистрацией обнаруженных дефектов и неполадок, и устранение их в кратчайшие сроки в журнале (картотеке).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проверки исправности автоматических газоанализаторов о проведении 1 раз в сутки химического анализа на содержания кислорода в водороде и водорода в кислороде.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газоплотных обратных клапанов на трубопроводах подачи водорода и кислорода в ресиверах, а также на трубопроводе подачи обессоленной воды (конденсата) в питательных баках.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воздухоосушительных фильтров в оборудованном баке для сухого масла.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контрольных пунктов соответствующими диспетчерскими службами и диспетчерскими управлениями в зависимости от степени влияния уровня напряжения в этом пункте на устойчивость и потери электроэнергии в электросетях Единой электроэнергетической системы Казахстана.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задачи которых возлагаются соответственно на:</w:t>
            </w:r>
            <w:r>
              <w:br/>
            </w:r>
            <w:r>
              <w:rPr>
                <w:rFonts w:ascii="Times New Roman"/>
                <w:b w:val="false"/>
                <w:i w:val="false"/>
                <w:color w:val="000000"/>
                <w:sz w:val="20"/>
              </w:rPr>
              <w:t>
1) автоматизированные системы управления технологическим процессом;</w:t>
            </w:r>
            <w:r>
              <w:br/>
            </w:r>
            <w:r>
              <w:rPr>
                <w:rFonts w:ascii="Times New Roman"/>
                <w:b w:val="false"/>
                <w:i w:val="false"/>
                <w:color w:val="000000"/>
                <w:sz w:val="20"/>
              </w:rPr>
              <w:t>
2) автоматизированные системы диспетчерского управления;</w:t>
            </w:r>
            <w:r>
              <w:br/>
            </w:r>
            <w:r>
              <w:rPr>
                <w:rFonts w:ascii="Times New Roman"/>
                <w:b w:val="false"/>
                <w:i w:val="false"/>
                <w:color w:val="000000"/>
                <w:sz w:val="20"/>
              </w:rPr>
              <w:t>
3) автоматизированные системы управления производством.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их пускорегулирующих устройств и защит.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водоподготовительных установок контроля по поддержанию в исправном состоянии дренажных каналов, лотков, приямок, стенок солевых ячеек и ячеек мокрого хранения коагулянта, полов в помещениях мерников кислоты и щелочи.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кровли зданий и сооружений от мусора, золовых отложений и строительных материалов. Очищение и проведение проверки работоспособности системы сброса ливневых вод.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и работоспособной системы сброса ливневых вод.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попадания минеральных масел, кислот, щелочей, пара и воды строительных конструкций, фундаментов зданий, сооружений и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исключающих попадание животных и птиц в помещение закрытого распределительного устройства, камеры распределительных устройств.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стены, пола и потолка пыленепроницаемой краской.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приточно-вытяжной вентиляции с отсосом воздуха снизу.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предотвращающие попадание пыли в помещение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между деревьями и токоведущими частями РУ, при котором исключается возможность перекрытия.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кабельных каналов и наземных лотков открытых распределительных устройств и закрытых распределительных устройств несгораемыми плитами, уплотнение несгораемыми материалами мест выхода кабелей из кабельных каналов, туннелей, этажей и переходы между кабельными отсеками.</w:t>
            </w:r>
            <w:r>
              <w:br/>
            </w:r>
            <w:r>
              <w:rPr>
                <w:rFonts w:ascii="Times New Roman"/>
                <w:b w:val="false"/>
                <w:i w:val="false"/>
                <w:color w:val="000000"/>
                <w:sz w:val="20"/>
              </w:rPr>
              <w:t>
Содержание в чистоте туннелей, подвалов, каналов, а также обеспечение беспрепятственным отводом воды дренажными устройствами.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необходимого уровня масла в масляных выключателях, измерительных трансформаторах и вводах в пределах шкалы маслоуказателя при максимальной и минимальной температурах окружающего воздуха.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оборудованием камеры распределительных устройств 6-10 кВ быстродействующей защитой от дуговых коротких замыканий внутри шкафов камеры распределительных устройств.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воздушных линии на воздушных линиях с железобетонными и металлическими опорами – не реже 1 раза в 12 лет, на воздушных линиях с деревянными опорами – не реже 1 раза в 6 лет"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предприятий кабельных сетей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исследований образцов поврежденных кабелей и поврежденных кабельных муфт для установления причин повреждения и разработки мероприятий по их предотвращению.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и число их должно быть не менее двух.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в местах их ввода в здания и в других местах, где возможны механические повреждения защитных проводников, проводники.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присоединения заземляющих и защитных проводников к открытым проводящим частям должно быть выполнено при помощи болтовых соединений или сварки.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передвижных источников питания с изолированной нейтралью имеющего устройство непрерывного контроля сопротивления изоляции относительно корпуса (земли) со световым и звуковым сигналами.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основной изоляции токоведущих частей, ограждений и оболочек.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 кабельных сооружениях каких-либо временных устройств, хранение в них материалов и оборудования.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теплоизоляции трубопровода в месте сближение кабельных линий до 20–220 кВ в любое время года температура не превышал 50 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сооружений самозакрывающимися, с уплотненными притворами.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входа с лестницами в проходных кабельных эстакадах с мостиками обслуживания.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связанным с обслуживанием кабельного хозяйства.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съемными несгораемыми плитами кабельных каналов и двойных полов в распределительных устройствах и помещениях.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перекрытия рифленой сталью в электромашинных и тому подобных помещениях, а в помещениях щитов управления с паркетными полами – деревянными щитами с паркетом, защищенными снизу асбестом и по асбесту – жестью.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превышение 70 кг массы отдельной плиты перекрытия, снимаемой вручную.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подъема в плитах перекрытия.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металлическими лестницами.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диаметром не менее 650 мм.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двойными металлическими крышками, нижняя с замком открываемый со стороны туннеля без ключа.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независимой вентиляции каждого отсека кабельных сооружений.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вентиляционных устройств в кабельных сооружениях заслонками (шиберами) для прекращения доступа воздуха в случае возникновения возгорания и промерзания туннеля в зимнее время.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проводов связи и радиофикации под и над эстакадами и галереями.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не менее 2,5 м кабельной эстакады и галереи в непроезжей части территории промышленного предприятия от планировочной отметки земли.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следующих требований при прокладке кабельных линий в производственных помещениях:</w:t>
            </w:r>
            <w:r>
              <w:br/>
            </w:r>
            <w:r>
              <w:rPr>
                <w:rFonts w:ascii="Times New Roman"/>
                <w:b w:val="false"/>
                <w:i w:val="false"/>
                <w:color w:val="000000"/>
                <w:sz w:val="20"/>
              </w:rPr>
              <w:t>
1) кабели должны быть доступны для ремонта, а открыто проложенные – и для осмотра;</w:t>
            </w:r>
            <w:r>
              <w:br/>
            </w: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кабельных линий в производственных помещениях при пересечении проходов на высоте не менее 1,8 м от пола.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прокладки кабелей в зонах пристаней, причалов, гаваней, паромных переправ, а также зимних регулярных стоянок судов и барж.</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выхода для кабелей в кабельных колодцев кабелей.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прокладки в асбестоцементных трубах по металлическим и железобетонным мостам и при подходе к ним.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кабельных линий по деревянным сооружениям (мостам, причалам, пирсам) в стальных трубах.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самонесущихся изолированных проводов при прохождении воздушных линий по лесным массивам и зеленым насаждениям.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0,3 м от проводов до деревьев и кустов при наибольшей стреле провеса самонесущихся изолированных проводов и наибольшем отклонении.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бандажи на опорах воздушных линий от коррозии.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длины ответвления от воздушных линий к вводу в здание пролета не более 25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установления на опорах аппаратов для подключения электроприемников на высоте 1,6–1,8 м от поверхности земли.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должны быть не менее:</w:t>
            </w:r>
            <w:r>
              <w:br/>
            </w:r>
            <w:r>
              <w:rPr>
                <w:rFonts w:ascii="Times New Roman"/>
                <w:b w:val="false"/>
                <w:i w:val="false"/>
                <w:color w:val="000000"/>
                <w:sz w:val="20"/>
              </w:rPr>
              <w:t>
1) при вертикальном расположении проводов и расположении проводов с горизонтальным смещением не более 20 см – 60 см в районах с нормативной толщиной стенки гололеда до 15 мм и 90 см – в районах с нормативной толщиной стенки гололеда 20 мм и более;</w:t>
            </w:r>
            <w:r>
              <w:br/>
            </w: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м/с – 40 см, при скорости более 18 м/с – 60 см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w:t>
            </w:r>
            <w:r>
              <w:rPr>
                <w:rFonts w:ascii="Times New Roman"/>
                <w:b w:val="false"/>
                <w:i w:val="false"/>
                <w:color w:val="000000"/>
                <w:vertAlign w:val="superscript"/>
              </w:rPr>
              <w:t>0</w:t>
            </w:r>
            <w:r>
              <w:rPr>
                <w:rFonts w:ascii="Times New Roman"/>
                <w:b w:val="false"/>
                <w:i w:val="false"/>
                <w:color w:val="000000"/>
                <w:sz w:val="20"/>
              </w:rPr>
              <w:t>С без ветра не менее 0,4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воздушных линиях, по которым осуществляется питание отдельных потребителей с сосредоточенной нагрузкой.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и траверсов из изоляционных материалов на воздушных линиях.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отдельным спуском защитных аппарат, устанавливаемые на опорах воздушных линий для защиты от грозовых перенапряжений.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r>
              <w:br/>
            </w:r>
            <w:r>
              <w:rPr>
                <w:rFonts w:ascii="Times New Roman"/>
                <w:b w:val="false"/>
                <w:i w:val="false"/>
                <w:color w:val="000000"/>
                <w:sz w:val="20"/>
              </w:rPr>
              <w:t>
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 и</w:t>
            </w:r>
            <w:r>
              <w:br/>
            </w: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r>
              <w:br/>
            </w:r>
            <w:r>
              <w:rPr>
                <w:rFonts w:ascii="Times New Roman"/>
                <w:b w:val="false"/>
                <w:i w:val="false"/>
                <w:color w:val="000000"/>
                <w:sz w:val="20"/>
              </w:rPr>
              <w:t>
1) 1,5 м – до балконов, террас и окон;</w:t>
            </w:r>
            <w:r>
              <w:br/>
            </w:r>
            <w:r>
              <w:rPr>
                <w:rFonts w:ascii="Times New Roman"/>
                <w:b w:val="false"/>
                <w:i w:val="false"/>
                <w:color w:val="000000"/>
                <w:sz w:val="20"/>
              </w:rPr>
              <w:t>
2) 1 м – до глухих стен.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этих линий при сближении воздушных линий с воздушными линии связи не менее 2 м, а в стесненных условиях – не менее 1,5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воздушных линий и проводами линии связи, телевизионными кабелями и спусками от радиоантенн на вводах не менее 1,5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воздушных линий под канатной дорогой или под трубопроводом провода воздушных линий при наименьшей стреле провеса до мостков или ограждающих сеток канатной дороги или до трубопровода.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указывающую значения номинального тока аппарата, уставки расцепителя и номинального тока плавкой вставки, требующиеся для защищаемой им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комбинированнымирасцепителями и специальных выносных релейных защит для защиты электроустановок постоянного 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участка от места присоединения к питающей линии до аппарата не более 3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установки предохранителей в нулевых проводниках.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указательных реле, встроенными в реле указатели срабатывания, счетчики числа срабатываний, регистраторы аварийных событий и другие устройства в той степени, в какой это необходимо для учета и анализа работы защит фиксировающие действие релейной защиты.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защит, предназначенных для обеспечения дальнего резервного действия для действия при отказах защит или выключателей смежных элементов.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действующего на отключение выключателей, смежных с отказавшим при отказе одного из выключателей поврежденного элемента (линия, трансформатор, шины) электроустановки.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заземления нейтралей силовых трансформаторов (размещение трансформаторов с заземленной нейтралью) в сетях с глухозаземленной нейтралью, обеспечивающего действия релейной защиты элементов сети при всех возможных режимах эксплуатации электрической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использующихся в качестве источника переменного оперативного тока для защит от короткого замыкания.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указательного реле, встроенного в реле указателями срабатывания, счетчиками числа срабатываний или другими устройствами аналогичного назначения для фиксирования действия устройств автоматического повторного включения.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для оборудования синхронных машин (генераторы, компенсаторы, электродвигатели).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для оборудования синхронных электродвигателей.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обеспечивающие:</w:t>
            </w:r>
            <w:r>
              <w:br/>
            </w:r>
            <w:r>
              <w:rPr>
                <w:rFonts w:ascii="Times New Roman"/>
                <w:b w:val="false"/>
                <w:i w:val="false"/>
                <w:color w:val="000000"/>
                <w:sz w:val="20"/>
              </w:rPr>
              <w:t>
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r>
              <w:br/>
            </w:r>
            <w:r>
              <w:rPr>
                <w:rFonts w:ascii="Times New Roman"/>
                <w:b w:val="false"/>
                <w:i w:val="false"/>
                <w:color w:val="000000"/>
                <w:sz w:val="20"/>
              </w:rPr>
              <w:t>
2) формирование управляющих воздействий на отдельные агрегаты (энергоблоки);</w:t>
            </w:r>
            <w:r>
              <w:br/>
            </w: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необходимой информации на вышестоящий уровень управления.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w:t>
            </w:r>
            <w:r>
              <w:br/>
            </w:r>
            <w:r>
              <w:rPr>
                <w:rFonts w:ascii="Times New Roman"/>
                <w:b w:val="false"/>
                <w:i w:val="false"/>
                <w:color w:val="000000"/>
                <w:sz w:val="20"/>
              </w:rPr>
              <w:t>
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r>
              <w:br/>
            </w:r>
            <w:r>
              <w:rPr>
                <w:rFonts w:ascii="Times New Roman"/>
                <w:b w:val="false"/>
                <w:i w:val="false"/>
                <w:color w:val="000000"/>
                <w:sz w:val="20"/>
              </w:rPr>
              <w:t>
2) для ввода информации в диспетчерские информационные системы;</w:t>
            </w:r>
            <w:r>
              <w:br/>
            </w:r>
            <w:r>
              <w:rPr>
                <w:rFonts w:ascii="Times New Roman"/>
                <w:b w:val="false"/>
                <w:i w:val="false"/>
                <w:color w:val="000000"/>
                <w:sz w:val="20"/>
              </w:rPr>
              <w:t>
3) для передачи аварийных и предупредительных сигналов.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r>
              <w:br/>
            </w:r>
            <w:r>
              <w:rPr>
                <w:rFonts w:ascii="Times New Roman"/>
                <w:b w:val="false"/>
                <w:i w:val="false"/>
                <w:color w:val="000000"/>
                <w:sz w:val="20"/>
              </w:rPr>
              <w:t>
1) одновременно всех цепей телеуправления и телесигнализации при помощи устройств, образующих видимый разрыв цепи;</w:t>
            </w:r>
            <w:r>
              <w:br/>
            </w: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электроизмерительных приборов-преобразователей (датчики телеизмерений), являющиеся стационарными электроизмерительными приборами.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установки в местах, удобных для эксплуатации всей аппаратуры и панели телемеханики.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3"/>
          <w:p>
            <w:pPr>
              <w:spacing w:after="20"/>
              <w:ind w:left="20"/>
              <w:jc w:val="both"/>
            </w:pPr>
            <w:r>
              <w:rPr>
                <w:rFonts w:ascii="Times New Roman"/>
                <w:b w:val="false"/>
                <w:i w:val="false"/>
                <w:color w:val="000000"/>
                <w:sz w:val="20"/>
              </w:rPr>
              <w:t>
Наличие не менее двух каналов связи для передачи данных в следующих случаях:</w:t>
            </w:r>
            <w:r>
              <w:br/>
            </w:r>
            <w:r>
              <w:rPr>
                <w:rFonts w:ascii="Times New Roman"/>
                <w:b w:val="false"/>
                <w:i w:val="false"/>
                <w:color w:val="000000"/>
                <w:sz w:val="20"/>
              </w:rPr>
              <w:t>
1) каналы с Центром диспетчерского управления единой электроэнергетической системы Республики Казахстан;</w:t>
            </w:r>
            <w:r>
              <w:br/>
            </w:r>
            <w:r>
              <w:rPr>
                <w:rFonts w:ascii="Times New Roman"/>
                <w:b w:val="false"/>
                <w:i w:val="false"/>
                <w:color w:val="000000"/>
                <w:sz w:val="20"/>
              </w:rPr>
              <w:t>
2) каналы с диспетчерским центром рыночного оператора электрической мощности и энергии Республики Казахстан;</w:t>
            </w:r>
            <w:r>
              <w:br/>
            </w:r>
            <w:r>
              <w:rPr>
                <w:rFonts w:ascii="Times New Roman"/>
                <w:b w:val="false"/>
                <w:i w:val="false"/>
                <w:color w:val="000000"/>
                <w:sz w:val="20"/>
              </w:rPr>
              <w:t>
3) каналы между энергосистемами (национального и регионального значения);</w:t>
            </w:r>
            <w:r>
              <w:br/>
            </w:r>
            <w:r>
              <w:rPr>
                <w:rFonts w:ascii="Times New Roman"/>
                <w:b w:val="false"/>
                <w:i w:val="false"/>
                <w:color w:val="000000"/>
                <w:sz w:val="20"/>
              </w:rPr>
              <w:t>
4) каналы с ПС 220 кВ и выше;</w:t>
            </w:r>
            <w:r>
              <w:br/>
            </w:r>
            <w:r>
              <w:rPr>
                <w:rFonts w:ascii="Times New Roman"/>
                <w:b w:val="false"/>
                <w:i w:val="false"/>
                <w:color w:val="000000"/>
                <w:sz w:val="20"/>
              </w:rPr>
              <w:t>
5) каналы с ПС 110 кВ системного назначения;</w:t>
            </w:r>
            <w:r>
              <w:br/>
            </w:r>
            <w:r>
              <w:rPr>
                <w:rFonts w:ascii="Times New Roman"/>
                <w:b w:val="false"/>
                <w:i w:val="false"/>
                <w:color w:val="000000"/>
                <w:sz w:val="20"/>
              </w:rPr>
              <w:t>
6) каналы с производителем электроэнергии свыше 10 МВт;</w:t>
            </w:r>
            <w:r>
              <w:br/>
            </w:r>
            <w:r>
              <w:rPr>
                <w:rFonts w:ascii="Times New Roman"/>
                <w:b w:val="false"/>
                <w:i w:val="false"/>
                <w:color w:val="000000"/>
                <w:sz w:val="20"/>
              </w:rPr>
              <w:t>
7) каналы с потребителем электроэнергии с мощностью более 5 МВт;</w:t>
            </w:r>
            <w:r>
              <w:br/>
            </w:r>
            <w:r>
              <w:rPr>
                <w:rFonts w:ascii="Times New Roman"/>
                <w:b w:val="false"/>
                <w:i w:val="false"/>
                <w:color w:val="000000"/>
                <w:sz w:val="20"/>
              </w:rPr>
              <w:t>
8) каналы с энергоцентрами потребителей электроэнергии, чьи линии электропередачи имеют системное значение;</w:t>
            </w:r>
            <w:r>
              <w:br/>
            </w:r>
            <w:r>
              <w:rPr>
                <w:rFonts w:ascii="Times New Roman"/>
                <w:b w:val="false"/>
                <w:i w:val="false"/>
                <w:color w:val="000000"/>
                <w:sz w:val="20"/>
              </w:rPr>
              <w:t>
9) каналы с ПС 110кВ не системного назначения (тупиковые), с суммарной нагрузкой менее 5 МВт;</w:t>
            </w:r>
            <w:r>
              <w:br/>
            </w:r>
            <w:r>
              <w:rPr>
                <w:rFonts w:ascii="Times New Roman"/>
                <w:b w:val="false"/>
                <w:i w:val="false"/>
                <w:color w:val="000000"/>
                <w:sz w:val="20"/>
              </w:rPr>
              <w:t>
10) каналы с ПС 35 кВ и ниже;</w:t>
            </w:r>
            <w:r>
              <w:br/>
            </w:r>
            <w:r>
              <w:rPr>
                <w:rFonts w:ascii="Times New Roman"/>
                <w:b w:val="false"/>
                <w:i w:val="false"/>
                <w:color w:val="000000"/>
                <w:sz w:val="20"/>
              </w:rPr>
              <w:t>
11) каналы с производителем электроэнергии ниже 10 МВт;</w:t>
            </w:r>
            <w:r>
              <w:br/>
            </w:r>
            <w:r>
              <w:rPr>
                <w:rFonts w:ascii="Times New Roman"/>
                <w:b w:val="false"/>
                <w:i w:val="false"/>
                <w:color w:val="000000"/>
                <w:sz w:val="20"/>
              </w:rPr>
              <w:t>
12) каналы с потребителем электроэнергии с мощностью менее 5 МВт;</w:t>
            </w:r>
            <w:r>
              <w:br/>
            </w:r>
            <w:r>
              <w:rPr>
                <w:rFonts w:ascii="Times New Roman"/>
                <w:b w:val="false"/>
                <w:i w:val="false"/>
                <w:color w:val="000000"/>
                <w:sz w:val="20"/>
              </w:rPr>
              <w:t>
13) каналы с энергоцентрами потребителей электроэнергии, чьи линии электропередачи не имеют системного значения.</w:t>
            </w:r>
          </w:p>
          <w:bookmarkEnd w:id="2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оболочки или брони, заземленную с обеих сторон для кабелей вторичных цепей трансформаторов напряжения 110 кВ и выше, прокладываемые от трансформатора напряжения до щита.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четких надписей, указывающие назначение отдельных цепей и панелей.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иметь другое антикоррозийное покрытие.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защищенных рубильников с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в электропомещениях проходов обслуживания, находящиеся с лицевой или с задней стороны щита:</w:t>
            </w:r>
            <w:r>
              <w:br/>
            </w:r>
            <w:r>
              <w:rPr>
                <w:rFonts w:ascii="Times New Roman"/>
                <w:b w:val="false"/>
                <w:i w:val="false"/>
                <w:color w:val="000000"/>
                <w:sz w:val="20"/>
              </w:rPr>
              <w:t>
1)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r>
              <w:br/>
            </w:r>
            <w:r>
              <w:rPr>
                <w:rFonts w:ascii="Times New Roman"/>
                <w:b w:val="false"/>
                <w:i w:val="false"/>
                <w:color w:val="000000"/>
                <w:sz w:val="20"/>
              </w:rPr>
              <w:t>
2)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r>
              <w:br/>
            </w:r>
            <w:r>
              <w:rPr>
                <w:rFonts w:ascii="Times New Roman"/>
                <w:b w:val="false"/>
                <w:i w:val="false"/>
                <w:color w:val="000000"/>
                <w:sz w:val="20"/>
              </w:rPr>
              <w:t>
3)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r>
              <w:br/>
            </w:r>
            <w:r>
              <w:rPr>
                <w:rFonts w:ascii="Times New Roman"/>
                <w:b w:val="false"/>
                <w:i w:val="false"/>
                <w:color w:val="000000"/>
                <w:sz w:val="20"/>
              </w:rPr>
              <w:t>
4) неизолированные токоведущие части, находящиеся на расстояниях, меньших приведенных в подпунктах 2) и 3) настоящего пункта, должны быть ограждены;</w:t>
            </w:r>
            <w:r>
              <w:br/>
            </w:r>
            <w:r>
              <w:rPr>
                <w:rFonts w:ascii="Times New Roman"/>
                <w:b w:val="false"/>
                <w:i w:val="false"/>
                <w:color w:val="000000"/>
                <w:sz w:val="20"/>
              </w:rPr>
              <w:t>
5) неогражденные неизолированные токоведущие части, размещаемые над проходами, должны быть расположены на высоте не менее 2,2 м;</w:t>
            </w:r>
            <w:r>
              <w:br/>
            </w:r>
            <w:r>
              <w:rPr>
                <w:rFonts w:ascii="Times New Roman"/>
                <w:b w:val="false"/>
                <w:i w:val="false"/>
                <w:color w:val="000000"/>
                <w:sz w:val="20"/>
              </w:rPr>
              <w:t>
6) ограждения, размещаемые над проходами, должны быть расположены на высоте не менее 1,9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в виде сетки с размерами ячеек не более 25 х 25 мм, а также сплошные или смешанные ограждения и высота ограждений не менее 1,7 м, проходы обслуживания щитов при длине щита более 7 м с двумя выходами.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сплошных ограждений в токоведущих частях распределительных устройствах, установленные в помещениях, доступных для неинструктированного персонала.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установке распределительных устройств на открытом воздухе:</w:t>
            </w:r>
            <w:r>
              <w:br/>
            </w:r>
            <w:r>
              <w:rPr>
                <w:rFonts w:ascii="Times New Roman"/>
                <w:b w:val="false"/>
                <w:i w:val="false"/>
                <w:color w:val="000000"/>
                <w:sz w:val="20"/>
              </w:rPr>
              <w:t>
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нагрева от воздействия электрического тока строительных конструкции, находящиеся вблизи токоведущих частей:</w:t>
            </w:r>
            <w:r>
              <w:br/>
            </w:r>
            <w:r>
              <w:rPr>
                <w:rFonts w:ascii="Times New Roman"/>
                <w:b w:val="false"/>
                <w:i w:val="false"/>
                <w:color w:val="000000"/>
                <w:sz w:val="20"/>
              </w:rPr>
              <w:t>
1) доступные для прикосновения персонала до температуры 50°С и выше;</w:t>
            </w:r>
            <w:r>
              <w:br/>
            </w:r>
            <w:r>
              <w:rPr>
                <w:rFonts w:ascii="Times New Roman"/>
                <w:b w:val="false"/>
                <w:i w:val="false"/>
                <w:color w:val="000000"/>
                <w:sz w:val="20"/>
              </w:rPr>
              <w:t>
2) недоступные для прикосновения персонала до температуры 70°С и выше.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алюминиевого и сталеалюминевые провода, защищенные от коррозии при сооружении ОРУ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масляные выключатели в открытых распределительных устройствах, и в неотапливаемых закрытых распределительных устройствах при температуре окружающего воздуха ниже минус 250° 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r>
              <w:br/>
            </w:r>
            <w:r>
              <w:rPr>
                <w:rFonts w:ascii="Times New Roman"/>
                <w:b w:val="false"/>
                <w:i w:val="false"/>
                <w:color w:val="000000"/>
                <w:sz w:val="20"/>
              </w:rPr>
              <w:t>
1) включения выключателей, отделителей и разъединителей на заземляющие ножи и короткозамыкатели;</w:t>
            </w:r>
            <w:r>
              <w:br/>
            </w:r>
            <w:r>
              <w:rPr>
                <w:rFonts w:ascii="Times New Roman"/>
                <w:b w:val="false"/>
                <w:i w:val="false"/>
                <w:color w:val="000000"/>
                <w:sz w:val="20"/>
              </w:rPr>
              <w:t>
2) включения заземляющих ножей на ошиновку, не отделенную разъединителями от ошиновки, находящейся под напряжением;</w:t>
            </w:r>
            <w:r>
              <w:br/>
            </w: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характеризующие состояние оборудования без снятия напряжения.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трансформаторного крана и аппарата от уровня пола или поверхности не менее 0,2 м или выполнение соответствующей приямок для отбора проб масла.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освещений в распределительных устройствах и подстанции.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внешним забором высотой 1,8–2,0 м территории открытого распределительного устройства и подстанции, при этом внешние заборы высотой более 2,0 м применяются в местах с высокими снежными заносами, а также для подстанций со специальным режимом допуска на их территорию.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внутреннего забора высотой 1,6 м на подстанции при расположении их на территории электростанций.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ответвления от сборных шин открытого распределительного устройства ниже сборных шин.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подвески ошиновки одним пролетом над двумя и более секциями или системами сборных шин.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сборными железобетонными или из стали.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маслонаполненные трансформаторы или аппараты из несгораемых материалов.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размещения трансформаторных помещений и закрытых распределительных устройств:</w:t>
            </w:r>
            <w:r>
              <w:br/>
            </w:r>
            <w:r>
              <w:rPr>
                <w:rFonts w:ascii="Times New Roman"/>
                <w:b w:val="false"/>
                <w:i w:val="false"/>
                <w:color w:val="000000"/>
                <w:sz w:val="20"/>
              </w:rPr>
              <w:t>
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r>
              <w:br/>
            </w: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ширины коридора управления, где находятся приводы выключателей или разъединителей не менее:</w:t>
            </w:r>
            <w:r>
              <w:br/>
            </w:r>
            <w:r>
              <w:rPr>
                <w:rFonts w:ascii="Times New Roman"/>
                <w:b w:val="false"/>
                <w:i w:val="false"/>
                <w:color w:val="000000"/>
                <w:sz w:val="20"/>
              </w:rPr>
              <w:t>
1) при одностороннем расположении оборудования 1,5 м;</w:t>
            </w:r>
            <w:r>
              <w:br/>
            </w:r>
            <w:r>
              <w:rPr>
                <w:rFonts w:ascii="Times New Roman"/>
                <w:b w:val="false"/>
                <w:i w:val="false"/>
                <w:color w:val="000000"/>
                <w:sz w:val="20"/>
              </w:rPr>
              <w:t>
2) при двустороннем расположении оборудования 2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выхода из распределительных устройств должны в соответствии со следующим:</w:t>
            </w:r>
            <w:r>
              <w:br/>
            </w:r>
            <w:r>
              <w:rPr>
                <w:rFonts w:ascii="Times New Roman"/>
                <w:b w:val="false"/>
                <w:i w:val="false"/>
                <w:color w:val="000000"/>
                <w:sz w:val="20"/>
              </w:rPr>
              <w:t>
1) при длине распределительных устройств до 7 м допускается один выход;</w:t>
            </w:r>
            <w:r>
              <w:br/>
            </w:r>
            <w:r>
              <w:rPr>
                <w:rFonts w:ascii="Times New Roman"/>
                <w:b w:val="false"/>
                <w:i w:val="false"/>
                <w:color w:val="000000"/>
                <w:sz w:val="20"/>
              </w:rPr>
              <w:t>
2) при длине распределительных устройств более 7 м до 60 м должно быть предусмотрено два выхода по его концам, допускается располагать выходы из РУ на расстоянии до 7 м от его торцов;</w:t>
            </w:r>
            <w:r>
              <w:br/>
            </w:r>
            <w:r>
              <w:rPr>
                <w:rFonts w:ascii="Times New Roman"/>
                <w:b w:val="false"/>
                <w:i w:val="false"/>
                <w:color w:val="000000"/>
                <w:sz w:val="20"/>
              </w:rPr>
              <w:t>
3) при длине распределительных устройств более 60 м, кроме выходов по концам его, должны быть предусмотрены дополнительные выходы с таким расчетом, чтобы расстояние от любой точки коридора обслуживания, управления или взрывного коридора до выхода было не более 30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из распределительных устройств открывающаяся в направлении других помещений или наружу и иметь самозапирающиеся замками, открываемых без ключа со стороны распределительного устройства.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устройство, фиксирующее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открывающийся одним и тем же ключом, ключи от входных дверей распределительных устройств и других помещений не должны подходить к замкам камер.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трансформаторов с массой масла до 600 кг камерах распределительных устройств, имеющих выходы во взрывной коридор.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оборудования с открытыми токоведущими частями во взрывных коридорах.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исполнения токоведущей части трансформатора при открытой установке в производственных помещениях трансформатора.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трансформатора столбовой (мачтовой) трансформаторной подстанции до 35 кВ мощностью не более 0,4 МВА к сети высшего напряжения при помощи предохранителей и разъединителя, управляемого с земли.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разъединителя на концевой опоре воздушных линий.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столбового (мачтового) трансформатора трансформаторной подстанции до 35 кВ мощностью не более 0,4 МВА на высоте не менее 4,5 метра, считая от земли до токоведущих частей и площадки с перилами на высоте не менее 3 метров для обслуживания подстанций или лестницей с устройством, сблокированным с разъединителем и запрещающим подъем по лестнице при включенном разъединителе.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r>
              <w:br/>
            </w:r>
            <w:r>
              <w:rPr>
                <w:rFonts w:ascii="Times New Roman"/>
                <w:b w:val="false"/>
                <w:i w:val="false"/>
                <w:color w:val="000000"/>
                <w:sz w:val="20"/>
              </w:rPr>
              <w:t>
1) не менее 2,5 метра для подстанций 10 кВ;</w:t>
            </w:r>
            <w:r>
              <w:br/>
            </w:r>
            <w:r>
              <w:rPr>
                <w:rFonts w:ascii="Times New Roman"/>
                <w:b w:val="false"/>
                <w:i w:val="false"/>
                <w:color w:val="000000"/>
                <w:sz w:val="20"/>
              </w:rPr>
              <w:t>
2) не менее 3,1 метра для подстанций 35 кВ.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заземляющего ножа со стороны столбовой (мачтовой) трансформаторной подстанции до 35 кВ мощностью не более 0,4 МВА.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метра от земли до изоляторов вывода на воздушных линиях до 1 кВ в столбовой (мачтовой) трансформаторной подстанции до 35 кВ мощностью не более 0,4 МВА.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дополнительных защитных промежутков, установленных на высоте не менее 2,5 м от земли на воздушных линиях до 35 кВ с деревянными опорами в заземляющих спусках защитных промежутков.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устанавливаемых на опорах ВЛ до 110 кВ, имеющих защиту тросом не по всей длине, трубчатыми разрядниками, устанавливаемыми на тех же опорах со стороны потребителя.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присоединенных ВЛ к электродвигателям мощностью до 3 МВт, имеющим надежное резервирование, при отсутствии защиты подходов от прямых ударов молнии.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РУ электрических станций и подстанций.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пополненного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обратного клапана между конечным водомаслоотделителем в компрессорной установке и воздухосборниками.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выполненных перепускных клапанов с электромагнитным управлением.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полностью автоматизированной и работающей без постоянного дежурства персонала компрессорной установки.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компрессорной установки ремонтной площадки и грузоподъемного устройства для производства монтажных и ремонтных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до 1,1 номинального установленных для защиты распределительной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соединения с арматурой – фланцевые.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МВЧА и выше, расположенных в удаленных или труднодоступных районах и наличие оборудованных складов масла таких маслохозяйств:</w:t>
            </w:r>
            <w:r>
              <w:br/>
            </w:r>
            <w:r>
              <w:rPr>
                <w:rFonts w:ascii="Times New Roman"/>
                <w:b w:val="false"/>
                <w:i w:val="false"/>
                <w:color w:val="000000"/>
                <w:sz w:val="20"/>
              </w:rPr>
              <w:t>
1) на тепловых электростанциях – по 4 резервуара турбинного и изоляционного масла;</w:t>
            </w:r>
            <w:r>
              <w:br/>
            </w:r>
            <w:r>
              <w:rPr>
                <w:rFonts w:ascii="Times New Roman"/>
                <w:b w:val="false"/>
                <w:i w:val="false"/>
                <w:color w:val="000000"/>
                <w:sz w:val="20"/>
              </w:rPr>
              <w:t>
2) на гидроэлектростанциях – по 3 резервуара турбинного и изоляционного масла;</w:t>
            </w:r>
            <w:r>
              <w:br/>
            </w:r>
            <w:r>
              <w:rPr>
                <w:rFonts w:ascii="Times New Roman"/>
                <w:b w:val="false"/>
                <w:i w:val="false"/>
                <w:color w:val="000000"/>
                <w:sz w:val="20"/>
              </w:rPr>
              <w:t>
3) на подстанциях – 3 резервуара изоляционного масла;</w:t>
            </w:r>
            <w:r>
              <w:br/>
            </w:r>
            <w:r>
              <w:rPr>
                <w:rFonts w:ascii="Times New Roman"/>
                <w:b w:val="false"/>
                <w:i w:val="false"/>
                <w:color w:val="000000"/>
                <w:sz w:val="20"/>
              </w:rPr>
              <w:t>
4) для турбинного масла – объема масляной системы одного агрегата и доливки масла в размере 45-дневной потребности всех агрегатов для тепловых электростанций и 10 % объема агрегата для гидроэлектростанций;</w:t>
            </w:r>
            <w:r>
              <w:br/>
            </w:r>
            <w:r>
              <w:rPr>
                <w:rFonts w:ascii="Times New Roman"/>
                <w:b w:val="false"/>
                <w:i w:val="false"/>
                <w:color w:val="000000"/>
                <w:sz w:val="20"/>
              </w:rPr>
              <w:t>
5) для изоляционного масла – объема одного наиболее крупного трансформатора с запасом 10 %.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стенок резервуаров открытых складов масла не менее:</w:t>
            </w:r>
            <w:r>
              <w:br/>
            </w:r>
            <w:r>
              <w:rPr>
                <w:rFonts w:ascii="Times New Roman"/>
                <w:b w:val="false"/>
                <w:i w:val="false"/>
                <w:color w:val="000000"/>
                <w:sz w:val="20"/>
              </w:rPr>
              <w:t>
1) до зданий и сооружений электростанций и подстанций (в том числе до трансформаторной мастерской): для складов общим объемом до 100 тонн масла – 12 м; для складов более 100 т – 18 м;</w:t>
            </w:r>
            <w:r>
              <w:br/>
            </w:r>
            <w:r>
              <w:rPr>
                <w:rFonts w:ascii="Times New Roman"/>
                <w:b w:val="false"/>
                <w:i w:val="false"/>
                <w:color w:val="000000"/>
                <w:sz w:val="20"/>
              </w:rPr>
              <w:t>
2) до жилых и общественных зданий – на 25 % больше расстояний;</w:t>
            </w:r>
            <w:r>
              <w:br/>
            </w:r>
            <w:r>
              <w:rPr>
                <w:rFonts w:ascii="Times New Roman"/>
                <w:b w:val="false"/>
                <w:i w:val="false"/>
                <w:color w:val="000000"/>
                <w:sz w:val="20"/>
              </w:rPr>
              <w:t>
3) до аппаратной маслохозяйства – 8 м;</w:t>
            </w:r>
            <w:r>
              <w:br/>
            </w:r>
            <w:r>
              <w:rPr>
                <w:rFonts w:ascii="Times New Roman"/>
                <w:b w:val="false"/>
                <w:i w:val="false"/>
                <w:color w:val="000000"/>
                <w:sz w:val="20"/>
              </w:rPr>
              <w:t>
4) до складов баллонов водорода – 20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для наблюдения за уровнем масла в маслоуказателях.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не выше 35 кВ, устанавливаемых на крышке и баках трансформатора.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фундаментах направляющих для трансформаторов, имеющих катки. Наличие упор, устанавливаемых с обеих сторон трансформатора для закрепления трансформатора на направляющих.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направления выхлопной трубы трансформаторов на близко установленное оборудование.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вдоль путей перекатки, а также у фундаментов трансформаторов массой более 20 тонн анкеров, позволяющих закреплять за них лебедки, направляющие блоки, полиспасты, используемые при перекатке трансформаторов в обоих направлениях на собственных катках.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дублированного автоматического пуска установки пожаротушения дистанционным пуском со щита управления ручным пуском и наличие устройства ручного пуска в месте, не подверженном действию огня.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охладительных устройств с обеспеченным удобным доступом к ним, возможностями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охладительных колонок и другого оборудования в системе охлаждения Ц в помещении, температура в котором не снижается ниже плюс 5 °С.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каждого насоса манометра для контроля работы маслонасосов системы ДЦ и Ц и водяных насосов и наличие манометров установленных на входе масла в фильтр и выходе из фильтра при наличии сетчатых фильтров.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с искусственным охлаждением сигнализацией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предусмотренных стационарных устройств для ремонта трансформаторов без разборки активной части (башни, оборудованные мостовыми кранами): </w:t>
            </w:r>
            <w:r>
              <w:br/>
            </w:r>
            <w:r>
              <w:rPr>
                <w:rFonts w:ascii="Times New Roman"/>
                <w:b w:val="false"/>
                <w:i w:val="false"/>
                <w:color w:val="000000"/>
                <w:sz w:val="20"/>
              </w:rPr>
              <w:t>
1) на подстанциях 500 кВ и на подстанциях 220 кВ с трансформаторами 200 МВЧА и более, расположенных в труднодоступных или удаленных местах, с которых нецелесообразна отправка трансформаторов на ремонтные заводы;</w:t>
            </w:r>
            <w:r>
              <w:br/>
            </w: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полупроводниковых преобразователей на преобразовательных подстанциях и установках, предназначенных для питания промышленных потребителей.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преобразовательных подстанций и установок, а также пожарной сигнализацией и другими видами сигнализации, которые требуются по условиям их работы.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контроля и сигнализации, оборудованного на преобразовательном агрегате действующими при следующих ненормальных режимах работы:</w:t>
            </w:r>
            <w:r>
              <w:br/>
            </w:r>
            <w:r>
              <w:rPr>
                <w:rFonts w:ascii="Times New Roman"/>
                <w:b w:val="false"/>
                <w:i w:val="false"/>
                <w:color w:val="000000"/>
                <w:sz w:val="20"/>
              </w:rPr>
              <w:t>
1) превышение допустимой температуры масла или негорючей жидкости трансформатора;</w:t>
            </w:r>
            <w:r>
              <w:br/>
            </w:r>
            <w:r>
              <w:rPr>
                <w:rFonts w:ascii="Times New Roman"/>
                <w:b w:val="false"/>
                <w:i w:val="false"/>
                <w:color w:val="000000"/>
                <w:sz w:val="20"/>
              </w:rPr>
              <w:t>
2) превышение допустимой температуры воды, охлаждающей полупроводниковый преобразователь;</w:t>
            </w:r>
            <w:r>
              <w:br/>
            </w:r>
            <w:r>
              <w:rPr>
                <w:rFonts w:ascii="Times New Roman"/>
                <w:b w:val="false"/>
                <w:i w:val="false"/>
                <w:color w:val="000000"/>
                <w:sz w:val="20"/>
              </w:rPr>
              <w:t>
3) перегорание предохранителя в силовой цепи полупроводникового вентиля;</w:t>
            </w:r>
            <w:r>
              <w:br/>
            </w:r>
            <w:r>
              <w:rPr>
                <w:rFonts w:ascii="Times New Roman"/>
                <w:b w:val="false"/>
                <w:i w:val="false"/>
                <w:color w:val="000000"/>
                <w:sz w:val="20"/>
              </w:rPr>
              <w:t>
4) прекращение действия воздушного или водяного охлаждения;</w:t>
            </w:r>
            <w:r>
              <w:br/>
            </w:r>
            <w:r>
              <w:rPr>
                <w:rFonts w:ascii="Times New Roman"/>
                <w:b w:val="false"/>
                <w:i w:val="false"/>
                <w:color w:val="000000"/>
                <w:sz w:val="20"/>
              </w:rPr>
              <w:t>
5) длительная перегрузка преобразовательного агрегата;</w:t>
            </w:r>
            <w:r>
              <w:br/>
            </w:r>
            <w:r>
              <w:rPr>
                <w:rFonts w:ascii="Times New Roman"/>
                <w:b w:val="false"/>
                <w:i w:val="false"/>
                <w:color w:val="000000"/>
                <w:sz w:val="20"/>
              </w:rPr>
              <w:t>
6) отсутствие управляющих импульсов;</w:t>
            </w:r>
            <w:r>
              <w:br/>
            </w:r>
            <w:r>
              <w:rPr>
                <w:rFonts w:ascii="Times New Roman"/>
                <w:b w:val="false"/>
                <w:i w:val="false"/>
                <w:color w:val="000000"/>
                <w:sz w:val="20"/>
              </w:rPr>
              <w:t>
7) повреждение (снижение уровня) изоляции установки;</w:t>
            </w:r>
            <w:r>
              <w:br/>
            </w:r>
            <w:r>
              <w:rPr>
                <w:rFonts w:ascii="Times New Roman"/>
                <w:b w:val="false"/>
                <w:i w:val="false"/>
                <w:color w:val="000000"/>
                <w:sz w:val="20"/>
              </w:rPr>
              <w:t>
8) нарушение работы в других устройствах собственных нужд преобразовательного агрегата, препятствующих его нормальной работе.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зарядных и подзарядных двигателей-генераторов устройства для их отключения при появлении обратного 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аккумуляторной батареи установленного в цепи, автоматического выключателя, селективного по отношению к защитным аппаратам сети.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снабженного шин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кОм в сети 220 В, 10 кОм в сети 110 В, 5 кОм в сети 48 В и 3 кОм в сети 24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окрашенных неизолированных проводников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вращающихся частей оборудования, установленного в электромашинном помещении, расположенные на доступной высоте.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инвентарных (стационарных или передвижных) подъемных и транспортных устройств для транспортировки и монтажа, разборки и сборки электрических машин, преобразователей и других работ.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между фундаментами или корпусами машин, между машинами и частями здания или оборудования ширины проходов не менее 1 метра в свету, допускаются местные сужения проходов между выступающими частями машин и строительными конструкциями до 0,6 метра на длине не более 0,5 метра.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метра при высоте машин до 1 метра от уровня пола и не менее 0,6 метра при высоте машин более 1 метра.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обслуживания между машинами и фасадом (лицевой стороной обслуживания) пульта управления или щита управления шириной не менее 2 м, при установке щитов в шкафу это расстояние выбирается /от машины до закрытой двери или стенки шкафа и указанные требования не относятся к постам местного управления приводами.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тепловой несгораемой изоляции горячих трубопроводов в тех местах, где это необходимо для защиты персонала или оборудования.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ЭМП более чем на 400 мм.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перилами площадки обслуживания, расположенные на высоте до 2 м над уровнем пола, а на высоте более 2 м – перилами и бортовыми барьерами.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в электромашинном помещении электрических светильников над открытыми шинами распределительного устройства и открытыми токопроводами, также электрические светильники, обслуживаемые с пола, не располагаются над вращающимися машинами.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изолированные от подшипников и других деталей машины, подводящие масло к подшипникам, электрически изолированных от фундаментной плиты.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и синхронные компенсаторы с водородным охлаждением устройств дистанционного контроля вибрации подшипников.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питания от постоянно действующего надежного источника охлаждающей воды (система технической воды, баки) у синхронных компенсаторов.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показывающие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изолированных подшипников от корпуса компенсатора и маслопроводов у синхронного компенсатора.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только одного подшипника (со стороны, противоположной возбудителю) у синхронного компенсатора с непосредственно присоединенным возбудителем.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рубильника для присоединения к обмотке возбуждения генератора.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пола помещений выпрямительных установок с водяной системой охлаждения с исключением утечек воды, возможности ее попадания на токопроводы, комплектные распределительные устройства и другое электрооборудование, расположенное ниже системы охлаждения.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от случайных прикосновений во вращающейся части электродвигателей и части, соединяющие электродвигатели с механизмами (муфты, шкивы).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нанесенных четких знаков, позволяющих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действующая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допускается совмещение этой защиты с защитой от токов перегрузки.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действующая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действующая на сигнал и отключение электродвигателя при повышении температуры или прекращении действия вентиляции электродвигателях, имеющих принудительную вентиляцию.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срабатывающую при нарушении равенства токов ветвей применяемые для конденсаторной батареи, имеющей две или более параллельные ветви.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прокладываемая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кабелей с горючей полиэтиленовой изоляцией.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2</w:t>
            </w:r>
            <w:r>
              <w:br/>
            </w:r>
            <w:r>
              <w:rPr>
                <w:rFonts w:ascii="Times New Roman"/>
                <w:b/>
                <w:i w:val="false"/>
                <w:color w:val="000000"/>
                <w:sz w:val="20"/>
              </w:rPr>
              <w:t>к совместному приказу</w:t>
            </w:r>
            <w:r>
              <w:br/>
            </w:r>
            <w:r>
              <w:rPr>
                <w:rFonts w:ascii="Times New Roman"/>
                <w:b/>
                <w:i w:val="false"/>
                <w:color w:val="000000"/>
                <w:sz w:val="20"/>
              </w:rPr>
              <w:t>Министра национальной</w:t>
            </w:r>
            <w:r>
              <w:br/>
            </w:r>
            <w:r>
              <w:rPr>
                <w:rFonts w:ascii="Times New Roman"/>
                <w:b/>
                <w:i w:val="false"/>
                <w:color w:val="000000"/>
                <w:sz w:val="20"/>
              </w:rPr>
              <w:t>экономики</w:t>
            </w:r>
            <w:r>
              <w:br/>
            </w:r>
            <w:r>
              <w:rPr>
                <w:rFonts w:ascii="Times New Roman"/>
                <w:b/>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 xml:space="preserve">и </w:t>
            </w:r>
            <w:r>
              <w:rPr>
                <w:rFonts w:ascii="Times New Roman"/>
                <w:b/>
                <w:i w:val="false"/>
                <w:color w:val="000000"/>
                <w:sz w:val="20"/>
              </w:rPr>
              <w:t>Министра энергетики</w:t>
            </w:r>
            <w:r>
              <w:br/>
            </w:r>
            <w:r>
              <w:rPr>
                <w:rFonts w:ascii="Times New Roman"/>
                <w:b/>
                <w:i w:val="false"/>
                <w:color w:val="000000"/>
                <w:sz w:val="20"/>
              </w:rPr>
              <w:t>Республики Казахстан</w:t>
            </w:r>
            <w:r>
              <w:br/>
            </w:r>
            <w:r>
              <w:rPr>
                <w:rFonts w:ascii="Times New Roman"/>
                <w:b w:val="false"/>
                <w:i w:val="false"/>
                <w:color w:val="000000"/>
                <w:sz w:val="20"/>
              </w:rPr>
              <w:t>от 19 сентября 2016 года № 421</w:t>
            </w:r>
          </w:p>
        </w:tc>
      </w:tr>
    </w:tbl>
    <w:bookmarkStart w:name="z75" w:id="24"/>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энергопередающих организаций</w:t>
      </w:r>
    </w:p>
    <w:bookmarkEnd w:id="24"/>
    <w:p>
      <w:pPr>
        <w:spacing w:after="0"/>
        <w:ind w:left="0"/>
        <w:jc w:val="both"/>
      </w:pPr>
      <w:r>
        <w:rPr>
          <w:rFonts w:ascii="Times New Roman"/>
          <w:b w:val="false"/>
          <w:i w:val="false"/>
          <w:color w:val="ff0000"/>
          <w:sz w:val="28"/>
        </w:rPr>
        <w:t xml:space="preserve">
      Сноска. Приложение 2 в редакции совместного приказа Министра энергетики РК от 30.10.2018 </w:t>
      </w:r>
      <w:r>
        <w:rPr>
          <w:rFonts w:ascii="Times New Roman"/>
          <w:b w:val="false"/>
          <w:i w:val="false"/>
          <w:color w:val="ff0000"/>
          <w:sz w:val="28"/>
        </w:rPr>
        <w:t>№ 427</w:t>
      </w:r>
      <w:r>
        <w:rPr>
          <w:rFonts w:ascii="Times New Roman"/>
          <w:b w:val="false"/>
          <w:i w:val="false"/>
          <w:color w:val="ff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969"/>
        <w:gridCol w:w="365"/>
        <w:gridCol w:w="365"/>
        <w:gridCol w:w="365"/>
        <w:gridCol w:w="36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оценке готовности к работе в осенне-зимний период.</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Ежегодное предоставление энергопередающими организациями в срок до 1 октября следующих документов для получения паспорта готовности: </w:t>
            </w:r>
            <w:r>
              <w:br/>
            </w:r>
            <w:r>
              <w:rPr>
                <w:rFonts w:ascii="Times New Roman"/>
                <w:b w:val="false"/>
                <w:i w:val="false"/>
                <w:color w:val="000000"/>
                <w:sz w:val="20"/>
              </w:rPr>
              <w:t>
1) заявление на получение паспорта готовности энергопередающих организаций;</w:t>
            </w:r>
            <w:r>
              <w:br/>
            </w:r>
            <w:r>
              <w:rPr>
                <w:rFonts w:ascii="Times New Roman"/>
                <w:b w:val="false"/>
                <w:i w:val="false"/>
                <w:color w:val="000000"/>
                <w:sz w:val="20"/>
              </w:rPr>
              <w:t>
2) акт готовности энергопередающих организаций;</w:t>
            </w:r>
            <w:r>
              <w:br/>
            </w:r>
            <w:r>
              <w:rPr>
                <w:rFonts w:ascii="Times New Roman"/>
                <w:b w:val="false"/>
                <w:i w:val="false"/>
                <w:color w:val="000000"/>
                <w:sz w:val="20"/>
              </w:rPr>
              <w:t>
3) заключение аккредитованной экспертной организации о техническом состоянии основного и вспомогательного оборудования, зданий и сооружений станций, электрических сетей.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энергопередающими организациями сроков получения паспорта готовности до 1 ноября.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приемо-сдаточного испытания до ввода в эксплуатацию электроустановки от строительно-монтажной организации.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сообщения (энергопередающей организацией) инвестору в письменной форме, в сроки не позднее пятнадцати календарных дней со дня поступления заявки от инвестора о возможных ближайших точках подключения к электрическим сетям для рассмотрения в "Схеме выдачи мощности электростанции", которая разрабатывается специализированными проектными организациями, имеющими лицензию на соответствующую проектную деятельность.</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энергопередающей организацией заявки инвестора на получение технических условий в срок не более пятнадцати рабочих дней, если не требуется усиление действующей электрической или тепловой сети. В случаях, когда подключение требует усиления сети, срок рассмотрения заявки составляет не более одного месяца со дня поступления заявки.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(энергопередающей организацией) системного оператора и направление ему копии заявки на подключение объекта к региональной электрической сети по использованию возобновляемых источников энергии с нагрузкой или выдачей мощности от 0,1 до 10 МВт в течение пяти календарных дней со дня поступления заявки.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(энергопередающей организацией) на согласование с системным оператором при подключении объекта по использованию возобновляемых источников энергии мощностью, превышающей 10 МВт.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(энергопередающей организацией) на подключение к электрической сети объекта по использованию возобновляемых источников энергии по результатам рассмотрения заявки, не позднее пятнадцати рабочих дней со дня поступления заявки с указанием точки подключения, определенной энергопередающей организацией, предполагаемой даты завершения работ по подключению.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течение 1 часа с момента возникновения технологического нарушения и произошедших несчастных случаев на производстве оперативного сообщения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течение 12 часов с момента возникновения технологического нарушения и произошедших несчастных случаев письменного сообщения государственному органу по государственному энергетическому надзору и контролю (по компетенции) и системному оператору.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второго экземпляра акта расследования технологического нарушения со всеми приложениями (результаты проведенной энергетической экспертизы, документы, подтверждающие выводы комиссии: акт осмотра поврежденного оборудования, регистрограммы, осциллограммы, выписки из оперативных журналов, объяснительные записки, схемы, чертежи, фотографии, результаты испытаний оборудования и металла, опросные листы) в орган по государственному энергетическому надзору и контролю в течение трех рабочих дней со дня его подписания.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заключении энергоснабжающей организацией договора энергоснабжения с потребителями:</w:t>
            </w:r>
            <w:r>
              <w:br/>
            </w:r>
            <w:r>
              <w:rPr>
                <w:rFonts w:ascii="Times New Roman"/>
                <w:b w:val="false"/>
                <w:i w:val="false"/>
                <w:color w:val="000000"/>
                <w:sz w:val="20"/>
              </w:rPr>
              <w:t>
1) копии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r>
              <w:br/>
            </w:r>
            <w:r>
              <w:rPr>
                <w:rFonts w:ascii="Times New Roman"/>
                <w:b w:val="false"/>
                <w:i w:val="false"/>
                <w:color w:val="000000"/>
                <w:sz w:val="20"/>
              </w:rPr>
              <w:t>
2) копии акта приемки системы коммерческого учета электрической энергии;</w:t>
            </w:r>
            <w:r>
              <w:br/>
            </w:r>
            <w:r>
              <w:rPr>
                <w:rFonts w:ascii="Times New Roman"/>
                <w:b w:val="false"/>
                <w:i w:val="false"/>
                <w:color w:val="000000"/>
                <w:sz w:val="20"/>
              </w:rPr>
              <w:t>
3) копии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w:t>
            </w:r>
            <w:r>
              <w:br/>
            </w:r>
            <w:r>
              <w:rPr>
                <w:rFonts w:ascii="Times New Roman"/>
                <w:b w:val="false"/>
                <w:i w:val="false"/>
                <w:color w:val="000000"/>
                <w:sz w:val="20"/>
              </w:rPr>
              <w:t>
4) копии справки о зарегистрированных правах на недвижимое имущество или копии правоустанавливающего документа на объект электроснабжения;</w:t>
            </w:r>
            <w:r>
              <w:br/>
            </w:r>
            <w:r>
              <w:rPr>
                <w:rFonts w:ascii="Times New Roman"/>
                <w:b w:val="false"/>
                <w:i w:val="false"/>
                <w:color w:val="000000"/>
                <w:sz w:val="20"/>
              </w:rPr>
              <w:t>
5) копии приказа (доверенности) на лицо, уполномоченное на подписание договора на электроснабжение,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r>
              <w:br/>
            </w:r>
            <w:r>
              <w:rPr>
                <w:rFonts w:ascii="Times New Roman"/>
                <w:b w:val="false"/>
                <w:i w:val="false"/>
                <w:color w:val="000000"/>
                <w:sz w:val="20"/>
              </w:rPr>
              <w:t>
6) копии технических условий, за исключением физических лиц, проживающих в многоквартирных застройках;</w:t>
            </w:r>
            <w:r>
              <w:br/>
            </w:r>
            <w:r>
              <w:rPr>
                <w:rFonts w:ascii="Times New Roman"/>
                <w:b w:val="false"/>
                <w:i w:val="false"/>
                <w:color w:val="000000"/>
                <w:sz w:val="20"/>
              </w:rPr>
              <w:t>
7) копии документа, удостоверяющего личность (для физических лиц);</w:t>
            </w:r>
            <w:r>
              <w:br/>
            </w:r>
            <w:r>
              <w:rPr>
                <w:rFonts w:ascii="Times New Roman"/>
                <w:b w:val="false"/>
                <w:i w:val="false"/>
                <w:color w:val="000000"/>
                <w:sz w:val="20"/>
              </w:rPr>
              <w:t>
8) письменного согласия на сбор и обработку персональных данных;</w:t>
            </w:r>
            <w:r>
              <w:br/>
            </w:r>
            <w:r>
              <w:rPr>
                <w:rFonts w:ascii="Times New Roman"/>
                <w:b w:val="false"/>
                <w:i w:val="false"/>
                <w:color w:val="000000"/>
                <w:sz w:val="20"/>
              </w:rPr>
              <w:t>
9) документы, подтверждающего количество зарегистрированных лиц в жилом помещении (доме, квартире).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энергопередающей организацией после получения заявки от потребителя на подключение вновь вводимых или реконструируемых электроустановок в установленные в следующие сроки:</w:t>
            </w:r>
            <w:r>
              <w:br/>
            </w:r>
            <w:r>
              <w:rPr>
                <w:rFonts w:ascii="Times New Roman"/>
                <w:b w:val="false"/>
                <w:i w:val="false"/>
                <w:color w:val="000000"/>
                <w:sz w:val="20"/>
              </w:rPr>
              <w:t>
1) мощностью до 200 кВт (далее - кВт) - в течение 5 рабочих дней;</w:t>
            </w:r>
            <w:r>
              <w:br/>
            </w:r>
            <w:r>
              <w:rPr>
                <w:rFonts w:ascii="Times New Roman"/>
                <w:b w:val="false"/>
                <w:i w:val="false"/>
                <w:color w:val="000000"/>
                <w:sz w:val="20"/>
              </w:rPr>
              <w:t>
2) мощностью от 200 до 1000 кВт - в течение 10 рабочих дней;</w:t>
            </w:r>
            <w:r>
              <w:br/>
            </w:r>
            <w:r>
              <w:rPr>
                <w:rFonts w:ascii="Times New Roman"/>
                <w:b w:val="false"/>
                <w:i w:val="false"/>
                <w:color w:val="000000"/>
                <w:sz w:val="20"/>
              </w:rPr>
              <w:t>
3) мощностью свыше 1000 кВт - в течение 15 рабочих дней.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энергопередающей организацией на собственном интернет-ресурсе раздела посвященного процессу подключения к сети электроснабжения и выдачи технических условий.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системным оператором технических условий на подключение пользователей электрической сети с заявленной мощностью свыше 10 мегаватт к электрической сети энергопередающей организации.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напряжения энергопередающей организацией при вводе в эксплуатацию электроустановок потребителей в следующие установленные сроки:</w:t>
            </w:r>
            <w:r>
              <w:br/>
            </w:r>
            <w:r>
              <w:rPr>
                <w:rFonts w:ascii="Times New Roman"/>
                <w:b w:val="false"/>
                <w:i w:val="false"/>
                <w:color w:val="000000"/>
                <w:sz w:val="20"/>
              </w:rPr>
              <w:t>
1) энергопередающая организация осуществляет осмотр внешнего подключения и системы коммерческого учета электроэнергии с заключением о возможности ввода в эксплуатацию – в течение 1 (одного) рабочего дня, последующего после представления потребителем материалов на подключение электроустановок;</w:t>
            </w:r>
            <w:r>
              <w:br/>
            </w:r>
            <w:r>
              <w:rPr>
                <w:rFonts w:ascii="Times New Roman"/>
                <w:b w:val="false"/>
                <w:i w:val="false"/>
                <w:color w:val="000000"/>
                <w:sz w:val="20"/>
              </w:rPr>
              <w:t>
2) энергоснабжающая организация уведомляет энергопередающую организацию о заключении договора на электроснабжение – в течение 1 (одного) рабочего дня;</w:t>
            </w:r>
            <w:r>
              <w:br/>
            </w:r>
            <w:r>
              <w:rPr>
                <w:rFonts w:ascii="Times New Roman"/>
                <w:b w:val="false"/>
                <w:i w:val="false"/>
                <w:color w:val="000000"/>
                <w:sz w:val="20"/>
              </w:rPr>
              <w:t>
3) энергопередающая организация осуществляет подачу напряжения на электроустановки потребителя – в течение 1 (одного) рабочего дня последующего после подписания договора на электроснабжение.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полностью или частично подачи энергопередающей организацией электрической энергии в следующих случаях: </w:t>
            </w:r>
            <w:r>
              <w:br/>
            </w:r>
            <w:r>
              <w:rPr>
                <w:rFonts w:ascii="Times New Roman"/>
                <w:b w:val="false"/>
                <w:i w:val="false"/>
                <w:color w:val="000000"/>
                <w:sz w:val="20"/>
              </w:rPr>
              <w:t>
отсутствия оплаты, а также неполной оплаты за электрическую энергию в установленные договором электроснабжения сроки;</w:t>
            </w:r>
            <w:r>
              <w:br/>
            </w:r>
            <w:r>
              <w:rPr>
                <w:rFonts w:ascii="Times New Roman"/>
                <w:b w:val="false"/>
                <w:i w:val="false"/>
                <w:color w:val="000000"/>
                <w:sz w:val="20"/>
              </w:rPr>
              <w:t>
нарушения установленного договором электроснабжения режима электропотребления;</w:t>
            </w:r>
            <w:r>
              <w:br/>
            </w:r>
            <w:r>
              <w:rPr>
                <w:rFonts w:ascii="Times New Roman"/>
                <w:b w:val="false"/>
                <w:i w:val="false"/>
                <w:color w:val="000000"/>
                <w:sz w:val="20"/>
              </w:rPr>
              <w:t>
при невыполнении в установленные сроки требования энергопередающей организации об устранении нарушений ППЭЭ.</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предупреждения о прекращении (ограничении) поставки электрической энергии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без предварительного уведомления полностью подачу потребителю электрической энергии в случаях:</w:t>
            </w:r>
            <w:r>
              <w:br/>
            </w:r>
            <w:r>
              <w:rPr>
                <w:rFonts w:ascii="Times New Roman"/>
                <w:b w:val="false"/>
                <w:i w:val="false"/>
                <w:color w:val="000000"/>
                <w:sz w:val="20"/>
              </w:rPr>
              <w:t>
самовольного подключения приемников электрической энергии к электрической сети энергопередающей (энергопроизводящей) организации;</w:t>
            </w:r>
            <w:r>
              <w:br/>
            </w:r>
            <w:r>
              <w:rPr>
                <w:rFonts w:ascii="Times New Roman"/>
                <w:b w:val="false"/>
                <w:i w:val="false"/>
                <w:color w:val="000000"/>
                <w:sz w:val="20"/>
              </w:rPr>
              <w:t>
подключения приемников электрической энергии помимо (без учета) приборов коммерческого учета электрической энергии;</w:t>
            </w:r>
            <w:r>
              <w:br/>
            </w:r>
            <w:r>
              <w:rPr>
                <w:rFonts w:ascii="Times New Roman"/>
                <w:b w:val="false"/>
                <w:i w:val="false"/>
                <w:color w:val="000000"/>
                <w:sz w:val="20"/>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r>
              <w:br/>
            </w:r>
            <w:r>
              <w:rPr>
                <w:rFonts w:ascii="Times New Roman"/>
                <w:b w:val="false"/>
                <w:i w:val="false"/>
                <w:color w:val="000000"/>
                <w:sz w:val="20"/>
              </w:rPr>
              <w:t>
недопущения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r>
              <w:br/>
            </w:r>
            <w:r>
              <w:rPr>
                <w:rFonts w:ascii="Times New Roman"/>
                <w:b w:val="false"/>
                <w:i w:val="false"/>
                <w:color w:val="000000"/>
                <w:sz w:val="20"/>
              </w:rPr>
              <w:t>
аварийной ситуации.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энергопередающей организации электрической энергии потребителю с последующим уведомлением по запросу,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организации при соответствии схемы электроснабжения потребителя требованиям 1 и 2 категории надежности.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непрерывного электроснабжения объектов, отнесенных к объектам непрерывного энергоснабжения.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возможности непрерывного электроснабжения объектов потребителей, отнесенных к объектам непрерывного энергоснабжения, региональным диспетчерский центром, режим которых влияет на региональные линии электропередачи, или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о нарушении потребителя электроэнергии, отключение и проведение перерасчета при следующих нарушениях:</w:t>
            </w:r>
            <w:r>
              <w:br/>
            </w:r>
            <w:r>
              <w:rPr>
                <w:rFonts w:ascii="Times New Roman"/>
                <w:b w:val="false"/>
                <w:i w:val="false"/>
                <w:color w:val="000000"/>
                <w:sz w:val="20"/>
              </w:rPr>
              <w:t>
самовольное подключение к сетям энергопередающей организации;</w:t>
            </w:r>
            <w:r>
              <w:br/>
            </w:r>
            <w:r>
              <w:rPr>
                <w:rFonts w:ascii="Times New Roman"/>
                <w:b w:val="false"/>
                <w:i w:val="false"/>
                <w:color w:val="000000"/>
                <w:sz w:val="20"/>
              </w:rPr>
              <w:t>
подключение приемников электроэнергии помимо прибора коммерческого учета электрической энергии;</w:t>
            </w:r>
            <w:r>
              <w:br/>
            </w:r>
            <w:r>
              <w:rPr>
                <w:rFonts w:ascii="Times New Roman"/>
                <w:b w:val="false"/>
                <w:i w:val="false"/>
                <w:color w:val="000000"/>
                <w:sz w:val="20"/>
              </w:rPr>
              <w:t>
повреждение стекла и корпуса прибора коммерческого учета электрической энергии;</w:t>
            </w:r>
            <w:r>
              <w:br/>
            </w:r>
            <w:r>
              <w:rPr>
                <w:rFonts w:ascii="Times New Roman"/>
                <w:b w:val="false"/>
                <w:i w:val="false"/>
                <w:color w:val="000000"/>
                <w:sz w:val="20"/>
              </w:rPr>
              <w:t>
отсутствие, нарушение, повреждение, несоответствие пломбы (клейма) или пломбировочного устройства о первичной или периодической поверке организации имеющей на это право (по заключению данной организации);</w:t>
            </w:r>
            <w:r>
              <w:br/>
            </w:r>
            <w:r>
              <w:rPr>
                <w:rFonts w:ascii="Times New Roman"/>
                <w:b w:val="false"/>
                <w:i w:val="false"/>
                <w:color w:val="000000"/>
                <w:sz w:val="20"/>
              </w:rPr>
              <w:t>
нарушение, повреждение, несоответствие или отсутствие пломбировочного устройства энергопередающей организации в местах, ранее установленных энергопередающей организации;</w:t>
            </w:r>
            <w:r>
              <w:br/>
            </w:r>
            <w:r>
              <w:rPr>
                <w:rFonts w:ascii="Times New Roman"/>
                <w:b w:val="false"/>
                <w:i w:val="false"/>
                <w:color w:val="000000"/>
                <w:sz w:val="20"/>
              </w:rPr>
              <w:t>
изменение схемы включения прибора коммерческого учета электрической энергии, трансформаторов тока и напряжения;</w:t>
            </w:r>
            <w:r>
              <w:br/>
            </w:r>
            <w:r>
              <w:rPr>
                <w:rFonts w:ascii="Times New Roman"/>
                <w:b w:val="false"/>
                <w:i w:val="false"/>
                <w:color w:val="000000"/>
                <w:sz w:val="20"/>
              </w:rPr>
              <w:t>
искусственное торможение диска прибора коммерческого учета электрической энергии;</w:t>
            </w:r>
            <w:r>
              <w:br/>
            </w:r>
            <w:r>
              <w:rPr>
                <w:rFonts w:ascii="Times New Roman"/>
                <w:b w:val="false"/>
                <w:i w:val="false"/>
                <w:color w:val="000000"/>
                <w:sz w:val="20"/>
              </w:rPr>
              <w:t>
установка приспособлений, искажающих показания прибора коммерческого учета электрической энергии.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Ежегодное направление энергопередающей организацией не позднее 20 января, следующего за отчетным годом, в государственный орган по государственному энергетическому надзору и контролю информации о показателях надежности электроснабжения.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энергопередающей организацией нормативных значений показателей надежности электроснабжения (SAIFI, SAIDI).</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средств диспетчерского технологического управления:</w:t>
            </w:r>
            <w:r>
              <w:br/>
            </w:r>
            <w:r>
              <w:rPr>
                <w:rFonts w:ascii="Times New Roman"/>
                <w:b w:val="false"/>
                <w:i w:val="false"/>
                <w:color w:val="000000"/>
                <w:sz w:val="20"/>
              </w:rPr>
              <w:t>
1) прямого диспетчерского канала связи по двум независимым направлениям с диспетчерским центром системного оператора и объектами зоны ответственности;</w:t>
            </w:r>
            <w:r>
              <w:br/>
            </w:r>
            <w:r>
              <w:rPr>
                <w:rFonts w:ascii="Times New Roman"/>
                <w:b w:val="false"/>
                <w:i w:val="false"/>
                <w:color w:val="000000"/>
                <w:sz w:val="20"/>
              </w:rPr>
              <w:t>
2) систем сбора и передачи телеметрической информации в диспетчерский центр системного оператора;</w:t>
            </w:r>
            <w:r>
              <w:br/>
            </w:r>
            <w:r>
              <w:rPr>
                <w:rFonts w:ascii="Times New Roman"/>
                <w:b w:val="false"/>
                <w:i w:val="false"/>
                <w:color w:val="000000"/>
                <w:sz w:val="20"/>
              </w:rPr>
              <w:t>
3) диспетчерского пункта, унифицированного и/или интегрированного со средствами диспетчерского технологического управления системного оператора Республики Казахстан, а также соответствующих инструментов расчетного моделирования энергосистемы.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следующей документации диспетчерского технологического управления:</w:t>
            </w:r>
            <w:r>
              <w:br/>
            </w:r>
            <w:r>
              <w:rPr>
                <w:rFonts w:ascii="Times New Roman"/>
                <w:b w:val="false"/>
                <w:i w:val="false"/>
                <w:color w:val="000000"/>
                <w:sz w:val="20"/>
              </w:rPr>
              <w:t>
1) положение о диспетчерской службе;</w:t>
            </w:r>
            <w:r>
              <w:br/>
            </w:r>
            <w:r>
              <w:rPr>
                <w:rFonts w:ascii="Times New Roman"/>
                <w:b w:val="false"/>
                <w:i w:val="false"/>
                <w:color w:val="000000"/>
                <w:sz w:val="20"/>
              </w:rPr>
              <w:t>
2) утвержденная штатная численность за подписью первого руководителя предприятия;</w:t>
            </w:r>
            <w:r>
              <w:br/>
            </w:r>
            <w:r>
              <w:rPr>
                <w:rFonts w:ascii="Times New Roman"/>
                <w:b w:val="false"/>
                <w:i w:val="false"/>
                <w:color w:val="000000"/>
                <w:sz w:val="20"/>
              </w:rPr>
              <w:t>
3) приказ предприятия о допуске к самостоятельной работе диспетчера, после прохождения стажировки, квалификационной проверки и дублирования на рабочем месте;</w:t>
            </w:r>
            <w:r>
              <w:br/>
            </w:r>
            <w:r>
              <w:rPr>
                <w:rFonts w:ascii="Times New Roman"/>
                <w:b w:val="false"/>
                <w:i w:val="false"/>
                <w:color w:val="000000"/>
                <w:sz w:val="20"/>
              </w:rPr>
              <w:t>
4) программа подготовки диспетчерского персонала, утвержденная главным техническим руководителем предприятия;</w:t>
            </w:r>
            <w:r>
              <w:br/>
            </w:r>
            <w:r>
              <w:rPr>
                <w:rFonts w:ascii="Times New Roman"/>
                <w:b w:val="false"/>
                <w:i w:val="false"/>
                <w:color w:val="000000"/>
                <w:sz w:val="20"/>
              </w:rPr>
              <w:t>
5) должностные инструкции диспетчеров;</w:t>
            </w:r>
            <w:r>
              <w:br/>
            </w:r>
            <w:r>
              <w:rPr>
                <w:rFonts w:ascii="Times New Roman"/>
                <w:b w:val="false"/>
                <w:i w:val="false"/>
                <w:color w:val="000000"/>
                <w:sz w:val="20"/>
              </w:rPr>
              <w:t>
6) инструкции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w:t>
            </w:r>
            <w:r>
              <w:br/>
            </w:r>
            <w:r>
              <w:rPr>
                <w:rFonts w:ascii="Times New Roman"/>
                <w:b w:val="false"/>
                <w:i w:val="false"/>
                <w:color w:val="000000"/>
                <w:sz w:val="20"/>
              </w:rPr>
              <w:t>
7) регламенты по взаимоотношению (Положения) с персоналом различных уровней оперативно-диспетчерского управления с распределением оборудования и линий электропередачи по способу диспетчерского управления;</w:t>
            </w:r>
            <w:r>
              <w:br/>
            </w:r>
            <w:r>
              <w:rPr>
                <w:rFonts w:ascii="Times New Roman"/>
                <w:b w:val="false"/>
                <w:i w:val="false"/>
                <w:color w:val="000000"/>
                <w:sz w:val="20"/>
              </w:rPr>
              <w:t>
8) инструкции по предотвращению, локализации и ликвидации аварийных нарушений;</w:t>
            </w:r>
            <w:r>
              <w:br/>
            </w:r>
            <w:r>
              <w:rPr>
                <w:rFonts w:ascii="Times New Roman"/>
                <w:b w:val="false"/>
                <w:i w:val="false"/>
                <w:color w:val="000000"/>
                <w:sz w:val="20"/>
              </w:rPr>
              <w:t>
9) программы противоаварийных тренировок;</w:t>
            </w:r>
            <w:r>
              <w:br/>
            </w:r>
            <w:r>
              <w:rPr>
                <w:rFonts w:ascii="Times New Roman"/>
                <w:b w:val="false"/>
                <w:i w:val="false"/>
                <w:color w:val="000000"/>
                <w:sz w:val="20"/>
              </w:rPr>
              <w:t>
10) программа моделированных противоаварийных тренировок;</w:t>
            </w:r>
            <w:r>
              <w:br/>
            </w:r>
            <w:r>
              <w:rPr>
                <w:rFonts w:ascii="Times New Roman"/>
                <w:b w:val="false"/>
                <w:i w:val="false"/>
                <w:color w:val="000000"/>
                <w:sz w:val="20"/>
              </w:rPr>
              <w:t>
11) оперативные и принципиальные схемы электрических сетей необходимых для организации технического управления на соответствующем уровне оперативного управления;</w:t>
            </w:r>
            <w:r>
              <w:br/>
            </w:r>
            <w:r>
              <w:rPr>
                <w:rFonts w:ascii="Times New Roman"/>
                <w:b w:val="false"/>
                <w:i w:val="false"/>
                <w:color w:val="000000"/>
                <w:sz w:val="20"/>
              </w:rPr>
              <w:t>
12) инструкции, типовые программы и бланки переключений на соответствующем уровне оперативного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подтверждающих наличие служб,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r>
              <w:br/>
            </w:r>
            <w:r>
              <w:rPr>
                <w:rFonts w:ascii="Times New Roman"/>
                <w:b w:val="false"/>
                <w:i w:val="false"/>
                <w:color w:val="000000"/>
                <w:sz w:val="20"/>
              </w:rPr>
              <w:t>
1) приказ о создании служб, за подписью первого руководителя;</w:t>
            </w:r>
            <w:r>
              <w:br/>
            </w:r>
            <w:r>
              <w:rPr>
                <w:rFonts w:ascii="Times New Roman"/>
                <w:b w:val="false"/>
                <w:i w:val="false"/>
                <w:color w:val="000000"/>
                <w:sz w:val="20"/>
              </w:rPr>
              <w:t>
2) утвержденная штатная численность и организационная структура, за подписью первого руководителя;</w:t>
            </w:r>
            <w:r>
              <w:br/>
            </w:r>
            <w:r>
              <w:rPr>
                <w:rFonts w:ascii="Times New Roman"/>
                <w:b w:val="false"/>
                <w:i w:val="false"/>
                <w:color w:val="000000"/>
                <w:sz w:val="20"/>
              </w:rPr>
              <w:t>
3) положение о службах и участках (районах) электрических сетей;</w:t>
            </w:r>
            <w:r>
              <w:br/>
            </w:r>
            <w:r>
              <w:rPr>
                <w:rFonts w:ascii="Times New Roman"/>
                <w:b w:val="false"/>
                <w:i w:val="false"/>
                <w:color w:val="000000"/>
                <w:sz w:val="20"/>
              </w:rPr>
              <w:t>
4) разработанные типовые программы подготовки персонала, утвержденные главным техническим руководителем, для каждой должности и каждого рабочего места;</w:t>
            </w:r>
            <w:r>
              <w:br/>
            </w:r>
            <w:r>
              <w:rPr>
                <w:rFonts w:ascii="Times New Roman"/>
                <w:b w:val="false"/>
                <w:i w:val="false"/>
                <w:color w:val="000000"/>
                <w:sz w:val="20"/>
              </w:rPr>
              <w:t>
5) должностные инструкции работников служб и инженерно-технических работников;</w:t>
            </w:r>
            <w:r>
              <w:br/>
            </w:r>
            <w:r>
              <w:rPr>
                <w:rFonts w:ascii="Times New Roman"/>
                <w:b w:val="false"/>
                <w:i w:val="false"/>
                <w:color w:val="000000"/>
                <w:sz w:val="20"/>
              </w:rPr>
              <w:t>
6) инструкции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w:t>
            </w:r>
            <w:r>
              <w:br/>
            </w:r>
            <w:r>
              <w:rPr>
                <w:rFonts w:ascii="Times New Roman"/>
                <w:b w:val="false"/>
                <w:i w:val="false"/>
                <w:color w:val="000000"/>
                <w:sz w:val="20"/>
              </w:rPr>
              <w:t>
7) технологические карты;</w:t>
            </w:r>
            <w:r>
              <w:br/>
            </w:r>
            <w:r>
              <w:rPr>
                <w:rFonts w:ascii="Times New Roman"/>
                <w:b w:val="false"/>
                <w:i w:val="false"/>
                <w:color w:val="000000"/>
                <w:sz w:val="20"/>
              </w:rPr>
              <w:t>
8) перечень защитных средств;</w:t>
            </w:r>
            <w:r>
              <w:br/>
            </w:r>
            <w:r>
              <w:rPr>
                <w:rFonts w:ascii="Times New Roman"/>
                <w:b w:val="false"/>
                <w:i w:val="false"/>
                <w:color w:val="000000"/>
                <w:sz w:val="20"/>
              </w:rPr>
              <w:t>
9) перечень инструкции по охране труда;</w:t>
            </w:r>
            <w:r>
              <w:br/>
            </w:r>
            <w:r>
              <w:rPr>
                <w:rFonts w:ascii="Times New Roman"/>
                <w:b w:val="false"/>
                <w:i w:val="false"/>
                <w:color w:val="000000"/>
                <w:sz w:val="20"/>
              </w:rPr>
              <w:t>
10) инструкции по охране труда для рабочих профессий;</w:t>
            </w:r>
            <w:r>
              <w:br/>
            </w:r>
            <w:r>
              <w:rPr>
                <w:rFonts w:ascii="Times New Roman"/>
                <w:b w:val="false"/>
                <w:i w:val="false"/>
                <w:color w:val="000000"/>
                <w:sz w:val="20"/>
              </w:rPr>
              <w:t>
11) инструкции по охране труда при работах с инструментами;</w:t>
            </w:r>
            <w:r>
              <w:br/>
            </w:r>
            <w:r>
              <w:rPr>
                <w:rFonts w:ascii="Times New Roman"/>
                <w:b w:val="false"/>
                <w:i w:val="false"/>
                <w:color w:val="000000"/>
                <w:sz w:val="20"/>
              </w:rPr>
              <w:t>
12) утвержденные нормы на средства индивидуальной защиты;</w:t>
            </w:r>
            <w:r>
              <w:br/>
            </w:r>
            <w:r>
              <w:rPr>
                <w:rFonts w:ascii="Times New Roman"/>
                <w:b w:val="false"/>
                <w:i w:val="false"/>
                <w:color w:val="000000"/>
                <w:sz w:val="20"/>
              </w:rPr>
              <w:t>
13) приказ о создании постоянно действующей комиссии;</w:t>
            </w:r>
            <w:r>
              <w:br/>
            </w:r>
            <w:r>
              <w:rPr>
                <w:rFonts w:ascii="Times New Roman"/>
                <w:b w:val="false"/>
                <w:i w:val="false"/>
                <w:color w:val="000000"/>
                <w:sz w:val="20"/>
              </w:rPr>
              <w:t>
14) утвержденные графики прохождения квалификационных проверок;</w:t>
            </w:r>
            <w:r>
              <w:br/>
            </w:r>
            <w:r>
              <w:rPr>
                <w:rFonts w:ascii="Times New Roman"/>
                <w:b w:val="false"/>
                <w:i w:val="false"/>
                <w:color w:val="000000"/>
                <w:sz w:val="20"/>
              </w:rPr>
              <w:t>
15) программы противопожарных тренировок;</w:t>
            </w:r>
            <w:r>
              <w:br/>
            </w:r>
            <w:r>
              <w:rPr>
                <w:rFonts w:ascii="Times New Roman"/>
                <w:b w:val="false"/>
                <w:i w:val="false"/>
                <w:color w:val="000000"/>
                <w:sz w:val="20"/>
              </w:rPr>
              <w:t>
16) документы, подтверждающие прохождение квалифицированной проверки знаний правил технической эксплуатации и правил техники безопасности;</w:t>
            </w:r>
            <w:r>
              <w:br/>
            </w:r>
            <w:r>
              <w:rPr>
                <w:rFonts w:ascii="Times New Roman"/>
                <w:b w:val="false"/>
                <w:i w:val="false"/>
                <w:color w:val="000000"/>
                <w:sz w:val="20"/>
              </w:rPr>
              <w:t>
17) документы, подтверждающие наличие укомплектованности и обеспеченности квалифицированного обслуживающего персонала средствами индивидуальной и коллективной защиты, спецодеждой, инструментами и приспособлениями за подписью первого руководителя;</w:t>
            </w:r>
            <w:r>
              <w:br/>
            </w:r>
            <w:r>
              <w:rPr>
                <w:rFonts w:ascii="Times New Roman"/>
                <w:b w:val="false"/>
                <w:i w:val="false"/>
                <w:color w:val="000000"/>
                <w:sz w:val="20"/>
              </w:rPr>
              <w:t>
18) свидетельство регистрации транспортных средств и подтверждающие документы на средства связи;</w:t>
            </w:r>
            <w:r>
              <w:br/>
            </w:r>
            <w:r>
              <w:rPr>
                <w:rFonts w:ascii="Times New Roman"/>
                <w:b w:val="false"/>
                <w:i w:val="false"/>
                <w:color w:val="000000"/>
                <w:sz w:val="20"/>
              </w:rPr>
              <w:t>
19) приказ о назначении ответственного лица за грузоподъемные механизмы (паспорт на грузоподъемные механизмы).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заключенных договоров между энергопередающей организацией и системным оператором на оказание системных услуг:</w:t>
            </w:r>
            <w:r>
              <w:br/>
            </w:r>
            <w:r>
              <w:rPr>
                <w:rFonts w:ascii="Times New Roman"/>
                <w:b w:val="false"/>
                <w:i w:val="false"/>
                <w:color w:val="000000"/>
                <w:sz w:val="20"/>
              </w:rPr>
              <w:t>
1) по передаче электрической энергии по национальной электрической сети (в случае покупки электрической энергии на оптовом рынке и передаче электрической энергии по национальной электрической сети);</w:t>
            </w:r>
            <w:r>
              <w:br/>
            </w:r>
            <w:r>
              <w:rPr>
                <w:rFonts w:ascii="Times New Roman"/>
                <w:b w:val="false"/>
                <w:i w:val="false"/>
                <w:color w:val="000000"/>
                <w:sz w:val="20"/>
              </w:rPr>
              <w:t>
2) по технической диспетчеризации отпуска в сеть и потребления электрической энергии (в случае осуществления покупки электрической энергии из-за пределов Республики Казахстан);</w:t>
            </w:r>
            <w:r>
              <w:br/>
            </w:r>
            <w:r>
              <w:rPr>
                <w:rFonts w:ascii="Times New Roman"/>
                <w:b w:val="false"/>
                <w:i w:val="false"/>
                <w:color w:val="000000"/>
                <w:sz w:val="20"/>
              </w:rPr>
              <w:t>
3) по организации балансирования производства-потребления электрической энергии, самостоятельно заключенного с системным оператором для участия на балансирующем рынке, в том числе, функционирующем в имитационном режиме.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энергопередающей организации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заявки, подаваемой согласно перечням на их оперативное управление и оперативное ведение в соответствующую диспетчерскую службу, при выводе энергооборудования, устройств релейной защиты и автоматики, устройств тепловой автоматики и измерений, а также оперативно-информационных комплексов и средств диспетчерского и технологического управления из работы и резерва в ремонт и для испытания, осуществляющегося по утвержденному плану техническим руководителем организации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техническими руководителями энергообъектов рабочих программ других испытаний оборудования энергообъектов.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производственных инструкций по предотвращению и ликвидации технологических нарушений в диспетчерском пункте, щите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нормальных и ремонтных схем соединений электрической сети, подстанции и электростанции техническим руководителем энергообъекта (структурной единицы), а схемы энергосистемы – утвержденных техническим руководителем.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всех изменений в схемах электрических соединений электрических сетей и электроустановок энергообъектов и в цепях устройств релейной защиты и электроавтоматики, выполненные при производстве переключений, а также места установки заземлений на оперативной схеме или мнемосхеме (схеме-макете) по окончании переключений.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сложных переключений, утверждаемого техническими руководителями соответствующих энергообъектов на диспетчерских пунктах.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сложных переключений, утвержденного техническим руководителем на каждом энергообъекте.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с учетом ввода, реконструкции или демонтажа оборудования, изменения технологических схем и схем технологических защит и автоматики.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перечня сложных переключений на рабочем месте оперативно-диспетчерского персонала цеха и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лиц из административно-технического персонала, которым необходимо контролировать выполнение переключений, проводимых по программам выполнения переключений, утвержденного техническим руководителем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программе выполнения переключений:</w:t>
            </w:r>
            <w:r>
              <w:br/>
            </w:r>
            <w:r>
              <w:rPr>
                <w:rFonts w:ascii="Times New Roman"/>
                <w:b w:val="false"/>
                <w:i w:val="false"/>
                <w:color w:val="000000"/>
                <w:sz w:val="20"/>
              </w:rPr>
              <w:t>
1) цели выполнения переключений;</w:t>
            </w:r>
            <w:r>
              <w:br/>
            </w:r>
            <w:r>
              <w:rPr>
                <w:rFonts w:ascii="Times New Roman"/>
                <w:b w:val="false"/>
                <w:i w:val="false"/>
                <w:color w:val="000000"/>
                <w:sz w:val="20"/>
              </w:rPr>
              <w:t>
2) объекта переключений;</w:t>
            </w:r>
            <w:r>
              <w:br/>
            </w:r>
            <w:r>
              <w:rPr>
                <w:rFonts w:ascii="Times New Roman"/>
                <w:b w:val="false"/>
                <w:i w:val="false"/>
                <w:color w:val="000000"/>
                <w:sz w:val="20"/>
              </w:rPr>
              <w:t xml:space="preserve">
3) перечня мероприятий по подготовке к выполнению переключений; </w:t>
            </w:r>
            <w:r>
              <w:br/>
            </w:r>
            <w:r>
              <w:rPr>
                <w:rFonts w:ascii="Times New Roman"/>
                <w:b w:val="false"/>
                <w:i w:val="false"/>
                <w:color w:val="000000"/>
                <w:sz w:val="20"/>
              </w:rPr>
              <w:t xml:space="preserve">
4) условий выполнения переключений; </w:t>
            </w:r>
            <w:r>
              <w:br/>
            </w:r>
            <w:r>
              <w:rPr>
                <w:rFonts w:ascii="Times New Roman"/>
                <w:b w:val="false"/>
                <w:i w:val="false"/>
                <w:color w:val="000000"/>
                <w:sz w:val="20"/>
              </w:rPr>
              <w:t xml:space="preserve">
5) планового времени начала и окончания переключений, которое может уточняться в оперативном порядке; </w:t>
            </w:r>
            <w:r>
              <w:br/>
            </w:r>
            <w:r>
              <w:rPr>
                <w:rFonts w:ascii="Times New Roman"/>
                <w:b w:val="false"/>
                <w:i w:val="false"/>
                <w:color w:val="000000"/>
                <w:sz w:val="20"/>
              </w:rPr>
              <w:t xml:space="preserve">
6) при необходимости – схемы объекта переключений (обеспечивается полное соответствие наименовании и нумерации элементов объекта на схеме наименованиям и нумерации, принятым на объекте); </w:t>
            </w:r>
            <w:r>
              <w:br/>
            </w:r>
            <w:r>
              <w:rPr>
                <w:rFonts w:ascii="Times New Roman"/>
                <w:b w:val="false"/>
                <w:i w:val="false"/>
                <w:color w:val="000000"/>
                <w:sz w:val="20"/>
              </w:rPr>
              <w:t xml:space="preserve">
7) порядка и последовательности выполнения операций с указанием положения запорных и регулирующих органов и элементов цепей технологических защит и автоматики; </w:t>
            </w:r>
            <w:r>
              <w:br/>
            </w:r>
            <w:r>
              <w:rPr>
                <w:rFonts w:ascii="Times New Roman"/>
                <w:b w:val="false"/>
                <w:i w:val="false"/>
                <w:color w:val="000000"/>
                <w:sz w:val="20"/>
              </w:rPr>
              <w:t xml:space="preserve">
8) оперативно-диспетчерского персонала, выполняющего переключения; </w:t>
            </w:r>
            <w:r>
              <w:br/>
            </w:r>
            <w:r>
              <w:rPr>
                <w:rFonts w:ascii="Times New Roman"/>
                <w:b w:val="false"/>
                <w:i w:val="false"/>
                <w:color w:val="000000"/>
                <w:sz w:val="20"/>
              </w:rPr>
              <w:t>
9) персонала, привлеченного к участию в переключениях;</w:t>
            </w:r>
            <w:r>
              <w:br/>
            </w:r>
            <w:r>
              <w:rPr>
                <w:rFonts w:ascii="Times New Roman"/>
                <w:b w:val="false"/>
                <w:i w:val="false"/>
                <w:color w:val="000000"/>
                <w:sz w:val="20"/>
              </w:rPr>
              <w:t xml:space="preserve">
10) оперативно-диспетчерского персонала, руководящего выполнением переключений; </w:t>
            </w:r>
            <w:r>
              <w:br/>
            </w:r>
            <w:r>
              <w:rPr>
                <w:rFonts w:ascii="Times New Roman"/>
                <w:b w:val="false"/>
                <w:i w:val="false"/>
                <w:color w:val="000000"/>
                <w:sz w:val="20"/>
              </w:rPr>
              <w:t>
11) при участии в переключениях двух и более подразделений энергообъекта – лицо административно-технического персонала, осуществляющее общее руководство;</w:t>
            </w:r>
            <w:r>
              <w:br/>
            </w:r>
            <w:r>
              <w:rPr>
                <w:rFonts w:ascii="Times New Roman"/>
                <w:b w:val="false"/>
                <w:i w:val="false"/>
                <w:color w:val="000000"/>
                <w:sz w:val="20"/>
              </w:rPr>
              <w:t>
12) при участии в переключениях двух и более энергообъектов – лиц из числа административно-технического персонала, ответственных за выполнение переключений на каждом энергообъекте, и лиц из числа административно-технического персонала, осуществляющих общее руководство проведением переключений;</w:t>
            </w:r>
            <w:r>
              <w:br/>
            </w:r>
            <w:r>
              <w:rPr>
                <w:rFonts w:ascii="Times New Roman"/>
                <w:b w:val="false"/>
                <w:i w:val="false"/>
                <w:color w:val="000000"/>
                <w:sz w:val="20"/>
              </w:rPr>
              <w:t>
13) перечня мероприятий по обеспечению безопасности проведения работ;</w:t>
            </w:r>
            <w:r>
              <w:br/>
            </w:r>
            <w:r>
              <w:rPr>
                <w:rFonts w:ascii="Times New Roman"/>
                <w:b w:val="false"/>
                <w:i w:val="false"/>
                <w:color w:val="000000"/>
                <w:sz w:val="20"/>
              </w:rPr>
              <w:t>
14) действий персонала при возникновении аварийной ситуации или положения, угрожающего жизни людей и целостности оборудования.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системы диспетчерского управления в диспетчерских пунктах электрической сети региональных диспетчерских центров, национального диспетчерского центра системного оператора Казахстана.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w:t>
            </w:r>
            <w:r>
              <w:br/>
            </w:r>
            <w:r>
              <w:rPr>
                <w:rFonts w:ascii="Times New Roman"/>
                <w:b w:val="false"/>
                <w:i w:val="false"/>
                <w:color w:val="000000"/>
                <w:sz w:val="20"/>
              </w:rPr>
              <w:t>
1) средства диспетчерского и технологического управления в совокупности с автоматизированным системами управлениями технологическим процессом (датчики информации, устройства телемеханики и передачи информации, каналы связи);</w:t>
            </w:r>
            <w:r>
              <w:br/>
            </w:r>
            <w:r>
              <w:rPr>
                <w:rFonts w:ascii="Times New Roman"/>
                <w:b w:val="false"/>
                <w:i w:val="false"/>
                <w:color w:val="000000"/>
                <w:sz w:val="20"/>
              </w:rPr>
              <w:t>
2) средства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r>
              <w:br/>
            </w:r>
            <w:r>
              <w:rPr>
                <w:rFonts w:ascii="Times New Roman"/>
                <w:b w:val="false"/>
                <w:i w:val="false"/>
                <w:color w:val="000000"/>
                <w:sz w:val="20"/>
              </w:rPr>
              <w:t>
3) устройства связи с объектом управления;</w:t>
            </w:r>
            <w:r>
              <w:br/>
            </w:r>
            <w:r>
              <w:rPr>
                <w:rFonts w:ascii="Times New Roman"/>
                <w:b w:val="false"/>
                <w:i w:val="false"/>
                <w:color w:val="000000"/>
                <w:sz w:val="20"/>
              </w:rPr>
              <w:t>
4) вспомогательные системы (гарантированного электропитания, кондиционирования воздуха, противопожарные).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периодической проверки исправности систем электропитания автоматизированной системы диспетчерского управления утвержденного техническим руководителем, главным диспетчером или начальником диспетчерской службы электрической сети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указывающей оперативное назначение и положение на оборудованиях автоматизированной системы диспетчерского управления, коммутационной аппаратуре.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и технологического управления в электрических сетях и электрических подстанциях.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заявки при выводе из работы средств диспетчерской связи и систем телемеханики.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 данных или полученных распоряжениях и разрешениях оперативно-диспетчерским персоналом.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годовых и перспективных графиков на все виды ремонта основного оборудования, зданий и сооружений электростанций, котельных и сетей, перспективные и годовые графики.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выполнении приемосдаточных испытаний оборудования электростанций, подстанций 35 кВ и выше, прошедшего капитальный и средний ремонт, под нагрузкой в течение 48 часов.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эксплуатационного (аварийного) запаса запасных частей, материалов и обменного фонда узлов и оборудования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не реже 1 раза в 5 лет.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техническом освидетельствовании наружного и внутреннего осмотра, проверки технической документации, испытания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техническом паспорте энергообъекта результатов технического освидетельствования.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на каждом энергообъекте:</w:t>
            </w:r>
            <w:r>
              <w:br/>
            </w:r>
            <w:r>
              <w:rPr>
                <w:rFonts w:ascii="Times New Roman"/>
                <w:b w:val="false"/>
                <w:i w:val="false"/>
                <w:color w:val="000000"/>
                <w:sz w:val="20"/>
              </w:rPr>
              <w:t>
1) акты отвода земельных участков;</w:t>
            </w:r>
            <w:r>
              <w:br/>
            </w:r>
            <w:r>
              <w:rPr>
                <w:rFonts w:ascii="Times New Roman"/>
                <w:b w:val="false"/>
                <w:i w:val="false"/>
                <w:color w:val="000000"/>
                <w:sz w:val="20"/>
              </w:rPr>
              <w:t>
2) генеральный план участка с нанесенными зданиями и сооружениями, включая подземное хозяйство;</w:t>
            </w:r>
            <w:r>
              <w:br/>
            </w:r>
            <w:r>
              <w:rPr>
                <w:rFonts w:ascii="Times New Roman"/>
                <w:b w:val="false"/>
                <w:i w:val="false"/>
                <w:color w:val="000000"/>
                <w:sz w:val="20"/>
              </w:rPr>
              <w:t>
3) геологические, гидрогеологические и другие данные о территории с результатами испытаний грунтов и анализа грунтовых вод;</w:t>
            </w:r>
            <w:r>
              <w:br/>
            </w:r>
            <w:r>
              <w:rPr>
                <w:rFonts w:ascii="Times New Roman"/>
                <w:b w:val="false"/>
                <w:i w:val="false"/>
                <w:color w:val="000000"/>
                <w:sz w:val="20"/>
              </w:rPr>
              <w:t>
4) акты заложения фундаментов с разрезами шурфов;</w:t>
            </w:r>
            <w:r>
              <w:br/>
            </w:r>
            <w:r>
              <w:rPr>
                <w:rFonts w:ascii="Times New Roman"/>
                <w:b w:val="false"/>
                <w:i w:val="false"/>
                <w:color w:val="000000"/>
                <w:sz w:val="20"/>
              </w:rPr>
              <w:t>
5) акты приемки скрытых работ;</w:t>
            </w:r>
            <w:r>
              <w:br/>
            </w:r>
            <w:r>
              <w:rPr>
                <w:rFonts w:ascii="Times New Roman"/>
                <w:b w:val="false"/>
                <w:i w:val="false"/>
                <w:color w:val="000000"/>
                <w:sz w:val="20"/>
              </w:rPr>
              <w:t>
6) первичные акты об осадках зданий, сооружений и фундаментов под оборудование;</w:t>
            </w:r>
            <w:r>
              <w:br/>
            </w:r>
            <w:r>
              <w:rPr>
                <w:rFonts w:ascii="Times New Roman"/>
                <w:b w:val="false"/>
                <w:i w:val="false"/>
                <w:color w:val="000000"/>
                <w:sz w:val="20"/>
              </w:rPr>
              <w:t>
7) первичные акты испытания устройств, обеспечивающих взрывобезопасность, пожаробезопасность, молниезащиту и противокоррозионную защиту сооружений;</w:t>
            </w:r>
            <w:r>
              <w:br/>
            </w:r>
            <w:r>
              <w:rPr>
                <w:rFonts w:ascii="Times New Roman"/>
                <w:b w:val="false"/>
                <w:i w:val="false"/>
                <w:color w:val="000000"/>
                <w:sz w:val="20"/>
              </w:rPr>
              <w:t>
8) 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w:t>
            </w:r>
            <w:r>
              <w:br/>
            </w:r>
            <w:r>
              <w:rPr>
                <w:rFonts w:ascii="Times New Roman"/>
                <w:b w:val="false"/>
                <w:i w:val="false"/>
                <w:color w:val="000000"/>
                <w:sz w:val="20"/>
              </w:rPr>
              <w:t>
9) первичные акты индивидуального опробования и испытаний оборудования и технологических трубопроводов;</w:t>
            </w:r>
            <w:r>
              <w:br/>
            </w:r>
            <w:r>
              <w:rPr>
                <w:rFonts w:ascii="Times New Roman"/>
                <w:b w:val="false"/>
                <w:i w:val="false"/>
                <w:color w:val="000000"/>
                <w:sz w:val="20"/>
              </w:rPr>
              <w:t>
10) акты приемочных комиссий;</w:t>
            </w:r>
            <w:r>
              <w:br/>
            </w:r>
            <w:r>
              <w:rPr>
                <w:rFonts w:ascii="Times New Roman"/>
                <w:b w:val="false"/>
                <w:i w:val="false"/>
                <w:color w:val="000000"/>
                <w:sz w:val="20"/>
              </w:rPr>
              <w:t>
11) утвержденная проектная документация со всеми последующими изменениями;</w:t>
            </w:r>
            <w:r>
              <w:br/>
            </w:r>
            <w:r>
              <w:rPr>
                <w:rFonts w:ascii="Times New Roman"/>
                <w:b w:val="false"/>
                <w:i w:val="false"/>
                <w:color w:val="000000"/>
                <w:sz w:val="20"/>
              </w:rPr>
              <w:t>
12) энергетический паспорт в соответствии с законодательством об энергосбережении и энергоэффективности;</w:t>
            </w:r>
            <w:r>
              <w:br/>
            </w:r>
            <w:r>
              <w:rPr>
                <w:rFonts w:ascii="Times New Roman"/>
                <w:b w:val="false"/>
                <w:i w:val="false"/>
                <w:color w:val="000000"/>
                <w:sz w:val="20"/>
              </w:rPr>
              <w:t>
13) технические паспорта зданий, сооружений, технологических узлов и оборудования;</w:t>
            </w:r>
            <w:r>
              <w:br/>
            </w:r>
            <w:r>
              <w:rPr>
                <w:rFonts w:ascii="Times New Roman"/>
                <w:b w:val="false"/>
                <w:i w:val="false"/>
                <w:color w:val="000000"/>
                <w:sz w:val="20"/>
              </w:rPr>
              <w:t>
14) исполнительные рабочие чертежи оборудования и сооружений, чертежи всего подземного хозяйства;</w:t>
            </w:r>
            <w:r>
              <w:br/>
            </w:r>
            <w:r>
              <w:rPr>
                <w:rFonts w:ascii="Times New Roman"/>
                <w:b w:val="false"/>
                <w:i w:val="false"/>
                <w:color w:val="000000"/>
                <w:sz w:val="20"/>
              </w:rPr>
              <w:t>
15) исполнительные рабочие схемы первичных и вторичных электрических соединений;</w:t>
            </w:r>
            <w:r>
              <w:br/>
            </w:r>
            <w:r>
              <w:rPr>
                <w:rFonts w:ascii="Times New Roman"/>
                <w:b w:val="false"/>
                <w:i w:val="false"/>
                <w:color w:val="000000"/>
                <w:sz w:val="20"/>
              </w:rPr>
              <w:t>
16) исполнительные рабочие технологические схемы;</w:t>
            </w:r>
            <w:r>
              <w:br/>
            </w:r>
            <w:r>
              <w:rPr>
                <w:rFonts w:ascii="Times New Roman"/>
                <w:b w:val="false"/>
                <w:i w:val="false"/>
                <w:color w:val="000000"/>
                <w:sz w:val="20"/>
              </w:rPr>
              <w:t>
17) чертежи запасных частей к оборудованию;</w:t>
            </w:r>
            <w:r>
              <w:br/>
            </w:r>
            <w:r>
              <w:rPr>
                <w:rFonts w:ascii="Times New Roman"/>
                <w:b w:val="false"/>
                <w:i w:val="false"/>
                <w:color w:val="000000"/>
                <w:sz w:val="20"/>
              </w:rPr>
              <w:t>
18) оперативный план пожаротушения;</w:t>
            </w:r>
            <w:r>
              <w:br/>
            </w:r>
            <w:r>
              <w:rPr>
                <w:rFonts w:ascii="Times New Roman"/>
                <w:b w:val="false"/>
                <w:i w:val="false"/>
                <w:color w:val="000000"/>
                <w:sz w:val="20"/>
              </w:rPr>
              <w:t>
19) 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рабочих, относящихся к дежурному персоналу, и инструкций по безопасности и охране труда. Утверждение инструкций по охране труда осуществляется первым руководителем;</w:t>
            </w:r>
            <w:r>
              <w:br/>
            </w:r>
            <w:r>
              <w:rPr>
                <w:rFonts w:ascii="Times New Roman"/>
                <w:b w:val="false"/>
                <w:i w:val="false"/>
                <w:color w:val="000000"/>
                <w:sz w:val="20"/>
              </w:rPr>
              <w:t>
20) комплект указанной выше документации хранится в техническом архиве энергообъекта со штампом "Документы" и при изменении собственника передается в полном объеме новому владельцу, который обеспечивает ее постоянное хранение.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энергообъекте перечня необходимых инструкций, положений, технологических и оперативных схем для каждого цеха, подстанции, района, участка, лаборатории и службы, утвержденного техническим руководителем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пересмотра перечней необходимых инструкций и самих инструкций 1 раз в 3 года.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r>
              <w:br/>
            </w:r>
            <w:r>
              <w:rPr>
                <w:rFonts w:ascii="Times New Roman"/>
                <w:b w:val="false"/>
                <w:i w:val="false"/>
                <w:color w:val="000000"/>
                <w:sz w:val="20"/>
              </w:rPr>
              <w:t>
1) краткой характеристики оборудования установки, зданий и сооружений;</w:t>
            </w:r>
            <w:r>
              <w:br/>
            </w:r>
            <w:r>
              <w:rPr>
                <w:rFonts w:ascii="Times New Roman"/>
                <w:b w:val="false"/>
                <w:i w:val="false"/>
                <w:color w:val="000000"/>
                <w:sz w:val="20"/>
              </w:rPr>
              <w:t>
2) критериев и пределов безопасного состояния и режимов работы установки или комплекса установок;</w:t>
            </w:r>
            <w:r>
              <w:br/>
            </w:r>
            <w:r>
              <w:rPr>
                <w:rFonts w:ascii="Times New Roman"/>
                <w:b w:val="false"/>
                <w:i w:val="false"/>
                <w:color w:val="000000"/>
                <w:sz w:val="20"/>
              </w:rPr>
              <w:t>
3) порядка подготовки к пуску;</w:t>
            </w:r>
            <w:r>
              <w:br/>
            </w:r>
            <w:r>
              <w:rPr>
                <w:rFonts w:ascii="Times New Roman"/>
                <w:b w:val="false"/>
                <w:i w:val="false"/>
                <w:color w:val="000000"/>
                <w:sz w:val="20"/>
              </w:rPr>
              <w:t>
4) порядка пуска, останова и обслуживания оборудования, содержания зданий и сооружений во время нормальной эксплуатации и при нарушениях в работе;</w:t>
            </w:r>
            <w:r>
              <w:br/>
            </w:r>
            <w:r>
              <w:rPr>
                <w:rFonts w:ascii="Times New Roman"/>
                <w:b w:val="false"/>
                <w:i w:val="false"/>
                <w:color w:val="000000"/>
                <w:sz w:val="20"/>
              </w:rPr>
              <w:t>
5) порядка допуска к осмотру, ремонту и испытаниям оборудования, зданий и сооружений;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суточной ведомости на рабочих местах оперативно-диспетчерского персонала в цехах электростанций, на щитах управления с постоянным дежурством персонала на диспетчерских пунктах.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релейной защиты и электроавтоматики на устройства релейной защиты и электроавтоматики, находящиеся в эксплуатации, следующей технической документации:</w:t>
            </w:r>
            <w:r>
              <w:br/>
            </w:r>
            <w:r>
              <w:rPr>
                <w:rFonts w:ascii="Times New Roman"/>
                <w:b w:val="false"/>
                <w:i w:val="false"/>
                <w:color w:val="000000"/>
                <w:sz w:val="20"/>
              </w:rPr>
              <w:t>
1) паспорта-протоколы;</w:t>
            </w:r>
            <w:r>
              <w:br/>
            </w:r>
            <w:r>
              <w:rPr>
                <w:rFonts w:ascii="Times New Roman"/>
                <w:b w:val="false"/>
                <w:i w:val="false"/>
                <w:color w:val="000000"/>
                <w:sz w:val="20"/>
              </w:rPr>
              <w:t>
2) инструкции или методические указания по наладке и проверке;</w:t>
            </w:r>
            <w:r>
              <w:br/>
            </w:r>
            <w:r>
              <w:rPr>
                <w:rFonts w:ascii="Times New Roman"/>
                <w:b w:val="false"/>
                <w:i w:val="false"/>
                <w:color w:val="000000"/>
                <w:sz w:val="20"/>
              </w:rPr>
              <w:t>
3) технические данные об устройствах в виде карт уставок и характеристик;</w:t>
            </w:r>
            <w:r>
              <w:br/>
            </w:r>
            <w:r>
              <w:rPr>
                <w:rFonts w:ascii="Times New Roman"/>
                <w:b w:val="false"/>
                <w:i w:val="false"/>
                <w:color w:val="000000"/>
                <w:sz w:val="20"/>
              </w:rPr>
              <w:t xml:space="preserve">
4) исполнительные рабочие схемы: принципиальные, монтажные или принципиально-монтажные; </w:t>
            </w:r>
            <w:r>
              <w:br/>
            </w:r>
            <w:r>
              <w:rPr>
                <w:rFonts w:ascii="Times New Roman"/>
                <w:b w:val="false"/>
                <w:i w:val="false"/>
                <w:color w:val="000000"/>
                <w:sz w:val="20"/>
              </w:rPr>
              <w:t>
5) рабочие программы вывода в проверку (ввода в работу) сложных устройств релейной защиты и электроавтоматикис указанием последовательности, способа и места отсоединения их цепей от остающихся в работе устройств релейной защиты и электроавтоматики, цепей управления оборудованием и цепей тока и напряжения.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на проводах, присоединенных к сборкам (рядам) зажимов, соответствующей схемам.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контрольных кабелях маркировки на концах, в местах разветвления и пересечения потоков кабелей, при проходе их через стены, потолки и другие перекрытия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изолирования концов свободных жил контрольных кабелей.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и подстанциях самопишущих приборов с автоматическим ускорением записи в аварийных режимах, автоматические осциллографы, в том числе их устройства пуска, фиксирующие приборы (амперметры, вольтметры и омметры) и другие устройства, используемые для анализа работы устройства релейной защиты и электроавтоматики и определения места повреждения на линиях электропередачи, поддерживаются в состоянии в любой момент готовом к действию.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 указанием назначения и тока на автоматических выключателях, колодках предохранителей.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всех металлических частей электрооборудования и электроустановок, которые могут оказаться под напряжением вследствие нарушения изоляции.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проведения для контроля заземляющего устройства:</w:t>
            </w:r>
            <w:r>
              <w:br/>
            </w:r>
            <w:r>
              <w:rPr>
                <w:rFonts w:ascii="Times New Roman"/>
                <w:b w:val="false"/>
                <w:i w:val="false"/>
                <w:color w:val="000000"/>
                <w:sz w:val="20"/>
              </w:rPr>
              <w:t>
1) измерения сопротивления заземляющего устройства не реже 1 раза в 12 лет, выборочная проверка со вскрытием грунта для оценки коррозионного состояния элементов заземлителя, находящихся в земле</w:t>
            </w:r>
            <w:r>
              <w:br/>
            </w:r>
            <w:r>
              <w:rPr>
                <w:rFonts w:ascii="Times New Roman"/>
                <w:b w:val="false"/>
                <w:i w:val="false"/>
                <w:color w:val="000000"/>
                <w:sz w:val="20"/>
              </w:rPr>
              <w:t>
2) проверка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r>
              <w:br/>
            </w:r>
            <w:r>
              <w:rPr>
                <w:rFonts w:ascii="Times New Roman"/>
                <w:b w:val="false"/>
                <w:i w:val="false"/>
                <w:color w:val="000000"/>
                <w:sz w:val="20"/>
              </w:rPr>
              <w:t>
3) измерение напряжения прикосновения в электроустановках, заземляющее устройство которых выполнено по нормам на напряжение прикосновения;</w:t>
            </w:r>
            <w:r>
              <w:br/>
            </w:r>
            <w:r>
              <w:rPr>
                <w:rFonts w:ascii="Times New Roman"/>
                <w:b w:val="false"/>
                <w:i w:val="false"/>
                <w:color w:val="000000"/>
                <w:sz w:val="20"/>
              </w:rPr>
              <w:t>
4) проверка (расчетная) соответствия напряжения на заземляющем устройстве – после монтажа, переустройства и капитального ремонта заземляющего устройства, но не реже 1 раза в 12 лет;</w:t>
            </w:r>
            <w:r>
              <w:br/>
            </w:r>
            <w:r>
              <w:rPr>
                <w:rFonts w:ascii="Times New Roman"/>
                <w:b w:val="false"/>
                <w:i w:val="false"/>
                <w:color w:val="000000"/>
                <w:sz w:val="20"/>
              </w:rPr>
              <w:t>
5) проверка в установках до 1000 Вольт пробивных предохранителей и полного сопротивления петли фаза-нуль – не реже 1 раза в 6 лет.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сетей освещения и запасов плавких калиброванных вставок и ламп всех напряжений осветительной сети у дежурного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постоянного запаса в организациях, эксплуатирующих электрические сети (в районах), трансформаторного масла объемом, не менее 2 % залитого в оборудование.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оперативном управлении диспетчера оборудования, теплопроводов, линии электропередачи, устройства релейной защиты, аппаратуры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энергообъекте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энергосистемы.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долгосрочном планировании режимов работы Единой электроэнергетической системы Казахстана, энергообъекта:</w:t>
            </w:r>
            <w:r>
              <w:br/>
            </w:r>
            <w:r>
              <w:rPr>
                <w:rFonts w:ascii="Times New Roman"/>
                <w:b w:val="false"/>
                <w:i w:val="false"/>
                <w:color w:val="000000"/>
                <w:sz w:val="20"/>
              </w:rPr>
              <w:t xml:space="preserve">
1) годовых, квартальных, месячных балансов энергии и баланса мощности на часы максимума нагрузок; </w:t>
            </w:r>
            <w:r>
              <w:br/>
            </w:r>
            <w:r>
              <w:rPr>
                <w:rFonts w:ascii="Times New Roman"/>
                <w:b w:val="false"/>
                <w:i w:val="false"/>
                <w:color w:val="000000"/>
                <w:sz w:val="20"/>
              </w:rPr>
              <w:t xml:space="preserve">
2) значений максимума электрической нагрузки и потребления электрической энергии, располагаемой мощности электростанций с учетом заданного коэффициента эффективности использования установленной мощности и наличия энергоресурсов по месяцам года; </w:t>
            </w:r>
            <w:r>
              <w:br/>
            </w:r>
            <w:r>
              <w:rPr>
                <w:rFonts w:ascii="Times New Roman"/>
                <w:b w:val="false"/>
                <w:i w:val="false"/>
                <w:color w:val="000000"/>
                <w:sz w:val="20"/>
              </w:rPr>
              <w:t>
3) планов использования гидроресурсов гидроэлектростанций;</w:t>
            </w:r>
            <w:r>
              <w:br/>
            </w:r>
            <w:r>
              <w:rPr>
                <w:rFonts w:ascii="Times New Roman"/>
                <w:b w:val="false"/>
                <w:i w:val="false"/>
                <w:color w:val="000000"/>
                <w:sz w:val="20"/>
              </w:rPr>
              <w:t>
4) годовых и месячных планов ремонта основного оборудования электростанций, подстанций и линий электропередачи, устройств релейной защиты и автоматики;</w:t>
            </w:r>
            <w:r>
              <w:br/>
            </w:r>
            <w:r>
              <w:rPr>
                <w:rFonts w:ascii="Times New Roman"/>
                <w:b w:val="false"/>
                <w:i w:val="false"/>
                <w:color w:val="000000"/>
                <w:sz w:val="20"/>
              </w:rPr>
              <w:t>
5) схем соединений электростанций, электрических сетей для нормального и ремонтных режимов;</w:t>
            </w:r>
            <w:r>
              <w:br/>
            </w:r>
            <w:r>
              <w:rPr>
                <w:rFonts w:ascii="Times New Roman"/>
                <w:b w:val="false"/>
                <w:i w:val="false"/>
                <w:color w:val="000000"/>
                <w:sz w:val="20"/>
              </w:rPr>
              <w:t>
6) расчетов нормальных, ремонтных и послеаварийных режимов с учетом ввода новых генерирующих мощностей и сетевых объектов в Единой электроэнергетической системе и выбора параметров настройки средств противоаварийной и режимной автоматики;</w:t>
            </w:r>
            <w:r>
              <w:br/>
            </w:r>
            <w:r>
              <w:rPr>
                <w:rFonts w:ascii="Times New Roman"/>
                <w:b w:val="false"/>
                <w:i w:val="false"/>
                <w:color w:val="000000"/>
                <w:sz w:val="20"/>
              </w:rPr>
              <w:t>
7) расчетов и определение максимально и аварийно допустимых значений перетоков мощности с учетом нормативных запасов устойчивости по линиям электропередачи (сечениям) для нормальных и ремонтных схем сети;</w:t>
            </w:r>
            <w:r>
              <w:br/>
            </w:r>
            <w:r>
              <w:rPr>
                <w:rFonts w:ascii="Times New Roman"/>
                <w:b w:val="false"/>
                <w:i w:val="false"/>
                <w:color w:val="000000"/>
                <w:sz w:val="20"/>
              </w:rPr>
              <w:t>
8) расчетов токов короткого замыкания, проверку соответствия схем и режимов электродинамической и термической устойчивости оборудования и отключающей способности выключателей, а также выбор параметров противоаварийной и режимной автоматики;</w:t>
            </w:r>
            <w:r>
              <w:br/>
            </w:r>
            <w:r>
              <w:rPr>
                <w:rFonts w:ascii="Times New Roman"/>
                <w:b w:val="false"/>
                <w:i w:val="false"/>
                <w:color w:val="000000"/>
                <w:sz w:val="20"/>
              </w:rPr>
              <w:t>
9) расчетов технико-экономических характеристик электростанций, электрических сетей для оптимального ведения режима;</w:t>
            </w:r>
            <w:r>
              <w:br/>
            </w:r>
            <w:r>
              <w:rPr>
                <w:rFonts w:ascii="Times New Roman"/>
                <w:b w:val="false"/>
                <w:i w:val="false"/>
                <w:color w:val="000000"/>
                <w:sz w:val="20"/>
              </w:rPr>
              <w:t>
10) инструкций для оперативного персонала по ведению режима и использованию средств противоаварийной и режимной автоматики;</w:t>
            </w:r>
            <w:r>
              <w:br/>
            </w:r>
            <w:r>
              <w:rPr>
                <w:rFonts w:ascii="Times New Roman"/>
                <w:b w:val="false"/>
                <w:i w:val="false"/>
                <w:color w:val="000000"/>
                <w:sz w:val="20"/>
              </w:rPr>
              <w:t>
11) потребности в новых устройствах автоматики.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инвентарных грузоподъемных машин и средств механизации ремонта для обслуживания оборудования энергообъектов в главном корпусе, вспомогательных зданиях и на сооружениях.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для ремонтных работ в энергообъектах, ремонтных и ремонтно-наладочных организациях для своевременного и качественного проведения ремонта.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освидетельствования с занесением результатов в технический паспорт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производственной и должностной инструкции для постоянного контроля технического состояния оборудования, производимого оперативным и оперативно-ремонтным персоналом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фиксирующего результаты осмотров, периодичность осмотров.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эксплуатационно-ремонтной документации, ведением которых занимаются лица, контролирующие состояние и безопасную эксплуатацию оборудования, зданий и сооружений, обеспечивающие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во всем основном и вспомогательном оборудовании, в том числе трубопроводах, системах и секциях шин, а также арматуре, шиберов газо- и воздухопроводов.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схем, проверенных на их соответствие фактически действующим схемам (чертежам) не реже 1 раза в 3 года с отметкой на них о проверке.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региональных диспетчерских центрах, тепловых и электрических сетях, у начальника смены электростанции, каждого цеха и энергоблока, дежурного подстанции, района тепловой и электрической сети и мастера оперативно-выездной бригады, а также у ремонтного персонала комплекта необходимых схем по форме хранения схем, определенные местными условиями.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рабочих местах необходимых инструкций, составленных на основе заводских и проектных данных, типовых инструкций и правил технической эксплуатации электроустановок потребителей опыта эксплуатации и результатов испытаний, а также с учетом местных условий и подписанные начальником соответствующего производственного подразделения (цеха, подстанции, района, участка, лаборатории, службы), а также утвержденных техническим руководителем энергообъекта.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АСУ:</w:t>
            </w:r>
            <w:r>
              <w:br/>
            </w:r>
            <w:r>
              <w:rPr>
                <w:rFonts w:ascii="Times New Roman"/>
                <w:b w:val="false"/>
                <w:i w:val="false"/>
                <w:color w:val="000000"/>
                <w:sz w:val="20"/>
              </w:rPr>
              <w:t>
1) средств сбора и передачи информации (датчики информации, каналы связи, устройства телемеханики, аппаратура передачи данных);</w:t>
            </w:r>
            <w:r>
              <w:br/>
            </w:r>
            <w:r>
              <w:rPr>
                <w:rFonts w:ascii="Times New Roman"/>
                <w:b w:val="false"/>
                <w:i w:val="false"/>
                <w:color w:val="000000"/>
                <w:sz w:val="20"/>
              </w:rPr>
              <w:t>
2) средств обработки и отображения информации (компьютерная техника, аналоговые и цифровые приборы, дисплеи, устройства печати, функциональная клавиатура);</w:t>
            </w:r>
            <w:r>
              <w:br/>
            </w:r>
            <w:r>
              <w:rPr>
                <w:rFonts w:ascii="Times New Roman"/>
                <w:b w:val="false"/>
                <w:i w:val="false"/>
                <w:color w:val="000000"/>
                <w:sz w:val="20"/>
              </w:rPr>
              <w:t>
3) средств управления (контроллеры, исполнительные автоматы, электротехническая аппаратура: реле, усилители мощности);</w:t>
            </w:r>
            <w:r>
              <w:br/>
            </w:r>
            <w:r>
              <w:rPr>
                <w:rFonts w:ascii="Times New Roman"/>
                <w:b w:val="false"/>
                <w:i w:val="false"/>
                <w:color w:val="000000"/>
                <w:sz w:val="20"/>
              </w:rPr>
              <w:t>
4) вспомогательных систем (бесперебойное электропитание, кондиционирование воздуха, автоматическое пожаротушение).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ремонтно-профилактических работ на технических средствах автоматизированных систем управления в соответствии с утвержденными графиками.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проверки исправности средств автоматического включения резервного электрического питания, устройств управления и устройств сигнализации наличия напряжения питания.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организации технического обслуживания, текущих и капитальных ремонтов средств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надписей на панелях защит с обеих сторон и установленной на них аппаратуре, указывающие их назначение.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утвержденной техническим руководителем энергообъекта регламентирующая объем и порядок проведения проверок работоспособности средств логического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металлических конструкций зданий и сооружений, с установлением контроля эффективностью антикоррозионной защиты.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и указаний по допустимым режимам работы электрооборудования у персонала, обслуживающего распределительные устройства.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расстояние между деревьями и токоведущими частями распределительных устройств, при котором исключается возможность перекрытия.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уровня масла в масляных выключателях, измерительных трансформаторах и вводах в пределах шкалы маслоуказателя при максимальной и минимальной температурах окружающего воздуха.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предотвращающей возможность ошибочных операций разъединителями, отделителями, выкатными тележками комплектных распределительных устройств, комплектных распределительных устройств и заземляющими ножами в оборудованиях распределительных устройствах напряжением 3 кВ и выше. Содержание в постоянно опломбированном состоянии блокировочных замков с устройствами опломбирования.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приводах разъединителей и шкафов щитков низкого напряжения на столбовых трансформаторных подстанциях, переключательных пунктах и других устройствах, не имеющих ограждений.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указывающих назначение присоединений и их диспетчерское наименование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распределительных устройств, сборках, а также на лицевой и оборотной сторонах панелей щитов.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знаков по применению и испытанию средств защиты, используемых в электроустановках.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предохранительных щитках и (или) у предохранителей присоединений, указывающие номинальный ток плавкой вставки.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переносных заземлений и противопожарных средств.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днищ баков и корпусов масляных выключателей, включаемым при понижении температуры окружающего воздуха ниже допустимой.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0С,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w:t>
            </w:r>
            <w:r>
              <w:rPr>
                <w:rFonts w:ascii="Times New Roman"/>
                <w:b w:val="false"/>
                <w:i w:val="false"/>
                <w:color w:val="000000"/>
                <w:vertAlign w:val="superscript"/>
              </w:rPr>
              <w:t>0</w:t>
            </w:r>
            <w:r>
              <w:rPr>
                <w:rFonts w:ascii="Times New Roman"/>
                <w:b w:val="false"/>
                <w:i w:val="false"/>
                <w:color w:val="000000"/>
                <w:sz w:val="20"/>
              </w:rPr>
              <w:t>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расчистки трассы воздушной линии от кустарников и деревьев.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вырубки отдельных деревьев, растущих вне просеки и угрожающих падением на провода или опоры воздушной линии, с последующим уведомлением об этом организации, в ведении которой находятся насаждения, и оформлением лесорубочных билетов (ордеров).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постоянных знаков, установленных на опорах в соответствии с проектом воздушной линии.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дорожных знаков ограничения габаритов, устанавливаемых на пересечениях воздушных линий с автомобильными дорогами.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проведения внеочередных осмотров воздушных линий или их участков:</w:t>
            </w:r>
            <w:r>
              <w:br/>
            </w:r>
            <w:r>
              <w:rPr>
                <w:rFonts w:ascii="Times New Roman"/>
                <w:b w:val="false"/>
                <w:i w:val="false"/>
                <w:color w:val="000000"/>
                <w:sz w:val="20"/>
              </w:rPr>
              <w:t>
1) 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w:t>
            </w:r>
            <w:r>
              <w:br/>
            </w:r>
            <w:r>
              <w:rPr>
                <w:rFonts w:ascii="Times New Roman"/>
                <w:b w:val="false"/>
                <w:i w:val="false"/>
                <w:color w:val="000000"/>
                <w:sz w:val="20"/>
              </w:rPr>
              <w:t>
2) после автоматического отключения воздушной линии релейной защитой.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воздушых линиях следующих проверок и измерений:</w:t>
            </w:r>
            <w:r>
              <w:br/>
            </w:r>
            <w:r>
              <w:rPr>
                <w:rFonts w:ascii="Times New Roman"/>
                <w:b w:val="false"/>
                <w:i w:val="false"/>
                <w:color w:val="000000"/>
                <w:sz w:val="20"/>
              </w:rPr>
              <w:t>
1) проверка состояния трассы воздушной линии – при проведении осмотров и измерения габаритов от проводов до поросли – при необходимости;</w:t>
            </w:r>
            <w:r>
              <w:br/>
            </w:r>
            <w:r>
              <w:rPr>
                <w:rFonts w:ascii="Times New Roman"/>
                <w:b w:val="false"/>
                <w:i w:val="false"/>
                <w:color w:val="000000"/>
                <w:sz w:val="20"/>
              </w:rPr>
              <w:t>
2) проверка загнивания деталей деревянных опор – через 3-6 лет после ввода воздушной линии в эксплуатацию, далее – не реже 1 раза в 3 года, а также перед подъемом на опору или сменой деталей;</w:t>
            </w:r>
            <w:r>
              <w:br/>
            </w:r>
            <w:r>
              <w:rPr>
                <w:rFonts w:ascii="Times New Roman"/>
                <w:b w:val="false"/>
                <w:i w:val="false"/>
                <w:color w:val="000000"/>
                <w:sz w:val="20"/>
              </w:rPr>
              <w:t>
3) проверка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1-2-м, второй раз на 6-10-м годах после ввода воздушной линий в эксплуатацию и далее с периодичностью, в зависимости от уровня отбраковки и условий работы изоляторов на воздушной линий;</w:t>
            </w:r>
            <w:r>
              <w:br/>
            </w:r>
            <w:r>
              <w:rPr>
                <w:rFonts w:ascii="Times New Roman"/>
                <w:b w:val="false"/>
                <w:i w:val="false"/>
                <w:color w:val="000000"/>
                <w:sz w:val="20"/>
              </w:rPr>
              <w:t>
4) проверка состояния опор, проводов, тросов – при проведении осмотров;</w:t>
            </w:r>
            <w:r>
              <w:br/>
            </w:r>
            <w:r>
              <w:rPr>
                <w:rFonts w:ascii="Times New Roman"/>
                <w:b w:val="false"/>
                <w:i w:val="false"/>
                <w:color w:val="000000"/>
                <w:sz w:val="20"/>
              </w:rPr>
              <w:t>
5) проверка состояния болтовых соединений проводов воздушной лини напряжением 35 кВ и выше путем электрических измерений – не реже 1 раза в 6 лет, ремонт или замена после вскрытия болтовых соединений, находящиеся в неудовлетворительном состоянии;</w:t>
            </w:r>
            <w:r>
              <w:br/>
            </w:r>
            <w:r>
              <w:rPr>
                <w:rFonts w:ascii="Times New Roman"/>
                <w:b w:val="false"/>
                <w:i w:val="false"/>
                <w:color w:val="000000"/>
                <w:sz w:val="20"/>
              </w:rPr>
              <w:t>
6) проверка и подтяжка бандажей, болтовых соединений и гаек анкерных болтов – не реже 1 раза в 6 лет;</w:t>
            </w:r>
            <w:r>
              <w:br/>
            </w:r>
            <w:r>
              <w:rPr>
                <w:rFonts w:ascii="Times New Roman"/>
                <w:b w:val="false"/>
                <w:i w:val="false"/>
                <w:color w:val="000000"/>
                <w:sz w:val="20"/>
              </w:rPr>
              <w:t>
7) выборочная проверка состояния фундаментов и U-образных болтов на оттяжках со вскрытием грунта – не реже 1 раза в 6 лет;</w:t>
            </w:r>
            <w:r>
              <w:br/>
            </w:r>
            <w:r>
              <w:rPr>
                <w:rFonts w:ascii="Times New Roman"/>
                <w:b w:val="false"/>
                <w:i w:val="false"/>
                <w:color w:val="000000"/>
                <w:sz w:val="20"/>
              </w:rPr>
              <w:t xml:space="preserve">
8) проверка состояния железобетонных опор и приставок – не реже 1 раза в 6 лет; </w:t>
            </w:r>
            <w:r>
              <w:br/>
            </w:r>
            <w:r>
              <w:rPr>
                <w:rFonts w:ascii="Times New Roman"/>
                <w:b w:val="false"/>
                <w:i w:val="false"/>
                <w:color w:val="000000"/>
                <w:sz w:val="20"/>
              </w:rPr>
              <w:t>
9) проверка состояния антикоррозийного покрытия металлических опор и траверс, металлических подножников и анкеров оттяжек с выборочным вскрытием грунта – не реже 1 раза в 6 лет;</w:t>
            </w:r>
            <w:r>
              <w:br/>
            </w:r>
            <w:r>
              <w:rPr>
                <w:rFonts w:ascii="Times New Roman"/>
                <w:b w:val="false"/>
                <w:i w:val="false"/>
                <w:color w:val="000000"/>
                <w:sz w:val="20"/>
              </w:rPr>
              <w:t>
10) проверка тяжения в оттяжках опор – не реже 1 раза в 6 лет;</w:t>
            </w:r>
            <w:r>
              <w:br/>
            </w:r>
            <w:r>
              <w:rPr>
                <w:rFonts w:ascii="Times New Roman"/>
                <w:b w:val="false"/>
                <w:i w:val="false"/>
                <w:color w:val="000000"/>
                <w:sz w:val="20"/>
              </w:rPr>
              <w:t>
11) измерения сопротивления заземления опор, а также повторных заземлений нулевого провода после монтажа, переустройства и капитального ремонта, но не реже 1 раза в 6 лет. Выполнение измерения при присоединенных естественных заземлителях и тросах воздушных линиях;</w:t>
            </w:r>
            <w:r>
              <w:br/>
            </w:r>
            <w:r>
              <w:rPr>
                <w:rFonts w:ascii="Times New Roman"/>
                <w:b w:val="false"/>
                <w:i w:val="false"/>
                <w:color w:val="000000"/>
                <w:sz w:val="20"/>
              </w:rPr>
              <w:t>
12) измерения сопротивления петли фаза-нуль на воздушной линий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r>
              <w:br/>
            </w:r>
            <w:r>
              <w:rPr>
                <w:rFonts w:ascii="Times New Roman"/>
                <w:b w:val="false"/>
                <w:i w:val="false"/>
                <w:color w:val="000000"/>
                <w:sz w:val="20"/>
              </w:rPr>
              <w:t>
13) проверка состояния опор, проводов, тросов, расстояний от проводов до поверхности земли и различных объектов, до пересекаемых сооружений – при осмотрах воздушных линий.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неисправностей, обнаруженных при осмотре воздушной линии и производстве проверок и измерений в эксплуатационной документации и устранение их при проведении технического обслуживания либо капитального ремонта воздушной линии.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воздушной линии на воздушной линии с железобетонными и металлическими опорами – не реже 1 раза в 12 лет, на воздушной линий с деревянными опорами – не реже 1 раза в 6 лет.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гололедных отложений на проводах и грозозащитных тросах путем плавки гололеда электрическим током или другим способом на воздушной линии напряжением выше 1000 В, подверженных интенсивному гололедообразованию.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повреждения воздушной линии напряжением 110 кВ и выше, а также мест междуфазовых замыканий на воздушных линиях 6-35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поврежденного участка на воздушной линии напряжением 6-35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приборов для определения мест замыкания на землю воздушной линии 6-35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бронями, а также кабельных конструкций, на которых прокладываются кабели.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у предприятий кабельных сетей.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технике безопасности и доведение ее до работников предприятия в виде распоряжений, указаний инструктажа.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целевого инструктажа работника по соблюдению требований инструкции по технике безопасности.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допуска по электробезопасности у работников, производственная деятельность которых связана с электроустановками.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защитных ограждений или расположения на безопасном расстоянии в зоне работы токоведущих частей, находящихся под напряжением, для обеспечения электробезопасности работающих при категории работ вдали от токоведущих частей.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предприятия о назначении уполномоченного лица за безопасное проведение работ в электроустановках, за исключением членов бригады.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распоряжения о единоличном выполнении следующих работ:</w:t>
            </w:r>
            <w:r>
              <w:br/>
            </w:r>
            <w:r>
              <w:rPr>
                <w:rFonts w:ascii="Times New Roman"/>
                <w:b w:val="false"/>
                <w:i w:val="false"/>
                <w:color w:val="000000"/>
                <w:sz w:val="20"/>
              </w:rPr>
              <w:t>
1) монтаж, ремонт и эксплуатация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с группой допуска IV в случае расположения этих цепей и устройств в помещениях, где токоведущие части выше 1000 Вольт отсутствуют, или полностью ограждены, или расположены на высоте, при которой не требуется ограждения;</w:t>
            </w:r>
            <w:r>
              <w:br/>
            </w:r>
            <w:r>
              <w:rPr>
                <w:rFonts w:ascii="Times New Roman"/>
                <w:b w:val="false"/>
                <w:i w:val="false"/>
                <w:color w:val="000000"/>
                <w:sz w:val="20"/>
              </w:rPr>
              <w:t>
2) работы в электроустановках до 1000 Вольт, расположенных в помещениях без повышенной опасности в отношении поражения людей электрическим током, работнику с группой допуска III, имеющему право быть производителем работ;</w:t>
            </w:r>
            <w:r>
              <w:br/>
            </w:r>
            <w:r>
              <w:rPr>
                <w:rFonts w:ascii="Times New Roman"/>
                <w:b w:val="false"/>
                <w:i w:val="false"/>
                <w:color w:val="000000"/>
                <w:sz w:val="20"/>
              </w:rPr>
              <w:t>
3) в электроустановках электростанций и подстанций работнику с группой допуска III:</w:t>
            </w:r>
            <w:r>
              <w:br/>
            </w:r>
            <w:r>
              <w:rPr>
                <w:rFonts w:ascii="Times New Roman"/>
                <w:b w:val="false"/>
                <w:i w:val="false"/>
                <w:color w:val="000000"/>
                <w:sz w:val="20"/>
              </w:rPr>
              <w:t>
благоустройство территории открытых распределительных устройств, скашивание травы, расчистка от снега дорог и проходов;</w:t>
            </w:r>
            <w:r>
              <w:br/>
            </w:r>
            <w:r>
              <w:rPr>
                <w:rFonts w:ascii="Times New Roman"/>
                <w:b w:val="false"/>
                <w:i w:val="false"/>
                <w:color w:val="000000"/>
                <w:sz w:val="20"/>
              </w:rPr>
              <w:t>
ремонт и обслуживание устройств проводной радио- и телефонной связи, расположенных вне камер распределительных устройств на высоте не более 2,5 м;</w:t>
            </w:r>
            <w:r>
              <w:br/>
            </w:r>
            <w:r>
              <w:rPr>
                <w:rFonts w:ascii="Times New Roman"/>
                <w:b w:val="false"/>
                <w:i w:val="false"/>
                <w:color w:val="000000"/>
                <w:sz w:val="20"/>
              </w:rPr>
              <w:t>
возобновление надписей на кожухах оборудования и ограждения вне камер распределительных устройств;</w:t>
            </w:r>
            <w:r>
              <w:br/>
            </w:r>
            <w:r>
              <w:rPr>
                <w:rFonts w:ascii="Times New Roman"/>
                <w:b w:val="false"/>
                <w:i w:val="false"/>
                <w:color w:val="000000"/>
                <w:sz w:val="20"/>
              </w:rPr>
              <w:t>
наблюдение за сушкой трансформаторов, генераторов и другого оборудования;</w:t>
            </w:r>
            <w:r>
              <w:br/>
            </w:r>
            <w:r>
              <w:rPr>
                <w:rFonts w:ascii="Times New Roman"/>
                <w:b w:val="false"/>
                <w:i w:val="false"/>
                <w:color w:val="000000"/>
                <w:sz w:val="20"/>
              </w:rPr>
              <w:t>
обслуживание маслоочистительной и прочей вспомогательной аппаратуры при очистке и сушке масла;</w:t>
            </w:r>
            <w:r>
              <w:br/>
            </w:r>
            <w:r>
              <w:rPr>
                <w:rFonts w:ascii="Times New Roman"/>
                <w:b w:val="false"/>
                <w:i w:val="false"/>
                <w:color w:val="000000"/>
                <w:sz w:val="20"/>
              </w:rPr>
              <w:t>
работы на электродвигателях и механической части вентиляторов и маслонасосов трансформаторов, компрессоров;</w:t>
            </w:r>
            <w:r>
              <w:br/>
            </w:r>
            <w:r>
              <w:rPr>
                <w:rFonts w:ascii="Times New Roman"/>
                <w:b w:val="false"/>
                <w:i w:val="false"/>
                <w:color w:val="000000"/>
                <w:sz w:val="20"/>
              </w:rPr>
              <w:t>
проверка воздухоочистительных фильтров и замена сорбентов в них, ремонт и обслуживание осветительной аппаратуры, расположенной вне камер на высоте до 2,5 м;</w:t>
            </w:r>
            <w:r>
              <w:br/>
            </w:r>
            <w:r>
              <w:rPr>
                <w:rFonts w:ascii="Times New Roman"/>
                <w:b w:val="false"/>
                <w:i w:val="false"/>
                <w:color w:val="000000"/>
                <w:sz w:val="20"/>
              </w:rPr>
              <w:t>
4) работнику с группой допуска II:</w:t>
            </w:r>
            <w:r>
              <w:br/>
            </w:r>
            <w:r>
              <w:rPr>
                <w:rFonts w:ascii="Times New Roman"/>
                <w:b w:val="false"/>
                <w:i w:val="false"/>
                <w:color w:val="000000"/>
                <w:sz w:val="20"/>
              </w:rPr>
              <w:t>
замена ламп и чистка светильников, расположенных вне распределительных устройств на высоте не более 2,5 м;</w:t>
            </w:r>
            <w:r>
              <w:br/>
            </w:r>
            <w:r>
              <w:rPr>
                <w:rFonts w:ascii="Times New Roman"/>
                <w:b w:val="false"/>
                <w:i w:val="false"/>
                <w:color w:val="000000"/>
                <w:sz w:val="20"/>
              </w:rPr>
              <w:t>
уборка помещений в электроустановках выше 1000 Вольт, где токоведущие части ограждены, а также помещений щитов управления и релейных;</w:t>
            </w:r>
            <w:r>
              <w:br/>
            </w:r>
            <w:r>
              <w:rPr>
                <w:rFonts w:ascii="Times New Roman"/>
                <w:b w:val="false"/>
                <w:i w:val="false"/>
                <w:color w:val="000000"/>
                <w:sz w:val="20"/>
              </w:rPr>
              <w:t>
осмотр воздушных линий в легкопроходимой местности и при благоприятной погоде;</w:t>
            </w:r>
            <w:r>
              <w:br/>
            </w:r>
            <w:r>
              <w:rPr>
                <w:rFonts w:ascii="Times New Roman"/>
                <w:b w:val="false"/>
                <w:i w:val="false"/>
                <w:color w:val="000000"/>
                <w:sz w:val="20"/>
              </w:rPr>
              <w:t>
восстановление постоянных обозначений на опорах воздушных линий;</w:t>
            </w:r>
            <w:r>
              <w:br/>
            </w:r>
            <w:r>
              <w:rPr>
                <w:rFonts w:ascii="Times New Roman"/>
                <w:b w:val="false"/>
                <w:i w:val="false"/>
                <w:color w:val="000000"/>
                <w:sz w:val="20"/>
              </w:rPr>
              <w:t>
замер габаритов воздушных линий угломерными приборами;</w:t>
            </w:r>
            <w:r>
              <w:br/>
            </w:r>
            <w:r>
              <w:rPr>
                <w:rFonts w:ascii="Times New Roman"/>
                <w:b w:val="false"/>
                <w:i w:val="false"/>
                <w:color w:val="000000"/>
                <w:sz w:val="20"/>
              </w:rPr>
              <w:t>
противопожарная очистка площадок вокруг опор воздушных линий.</w:t>
            </w:r>
            <w:r>
              <w:br/>
            </w:r>
            <w:r>
              <w:rPr>
                <w:rFonts w:ascii="Times New Roman"/>
                <w:b w:val="false"/>
                <w:i w:val="false"/>
                <w:color w:val="000000"/>
                <w:sz w:val="20"/>
              </w:rPr>
              <w:t>
окраска бандажей на опорах воздушных линий.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рабочее место, произведенного с согласия лица, имеющего право его выдавать.</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оформленного в обоих экземплярах наряда и в журнале учета работ по нарядам и распоряжениям.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(плакатов) "НЕ ВКЛЮЧАТЬ" работают люди" для вывешивания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у снятых предохранителей на присоединениях до 1000 В, не имеющих автоматов, выключателей или рубильников.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для вывешивания при работах в комплектных распределительных устройствах.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токоведущих частях, установленного непосредственно после проверки отсутствия напряжения.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 электроустановках до 1000 В при работах на сборных шинах РУ (распределительное устройство), щитов, сборок шины (за исключением шин, выполненных изолированным проводом).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электрозащитных средств (изолирующих штанг и клещей, электроизмерительных штанг и клещей, указателей напряжения) при работе с их использованием, где допускается приближение человека к токоведущим частям на расстояние, определяемое длиной изолирующей части этих средств.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1) ограждения, расположенного вблизи рабочего места других токоведущих частей, находящихся под напряжением, к которым возможно случайное прикосновение;</w:t>
            </w:r>
            <w:r>
              <w:br/>
            </w:r>
            <w:r>
              <w:rPr>
                <w:rFonts w:ascii="Times New Roman"/>
                <w:b w:val="false"/>
                <w:i w:val="false"/>
                <w:color w:val="000000"/>
                <w:sz w:val="20"/>
              </w:rPr>
              <w:t>
2) диэлектрических галош или изолирующей подставки, либо на резинового диэлектрического ковра для работы;</w:t>
            </w:r>
            <w:r>
              <w:br/>
            </w:r>
            <w:r>
              <w:rPr>
                <w:rFonts w:ascii="Times New Roman"/>
                <w:b w:val="false"/>
                <w:i w:val="false"/>
                <w:color w:val="000000"/>
                <w:sz w:val="20"/>
              </w:rPr>
              <w:t>
3) инструмента с изолирующими рукоятками (у отверток, кроме того, изолируется стержень) для применения;</w:t>
            </w:r>
            <w:r>
              <w:br/>
            </w:r>
            <w:r>
              <w:rPr>
                <w:rFonts w:ascii="Times New Roman"/>
                <w:b w:val="false"/>
                <w:i w:val="false"/>
                <w:color w:val="000000"/>
                <w:sz w:val="20"/>
              </w:rPr>
              <w:t>
4) диэлектрических перчаток для использования при отсутствии такого инструмента в электроустановках до 1000 В электростанций, подстанций и на кабельных линиях, при работе под напряжением. Не допуск к работе в одежде с короткими или засученными рукавами, а также использование ножовок, напильников, металлических линеек и другого инструмента.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течеискателей или мыльного раствора для определения утечки газа из соединений.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при работе на электродвигателе, устанавливаемого на любом участке кабельной линии, соединяющей электродвигатель с распределительными устройствами (сборкой).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задвижках и шиберах последних для закрывания и запирания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а также наличие принятых мер по затормаживанию роторов электродвигателей.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 снимаемого при вращающихся частях электродвигателей во время их работы.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перчаток для включения и отключения электродвигателей пусковой аппаратурой с приводами ручного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с пометкой всех газоопасных подземных сооружений.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поручнями для осмотра силовых трансформаторов и реакторов.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соответствующих предупредительных знаков (плакатов) для закрытия доступа к смотровым площадкам на трансформаторах и реакторах, находящихся в работе или в резерве.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изолирующих держателей (штанг) для присоединения соединительных проводов при измерении мегаомметром сопротивления изоляции токоведущих частей.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настилов для лесов, подмостей, люлек, огражденные, если высота их над поверхностью грунта или перекрытия превышают 1,3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работам в электроустановках командированного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электроустановок и связанных с ними конструкций, стойких к воздействию окружающей среды, или наличие защиты от этого воздействия.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заземляющих дугогасящих реакторов при токе замыкания на землю более 50 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электроприемников I категории от двух независимых взаимно резервирующих источников питания,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особой группы электроприемников I категории с дополнительным питанием от третьего независимого взаимно резервирующего источника.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электроприемников II категории от двух независимых взаимно резервирующих источников питания,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электроснабжения электроприемников III категории электроснабжения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класса точности счетчиков и приборов технического учета активной электроэнергии не более 0,5.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пунктов, откуда осуществляется управление измерительных приборов, где производится их установка.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двухсторонней шкалы при установке щитовых показывающих приборов в цепях, в которых направление мощности изменяется.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электроавтоматики со встроенной функцией определения места повреждения для определения мест повреждений на линиях напряжением 110 кВ и выше.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применяемые по отдельности или в сочетании следующими мерами защиты от прямого прикосновения:</w:t>
            </w:r>
            <w:r>
              <w:br/>
            </w:r>
            <w:r>
              <w:rPr>
                <w:rFonts w:ascii="Times New Roman"/>
                <w:b w:val="false"/>
                <w:i w:val="false"/>
                <w:color w:val="000000"/>
                <w:sz w:val="20"/>
              </w:rPr>
              <w:t>
1) основная изоляция токоведущих частей;</w:t>
            </w:r>
            <w:r>
              <w:br/>
            </w:r>
            <w:r>
              <w:rPr>
                <w:rFonts w:ascii="Times New Roman"/>
                <w:b w:val="false"/>
                <w:i w:val="false"/>
                <w:color w:val="000000"/>
                <w:sz w:val="20"/>
              </w:rPr>
              <w:t>
2) ограждения и оболочки;</w:t>
            </w:r>
            <w:r>
              <w:br/>
            </w:r>
            <w:r>
              <w:rPr>
                <w:rFonts w:ascii="Times New Roman"/>
                <w:b w:val="false"/>
                <w:i w:val="false"/>
                <w:color w:val="000000"/>
                <w:sz w:val="20"/>
              </w:rPr>
              <w:t>
3) установка барьеров;</w:t>
            </w:r>
            <w:r>
              <w:br/>
            </w:r>
            <w:r>
              <w:rPr>
                <w:rFonts w:ascii="Times New Roman"/>
                <w:b w:val="false"/>
                <w:i w:val="false"/>
                <w:color w:val="000000"/>
                <w:sz w:val="20"/>
              </w:rPr>
              <w:t>
4) размещение вне зоны досягаемости;</w:t>
            </w:r>
            <w:r>
              <w:br/>
            </w:r>
            <w:r>
              <w:rPr>
                <w:rFonts w:ascii="Times New Roman"/>
                <w:b w:val="false"/>
                <w:i w:val="false"/>
                <w:color w:val="000000"/>
                <w:sz w:val="20"/>
              </w:rPr>
              <w:t>
5) применение малого напряжения.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мер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r>
              <w:br/>
            </w:r>
            <w:r>
              <w:rPr>
                <w:rFonts w:ascii="Times New Roman"/>
                <w:b w:val="false"/>
                <w:i w:val="false"/>
                <w:color w:val="000000"/>
                <w:sz w:val="20"/>
              </w:rPr>
              <w:t>
1) защитное заземление;</w:t>
            </w:r>
            <w:r>
              <w:br/>
            </w:r>
            <w:r>
              <w:rPr>
                <w:rFonts w:ascii="Times New Roman"/>
                <w:b w:val="false"/>
                <w:i w:val="false"/>
                <w:color w:val="000000"/>
                <w:sz w:val="20"/>
              </w:rPr>
              <w:t>
2) автоматическое отключение питания;</w:t>
            </w:r>
            <w:r>
              <w:br/>
            </w:r>
            <w:r>
              <w:rPr>
                <w:rFonts w:ascii="Times New Roman"/>
                <w:b w:val="false"/>
                <w:i w:val="false"/>
                <w:color w:val="000000"/>
                <w:sz w:val="20"/>
              </w:rPr>
              <w:t>
3) уравнивание потенциалов;</w:t>
            </w:r>
            <w:r>
              <w:br/>
            </w:r>
            <w:r>
              <w:rPr>
                <w:rFonts w:ascii="Times New Roman"/>
                <w:b w:val="false"/>
                <w:i w:val="false"/>
                <w:color w:val="000000"/>
                <w:sz w:val="20"/>
              </w:rPr>
              <w:t>
4) выравнивание потенциалов;</w:t>
            </w:r>
            <w:r>
              <w:br/>
            </w:r>
            <w:r>
              <w:rPr>
                <w:rFonts w:ascii="Times New Roman"/>
                <w:b w:val="false"/>
                <w:i w:val="false"/>
                <w:color w:val="000000"/>
                <w:sz w:val="20"/>
              </w:rPr>
              <w:t>
5) двойная или усиленная изоляция;</w:t>
            </w:r>
            <w:r>
              <w:br/>
            </w:r>
            <w:r>
              <w:rPr>
                <w:rFonts w:ascii="Times New Roman"/>
                <w:b w:val="false"/>
                <w:i w:val="false"/>
                <w:color w:val="000000"/>
                <w:sz w:val="20"/>
              </w:rPr>
              <w:t>
6) малое напряжение;</w:t>
            </w:r>
            <w:r>
              <w:br/>
            </w:r>
            <w:r>
              <w:rPr>
                <w:rFonts w:ascii="Times New Roman"/>
                <w:b w:val="false"/>
                <w:i w:val="false"/>
                <w:color w:val="000000"/>
                <w:sz w:val="20"/>
              </w:rPr>
              <w:t>
7) защитное электрическое разделение цепей;</w:t>
            </w:r>
            <w:r>
              <w:br/>
            </w:r>
            <w:r>
              <w:rPr>
                <w:rFonts w:ascii="Times New Roman"/>
                <w:b w:val="false"/>
                <w:i w:val="false"/>
                <w:color w:val="000000"/>
                <w:sz w:val="20"/>
              </w:rPr>
              <w:t>
8) непроводящие (изолирующие) помещения, зоны, площадки.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при косвенном прикосновении выполняется во всех случаях, если напряжение в электроустановке превышает 42 В переменного и 110 В постоянного тока.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и число их должно быть не менее двух.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от поражения электрическим током при косвенном прикосновении в электроустановках.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защитного отключения розеточных цепей в распределительных (групповых, квартирных) щитках.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автономных передвижных источников питания с изолированной нейтралью, имеющего устройство непрерывного контроля сопротивления изоляции относительно корпуса (земли) со световым и звуковым сигналами.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протоколов испытания изоляции аппаратов повышенным напряжением промышленной частоты, совместно с испытанием изоляции шин распределительного устройства (без расшиновки).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плавких вставок и токоограничивающих резисторов калиброванными и соответственными проектным данным.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охранной зоны по 1 м с каждой стороны от крайних кабелей над подземными кабельными линиями для кабельных линий выше 1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с обозначением на бирках кабелей и концевых муфт марки, напряжения, сечения, номера или наименования линии, на бирках соединительных муфт – номера муфты или даты монтажа на открыто проложенных кабелях, а также на всех кабельных муфтах.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стойких к воздействию окружающей среды. Наличие бирок на кабелях, проложенных в кабельных сооружениях, по длине не реже чем через каждые 50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сведений о ширине охранной зоны кабельных линий и номера телефонов владельцев кабельных линий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промышленных предприятий в земле (в траншеях), туннелях, блоках, каналах, по эстакадам, в галереях и по стенам зданий.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подстанций и распределительных устройств в туннелях, коробах, каналах, трубах, в земле (в траншеях), наземных железобетонных лотках, по эстакадам и в галереях.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одиночных кабельных линий в городах и поселках в земле (в траншеях) по непроезжей части улиц (под тротуарами), по дворам и техническим полосам в виде газонов.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прокладки кабельных линий в количестве 10 и более по улицам и площадям, насыщенным подземными коммуникациями, в потоке производится в коллекторах и кабельных туннелях.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при пересечении улиц и площадей с усовершенствованными покрытиями и с интенсивным движением в блоках или трубах.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внутри зданий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маслонаполненных кабелей и кабелей с пластмассовой изоляцией (при любом количестве кабелей) в туннелях и галереях и в земле (в траншеях), способ их прокладки определяется проектом.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покрова металлической оболочки бронированных кабельных линий для защиты от химических воздействий.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бронированных кабельных линий или выполнение мероприятий по защите от механических повреждений при наличии опасности механических повреждений.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кабельных линий, прокладываемых по железнодорожным мостам, а также по другим мостам с интенсивным движением транспорта, из бронированных кабелей в алюминиевой оболочке.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кабельных линий передвижных механизмов из гибких кабелей с резиновой или другой аналогичной изоляцией, выдерживающей многократные изгибы.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выполнение защиты от прямого воздействия солнечного излучения подпитывающих баков.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подпитывающих агрегатов линий высокого давления в закрытых помещениях, имеющих температуру не ниже +10 0С.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глубины заложения кабельных линий от планировочной отметки не менее линий до 20 кВ 0,7 м, 35 кВ 1 м, при пересечении улиц и площадей независимо от напряжения 1 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глубины заложения кабельных маслонаполненных линий и кабельных линий с пластмассовой изоляцией 110–220 кВ от планировочной отметки не менее 0,5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6–10 кВ по пахотным землям на глубине не менее 1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в свету от кабеля, проложенного непосредственно в земле, до фундаментов сооружений не менее 0,6 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параллельной прокладке кабельных линий по горизонтали в свету между кабелями не менее: </w:t>
            </w:r>
            <w:r>
              <w:br/>
            </w:r>
            <w:r>
              <w:rPr>
                <w:rFonts w:ascii="Times New Roman"/>
                <w:b w:val="false"/>
                <w:i w:val="false"/>
                <w:color w:val="000000"/>
                <w:sz w:val="20"/>
              </w:rPr>
              <w:t>
1) 100 мм между силовыми кабелями до 10 кВ, а также между ними и контрольными кабелями;</w:t>
            </w:r>
            <w:r>
              <w:br/>
            </w:r>
            <w:r>
              <w:rPr>
                <w:rFonts w:ascii="Times New Roman"/>
                <w:b w:val="false"/>
                <w:i w:val="false"/>
                <w:color w:val="000000"/>
                <w:sz w:val="20"/>
              </w:rPr>
              <w:t>
2) 100 мм между кабелями 20–35 кВ и между ними и другими кабелями, по согласованию между эксплуатирующими организациями;</w:t>
            </w:r>
            <w:r>
              <w:br/>
            </w:r>
            <w:r>
              <w:rPr>
                <w:rFonts w:ascii="Times New Roman"/>
                <w:b w:val="false"/>
                <w:i w:val="false"/>
                <w:color w:val="000000"/>
                <w:sz w:val="20"/>
              </w:rPr>
              <w:t>
3) по согласованию между эксплуатирующими организациями 100 мм между кабелями, эксплуатируемыми различными организациями,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повреждений</w:t>
            </w:r>
            <w:r>
              <w:br/>
            </w:r>
            <w:r>
              <w:rPr>
                <w:rFonts w:ascii="Times New Roman"/>
                <w:b w:val="false"/>
                <w:i w:val="false"/>
                <w:color w:val="000000"/>
                <w:sz w:val="20"/>
              </w:rPr>
              <w:t xml:space="preserve">
4) 500 мм между маслонаполненными кабелями, кабелями с пластмассовой изоляцией 110–220 кВ и другими кабелями;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зоне насаждений от кабелей до стволов деревьев не менее 2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в зоне насаждений менее 2 м с условием прокладки кабелей в трубах, проложенных путем подкопки по согласованию с организацией, в ведении которой находятся зеленые насаждения.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кабелей в пределах зеленой зоны с кустарниковыми посадками не менее 0,75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кабельной линии параллельно с ВЛ 110 кВ и выше расстояния от кабеля до вертикальной плоскости, проходящей через крайний провод линии не менее 10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прокладки кабельных линий в изолирующих блоках или трубах при пересечении трамвайных путей.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прокладки кабельных линий в трубах при пересечении въездов для автотранспорта во дворы, гаражи.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трубах при пересечении ручьев и канав.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надземным способом при высоком уровне грунтовых вод на территории открытого распределительного устройства.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надземных лотков и плит из железобетона для прокладки кабелей.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в сооружениях с самозакрывающимися, с уплотненными притворами.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самозапирающихся замков, открываемые без ключа с внутренней стороны эстакады.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дренажных механизмов в туннелях.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засыпки кабельных каналов вне зданий поверх съемных плит слоем земли толщиной не менее 0,3 м., кроме кабельных каналов, расположенных в огражденных территориях.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слоя земли толщиной не менее 0,5 м в подземных туннелях вне зданий поверх перекрытия.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условий при прокладке контрольных кабелей пучками на лотках и многослойно в металлических коробах:</w:t>
            </w:r>
            <w:r>
              <w:br/>
            </w:r>
            <w:r>
              <w:rPr>
                <w:rFonts w:ascii="Times New Roman"/>
                <w:b w:val="false"/>
                <w:i w:val="false"/>
                <w:color w:val="000000"/>
                <w:sz w:val="20"/>
              </w:rPr>
              <w:t>
1) наружный диаметр пучка кабелей должен быть не более 100 мм;</w:t>
            </w:r>
            <w:r>
              <w:br/>
            </w:r>
            <w:r>
              <w:rPr>
                <w:rFonts w:ascii="Times New Roman"/>
                <w:b w:val="false"/>
                <w:i w:val="false"/>
                <w:color w:val="000000"/>
                <w:sz w:val="20"/>
              </w:rPr>
              <w:t>
2) высота слоев в одном коробе не должна превышать 150 мм;</w:t>
            </w:r>
            <w:r>
              <w:br/>
            </w:r>
            <w:r>
              <w:rPr>
                <w:rFonts w:ascii="Times New Roman"/>
                <w:b w:val="false"/>
                <w:i w:val="false"/>
                <w:color w:val="000000"/>
                <w:sz w:val="20"/>
              </w:rPr>
              <w:t>
3) в пучках и многослойно должны прокладываться только кабели с однотипными оболочками;</w:t>
            </w:r>
            <w:r>
              <w:br/>
            </w:r>
            <w:r>
              <w:rPr>
                <w:rFonts w:ascii="Times New Roman"/>
                <w:b w:val="false"/>
                <w:i w:val="false"/>
                <w:color w:val="000000"/>
                <w:sz w:val="20"/>
              </w:rPr>
              <w:t>
4) крепление кабелей в пучках, многослойно в коробах, пучков кабелей к лоткам выполняются так, чтобы была предотвращена деформация оболочек кабелей под действием собственного веса и устройств крепления;</w:t>
            </w:r>
            <w:r>
              <w:br/>
            </w:r>
            <w:r>
              <w:rPr>
                <w:rFonts w:ascii="Times New Roman"/>
                <w:b w:val="false"/>
                <w:i w:val="false"/>
                <w:color w:val="000000"/>
                <w:sz w:val="20"/>
              </w:rPr>
              <w:t>
5) в целях пожарной безопасности внутри коробов должны устанавливаться огнепреградительные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r>
              <w:br/>
            </w:r>
            <w:r>
              <w:rPr>
                <w:rFonts w:ascii="Times New Roman"/>
                <w:b w:val="false"/>
                <w:i w:val="false"/>
                <w:color w:val="000000"/>
                <w:sz w:val="20"/>
              </w:rPr>
              <w:t>
6) в каждом направлении кабельной трассы предусматривается запас емкости не менее 15 % общей емкости коробов.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кабельного колодца не менее 1,8 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независимого отсека вентиляции.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полуавтоматической или ручной точной синхронизации транзитных подстанций основной сети и электростанций, где требуется синхронизация отдельных частей электрической системы.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системы автоматического регулирования частоты и активной мощности, предназначенной для: </w:t>
            </w:r>
            <w:r>
              <w:br/>
            </w:r>
            <w:r>
              <w:rPr>
                <w:rFonts w:ascii="Times New Roman"/>
                <w:b w:val="false"/>
                <w:i w:val="false"/>
                <w:color w:val="000000"/>
                <w:sz w:val="20"/>
              </w:rPr>
              <w:t>
1) поддержания частоты в энергообъединениях и изолированных энергосистемах в нормальных режимах согласно требованиям на качество электрической энергии;</w:t>
            </w:r>
            <w:r>
              <w:br/>
            </w:r>
            <w:r>
              <w:rPr>
                <w:rFonts w:ascii="Times New Roman"/>
                <w:b w:val="false"/>
                <w:i w:val="false"/>
                <w:color w:val="000000"/>
                <w:sz w:val="20"/>
              </w:rPr>
              <w:t>
2) 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r>
              <w:br/>
            </w:r>
            <w:r>
              <w:rPr>
                <w:rFonts w:ascii="Times New Roman"/>
                <w:b w:val="false"/>
                <w:i w:val="false"/>
                <w:color w:val="000000"/>
                <w:sz w:val="20"/>
              </w:rPr>
              <w:t>
3) распределения мощности (в том числе экономичного) между объектами управления на всех уровнях диспетчерского управления (единой электроэнергетической системы, объединенной электроэнергетической системы, энергосистемы, электрические станции).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обеспечивающих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перетоков мощности на объекты управления, а также передачу необходимой информации на вышестоящий уровень управления.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ограничения снижения напряжения, предусматриваемые с целью исключения нарушения устойчивости нагрузки и возникновения лавины напряжения в послеаварийных условиях работы энергосистемы.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телеуправления в составе автоматизированных систем управления предприятием, предусматриваемым в объеме, необходимом для решения задач по установлению надежных и экономически выгодных режимов работы электроустановок, работающих в сложных сетях.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телесигнализации: </w:t>
            </w:r>
            <w:r>
              <w:br/>
            </w:r>
            <w:r>
              <w:rPr>
                <w:rFonts w:ascii="Times New Roman"/>
                <w:b w:val="false"/>
                <w:i w:val="false"/>
                <w:color w:val="000000"/>
                <w:sz w:val="20"/>
              </w:rPr>
              <w:t>
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r>
              <w:br/>
            </w:r>
            <w:r>
              <w:rPr>
                <w:rFonts w:ascii="Times New Roman"/>
                <w:b w:val="false"/>
                <w:i w:val="false"/>
                <w:color w:val="000000"/>
                <w:sz w:val="20"/>
              </w:rPr>
              <w:t>
2) для ввода информации в диспетчерские информационные системы;</w:t>
            </w:r>
            <w:r>
              <w:br/>
            </w:r>
            <w:r>
              <w:rPr>
                <w:rFonts w:ascii="Times New Roman"/>
                <w:b w:val="false"/>
                <w:i w:val="false"/>
                <w:color w:val="000000"/>
                <w:sz w:val="20"/>
              </w:rPr>
              <w:t>
3) для передачи аварийных и предупредительных сигналов.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и установки в местах, удобных для эксплуатации всей аппаратуры и панели телемеханики.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следующих случаях:</w:t>
            </w:r>
            <w:r>
              <w:br/>
            </w:r>
            <w:r>
              <w:rPr>
                <w:rFonts w:ascii="Times New Roman"/>
                <w:b w:val="false"/>
                <w:i w:val="false"/>
                <w:color w:val="000000"/>
                <w:sz w:val="20"/>
              </w:rPr>
              <w:t xml:space="preserve">
1) каналы с Центром диспетчерского управления единой электроэнергетической системы Республики Казахстан; </w:t>
            </w:r>
            <w:r>
              <w:br/>
            </w:r>
            <w:r>
              <w:rPr>
                <w:rFonts w:ascii="Times New Roman"/>
                <w:b w:val="false"/>
                <w:i w:val="false"/>
                <w:color w:val="000000"/>
                <w:sz w:val="20"/>
              </w:rPr>
              <w:t>
2) каналы с диспетчерским центром рыночного оператора электрической мощности и энергии Республики Казахстан;</w:t>
            </w:r>
            <w:r>
              <w:br/>
            </w:r>
            <w:r>
              <w:rPr>
                <w:rFonts w:ascii="Times New Roman"/>
                <w:b w:val="false"/>
                <w:i w:val="false"/>
                <w:color w:val="000000"/>
                <w:sz w:val="20"/>
              </w:rPr>
              <w:t>
3) каналы между энергосистемами (национального и регионального значения);</w:t>
            </w:r>
            <w:r>
              <w:br/>
            </w:r>
            <w:r>
              <w:rPr>
                <w:rFonts w:ascii="Times New Roman"/>
                <w:b w:val="false"/>
                <w:i w:val="false"/>
                <w:color w:val="000000"/>
                <w:sz w:val="20"/>
              </w:rPr>
              <w:t>
4) каналы с подстанции 220 кВ и выше;</w:t>
            </w:r>
            <w:r>
              <w:br/>
            </w:r>
            <w:r>
              <w:rPr>
                <w:rFonts w:ascii="Times New Roman"/>
                <w:b w:val="false"/>
                <w:i w:val="false"/>
                <w:color w:val="000000"/>
                <w:sz w:val="20"/>
              </w:rPr>
              <w:t>
5) каналы с подстанции 110 кВ системного назначения;</w:t>
            </w:r>
            <w:r>
              <w:br/>
            </w:r>
            <w:r>
              <w:rPr>
                <w:rFonts w:ascii="Times New Roman"/>
                <w:b w:val="false"/>
                <w:i w:val="false"/>
                <w:color w:val="000000"/>
                <w:sz w:val="20"/>
              </w:rPr>
              <w:t>
6) каналы с производителем электроэнергии свыше 10 МВт;</w:t>
            </w:r>
            <w:r>
              <w:br/>
            </w:r>
            <w:r>
              <w:rPr>
                <w:rFonts w:ascii="Times New Roman"/>
                <w:b w:val="false"/>
                <w:i w:val="false"/>
                <w:color w:val="000000"/>
                <w:sz w:val="20"/>
              </w:rPr>
              <w:t>
7) каналы с потребителем электроэнергии с мощностью более 5 МВт;</w:t>
            </w:r>
            <w:r>
              <w:br/>
            </w:r>
            <w:r>
              <w:rPr>
                <w:rFonts w:ascii="Times New Roman"/>
                <w:b w:val="false"/>
                <w:i w:val="false"/>
                <w:color w:val="000000"/>
                <w:sz w:val="20"/>
              </w:rPr>
              <w:t>
8) каналы с энергоцентрами потребителей электроэнергии, чьи линии электропередачи имеют системное значение;</w:t>
            </w:r>
            <w:r>
              <w:br/>
            </w:r>
            <w:r>
              <w:rPr>
                <w:rFonts w:ascii="Times New Roman"/>
                <w:b w:val="false"/>
                <w:i w:val="false"/>
                <w:color w:val="000000"/>
                <w:sz w:val="20"/>
              </w:rPr>
              <w:t>
9) каналы с подстанции 110кВ не системного назначения (тупиковые), с суммарной нагрузкой менее 5 МВт;</w:t>
            </w:r>
            <w:r>
              <w:br/>
            </w:r>
            <w:r>
              <w:rPr>
                <w:rFonts w:ascii="Times New Roman"/>
                <w:b w:val="false"/>
                <w:i w:val="false"/>
                <w:color w:val="000000"/>
                <w:sz w:val="20"/>
              </w:rPr>
              <w:t>
10) каналы с подстанции 35 кВ и ниже;</w:t>
            </w:r>
            <w:r>
              <w:br/>
            </w:r>
            <w:r>
              <w:rPr>
                <w:rFonts w:ascii="Times New Roman"/>
                <w:b w:val="false"/>
                <w:i w:val="false"/>
                <w:color w:val="000000"/>
                <w:sz w:val="20"/>
              </w:rPr>
              <w:t>
11) каналы с производителем электроэнергии ниже 10 МВт;</w:t>
            </w:r>
            <w:r>
              <w:br/>
            </w:r>
            <w:r>
              <w:rPr>
                <w:rFonts w:ascii="Times New Roman"/>
                <w:b w:val="false"/>
                <w:i w:val="false"/>
                <w:color w:val="000000"/>
                <w:sz w:val="20"/>
              </w:rPr>
              <w:t>
12) каналы с потребителем электроэнергии с мощностью менее 5 МВт;</w:t>
            </w:r>
            <w:r>
              <w:br/>
            </w:r>
            <w:r>
              <w:rPr>
                <w:rFonts w:ascii="Times New Roman"/>
                <w:b w:val="false"/>
                <w:i w:val="false"/>
                <w:color w:val="000000"/>
                <w:sz w:val="20"/>
              </w:rPr>
              <w:t>
13) каналы с энергоцентрами потребителей электроэнергии, чьи линии электропередачи не имеют системного значения.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проводов и кабелей при прокладке проводов и кабелей по горячим поверхностям или в местах, где изоляция может подвергаться воздействию масел и других агрессивных сред.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воздействия света проводов и жил кабеля, имеющие несветостойкую изоляцию.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оболочки или брони, заземленной с обеих сторон для кабелей вторичных цепей трансформаторов напряжения 110 кВ и выше, прокладываемые от трансформатора напряжения до щита.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зажимов, устанавливаемые только там, где: </w:t>
            </w:r>
            <w:r>
              <w:br/>
            </w:r>
            <w:r>
              <w:rPr>
                <w:rFonts w:ascii="Times New Roman"/>
                <w:b w:val="false"/>
                <w:i w:val="false"/>
                <w:color w:val="000000"/>
                <w:sz w:val="20"/>
              </w:rPr>
              <w:t>
1) провод переходит в кабель;</w:t>
            </w:r>
            <w:r>
              <w:br/>
            </w:r>
            <w:r>
              <w:rPr>
                <w:rFonts w:ascii="Times New Roman"/>
                <w:b w:val="false"/>
                <w:i w:val="false"/>
                <w:color w:val="000000"/>
                <w:sz w:val="20"/>
              </w:rPr>
              <w:t>
2) объединяются одноименные цепи (сборка зажимов цепей отключения, цепей напряжения);</w:t>
            </w:r>
            <w:r>
              <w:br/>
            </w:r>
            <w:r>
              <w:rPr>
                <w:rFonts w:ascii="Times New Roman"/>
                <w:b w:val="false"/>
                <w:i w:val="false"/>
                <w:color w:val="000000"/>
                <w:sz w:val="20"/>
              </w:rPr>
              <w:t>
3) требуется включать переносные испытательные и измерительные аппараты, если нет испытательных блоков или аналогичных устройств;</w:t>
            </w:r>
            <w:r>
              <w:br/>
            </w:r>
            <w:r>
              <w:rPr>
                <w:rFonts w:ascii="Times New Roman"/>
                <w:b w:val="false"/>
                <w:i w:val="false"/>
                <w:color w:val="000000"/>
                <w:sz w:val="20"/>
              </w:rPr>
              <w:t>
4) несколько кабелей переходит в один кабель или перераспределяются цепи различных кабелей.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резервирования от другого трансформатора напряжения во вторичных цепях линейных трансформаторов напряжения 220 кВ и выше.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 на панелях.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указывающих на назначение отдельных цепей и панелей в распределительных устройствах.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окрашивания всех металлических частей распределительных устройств или иметь другое антикоррозийное покрытие.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неизолированных токоведущих частей в виде сетки с размерами ячеек не более 25 х 25 мм, а также сплошные или смешанные ограждения.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высоты ограждений не менее 1,7 м, проходов обслуживания щитов при длине щита более 7 м и наличие двух выходов.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сплошных ограждений в токоведущих частях распределительных устройств, установленных в помещениях, доступных для не инструктированного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оконцевания проводов и кабелей, которые находятся внутри устройства.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требований при установке распределительных устройств на открытом воздухе:</w:t>
            </w:r>
            <w:r>
              <w:br/>
            </w:r>
            <w:r>
              <w:rPr>
                <w:rFonts w:ascii="Times New Roman"/>
                <w:b w:val="false"/>
                <w:i w:val="false"/>
                <w:color w:val="000000"/>
                <w:sz w:val="20"/>
              </w:rPr>
              <w:t>
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освещений в распределительных устройствах и подстанции.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внешним забором высотой 1,8–2,0 м территории открытого распределительного устройства и подстанции, при этом внешние заборы высотой более 2,0 м применяются в местах с высокими снежными заносами, а также для подстанций со специальным режимом допуска на их территорию.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внутренним забором высотой 1,6 м вспомогательные сооружения (мастерские, склады, общеподстанционные пункты управления), расположенные на территории открытого распределительного устройства и при расположении открытого распределительного устройства (подстанции) на территории электростанций эти открытые распределительные устройства (подстанции).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внутреннего забора высотой 1,6 м на открытых распределительных устройствах (подстанции) при расположении их на территории электростанций.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проезда для передвижных монтажно-ремонтных механизмов и приспособлений, а также передвижных лабораторий в открытых распределительных устройствах 110 кВ и выше.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маслонаполненные трансформаторы или аппараты из несгораемых материалов.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комплектных распределительных устройств и комплектных трансформаторных (преобразовательные) подстанции наружной установки следующим требованием:</w:t>
            </w:r>
            <w:r>
              <w:br/>
            </w:r>
            <w:r>
              <w:rPr>
                <w:rFonts w:ascii="Times New Roman"/>
                <w:b w:val="false"/>
                <w:i w:val="false"/>
                <w:color w:val="000000"/>
                <w:sz w:val="20"/>
              </w:rPr>
              <w:t>
1) выполнение расположения комплектных распределительных устройств и комплектных трансформаторных (преобразовательные) подстанции на спланированной площадке на высоте не менее 0,2 м от уровня планировки с устройством около шкафов площадки для обслуживания;</w:t>
            </w:r>
            <w:r>
              <w:br/>
            </w:r>
            <w:r>
              <w:rPr>
                <w:rFonts w:ascii="Times New Roman"/>
                <w:b w:val="false"/>
                <w:i w:val="false"/>
                <w:color w:val="000000"/>
                <w:sz w:val="20"/>
              </w:rPr>
              <w:t>
2) установление на комплектных распределительных устройствах и комплектных трансформаторных (преобразовательных) подстанциях наружной установки на высоте 1,0–1,2 м в районах с большим снежным покровом, а также в районах, подверженных снежным заносам;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на распределительных устройствах,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препятствующего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открывающееся в сторону распределительного устройства с низшим напряжением до 1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распределительного устройства одного напряжения, открывающихся одним и тем же ключом, ключи от входных дверей распределительного устройства и других помещений не должны подходить к замкам камер.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молнии открытого распределительного устройства 220 кВ и выше стержневыми молниеотводами, устанавливаемыми на конструкциях открытых распределительных устройств.</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и выше с баковыми масляными выключателями 110 кВ и выше.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для шкафов приводов устройств регулирования напряжения под нагрузкой электрического подогрева с автоматическим управлением.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 корпусе преобразователя.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охлаждения преобразователей для обеспечения температурного их режима, требуемого заводом-изготовителем.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на аккумуляторных установках.</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их отключения при появлении обратного тока в зарядных и подзарядных двигателях-генераторах.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селективного по отношению к защитным аппаратам сети в цепи аккумуляторной батареи.</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5 декабря 2016 года № 497 </w:t>
            </w:r>
            <w:r>
              <w:br/>
            </w:r>
            <w:r>
              <w:rPr>
                <w:rFonts w:ascii="Times New Roman"/>
                <w:b w:val="false"/>
                <w:i w:val="false"/>
                <w:color w:val="000000"/>
                <w:sz w:val="20"/>
              </w:rPr>
              <w:t xml:space="preserve">и 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сентября 2016 года № 421</w:t>
            </w:r>
          </w:p>
        </w:tc>
      </w:tr>
    </w:tbl>
    <w:bookmarkStart w:name="z123" w:id="25"/>
    <w:p>
      <w:pPr>
        <w:spacing w:after="0"/>
        <w:ind w:left="0"/>
        <w:jc w:val="left"/>
      </w:pPr>
      <w:r>
        <w:rPr>
          <w:rFonts w:ascii="Times New Roman"/>
          <w:b/>
          <w:i w:val="false"/>
          <w:color w:val="000000"/>
        </w:rPr>
        <w:t xml:space="preserve"> Проверочный лист в области электроэнергетики</w:t>
      </w:r>
      <w:r>
        <w:br/>
      </w:r>
      <w:r>
        <w:rPr>
          <w:rFonts w:ascii="Times New Roman"/>
          <w:b/>
          <w:i w:val="false"/>
          <w:color w:val="000000"/>
        </w:rPr>
        <w:t>в отношении энергоснабжающих организаций</w:t>
      </w:r>
    </w:p>
    <w:bookmarkEnd w:id="25"/>
    <w:p>
      <w:pPr>
        <w:spacing w:after="0"/>
        <w:ind w:left="0"/>
        <w:jc w:val="both"/>
      </w:pPr>
      <w:r>
        <w:rPr>
          <w:rFonts w:ascii="Times New Roman"/>
          <w:b w:val="false"/>
          <w:i w:val="false"/>
          <w:color w:val="ff0000"/>
          <w:sz w:val="28"/>
        </w:rPr>
        <w:t xml:space="preserve">
      Сноска. Приказ дополнен приложением 3 в соответствии с совместным приказом Министра энергетики РК от 28.11.2017 </w:t>
      </w:r>
      <w:r>
        <w:rPr>
          <w:rFonts w:ascii="Times New Roman"/>
          <w:b w:val="false"/>
          <w:i w:val="false"/>
          <w:color w:val="ff0000"/>
          <w:sz w:val="28"/>
        </w:rPr>
        <w:t>№ 406</w:t>
      </w:r>
      <w:r>
        <w:rPr>
          <w:rFonts w:ascii="Times New Roman"/>
          <w:b w:val="false"/>
          <w:i w:val="false"/>
          <w:color w:val="ff0000"/>
          <w:sz w:val="28"/>
        </w:rPr>
        <w:t xml:space="preserve"> и Министра национальной экономики РК от 14.12.2017 № 415 (вводится в действие по истечении двадцати одного календарного дня после дня его первого официального опубликования); в редакции совместного приказа Министра энергетики РК от 30.10.2018 </w:t>
      </w:r>
      <w:r>
        <w:rPr>
          <w:rFonts w:ascii="Times New Roman"/>
          <w:b w:val="false"/>
          <w:i w:val="false"/>
          <w:color w:val="ff0000"/>
          <w:sz w:val="28"/>
        </w:rPr>
        <w:t>№ 427</w:t>
      </w:r>
      <w:r>
        <w:rPr>
          <w:rFonts w:ascii="Times New Roman"/>
          <w:b w:val="false"/>
          <w:i w:val="false"/>
          <w:color w:val="ff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w:t>
      </w:r>
    </w:p>
    <w:bookmarkStart w:name="z398" w:id="26"/>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895"/>
        <w:gridCol w:w="433"/>
        <w:gridCol w:w="433"/>
        <w:gridCol w:w="433"/>
        <w:gridCol w:w="43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услуги по передаче электрической энергии с энергопередающими организациями.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купли-продажи электрической энергии и сделок на оптовом рынке электрической энергии.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
          <w:p>
            <w:pPr>
              <w:spacing w:after="20"/>
              <w:ind w:left="20"/>
              <w:jc w:val="both"/>
            </w:pPr>
            <w:r>
              <w:rPr>
                <w:rFonts w:ascii="Times New Roman"/>
                <w:b w:val="false"/>
                <w:i w:val="false"/>
                <w:color w:val="000000"/>
                <w:sz w:val="20"/>
              </w:rPr>
              <w:t>
Наличие договора энергоснабжения с потребителями, заключенного при наличии следующих документов:</w:t>
            </w:r>
            <w:r>
              <w:br/>
            </w:r>
            <w:r>
              <w:rPr>
                <w:rFonts w:ascii="Times New Roman"/>
                <w:b w:val="false"/>
                <w:i w:val="false"/>
                <w:color w:val="000000"/>
                <w:sz w:val="20"/>
              </w:rPr>
              <w:t>
</w:t>
            </w:r>
            <w:r>
              <w:rPr>
                <w:rFonts w:ascii="Times New Roman"/>
                <w:b w:val="false"/>
                <w:i w:val="false"/>
                <w:color w:val="000000"/>
                <w:sz w:val="20"/>
              </w:rPr>
              <w:t>1) копии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r>
              <w:br/>
            </w:r>
            <w:r>
              <w:rPr>
                <w:rFonts w:ascii="Times New Roman"/>
                <w:b w:val="false"/>
                <w:i w:val="false"/>
                <w:color w:val="000000"/>
                <w:sz w:val="20"/>
              </w:rPr>
              <w:t>
</w:t>
            </w:r>
            <w:r>
              <w:rPr>
                <w:rFonts w:ascii="Times New Roman"/>
                <w:b w:val="false"/>
                <w:i w:val="false"/>
                <w:color w:val="000000"/>
                <w:sz w:val="20"/>
              </w:rPr>
              <w:t>2) копии акта приемки системы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3) копии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4) копии справки о зарегистрированных правах на недвижимое имущество или копии правоустанавливающего документа на объект электроснабжения;</w:t>
            </w:r>
            <w:r>
              <w:br/>
            </w:r>
            <w:r>
              <w:rPr>
                <w:rFonts w:ascii="Times New Roman"/>
                <w:b w:val="false"/>
                <w:i w:val="false"/>
                <w:color w:val="000000"/>
                <w:sz w:val="20"/>
              </w:rPr>
              <w:t>
</w:t>
            </w:r>
            <w:r>
              <w:rPr>
                <w:rFonts w:ascii="Times New Roman"/>
                <w:b w:val="false"/>
                <w:i w:val="false"/>
                <w:color w:val="000000"/>
                <w:sz w:val="20"/>
              </w:rPr>
              <w:t>5) копии приказа (доверенности) на лицо, уполномоченное на подписание договора на электроснабжение,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6) копии технических условий, за исключением физических лиц, проживающих в многоквартирных застройках;</w:t>
            </w:r>
            <w:r>
              <w:br/>
            </w:r>
            <w:r>
              <w:rPr>
                <w:rFonts w:ascii="Times New Roman"/>
                <w:b w:val="false"/>
                <w:i w:val="false"/>
                <w:color w:val="000000"/>
                <w:sz w:val="20"/>
              </w:rPr>
              <w:t>
</w:t>
            </w:r>
            <w:r>
              <w:rPr>
                <w:rFonts w:ascii="Times New Roman"/>
                <w:b w:val="false"/>
                <w:i w:val="false"/>
                <w:color w:val="000000"/>
                <w:sz w:val="20"/>
              </w:rPr>
              <w:t>7) копии документа, удостоверяющего личность (для физических лиц);</w:t>
            </w:r>
            <w:r>
              <w:br/>
            </w:r>
            <w:r>
              <w:rPr>
                <w:rFonts w:ascii="Times New Roman"/>
                <w:b w:val="false"/>
                <w:i w:val="false"/>
                <w:color w:val="000000"/>
                <w:sz w:val="20"/>
              </w:rPr>
              <w:t>
</w:t>
            </w:r>
            <w:r>
              <w:rPr>
                <w:rFonts w:ascii="Times New Roman"/>
                <w:b w:val="false"/>
                <w:i w:val="false"/>
                <w:color w:val="000000"/>
                <w:sz w:val="20"/>
              </w:rPr>
              <w:t>8) письменного согласия на сбор и обработку персональных данных;</w:t>
            </w:r>
            <w:r>
              <w:br/>
            </w:r>
            <w:r>
              <w:rPr>
                <w:rFonts w:ascii="Times New Roman"/>
                <w:b w:val="false"/>
                <w:i w:val="false"/>
                <w:color w:val="000000"/>
                <w:sz w:val="20"/>
              </w:rPr>
              <w:t>
9) документов, подтверждающих количество зарегистрированных лиц в жилом помещении (доме, квартире).</w:t>
            </w:r>
          </w:p>
          <w:bookmarkEnd w:id="27"/>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суточных графиков отпуска электроэнергии и их соответствие заключенным договорам</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
          <w:p>
            <w:pPr>
              <w:spacing w:after="20"/>
              <w:ind w:left="20"/>
              <w:jc w:val="both"/>
            </w:pPr>
            <w:r>
              <w:rPr>
                <w:rFonts w:ascii="Times New Roman"/>
                <w:b w:val="false"/>
                <w:i w:val="false"/>
                <w:color w:val="000000"/>
                <w:sz w:val="20"/>
              </w:rPr>
              <w:t xml:space="preserve">
Прекращение полностью или частично подачи энергоснабжающей организацией электрической энергии в следующих случаях: </w:t>
            </w:r>
            <w:r>
              <w:br/>
            </w:r>
            <w:r>
              <w:rPr>
                <w:rFonts w:ascii="Times New Roman"/>
                <w:b w:val="false"/>
                <w:i w:val="false"/>
                <w:color w:val="000000"/>
                <w:sz w:val="20"/>
              </w:rPr>
              <w:t>
</w:t>
            </w:r>
            <w:r>
              <w:rPr>
                <w:rFonts w:ascii="Times New Roman"/>
                <w:b w:val="false"/>
                <w:i w:val="false"/>
                <w:color w:val="000000"/>
                <w:sz w:val="20"/>
              </w:rPr>
              <w:t>4) отсутствия оплаты, а также неполной оплаты за электрическую энергию в установленные договором электроснабжения сроки;</w:t>
            </w:r>
            <w:r>
              <w:br/>
            </w:r>
            <w:r>
              <w:rPr>
                <w:rFonts w:ascii="Times New Roman"/>
                <w:b w:val="false"/>
                <w:i w:val="false"/>
                <w:color w:val="000000"/>
                <w:sz w:val="20"/>
              </w:rPr>
              <w:t>
</w:t>
            </w:r>
            <w:r>
              <w:rPr>
                <w:rFonts w:ascii="Times New Roman"/>
                <w:b w:val="false"/>
                <w:i w:val="false"/>
                <w:color w:val="000000"/>
                <w:sz w:val="20"/>
              </w:rPr>
              <w:t>5) нарушения установленного договором электроснабжения режима электропотребления;</w:t>
            </w:r>
            <w:r>
              <w:br/>
            </w:r>
            <w:r>
              <w:rPr>
                <w:rFonts w:ascii="Times New Roman"/>
                <w:b w:val="false"/>
                <w:i w:val="false"/>
                <w:color w:val="000000"/>
                <w:sz w:val="20"/>
              </w:rPr>
              <w:t>
6) при невыполнении в установленные сроки требования энергопередающей (энергопроизводящей) организации об устранении нарушений ППЭЭ.</w:t>
            </w:r>
          </w:p>
          <w:bookmarkEnd w:id="28"/>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предупреждения о прекращении (ограничении) поставки электрической энергии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
          <w:p>
            <w:pPr>
              <w:spacing w:after="20"/>
              <w:ind w:left="20"/>
              <w:jc w:val="both"/>
            </w:pPr>
            <w:r>
              <w:rPr>
                <w:rFonts w:ascii="Times New Roman"/>
                <w:b w:val="false"/>
                <w:i w:val="false"/>
                <w:color w:val="000000"/>
                <w:sz w:val="20"/>
              </w:rPr>
              <w:t>
Прекращение без предварительного уведомления полностью подачу потребителю электрической энергии в случаях:</w:t>
            </w:r>
            <w:r>
              <w:br/>
            </w:r>
            <w:r>
              <w:rPr>
                <w:rFonts w:ascii="Times New Roman"/>
                <w:b w:val="false"/>
                <w:i w:val="false"/>
                <w:color w:val="000000"/>
                <w:sz w:val="20"/>
              </w:rPr>
              <w:t>
</w:t>
            </w:r>
            <w:r>
              <w:rPr>
                <w:rFonts w:ascii="Times New Roman"/>
                <w:b w:val="false"/>
                <w:i w:val="false"/>
                <w:color w:val="000000"/>
                <w:sz w:val="20"/>
              </w:rPr>
              <w:t>6) самовольного подключения приемников электрической энергии к электрической сети энергопередающей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7) подключения приемников электрической энергии помимо (без учета) приборов коммерческого учета электрической энергии;</w:t>
            </w:r>
            <w:r>
              <w:br/>
            </w:r>
            <w:r>
              <w:rPr>
                <w:rFonts w:ascii="Times New Roman"/>
                <w:b w:val="false"/>
                <w:i w:val="false"/>
                <w:color w:val="000000"/>
                <w:sz w:val="20"/>
              </w:rPr>
              <w:t>
</w:t>
            </w:r>
            <w:r>
              <w:rPr>
                <w:rFonts w:ascii="Times New Roman"/>
                <w:b w:val="false"/>
                <w:i w:val="false"/>
                <w:color w:val="000000"/>
                <w:sz w:val="20"/>
              </w:rPr>
              <w:t>8)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r>
              <w:br/>
            </w:r>
            <w:r>
              <w:rPr>
                <w:rFonts w:ascii="Times New Roman"/>
                <w:b w:val="false"/>
                <w:i w:val="false"/>
                <w:color w:val="000000"/>
                <w:sz w:val="20"/>
              </w:rPr>
              <w:t>
</w:t>
            </w:r>
            <w:r>
              <w:rPr>
                <w:rFonts w:ascii="Times New Roman"/>
                <w:b w:val="false"/>
                <w:i w:val="false"/>
                <w:color w:val="000000"/>
                <w:sz w:val="20"/>
              </w:rPr>
              <w:t>9)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r>
              <w:br/>
            </w:r>
            <w:r>
              <w:rPr>
                <w:rFonts w:ascii="Times New Roman"/>
                <w:b w:val="false"/>
                <w:i w:val="false"/>
                <w:color w:val="000000"/>
                <w:sz w:val="20"/>
              </w:rPr>
              <w:t>
10) аварийной ситуации.</w:t>
            </w:r>
          </w:p>
          <w:bookmarkEnd w:id="29"/>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предупреждения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
          <w:p>
            <w:pPr>
              <w:spacing w:after="20"/>
              <w:ind w:left="20"/>
              <w:jc w:val="both"/>
            </w:pPr>
            <w:r>
              <w:rPr>
                <w:rFonts w:ascii="Times New Roman"/>
                <w:b w:val="false"/>
                <w:i w:val="false"/>
                <w:color w:val="000000"/>
                <w:sz w:val="20"/>
              </w:rPr>
              <w:t>
Наличие составленного акта о нарушении потребителя электроэнергии, отключение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9) самовольное подключение к сетям энергопередающей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10) подключение приемников электроэнергии помимо прибора коммерческого учета электрической энергии (далее – ПКУ);</w:t>
            </w:r>
            <w:r>
              <w:br/>
            </w:r>
            <w:r>
              <w:rPr>
                <w:rFonts w:ascii="Times New Roman"/>
                <w:b w:val="false"/>
                <w:i w:val="false"/>
                <w:color w:val="000000"/>
                <w:sz w:val="20"/>
              </w:rPr>
              <w:t>
</w:t>
            </w:r>
            <w:r>
              <w:rPr>
                <w:rFonts w:ascii="Times New Roman"/>
                <w:b w:val="false"/>
                <w:i w:val="false"/>
                <w:color w:val="000000"/>
                <w:sz w:val="20"/>
              </w:rPr>
              <w:t>11) повреждение стекла и корпуса ПКУ;</w:t>
            </w:r>
            <w:r>
              <w:br/>
            </w:r>
            <w:r>
              <w:rPr>
                <w:rFonts w:ascii="Times New Roman"/>
                <w:b w:val="false"/>
                <w:i w:val="false"/>
                <w:color w:val="000000"/>
                <w:sz w:val="20"/>
              </w:rPr>
              <w:t>
</w:t>
            </w:r>
            <w:r>
              <w:rPr>
                <w:rFonts w:ascii="Times New Roman"/>
                <w:b w:val="false"/>
                <w:i w:val="false"/>
                <w:color w:val="000000"/>
                <w:sz w:val="20"/>
              </w:rPr>
              <w:t>12) отсутствие, нарушение, повреждение, несоответствие пломбы (клейма) или пломбировочного устройства о первичной или периодической поверке организации, имеющей на это право (по заключению данной организации);</w:t>
            </w:r>
            <w:r>
              <w:br/>
            </w:r>
            <w:r>
              <w:rPr>
                <w:rFonts w:ascii="Times New Roman"/>
                <w:b w:val="false"/>
                <w:i w:val="false"/>
                <w:color w:val="000000"/>
                <w:sz w:val="20"/>
              </w:rPr>
              <w:t>
</w:t>
            </w:r>
            <w:r>
              <w:rPr>
                <w:rFonts w:ascii="Times New Roman"/>
                <w:b w:val="false"/>
                <w:i w:val="false"/>
                <w:color w:val="000000"/>
                <w:sz w:val="20"/>
              </w:rPr>
              <w:t>13) нарушение, повреждение, несоответствие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w:t>
            </w:r>
            <w:r>
              <w:br/>
            </w:r>
            <w:r>
              <w:rPr>
                <w:rFonts w:ascii="Times New Roman"/>
                <w:b w:val="false"/>
                <w:i w:val="false"/>
                <w:color w:val="000000"/>
                <w:sz w:val="20"/>
              </w:rPr>
              <w:t>
</w:t>
            </w:r>
            <w:r>
              <w:rPr>
                <w:rFonts w:ascii="Times New Roman"/>
                <w:b w:val="false"/>
                <w:i w:val="false"/>
                <w:color w:val="000000"/>
                <w:sz w:val="20"/>
              </w:rPr>
              <w:t>14) изменение схемы включения ПКУ,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15) искусственное торможение диска ПКУ;</w:t>
            </w:r>
            <w:r>
              <w:br/>
            </w:r>
            <w:r>
              <w:rPr>
                <w:rFonts w:ascii="Times New Roman"/>
                <w:b w:val="false"/>
                <w:i w:val="false"/>
                <w:color w:val="000000"/>
                <w:sz w:val="20"/>
              </w:rPr>
              <w:t>
16) установка приспособлений, искажающих показания ПКУ.</w:t>
            </w:r>
          </w:p>
          <w:bookmarkEnd w:id="30"/>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5 декабря 2016 года № 497 </w:t>
            </w:r>
            <w:r>
              <w:br/>
            </w:r>
            <w:r>
              <w:rPr>
                <w:rFonts w:ascii="Times New Roman"/>
                <w:b w:val="false"/>
                <w:i w:val="false"/>
                <w:color w:val="000000"/>
                <w:sz w:val="20"/>
              </w:rPr>
              <w:t xml:space="preserve">и 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сентября 2016 года № 421 </w:t>
            </w:r>
          </w:p>
        </w:tc>
      </w:tr>
    </w:tbl>
    <w:bookmarkStart w:name="z970" w:id="31"/>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физических и юридических лиц</w:t>
      </w:r>
    </w:p>
    <w:bookmarkEnd w:id="31"/>
    <w:p>
      <w:pPr>
        <w:spacing w:after="0"/>
        <w:ind w:left="0"/>
        <w:jc w:val="both"/>
      </w:pPr>
      <w:r>
        <w:rPr>
          <w:rFonts w:ascii="Times New Roman"/>
          <w:b w:val="false"/>
          <w:i w:val="false"/>
          <w:color w:val="ff0000"/>
          <w:sz w:val="28"/>
        </w:rPr>
        <w:t xml:space="preserve">
      Сноска. Приказ дополнен приложением 4 в соответствии с совместным приказом Министра энергетики РК от 28.11.2017 </w:t>
      </w:r>
      <w:r>
        <w:rPr>
          <w:rFonts w:ascii="Times New Roman"/>
          <w:b w:val="false"/>
          <w:i w:val="false"/>
          <w:color w:val="ff0000"/>
          <w:sz w:val="28"/>
        </w:rPr>
        <w:t>№ 406</w:t>
      </w:r>
      <w:r>
        <w:rPr>
          <w:rFonts w:ascii="Times New Roman"/>
          <w:b w:val="false"/>
          <w:i w:val="false"/>
          <w:color w:val="ff0000"/>
          <w:sz w:val="28"/>
        </w:rPr>
        <w:t xml:space="preserve"> и Министра национальной экономики РК от 14.12.2017 № 415 (вводится в действие по истечении двадцати одного календарного дня после дня его первого официального опубликования); в редакции совместного приказа Министра энергетики РК от 30.10.2018 </w:t>
      </w:r>
      <w:r>
        <w:rPr>
          <w:rFonts w:ascii="Times New Roman"/>
          <w:b w:val="false"/>
          <w:i w:val="false"/>
          <w:color w:val="ff0000"/>
          <w:sz w:val="28"/>
        </w:rPr>
        <w:t>№ 427</w:t>
      </w:r>
      <w:r>
        <w:rPr>
          <w:rFonts w:ascii="Times New Roman"/>
          <w:b w:val="false"/>
          <w:i w:val="false"/>
          <w:color w:val="ff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w:t>
      </w:r>
    </w:p>
    <w:bookmarkStart w:name="z428" w:id="32"/>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403"/>
        <w:gridCol w:w="453"/>
        <w:gridCol w:w="454"/>
        <w:gridCol w:w="454"/>
        <w:gridCol w:w="454"/>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организациями, эксплуатирующими электрические сети при строительных, монтажных, земляных, погрузочно-разгрузочных и поисковых работах, связанных с устройством скважин и шурфов, обустройством площадок, стоянок автомобильного транспорта, размещением рынков, строений, сооружений, складированием материалов, сооружении ограждений и заборов, сбросом и сливом едких коррозионных веществ и горюче-смазочных материалов в пределах охранных зон этих сетей.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
          <w:p>
            <w:pPr>
              <w:spacing w:after="20"/>
              <w:ind w:left="20"/>
              <w:jc w:val="both"/>
            </w:pPr>
            <w:r>
              <w:rPr>
                <w:rFonts w:ascii="Times New Roman"/>
                <w:b w:val="false"/>
                <w:i w:val="false"/>
                <w:color w:val="000000"/>
                <w:sz w:val="20"/>
              </w:rPr>
              <w:t>
Соблюдение минимально допустимого расстояния от электрических сетей до:</w:t>
            </w:r>
            <w:r>
              <w:br/>
            </w:r>
            <w:r>
              <w:rPr>
                <w:rFonts w:ascii="Times New Roman"/>
                <w:b w:val="false"/>
                <w:i w:val="false"/>
                <w:color w:val="000000"/>
                <w:sz w:val="20"/>
              </w:rPr>
              <w:t>
</w:t>
            </w:r>
            <w:r>
              <w:rPr>
                <w:rFonts w:ascii="Times New Roman"/>
                <w:b w:val="false"/>
                <w:i w:val="false"/>
                <w:color w:val="000000"/>
                <w:sz w:val="20"/>
              </w:rPr>
              <w:t>ближайших жилых, производственных и непроизводственных зданий и сооружений:</w:t>
            </w:r>
            <w:r>
              <w:br/>
            </w:r>
            <w:r>
              <w:rPr>
                <w:rFonts w:ascii="Times New Roman"/>
                <w:b w:val="false"/>
                <w:i w:val="false"/>
                <w:color w:val="000000"/>
                <w:sz w:val="20"/>
              </w:rPr>
              <w:t>
</w:t>
            </w:r>
            <w:r>
              <w:rPr>
                <w:rFonts w:ascii="Times New Roman"/>
                <w:b w:val="false"/>
                <w:i w:val="false"/>
                <w:color w:val="000000"/>
                <w:sz w:val="20"/>
              </w:rPr>
              <w:t>- 2 м для ВЛ 1-20 кВ;</w:t>
            </w:r>
            <w:r>
              <w:br/>
            </w:r>
            <w:r>
              <w:rPr>
                <w:rFonts w:ascii="Times New Roman"/>
                <w:b w:val="false"/>
                <w:i w:val="false"/>
                <w:color w:val="000000"/>
                <w:sz w:val="20"/>
              </w:rPr>
              <w:t>
</w:t>
            </w:r>
            <w:r>
              <w:rPr>
                <w:rFonts w:ascii="Times New Roman"/>
                <w:b w:val="false"/>
                <w:i w:val="false"/>
                <w:color w:val="000000"/>
                <w:sz w:val="20"/>
              </w:rPr>
              <w:t>- 4 м для ВЛ 35-110 кВ;</w:t>
            </w:r>
            <w:r>
              <w:br/>
            </w:r>
            <w:r>
              <w:rPr>
                <w:rFonts w:ascii="Times New Roman"/>
                <w:b w:val="false"/>
                <w:i w:val="false"/>
                <w:color w:val="000000"/>
                <w:sz w:val="20"/>
              </w:rPr>
              <w:t>
</w:t>
            </w:r>
            <w:r>
              <w:rPr>
                <w:rFonts w:ascii="Times New Roman"/>
                <w:b w:val="false"/>
                <w:i w:val="false"/>
                <w:color w:val="000000"/>
                <w:sz w:val="20"/>
              </w:rPr>
              <w:t xml:space="preserve"> - 6 м для ВЛ 150-220 кВ.</w:t>
            </w:r>
            <w:r>
              <w:br/>
            </w:r>
            <w:r>
              <w:rPr>
                <w:rFonts w:ascii="Times New Roman"/>
                <w:b w:val="false"/>
                <w:i w:val="false"/>
                <w:color w:val="000000"/>
                <w:sz w:val="20"/>
              </w:rPr>
              <w:t>
</w:t>
            </w:r>
            <w:r>
              <w:rPr>
                <w:rFonts w:ascii="Times New Roman"/>
                <w:b w:val="false"/>
                <w:i w:val="false"/>
                <w:color w:val="000000"/>
                <w:sz w:val="20"/>
              </w:rPr>
              <w:t>ближайших выступающих частей непроизводственных зданий и сооружений и производственных зданий и сооружений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- 8 м для ВЛ 330 кВ;</w:t>
            </w:r>
            <w:r>
              <w:br/>
            </w:r>
            <w:r>
              <w:rPr>
                <w:rFonts w:ascii="Times New Roman"/>
                <w:b w:val="false"/>
                <w:i w:val="false"/>
                <w:color w:val="000000"/>
                <w:sz w:val="20"/>
              </w:rPr>
              <w:t>
</w:t>
            </w:r>
            <w:r>
              <w:rPr>
                <w:rFonts w:ascii="Times New Roman"/>
                <w:b w:val="false"/>
                <w:i w:val="false"/>
                <w:color w:val="000000"/>
                <w:sz w:val="20"/>
              </w:rPr>
              <w:t>- 10 м для ВЛ 500 кВ.</w:t>
            </w:r>
            <w:r>
              <w:br/>
            </w:r>
            <w:r>
              <w:rPr>
                <w:rFonts w:ascii="Times New Roman"/>
                <w:b w:val="false"/>
                <w:i w:val="false"/>
                <w:color w:val="000000"/>
                <w:sz w:val="20"/>
              </w:rPr>
              <w:t>
</w:t>
            </w:r>
            <w:r>
              <w:rPr>
                <w:rFonts w:ascii="Times New Roman"/>
                <w:b w:val="false"/>
                <w:i w:val="false"/>
                <w:color w:val="000000"/>
                <w:sz w:val="20"/>
              </w:rPr>
              <w:t>ближайших выступающих частей жилых и общественных зданий, производственных зданий и сооружений (кроме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- 20 м для ВЛ 330 кВ;</w:t>
            </w:r>
            <w:r>
              <w:br/>
            </w:r>
            <w:r>
              <w:rPr>
                <w:rFonts w:ascii="Times New Roman"/>
                <w:b w:val="false"/>
                <w:i w:val="false"/>
                <w:color w:val="000000"/>
                <w:sz w:val="20"/>
              </w:rPr>
              <w:t>
- 30 м для ВЛ 500 кВ.</w:t>
            </w:r>
          </w:p>
          <w:bookmarkEnd w:id="3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воздушных линий электропередачи до 1000 вольт, вызывающие перерыв в обеспечении потребителей электрической энергией и причинившее ущерб.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повреждения воздушных линий электропередачи свыше 1000 вольт, вызывающие перерыв в обеспечении потребителей электрической энергией и причинившее ущерб.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организации эксплуатирующей кабельную линию при производстве раскопки кабельных трасс или при земляных работах вблизи них, с приложенным планом (схемой) с указанием размещения и глубины залегания кабельной линии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производства раскопок землеройными машинами на расстоянии ближе 1 м от кабеля и использования отбойных молотков, ломов и кирок при рыхление грунта над кабелями на глубину более 0,4 м, при нормальной глубине прокладки кабелей, а также применения ударных и вибропогружных механизмов на расстоянии 5 метров от кабелей.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предупредительных знаков на опорах воздушных линий электропередачи, в местах пересечения или сближения их с подземными кабелями связи или электрокабелями организации, в виде стрелок в направлении кабеля с указанием расстояния до него.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предварительного письменного уведомления организации, в ведении которой находятся эти линии, землепользователем не позднее чем за 3 (три) календарных дня до начала полевых сельскохозяйственных работ как вспашка, уборка, вывоз сена, лиманный полив в охранных зонах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организации на производство взрывных работ в охранных зонах электрических сетей, в ведении которой находится электрические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согласованных документов технических условий с системным оператором на подключение пользователей электрической энергии с заявленной мощностью свыше 10 мегаватт к электрической сети энергопередающей (энергопроизводящей)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документации для всех вновь подключаемых и реконструируемых электроустановок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квалификационного допуска у электротехнического персонала, ответственного за надежную, безопасную работу электроустановок потребителя, либо договора на обслуживание электроустановки с организацией, имеющей персонал с допуском к работе в действующих электроустановках.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заключенного с энергоснабжающей организацией договора на электроснабжение.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подключения к электрическим сетям до устранения нарушений в схеме и в приборе коммерческого учета электрической энергии, а также при отсутствии оплаты суммы перерасчета и суммы за подключения.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эксплуатацию электроустановок со специализированной организацией, осуществляющей деятельность по эксплуатации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о назначении ответственного за эксплуатацию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физического лица, владельца электроустановок напряжением выше 1000 вольт договора на обслуживание электроустановок, заключенного со специализированной организацией, на которую возлагается ответственность за безопасную эксплуатацию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работника, замещающего ответственного за электроустановки у потребителей, установленная мощность электроустановок которых превышает 10 киловольтампер.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должностной инструкции ответственного за электроустановки, с указанием его прав и ответственности.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
          <w:p>
            <w:pPr>
              <w:spacing w:after="20"/>
              <w:ind w:left="20"/>
              <w:jc w:val="both"/>
            </w:pPr>
            <w:r>
              <w:rPr>
                <w:rFonts w:ascii="Times New Roman"/>
                <w:b w:val="false"/>
                <w:i w:val="false"/>
                <w:color w:val="000000"/>
                <w:sz w:val="20"/>
              </w:rPr>
              <w:t>
Назначение ответственного за электроустановки и его заместителя после проверки знаний и присвоения соответствующей группы по электробезопасности:</w:t>
            </w:r>
            <w:r>
              <w:br/>
            </w:r>
            <w:r>
              <w:rPr>
                <w:rFonts w:ascii="Times New Roman"/>
                <w:b w:val="false"/>
                <w:i w:val="false"/>
                <w:color w:val="000000"/>
                <w:sz w:val="20"/>
              </w:rPr>
              <w:t>
</w:t>
            </w:r>
            <w:r>
              <w:rPr>
                <w:rFonts w:ascii="Times New Roman"/>
                <w:b w:val="false"/>
                <w:i w:val="false"/>
                <w:color w:val="000000"/>
                <w:sz w:val="20"/>
              </w:rPr>
              <w:t>1) V - в электроустановках напряжением выше 1000 В;</w:t>
            </w:r>
            <w:r>
              <w:br/>
            </w:r>
            <w:r>
              <w:rPr>
                <w:rFonts w:ascii="Times New Roman"/>
                <w:b w:val="false"/>
                <w:i w:val="false"/>
                <w:color w:val="000000"/>
                <w:sz w:val="20"/>
              </w:rPr>
              <w:t>
2) IV - в электроустановках напряжением до 1000 В.</w:t>
            </w:r>
          </w:p>
          <w:bookmarkEnd w:id="3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
          <w:p>
            <w:pPr>
              <w:spacing w:after="20"/>
              <w:ind w:left="20"/>
              <w:jc w:val="both"/>
            </w:pPr>
            <w:r>
              <w:rPr>
                <w:rFonts w:ascii="Times New Roman"/>
                <w:b w:val="false"/>
                <w:i w:val="false"/>
                <w:color w:val="000000"/>
                <w:sz w:val="20"/>
              </w:rPr>
              <w:t>
Наличие, до начала монтажа или реконструкции электроустановок:</w:t>
            </w:r>
            <w:r>
              <w:br/>
            </w:r>
            <w:r>
              <w:rPr>
                <w:rFonts w:ascii="Times New Roman"/>
                <w:b w:val="false"/>
                <w:i w:val="false"/>
                <w:color w:val="000000"/>
                <w:sz w:val="20"/>
              </w:rPr>
              <w:t>
</w:t>
            </w:r>
            <w:r>
              <w:rPr>
                <w:rFonts w:ascii="Times New Roman"/>
                <w:b w:val="false"/>
                <w:i w:val="false"/>
                <w:color w:val="000000"/>
                <w:sz w:val="20"/>
              </w:rPr>
              <w:t>1) технических условий от энергопередающей организации;</w:t>
            </w:r>
            <w:r>
              <w:br/>
            </w:r>
            <w:r>
              <w:rPr>
                <w:rFonts w:ascii="Times New Roman"/>
                <w:b w:val="false"/>
                <w:i w:val="false"/>
                <w:color w:val="000000"/>
                <w:sz w:val="20"/>
              </w:rPr>
              <w:t>
</w:t>
            </w:r>
            <w:r>
              <w:rPr>
                <w:rFonts w:ascii="Times New Roman"/>
                <w:b w:val="false"/>
                <w:i w:val="false"/>
                <w:color w:val="000000"/>
                <w:sz w:val="20"/>
              </w:rPr>
              <w:t>2) выполненной проектной документации;</w:t>
            </w:r>
            <w:r>
              <w:br/>
            </w:r>
            <w:r>
              <w:rPr>
                <w:rFonts w:ascii="Times New Roman"/>
                <w:b w:val="false"/>
                <w:i w:val="false"/>
                <w:color w:val="000000"/>
                <w:sz w:val="20"/>
              </w:rPr>
              <w:t>
3) согласованной проектной документаций с энергопередающей организацией, выдавшей технические условия по проекту.</w:t>
            </w:r>
          </w:p>
          <w:bookmarkEnd w:id="35"/>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
          <w:p>
            <w:pPr>
              <w:spacing w:after="20"/>
              <w:ind w:left="20"/>
              <w:jc w:val="both"/>
            </w:pPr>
            <w:r>
              <w:rPr>
                <w:rFonts w:ascii="Times New Roman"/>
                <w:b w:val="false"/>
                <w:i w:val="false"/>
                <w:color w:val="000000"/>
                <w:sz w:val="20"/>
              </w:rPr>
              <w:t>
Наличие перед приемкой электроустановок в эксплуатацию следующих документов:</w:t>
            </w:r>
            <w:r>
              <w:br/>
            </w:r>
            <w:r>
              <w:rPr>
                <w:rFonts w:ascii="Times New Roman"/>
                <w:b w:val="false"/>
                <w:i w:val="false"/>
                <w:color w:val="000000"/>
                <w:sz w:val="20"/>
              </w:rPr>
              <w:t>
</w:t>
            </w:r>
            <w:r>
              <w:rPr>
                <w:rFonts w:ascii="Times New Roman"/>
                <w:b w:val="false"/>
                <w:i w:val="false"/>
                <w:color w:val="000000"/>
                <w:sz w:val="20"/>
              </w:rPr>
              <w:t>1) по промежуточному приему узлов оборудования и сооружений, в том числе скрытых работ в период строительства и монтажа энергообъекта;</w:t>
            </w:r>
            <w:r>
              <w:br/>
            </w:r>
            <w:r>
              <w:rPr>
                <w:rFonts w:ascii="Times New Roman"/>
                <w:b w:val="false"/>
                <w:i w:val="false"/>
                <w:color w:val="000000"/>
                <w:sz w:val="20"/>
              </w:rPr>
              <w:t>
</w:t>
            </w:r>
            <w:r>
              <w:rPr>
                <w:rFonts w:ascii="Times New Roman"/>
                <w:b w:val="false"/>
                <w:i w:val="false"/>
                <w:color w:val="000000"/>
                <w:sz w:val="20"/>
              </w:rPr>
              <w:t>2) по приемо-сдаточным испытаниям оборудования и пусконаладочным испытаниям отдельных систем электроустановок;</w:t>
            </w:r>
            <w:r>
              <w:br/>
            </w:r>
            <w:r>
              <w:rPr>
                <w:rFonts w:ascii="Times New Roman"/>
                <w:b w:val="false"/>
                <w:i w:val="false"/>
                <w:color w:val="000000"/>
                <w:sz w:val="20"/>
              </w:rPr>
              <w:t>
3) по комплексному опробованию оборудования.</w:t>
            </w:r>
          </w:p>
          <w:bookmarkEnd w:id="36"/>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сдаваемой электроустановке, акта приемо-сдаточных испытаний оборудования и пусконаладочных испытаний отдельных систем, выполненных по проектным схемам, с наличием изменений, внесенных в них в ходе монтажа и наладки.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комплексного опробования оборудования потребителем либо специализированной организацией.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
          <w:p>
            <w:pPr>
              <w:spacing w:after="20"/>
              <w:ind w:left="20"/>
              <w:jc w:val="both"/>
            </w:pPr>
            <w:r>
              <w:rPr>
                <w:rFonts w:ascii="Times New Roman"/>
                <w:b w:val="false"/>
                <w:i w:val="false"/>
                <w:color w:val="000000"/>
                <w:sz w:val="20"/>
              </w:rPr>
              <w:t>
Наличие перед опробованием и допуском электроустановок потребителя к эксплуатации:</w:t>
            </w:r>
            <w:r>
              <w:br/>
            </w:r>
            <w:r>
              <w:rPr>
                <w:rFonts w:ascii="Times New Roman"/>
                <w:b w:val="false"/>
                <w:i w:val="false"/>
                <w:color w:val="000000"/>
                <w:sz w:val="20"/>
              </w:rPr>
              <w:t>
</w:t>
            </w:r>
            <w:r>
              <w:rPr>
                <w:rFonts w:ascii="Times New Roman"/>
                <w:b w:val="false"/>
                <w:i w:val="false"/>
                <w:color w:val="000000"/>
                <w:sz w:val="20"/>
              </w:rPr>
              <w:t>1) укомплектованного в соответствии с группами по электробезопасности электротехнического и электротехнологического персонала;</w:t>
            </w:r>
            <w:r>
              <w:br/>
            </w:r>
            <w:r>
              <w:rPr>
                <w:rFonts w:ascii="Times New Roman"/>
                <w:b w:val="false"/>
                <w:i w:val="false"/>
                <w:color w:val="000000"/>
                <w:sz w:val="20"/>
              </w:rPr>
              <w:t>
</w:t>
            </w:r>
            <w:r>
              <w:rPr>
                <w:rFonts w:ascii="Times New Roman"/>
                <w:b w:val="false"/>
                <w:i w:val="false"/>
                <w:color w:val="000000"/>
                <w:sz w:val="20"/>
              </w:rPr>
              <w:t>2) разработанных и утвержденных эксплуатационных инструкций, инструкций по охране труда и оперативных схем, технической документаций по учету и отчетности;</w:t>
            </w:r>
            <w:r>
              <w:br/>
            </w:r>
            <w:r>
              <w:rPr>
                <w:rFonts w:ascii="Times New Roman"/>
                <w:b w:val="false"/>
                <w:i w:val="false"/>
                <w:color w:val="000000"/>
                <w:sz w:val="20"/>
              </w:rPr>
              <w:t>
</w:t>
            </w:r>
            <w:r>
              <w:rPr>
                <w:rFonts w:ascii="Times New Roman"/>
                <w:b w:val="false"/>
                <w:i w:val="false"/>
                <w:color w:val="000000"/>
                <w:sz w:val="20"/>
              </w:rPr>
              <w:t>3) испытанных защитных средств, инструментов, запасных частей и материалов;</w:t>
            </w:r>
            <w:r>
              <w:br/>
            </w:r>
            <w:r>
              <w:rPr>
                <w:rFonts w:ascii="Times New Roman"/>
                <w:b w:val="false"/>
                <w:i w:val="false"/>
                <w:color w:val="000000"/>
                <w:sz w:val="20"/>
              </w:rPr>
              <w:t>
4)  введенных в действие средств связи, сигнализации и пожаротушения, аварийного освещения и вентиляции.</w:t>
            </w:r>
          </w:p>
          <w:bookmarkEnd w:id="37"/>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диспетчерского управления электроустановками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положений, договоров или инструкций, регламентирующих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в щитах (пунктах)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щитах (пунктах) оперативного управления и других, предназначенных для этой цели помещений, оперативных схем (схем-макетов) электрических соединений электроустановок, находящихся в оперативном управлении, на которых обозначаются действительное положение всех аппаратов и мест наложения заземлений, с указанием их номеров.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однолинейных схем электрических соединений электроустановок для всех напряжений при нормальных режимах работы оборудования, утверждаемых ответственным за электроустановки потребителя не реже 1 раза в 2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диспетчерском пункте, щите управления системы электроснабжения потребителя и на объектах с постоянным дежурным персоналом, местных инструкций по предотвращению и ликвидации аварий, согласованных с вышестоящим органом оперативно-диспетчерского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распоряжения или разрешения вышестоящего оперативного персонала в оперативном управлении или ведении которого находится данное оборудование, при выполнении переключений в электрических схемах распределительных устройств подстанций, щитов и сборок, а также записи в оперативном журнале.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или бланков переключений, для выполнения сложных переключений, а именно переключений, требующие строгой последовательности операций с коммутационными аппаратами, заземляющими разъединителями, устройствами релейной защиты, противоаварийной и режимной автоматики, а также на электроустановках, не оборудованных блокировочными устройствами или имеющие неисправные блокировочные устройства.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диспетчерских пунктах, щитах управления главной понизительной подстанции предприятия (организации)перечня сложных переключений, утвержденного лицом, ответственным за электроустановки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и записи в оперативном журнале, при выполнении переключений без распоряжения или без ведома вышестоящего оперативного персонала, в соответствии с местными инструкциями, в случаях не терпящих отлагательств (несчастный случай, стихийное бедствие, а также при ликвидации аварий).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имеющих допуск к выполнению оперативных переключений, утвержденного лицом, ответственным за электроустановки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оперативного персонала потребителя, имеющих право ведения оперативных переговоров с вышестоящими оперативными службами, утвержденного ответственным за электроустановки потребителя и направление его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бланков переключений для повторяющихся сложных переключений, разработанных электрослужбами потребителя на основе типовых инструкций по переключениям в электроустановках, действующие в электросетевых компаниях.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программах и бланках переключений, которые являются оперативными документами, порядка и последовательности операций при проведении переключений в схемах электрических соединений электроустановок, цепях релейной защиты и автоматики.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типовых программах и бланках переключений корректировок, при наличие изменений в главной схеме электрических соединений,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при производстве переключений в электроустановках напряжением до 1000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оформления заявок на отключение и включение электрооборудования, утвержденного ответственным за электроустановки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включением акта о приемки оперативным персоналом (ответственным руководителем или производителем работ), оборудования находившегося в ремонте или на испытании, в электроустановках с постоянным дежурством персонала.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при деблокировании, с внесенными операциями по деблокированию.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заполненного дежурным, получившим распоряжение на проведение переключений.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бланка переключений, на каждое задание, выполняемое по бланку переключений.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распоряжения вышестоящего оперативного персонала, при выполнении переключений в электроустановках, электрических сетях, устройствах релейной защиты и автоматики, находящихся в их оперативном управлении.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распоряжении указаний о переключениях, последовательности операций в схеме электроустановки, а также в цепях релейной защиты и автоматики, с необходимой степенью детализации, определенной вышестоящим оперативным персоналом.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электрохозяйстве потребителя автоматизированной системы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автоматизированной системе управления предприятия, телемеханики и средств связи с диспетчерскими пунктами энергопередающих организаций.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при вводе автоматизированных систем управления в эксплуатацию.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(протокола) о прохождении опытной эксплуатации, продолжительностью не более 6 месяцев, при вводе автоматизированной системы управления в промышленную эксплуатацию.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потребителя об обязанностях структурных подразделений по обслуживанию комплекса технических средств, программного обеспечения, при организации эксплуатации автоматизированных систем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персонала, обслуживающего установки напряжением выше 1000 В, при осуществлении эксплуатации и ремонта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технической и эксплуатационной документаций по каждой автоматизированной системе управления, утвержденного техническим руководителем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подстанциях и диспетчерских пунктах специальных общих ключей или отключающих устройств для вывода из работы выходных цепей телеуправления.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и заявки диспетчерской службы на выполнение отключений цепей телеуправления и телесигнализации отдельных присоединений на разъемных зажимах, либо на индивидуальных отключающих устройствах.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по проведению ремонтно-профилактических работ, на технических средствах автоматизированных систем управления.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порядке вывода автоматизированных систем управления для проведения ремонта или технического обслуживания, утвержденного ответственным за электроустановки и главным инженером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заявки, при выводе из работы средств диспетчерской связи и систем телемеханики.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(графика) на все виды ремонтов основного оборудования электроустановок, утвержденного техническим руководителем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ремонтов электроустановок, влияющих на изменение объемов производства, утвержденного руководителем предприятия.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долгосрочных планов технического перевооружения и реконструкции электроустановок, разработанных предприятием.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освидетельствования, при истечении срока эксплуатации электрооборудование, проведенной комиссией, возглавляемой техническим руководителем потребителя, с привлечением в ее состав представителя экспертной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результатах работы комиссии по техническому освидетельствованию электрооборудования.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материалов, для установленного у потребителя оборудования электрохозяйства.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запасных частей, материалов и нормы их неснижаемого запаса, утвержденной техническим руководителем либо первым руководителем.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планового периодического технического обслуживания электрооборудования и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выводе электрооборудования и сетей в капитальный ремонт, приказа по предприятию (организации) с указанием конкретных сроков ремонта, лиц ответственных за подготовку объектов к ремонту и за выполнение мероприятий, обеспечивающие безопасность работы.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совместного приказа предприятия-заказчика и подрядной организации, при привлечении к выполнению ремонта подрядной организации, с указанием конкретных сроков ремонта, лиц ответственных за подготовку объектов к ремонту и за выполнение мероприятий, обеспечивающие безопасность работы.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сдачи электрооборудования и сетей в капитальный ремонт, подписанного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капитальному ремонту электрооборудования, утвержденной ответственным лицом за электроустановки предприятия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приемки в эксплуатацию электрооборудования и сетей, подписанных после реконструкции или капитального ремонта, при получении положительных результатов рабочей обкатки (испытаний).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отчетной технической документации по реконструкции и ремонту.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паспорте оборудования или в специальном ремонтном журнале о работах, проведенных при ремонте вспомогательного электрооборудования.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модернизации электрооборудования, утвержденной ответственным лицом за электроустановки предприятия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технического совета предприятия (организации) о проведении реконструкции электроустановок.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
          <w:p>
            <w:pPr>
              <w:spacing w:after="20"/>
              <w:ind w:left="20"/>
              <w:jc w:val="both"/>
            </w:pPr>
            <w:r>
              <w:rPr>
                <w:rFonts w:ascii="Times New Roman"/>
                <w:b w:val="false"/>
                <w:i w:val="false"/>
                <w:color w:val="000000"/>
                <w:sz w:val="20"/>
              </w:rPr>
              <w:t>
Наличие у потребителя следующей технической документаций:</w:t>
            </w:r>
            <w:r>
              <w:br/>
            </w:r>
            <w:r>
              <w:rPr>
                <w:rFonts w:ascii="Times New Roman"/>
                <w:b w:val="false"/>
                <w:i w:val="false"/>
                <w:color w:val="000000"/>
                <w:sz w:val="20"/>
              </w:rPr>
              <w:t>
</w:t>
            </w:r>
            <w:r>
              <w:rPr>
                <w:rFonts w:ascii="Times New Roman"/>
                <w:b w:val="false"/>
                <w:i w:val="false"/>
                <w:color w:val="000000"/>
                <w:sz w:val="20"/>
              </w:rPr>
              <w:t>1) генерального плана предприятия, объекта с нанесенными зданиями, сооружениями и подземными электротехническими коммуникациями;</w:t>
            </w:r>
            <w:r>
              <w:br/>
            </w:r>
            <w:r>
              <w:rPr>
                <w:rFonts w:ascii="Times New Roman"/>
                <w:b w:val="false"/>
                <w:i w:val="false"/>
                <w:color w:val="000000"/>
                <w:sz w:val="20"/>
              </w:rPr>
              <w:t>
</w:t>
            </w:r>
            <w:r>
              <w:rPr>
                <w:rFonts w:ascii="Times New Roman"/>
                <w:b w:val="false"/>
                <w:i w:val="false"/>
                <w:color w:val="000000"/>
                <w:sz w:val="20"/>
              </w:rPr>
              <w:t>2) утвержденной проектной документаций (чертежи, пояснительные записки) со всеми изменениями, внесенными в ходе строительства, монтажа и наладки и последующей эксплуатации;</w:t>
            </w:r>
            <w:r>
              <w:br/>
            </w:r>
            <w:r>
              <w:rPr>
                <w:rFonts w:ascii="Times New Roman"/>
                <w:b w:val="false"/>
                <w:i w:val="false"/>
                <w:color w:val="000000"/>
                <w:sz w:val="20"/>
              </w:rPr>
              <w:t>
</w:t>
            </w:r>
            <w:r>
              <w:rPr>
                <w:rFonts w:ascii="Times New Roman"/>
                <w:b w:val="false"/>
                <w:i w:val="false"/>
                <w:color w:val="000000"/>
                <w:sz w:val="20"/>
              </w:rPr>
              <w:t>3) актов приемки скрытых работ, испытаний и наладки электрооборудования, приемки электроустановок в эксплуатацию;</w:t>
            </w:r>
            <w:r>
              <w:br/>
            </w:r>
            <w:r>
              <w:rPr>
                <w:rFonts w:ascii="Times New Roman"/>
                <w:b w:val="false"/>
                <w:i w:val="false"/>
                <w:color w:val="000000"/>
                <w:sz w:val="20"/>
              </w:rPr>
              <w:t>
</w:t>
            </w:r>
            <w:r>
              <w:rPr>
                <w:rFonts w:ascii="Times New Roman"/>
                <w:b w:val="false"/>
                <w:i w:val="false"/>
                <w:color w:val="000000"/>
                <w:sz w:val="20"/>
              </w:rPr>
              <w:t>4) исполнительных рабочих схем первичных и вторичных электрических соединений;</w:t>
            </w:r>
            <w:r>
              <w:br/>
            </w:r>
            <w:r>
              <w:rPr>
                <w:rFonts w:ascii="Times New Roman"/>
                <w:b w:val="false"/>
                <w:i w:val="false"/>
                <w:color w:val="000000"/>
                <w:sz w:val="20"/>
              </w:rPr>
              <w:t>
</w:t>
            </w:r>
            <w:r>
              <w:rPr>
                <w:rFonts w:ascii="Times New Roman"/>
                <w:b w:val="false"/>
                <w:i w:val="false"/>
                <w:color w:val="000000"/>
                <w:sz w:val="20"/>
              </w:rPr>
              <w:t>5) актов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r>
              <w:br/>
            </w:r>
            <w:r>
              <w:rPr>
                <w:rFonts w:ascii="Times New Roman"/>
                <w:b w:val="false"/>
                <w:i w:val="false"/>
                <w:color w:val="000000"/>
                <w:sz w:val="20"/>
              </w:rPr>
              <w:t>
</w:t>
            </w:r>
            <w:r>
              <w:rPr>
                <w:rFonts w:ascii="Times New Roman"/>
                <w:b w:val="false"/>
                <w:i w:val="false"/>
                <w:color w:val="000000"/>
                <w:sz w:val="20"/>
              </w:rPr>
              <w:t>6) технических паспортов основного электрооборудования, зданий и сооружений энергообъектов, сертификаты на оборудование и материалы, подлежащие сертификации;</w:t>
            </w:r>
            <w:r>
              <w:br/>
            </w:r>
            <w:r>
              <w:rPr>
                <w:rFonts w:ascii="Times New Roman"/>
                <w:b w:val="false"/>
                <w:i w:val="false"/>
                <w:color w:val="000000"/>
                <w:sz w:val="20"/>
              </w:rPr>
              <w:t>
</w:t>
            </w:r>
            <w:r>
              <w:rPr>
                <w:rFonts w:ascii="Times New Roman"/>
                <w:b w:val="false"/>
                <w:i w:val="false"/>
                <w:color w:val="000000"/>
                <w:sz w:val="20"/>
              </w:rPr>
              <w:t>7) производственных инструкций по эксплуатации электроустановок;</w:t>
            </w:r>
            <w:r>
              <w:br/>
            </w:r>
            <w:r>
              <w:rPr>
                <w:rFonts w:ascii="Times New Roman"/>
                <w:b w:val="false"/>
                <w:i w:val="false"/>
                <w:color w:val="000000"/>
                <w:sz w:val="20"/>
              </w:rPr>
              <w:t>
8) должностных инструкций электротехнического персонала, инструкций по охране труда на рабочих местах, по применению переносных электроприемников, инструкций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w:t>
            </w:r>
          </w:p>
          <w:bookmarkEnd w:id="38"/>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
          <w:p>
            <w:pPr>
              <w:spacing w:after="20"/>
              <w:ind w:left="20"/>
              <w:jc w:val="both"/>
            </w:pPr>
            <w:r>
              <w:rPr>
                <w:rFonts w:ascii="Times New Roman"/>
                <w:b w:val="false"/>
                <w:i w:val="false"/>
                <w:color w:val="000000"/>
                <w:sz w:val="20"/>
              </w:rPr>
              <w:t>
Наличие в структурных подразделениях технической документации, утвержденной техническим руководителем:</w:t>
            </w:r>
            <w:r>
              <w:br/>
            </w:r>
            <w:r>
              <w:rPr>
                <w:rFonts w:ascii="Times New Roman"/>
                <w:b w:val="false"/>
                <w:i w:val="false"/>
                <w:color w:val="000000"/>
                <w:sz w:val="20"/>
              </w:rPr>
              <w:t>
</w:t>
            </w:r>
            <w:r>
              <w:rPr>
                <w:rFonts w:ascii="Times New Roman"/>
                <w:b w:val="false"/>
                <w:i w:val="false"/>
                <w:color w:val="000000"/>
                <w:sz w:val="20"/>
              </w:rPr>
              <w:t>1) журналов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r>
              <w:br/>
            </w:r>
            <w:r>
              <w:rPr>
                <w:rFonts w:ascii="Times New Roman"/>
                <w:b w:val="false"/>
                <w:i w:val="false"/>
                <w:color w:val="000000"/>
                <w:sz w:val="20"/>
              </w:rPr>
              <w:t>
</w:t>
            </w:r>
            <w:r>
              <w:rPr>
                <w:rFonts w:ascii="Times New Roman"/>
                <w:b w:val="false"/>
                <w:i w:val="false"/>
                <w:color w:val="000000"/>
                <w:sz w:val="20"/>
              </w:rPr>
              <w:t>2) чертежей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r>
              <w:br/>
            </w:r>
            <w:r>
              <w:rPr>
                <w:rFonts w:ascii="Times New Roman"/>
                <w:b w:val="false"/>
                <w:i w:val="false"/>
                <w:color w:val="000000"/>
                <w:sz w:val="20"/>
              </w:rPr>
              <w:t>
</w:t>
            </w:r>
            <w:r>
              <w:rPr>
                <w:rFonts w:ascii="Times New Roman"/>
                <w:b w:val="false"/>
                <w:i w:val="false"/>
                <w:color w:val="000000"/>
                <w:sz w:val="20"/>
              </w:rPr>
              <w:t>3) чертежей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br/>
            </w:r>
            <w:r>
              <w:rPr>
                <w:rFonts w:ascii="Times New Roman"/>
                <w:b w:val="false"/>
                <w:i w:val="false"/>
                <w:color w:val="000000"/>
                <w:sz w:val="20"/>
              </w:rPr>
              <w:t>
</w:t>
            </w:r>
            <w:r>
              <w:rPr>
                <w:rFonts w:ascii="Times New Roman"/>
                <w:b w:val="false"/>
                <w:i w:val="false"/>
                <w:color w:val="000000"/>
                <w:sz w:val="20"/>
              </w:rPr>
              <w:t>4) общих схем электроснабжения, составленных в целом и по отдельным цехам и участкам (подразделениям);</w:t>
            </w:r>
            <w:r>
              <w:br/>
            </w:r>
            <w:r>
              <w:rPr>
                <w:rFonts w:ascii="Times New Roman"/>
                <w:b w:val="false"/>
                <w:i w:val="false"/>
                <w:color w:val="000000"/>
                <w:sz w:val="20"/>
              </w:rPr>
              <w:t>
</w:t>
            </w:r>
            <w:r>
              <w:rPr>
                <w:rFonts w:ascii="Times New Roman"/>
                <w:b w:val="false"/>
                <w:i w:val="false"/>
                <w:color w:val="000000"/>
                <w:sz w:val="20"/>
              </w:rPr>
              <w:t>5) актов или письменных указаний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r>
              <w:br/>
            </w:r>
            <w:r>
              <w:rPr>
                <w:rFonts w:ascii="Times New Roman"/>
                <w:b w:val="false"/>
                <w:i w:val="false"/>
                <w:color w:val="000000"/>
                <w:sz w:val="20"/>
              </w:rPr>
              <w:t>
</w:t>
            </w:r>
            <w:r>
              <w:rPr>
                <w:rFonts w:ascii="Times New Roman"/>
                <w:b w:val="false"/>
                <w:i w:val="false"/>
                <w:color w:val="000000"/>
                <w:sz w:val="20"/>
              </w:rPr>
              <w:t>6) комплекта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r>
              <w:br/>
            </w:r>
            <w:r>
              <w:rPr>
                <w:rFonts w:ascii="Times New Roman"/>
                <w:b w:val="false"/>
                <w:i w:val="false"/>
                <w:color w:val="000000"/>
                <w:sz w:val="20"/>
              </w:rPr>
              <w:t>
</w:t>
            </w:r>
            <w:r>
              <w:rPr>
                <w:rFonts w:ascii="Times New Roman"/>
                <w:b w:val="false"/>
                <w:i w:val="false"/>
                <w:color w:val="000000"/>
                <w:sz w:val="20"/>
              </w:rPr>
              <w:t>7) списков работников:</w:t>
            </w:r>
            <w:r>
              <w:br/>
            </w:r>
            <w:r>
              <w:rPr>
                <w:rFonts w:ascii="Times New Roman"/>
                <w:b w:val="false"/>
                <w:i w:val="false"/>
                <w:color w:val="000000"/>
                <w:sz w:val="20"/>
              </w:rPr>
              <w:t>
</w:t>
            </w:r>
            <w:r>
              <w:rPr>
                <w:rFonts w:ascii="Times New Roman"/>
                <w:b w:val="false"/>
                <w:i w:val="false"/>
                <w:color w:val="000000"/>
                <w:sz w:val="20"/>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отдающих распоряжения, наряды;</w:t>
            </w:r>
            <w:r>
              <w:br/>
            </w:r>
            <w:r>
              <w:rPr>
                <w:rFonts w:ascii="Times New Roman"/>
                <w:b w:val="false"/>
                <w:i w:val="false"/>
                <w:color w:val="000000"/>
                <w:sz w:val="20"/>
              </w:rPr>
              <w:t>
</w:t>
            </w:r>
            <w:r>
              <w:rPr>
                <w:rFonts w:ascii="Times New Roman"/>
                <w:b w:val="false"/>
                <w:i w:val="false"/>
                <w:color w:val="000000"/>
                <w:sz w:val="20"/>
              </w:rPr>
              <w:t>допускающего, ответственного руководителя работ, производителя работ, наблюдающего;</w:t>
            </w:r>
            <w:r>
              <w:br/>
            </w: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r>
              <w:br/>
            </w:r>
            <w:r>
              <w:rPr>
                <w:rFonts w:ascii="Times New Roman"/>
                <w:b w:val="false"/>
                <w:i w:val="false"/>
                <w:color w:val="000000"/>
                <w:sz w:val="20"/>
              </w:rPr>
              <w:t>
</w:t>
            </w:r>
            <w:r>
              <w:rPr>
                <w:rFonts w:ascii="Times New Roman"/>
                <w:b w:val="false"/>
                <w:i w:val="false"/>
                <w:color w:val="000000"/>
                <w:sz w:val="20"/>
              </w:rPr>
              <w:t>подлежащих проверке знаний на допуск производства специальных работ в электроустановках;</w:t>
            </w:r>
            <w:r>
              <w:br/>
            </w:r>
            <w:r>
              <w:rPr>
                <w:rFonts w:ascii="Times New Roman"/>
                <w:b w:val="false"/>
                <w:i w:val="false"/>
                <w:color w:val="000000"/>
                <w:sz w:val="20"/>
              </w:rPr>
              <w:t>
</w:t>
            </w:r>
            <w:r>
              <w:rPr>
                <w:rFonts w:ascii="Times New Roman"/>
                <w:b w:val="false"/>
                <w:i w:val="false"/>
                <w:color w:val="000000"/>
                <w:sz w:val="20"/>
              </w:rPr>
              <w:t>8) перечней газоопасных подземных сооружений, специальных работ в электроустановках;</w:t>
            </w:r>
            <w:r>
              <w:br/>
            </w:r>
            <w:r>
              <w:rPr>
                <w:rFonts w:ascii="Times New Roman"/>
                <w:b w:val="false"/>
                <w:i w:val="false"/>
                <w:color w:val="000000"/>
                <w:sz w:val="20"/>
              </w:rPr>
              <w:t>
</w:t>
            </w:r>
            <w:r>
              <w:rPr>
                <w:rFonts w:ascii="Times New Roman"/>
                <w:b w:val="false"/>
                <w:i w:val="false"/>
                <w:color w:val="000000"/>
                <w:sz w:val="20"/>
              </w:rPr>
              <w:t>9) воздушных линии электропередачи, которые после отключения находятся под наведенным напряжением;</w:t>
            </w:r>
            <w:r>
              <w:br/>
            </w:r>
            <w:r>
              <w:rPr>
                <w:rFonts w:ascii="Times New Roman"/>
                <w:b w:val="false"/>
                <w:i w:val="false"/>
                <w:color w:val="000000"/>
                <w:sz w:val="20"/>
              </w:rPr>
              <w:t>
</w:t>
            </w:r>
            <w:r>
              <w:rPr>
                <w:rFonts w:ascii="Times New Roman"/>
                <w:b w:val="false"/>
                <w:i w:val="false"/>
                <w:color w:val="000000"/>
                <w:sz w:val="20"/>
              </w:rPr>
              <w:t>10) перечня работ, разрешенных в порядке текущей эксплуатации;</w:t>
            </w:r>
            <w:r>
              <w:br/>
            </w:r>
            <w:r>
              <w:rPr>
                <w:rFonts w:ascii="Times New Roman"/>
                <w:b w:val="false"/>
                <w:i w:val="false"/>
                <w:color w:val="000000"/>
                <w:sz w:val="20"/>
              </w:rPr>
              <w:t>
</w:t>
            </w:r>
            <w:r>
              <w:rPr>
                <w:rFonts w:ascii="Times New Roman"/>
                <w:b w:val="false"/>
                <w:i w:val="false"/>
                <w:color w:val="000000"/>
                <w:sz w:val="20"/>
              </w:rPr>
              <w:t>11) перечня электроустановок, где требуются дополнительные мероприятия по обеспечению безопасности производства работ;</w:t>
            </w:r>
            <w:r>
              <w:br/>
            </w:r>
            <w:r>
              <w:rPr>
                <w:rFonts w:ascii="Times New Roman"/>
                <w:b w:val="false"/>
                <w:i w:val="false"/>
                <w:color w:val="000000"/>
                <w:sz w:val="20"/>
              </w:rPr>
              <w:t>
</w:t>
            </w:r>
            <w:r>
              <w:rPr>
                <w:rFonts w:ascii="Times New Roman"/>
                <w:b w:val="false"/>
                <w:i w:val="false"/>
                <w:color w:val="000000"/>
                <w:sz w:val="20"/>
              </w:rPr>
              <w:t>12) перечня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r>
              <w:br/>
            </w:r>
            <w:r>
              <w:rPr>
                <w:rFonts w:ascii="Times New Roman"/>
                <w:b w:val="false"/>
                <w:i w:val="false"/>
                <w:color w:val="000000"/>
                <w:sz w:val="20"/>
              </w:rPr>
              <w:t>
</w:t>
            </w:r>
            <w:r>
              <w:rPr>
                <w:rFonts w:ascii="Times New Roman"/>
                <w:b w:val="false"/>
                <w:i w:val="false"/>
                <w:color w:val="000000"/>
                <w:sz w:val="20"/>
              </w:rPr>
              <w:t>13) перечня профессий и рабочих мест, требующих отнесения персонала к группе 1 по электробезопасности;</w:t>
            </w:r>
            <w:r>
              <w:br/>
            </w:r>
            <w:r>
              <w:rPr>
                <w:rFonts w:ascii="Times New Roman"/>
                <w:b w:val="false"/>
                <w:i w:val="false"/>
                <w:color w:val="000000"/>
                <w:sz w:val="20"/>
              </w:rPr>
              <w:t>
</w:t>
            </w:r>
            <w:r>
              <w:rPr>
                <w:rFonts w:ascii="Times New Roman"/>
                <w:b w:val="false"/>
                <w:i w:val="false"/>
                <w:color w:val="000000"/>
                <w:sz w:val="20"/>
              </w:rPr>
              <w:t>14) разделение обязанностей электротехнологического и электротехнического персонала;</w:t>
            </w:r>
            <w:r>
              <w:br/>
            </w:r>
            <w:r>
              <w:rPr>
                <w:rFonts w:ascii="Times New Roman"/>
                <w:b w:val="false"/>
                <w:i w:val="false"/>
                <w:color w:val="000000"/>
                <w:sz w:val="20"/>
              </w:rPr>
              <w:t>
</w:t>
            </w:r>
            <w:r>
              <w:rPr>
                <w:rFonts w:ascii="Times New Roman"/>
                <w:b w:val="false"/>
                <w:i w:val="false"/>
                <w:color w:val="000000"/>
                <w:sz w:val="20"/>
              </w:rPr>
              <w:t>15) электроустановки, находящиеся в оперативном управлении;</w:t>
            </w:r>
            <w:r>
              <w:br/>
            </w:r>
            <w:r>
              <w:rPr>
                <w:rFonts w:ascii="Times New Roman"/>
                <w:b w:val="false"/>
                <w:i w:val="false"/>
                <w:color w:val="000000"/>
                <w:sz w:val="20"/>
              </w:rPr>
              <w:t>
</w:t>
            </w:r>
            <w:r>
              <w:rPr>
                <w:rFonts w:ascii="Times New Roman"/>
                <w:b w:val="false"/>
                <w:i w:val="false"/>
                <w:color w:val="000000"/>
                <w:sz w:val="20"/>
              </w:rPr>
              <w:t>16) перечень сложных переключений, выполняемых по бланкам переключений;</w:t>
            </w:r>
            <w:r>
              <w:br/>
            </w:r>
            <w:r>
              <w:rPr>
                <w:rFonts w:ascii="Times New Roman"/>
                <w:b w:val="false"/>
                <w:i w:val="false"/>
                <w:color w:val="000000"/>
                <w:sz w:val="20"/>
              </w:rPr>
              <w:t>
</w:t>
            </w:r>
            <w:r>
              <w:rPr>
                <w:rFonts w:ascii="Times New Roman"/>
                <w:b w:val="false"/>
                <w:i w:val="false"/>
                <w:color w:val="000000"/>
                <w:sz w:val="20"/>
              </w:rPr>
              <w:t>17) средства измерений, переведенных в разряд индикаторов;</w:t>
            </w:r>
            <w:r>
              <w:br/>
            </w:r>
            <w:r>
              <w:rPr>
                <w:rFonts w:ascii="Times New Roman"/>
                <w:b w:val="false"/>
                <w:i w:val="false"/>
                <w:color w:val="000000"/>
                <w:sz w:val="20"/>
              </w:rPr>
              <w:t>
18) инвентарные средства защиты, распределенные между объектами.</w:t>
            </w:r>
          </w:p>
          <w:bookmarkEnd w:id="39"/>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и чертежах изменений в электроустановках, выполненных в процессе эксплуатации, за подписью ответственного за электроустановками с указанием его должности и даты внесения изменения.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учета работ по нарядам и распоряжениям записи о доведение до сведения всех работников, информаций об изменениях в схемах.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обозначений и номеров соответствующих обозначениям и номерам выполненным в натуре.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о выполнении проверки на соответствие электрических (технологических) схем (чертежей) фактическим эксплуатационным, проводимой не реже 1 раза в 2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следующей документации:</w:t>
            </w:r>
            <w:r>
              <w:br/>
            </w:r>
            <w:r>
              <w:rPr>
                <w:rFonts w:ascii="Times New Roman"/>
                <w:b w:val="false"/>
                <w:i w:val="false"/>
                <w:color w:val="000000"/>
                <w:sz w:val="20"/>
              </w:rPr>
              <w:t>
</w:t>
            </w:r>
            <w:r>
              <w:rPr>
                <w:rFonts w:ascii="Times New Roman"/>
                <w:b w:val="false"/>
                <w:i w:val="false"/>
                <w:color w:val="000000"/>
                <w:sz w:val="20"/>
              </w:rPr>
              <w:t xml:space="preserve"> 1) оперативной схемы, а при необходимости и схемы-макета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r>
              <w:br/>
            </w:r>
            <w:r>
              <w:rPr>
                <w:rFonts w:ascii="Times New Roman"/>
                <w:b w:val="false"/>
                <w:i w:val="false"/>
                <w:color w:val="000000"/>
                <w:sz w:val="20"/>
              </w:rPr>
              <w:t>
</w:t>
            </w:r>
            <w:r>
              <w:rPr>
                <w:rFonts w:ascii="Times New Roman"/>
                <w:b w:val="false"/>
                <w:i w:val="false"/>
                <w:color w:val="000000"/>
                <w:sz w:val="20"/>
              </w:rPr>
              <w:t>2) оперативного журнала;</w:t>
            </w:r>
            <w:r>
              <w:br/>
            </w:r>
            <w:r>
              <w:rPr>
                <w:rFonts w:ascii="Times New Roman"/>
                <w:b w:val="false"/>
                <w:i w:val="false"/>
                <w:color w:val="000000"/>
                <w:sz w:val="20"/>
              </w:rPr>
              <w:t>
</w:t>
            </w:r>
            <w:r>
              <w:rPr>
                <w:rFonts w:ascii="Times New Roman"/>
                <w:b w:val="false"/>
                <w:i w:val="false"/>
                <w:color w:val="000000"/>
                <w:sz w:val="20"/>
              </w:rPr>
              <w:t>3) журнала учета работ по нарядам и распоряжениям;</w:t>
            </w:r>
            <w:r>
              <w:br/>
            </w:r>
            <w:r>
              <w:rPr>
                <w:rFonts w:ascii="Times New Roman"/>
                <w:b w:val="false"/>
                <w:i w:val="false"/>
                <w:color w:val="000000"/>
                <w:sz w:val="20"/>
              </w:rPr>
              <w:t>
</w:t>
            </w:r>
            <w:r>
              <w:rPr>
                <w:rFonts w:ascii="Times New Roman"/>
                <w:b w:val="false"/>
                <w:i w:val="false"/>
                <w:color w:val="000000"/>
                <w:sz w:val="20"/>
              </w:rPr>
              <w:t>4) журнала выдачи и возврата ключей от электроустановок;</w:t>
            </w:r>
            <w:r>
              <w:br/>
            </w:r>
            <w:r>
              <w:rPr>
                <w:rFonts w:ascii="Times New Roman"/>
                <w:b w:val="false"/>
                <w:i w:val="false"/>
                <w:color w:val="000000"/>
                <w:sz w:val="20"/>
              </w:rPr>
              <w:t>
</w:t>
            </w:r>
            <w:r>
              <w:rPr>
                <w:rFonts w:ascii="Times New Roman"/>
                <w:b w:val="false"/>
                <w:i w:val="false"/>
                <w:color w:val="000000"/>
                <w:sz w:val="20"/>
              </w:rPr>
              <w:t>5) журнала релейной защиты, автоматики и телемеханики;</w:t>
            </w:r>
            <w:r>
              <w:br/>
            </w:r>
            <w:r>
              <w:rPr>
                <w:rFonts w:ascii="Times New Roman"/>
                <w:b w:val="false"/>
                <w:i w:val="false"/>
                <w:color w:val="000000"/>
                <w:sz w:val="20"/>
              </w:rPr>
              <w:t>
</w:t>
            </w:r>
            <w:r>
              <w:rPr>
                <w:rFonts w:ascii="Times New Roman"/>
                <w:b w:val="false"/>
                <w:i w:val="false"/>
                <w:color w:val="000000"/>
                <w:sz w:val="20"/>
              </w:rPr>
              <w:t>6) журнала или картотека дефектов и неполадок на электрооборудовании;</w:t>
            </w:r>
            <w:r>
              <w:br/>
            </w:r>
            <w:r>
              <w:rPr>
                <w:rFonts w:ascii="Times New Roman"/>
                <w:b w:val="false"/>
                <w:i w:val="false"/>
                <w:color w:val="000000"/>
                <w:sz w:val="20"/>
              </w:rPr>
              <w:t>
</w:t>
            </w:r>
            <w:r>
              <w:rPr>
                <w:rFonts w:ascii="Times New Roman"/>
                <w:b w:val="false"/>
                <w:i w:val="false"/>
                <w:color w:val="000000"/>
                <w:sz w:val="20"/>
              </w:rPr>
              <w:t>7) ведомости показаний контрольно-измерительных приборов и электросчетчиков;</w:t>
            </w:r>
            <w:r>
              <w:br/>
            </w:r>
            <w:r>
              <w:rPr>
                <w:rFonts w:ascii="Times New Roman"/>
                <w:b w:val="false"/>
                <w:i w:val="false"/>
                <w:color w:val="000000"/>
                <w:sz w:val="20"/>
              </w:rPr>
              <w:t>
</w:t>
            </w:r>
            <w:r>
              <w:rPr>
                <w:rFonts w:ascii="Times New Roman"/>
                <w:b w:val="false"/>
                <w:i w:val="false"/>
                <w:color w:val="000000"/>
                <w:sz w:val="20"/>
              </w:rPr>
              <w:t>8) журнала учета электрооборудования;</w:t>
            </w:r>
            <w:r>
              <w:br/>
            </w:r>
            <w:r>
              <w:rPr>
                <w:rFonts w:ascii="Times New Roman"/>
                <w:b w:val="false"/>
                <w:i w:val="false"/>
                <w:color w:val="000000"/>
                <w:sz w:val="20"/>
              </w:rPr>
              <w:t>
9) кабельного журнала.</w:t>
            </w:r>
          </w:p>
          <w:bookmarkEnd w:id="40"/>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дляперсонала обслуживающего электроустановки) следующей документации:</w:t>
            </w:r>
            <w:r>
              <w:br/>
            </w:r>
            <w:r>
              <w:rPr>
                <w:rFonts w:ascii="Times New Roman"/>
                <w:b w:val="false"/>
                <w:i w:val="false"/>
                <w:color w:val="000000"/>
                <w:sz w:val="20"/>
              </w:rPr>
              <w:t>
</w:t>
            </w:r>
            <w:r>
              <w:rPr>
                <w:rFonts w:ascii="Times New Roman"/>
                <w:b w:val="false"/>
                <w:i w:val="false"/>
                <w:color w:val="000000"/>
                <w:sz w:val="20"/>
              </w:rPr>
              <w:t>1) списка работников:</w:t>
            </w:r>
            <w:r>
              <w:br/>
            </w:r>
            <w:r>
              <w:rPr>
                <w:rFonts w:ascii="Times New Roman"/>
                <w:b w:val="false"/>
                <w:i w:val="false"/>
                <w:color w:val="000000"/>
                <w:sz w:val="20"/>
              </w:rPr>
              <w:t>
</w:t>
            </w:r>
            <w:r>
              <w:rPr>
                <w:rFonts w:ascii="Times New Roman"/>
                <w:b w:val="false"/>
                <w:i w:val="false"/>
                <w:color w:val="000000"/>
                <w:sz w:val="20"/>
              </w:rPr>
              <w:t>- выполняющих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отдающих распоряжения, наряды;</w:t>
            </w:r>
            <w:r>
              <w:br/>
            </w:r>
            <w:r>
              <w:rPr>
                <w:rFonts w:ascii="Times New Roman"/>
                <w:b w:val="false"/>
                <w:i w:val="false"/>
                <w:color w:val="000000"/>
                <w:sz w:val="20"/>
              </w:rPr>
              <w:t>
</w:t>
            </w:r>
            <w:r>
              <w:rPr>
                <w:rFonts w:ascii="Times New Roman"/>
                <w:b w:val="false"/>
                <w:i w:val="false"/>
                <w:color w:val="000000"/>
                <w:sz w:val="20"/>
              </w:rPr>
              <w:t>- допускающих, ответственных руководителей работ, производителей работ, наблюдающих;</w:t>
            </w:r>
            <w:r>
              <w:br/>
            </w:r>
            <w:r>
              <w:rPr>
                <w:rFonts w:ascii="Times New Roman"/>
                <w:b w:val="false"/>
                <w:i w:val="false"/>
                <w:color w:val="000000"/>
                <w:sz w:val="20"/>
              </w:rPr>
              <w:t>
</w:t>
            </w:r>
            <w:r>
              <w:rPr>
                <w:rFonts w:ascii="Times New Roman"/>
                <w:b w:val="false"/>
                <w:i w:val="false"/>
                <w:color w:val="000000"/>
                <w:sz w:val="20"/>
              </w:rPr>
              <w:t>- допущенных к проверке подземных сооружений на загазованность;</w:t>
            </w:r>
            <w:r>
              <w:br/>
            </w:r>
            <w:r>
              <w:rPr>
                <w:rFonts w:ascii="Times New Roman"/>
                <w:b w:val="false"/>
                <w:i w:val="false"/>
                <w:color w:val="000000"/>
                <w:sz w:val="20"/>
              </w:rPr>
              <w:t>
</w:t>
            </w:r>
            <w:r>
              <w:rPr>
                <w:rFonts w:ascii="Times New Roman"/>
                <w:b w:val="false"/>
                <w:i w:val="false"/>
                <w:color w:val="000000"/>
                <w:sz w:val="20"/>
              </w:rPr>
              <w:t>- подлежащих проверке знаний на производство специальных работ в электроустановках;</w:t>
            </w:r>
            <w:r>
              <w:br/>
            </w:r>
            <w:r>
              <w:rPr>
                <w:rFonts w:ascii="Times New Roman"/>
                <w:b w:val="false"/>
                <w:i w:val="false"/>
                <w:color w:val="000000"/>
                <w:sz w:val="20"/>
              </w:rPr>
              <w:t>
</w:t>
            </w:r>
            <w:r>
              <w:rPr>
                <w:rFonts w:ascii="Times New Roman"/>
                <w:b w:val="false"/>
                <w:i w:val="false"/>
                <w:color w:val="000000"/>
                <w:sz w:val="20"/>
              </w:rPr>
              <w:t>- списка ответственных работников энергоснабжающей организации и организаций-субабонентов, имеющих право вести оперативные переговоры;</w:t>
            </w:r>
            <w:r>
              <w:br/>
            </w:r>
            <w:r>
              <w:rPr>
                <w:rFonts w:ascii="Times New Roman"/>
                <w:b w:val="false"/>
                <w:i w:val="false"/>
                <w:color w:val="000000"/>
                <w:sz w:val="20"/>
              </w:rPr>
              <w:t>
</w:t>
            </w:r>
            <w:r>
              <w:rPr>
                <w:rFonts w:ascii="Times New Roman"/>
                <w:b w:val="false"/>
                <w:i w:val="false"/>
                <w:color w:val="000000"/>
                <w:sz w:val="20"/>
              </w:rPr>
              <w:t>2) перечня оборудования, линий электропередачи и устройств релейной защиты и автоматики, находящихся в оперативном управлении на закрепленном участке;</w:t>
            </w:r>
            <w:r>
              <w:br/>
            </w:r>
            <w:r>
              <w:rPr>
                <w:rFonts w:ascii="Times New Roman"/>
                <w:b w:val="false"/>
                <w:i w:val="false"/>
                <w:color w:val="000000"/>
                <w:sz w:val="20"/>
              </w:rPr>
              <w:t>
</w:t>
            </w:r>
            <w:r>
              <w:rPr>
                <w:rFonts w:ascii="Times New Roman"/>
                <w:b w:val="false"/>
                <w:i w:val="false"/>
                <w:color w:val="000000"/>
                <w:sz w:val="20"/>
              </w:rPr>
              <w:t>3) производственной инструкции по переключениям в электроустановках;</w:t>
            </w:r>
            <w:r>
              <w:br/>
            </w:r>
            <w:r>
              <w:rPr>
                <w:rFonts w:ascii="Times New Roman"/>
                <w:b w:val="false"/>
                <w:i w:val="false"/>
                <w:color w:val="000000"/>
                <w:sz w:val="20"/>
              </w:rPr>
              <w:t>
</w:t>
            </w:r>
            <w:r>
              <w:rPr>
                <w:rFonts w:ascii="Times New Roman"/>
                <w:b w:val="false"/>
                <w:i w:val="false"/>
                <w:color w:val="000000"/>
                <w:sz w:val="20"/>
              </w:rPr>
              <w:t>4) бланков нарядов-допусков для работы в электроустановках;</w:t>
            </w:r>
            <w:r>
              <w:br/>
            </w:r>
            <w:r>
              <w:rPr>
                <w:rFonts w:ascii="Times New Roman"/>
                <w:b w:val="false"/>
                <w:i w:val="false"/>
                <w:color w:val="000000"/>
                <w:sz w:val="20"/>
              </w:rPr>
              <w:t>
5) перечня работ, выполняемых в порядке текущей эксплуатации.</w:t>
            </w:r>
          </w:p>
          <w:bookmarkEnd w:id="41"/>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устройств охлаждения, регулирования напряжения, защиты, маслохозяйства и других элементов силовых трансформаторов и реакторов.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трансформатора и шунтирующего реактора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установленные таким образом, что защиту от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подъема крышки (съемная часть бака) трансформаторов и реакторов, оборудованных устройствами газовой защиты по направлению к газовому реле не менее 1%, а также уклона маслопровода к расширителю не мене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расширителе неработающего трансформатора или реактора на отметке, соответствующей температуре масла трансформатора или реактора в данный момент.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термосигнализаторов и термометров для выполнения наблюдения за температурой верхних слоев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на баке трехфазных трансформаторов и реакторов наружной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 на баках группы однофазных трансформаторов и реакторов.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светлого тона, устойчивой к атмосферным воздействиям и воздействию трансформаторного масла, на трансформаторах и реакторах наружной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трансформаторов на дверях трансформаторных пунктов и камер с наружной и внутренней стороны, а также предупреждающих знаков с наружной стороны.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перилами и площадками наверху, для осмотра и технического обслуживания высоко расположенных элементов трансформаторов и реакторов (3 м и более).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расширителе трансформатора и реактора, а также в баке или расширителе устройства регулирования напряжения под нагрузкой, защиты масла от соприкосновения с воздухом.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 реакторе устройств, предотвращающих увлажнение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охлаждения автоматического включения (или отключения), одновременно с включением (или отключением) трансформатора или реактора, на трансформаторах и реакторах с системами масляного охлаждения, направленной циркуляцией масла в обмотках и принудительной циркуляцией - через водоохладитель.</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и реакторов с принудительной циркуляцией масла системы сигнализации о прекращении циркуляции масла, охлаждающей воды и работы вентиляторов обдува охладителей.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автоматического включения электродвигателя вентиляторов при температуре масла +55 </w:t>
            </w:r>
            <w:r>
              <w:rPr>
                <w:rFonts w:ascii="Times New Roman"/>
                <w:b w:val="false"/>
                <w:i w:val="false"/>
                <w:color w:val="000000"/>
                <w:vertAlign w:val="superscript"/>
              </w:rPr>
              <w:t>о</w:t>
            </w:r>
            <w:r>
              <w:rPr>
                <w:rFonts w:ascii="Times New Roman"/>
                <w:b w:val="false"/>
                <w:i w:val="false"/>
                <w:color w:val="000000"/>
                <w:sz w:val="20"/>
              </w:rPr>
              <w:t>С или токе, равному номинальному, независимо от температуры масла на трансформаторах с системой охлаждения дутья.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устройства регулирования под нагрузкой в работе в автоматическом режиме.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разработанного проекта при выполнении работ связанных с выемкой активной части из бака трансформатора и реактора или поднятием колокола.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неснижаемого запаса изоляционного масла не менее 110% от объема наиболее вместимого маслонаполненного оборудования, имеющегося на балансе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или протоколов испытаний трансформаторов и реакторов.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наименования, адреса и телефона владельца на каждой трансформаторной подстанций 10/0,4 или 6/0,4 кВ, находящееся за территорией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воздуха в помещений компрессорной станции в пределах 10-35</w:t>
            </w:r>
            <w:r>
              <w:rPr>
                <w:rFonts w:ascii="Times New Roman"/>
                <w:b w:val="false"/>
                <w:i w:val="false"/>
                <w:color w:val="000000"/>
                <w:vertAlign w:val="superscript"/>
              </w:rPr>
              <w:t>о</w:t>
            </w:r>
            <w:r>
              <w:rPr>
                <w:rFonts w:ascii="Times New Roman"/>
                <w:b w:val="false"/>
                <w:i w:val="false"/>
                <w:color w:val="000000"/>
                <w:sz w:val="20"/>
              </w:rPr>
              <w:t>С, в помещений элегазовых комплектных распределительных устройств – в пределах 10–40</w:t>
            </w:r>
            <w:r>
              <w:rPr>
                <w:rFonts w:ascii="Times New Roman"/>
                <w:b w:val="false"/>
                <w:i w:val="false"/>
                <w:color w:val="000000"/>
                <w:vertAlign w:val="superscript"/>
              </w:rPr>
              <w:t>о</w:t>
            </w:r>
            <w:r>
              <w:rPr>
                <w:rFonts w:ascii="Times New Roman"/>
                <w:b w:val="false"/>
                <w:i w:val="false"/>
                <w:color w:val="000000"/>
                <w:sz w:val="20"/>
              </w:rPr>
              <w:t>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имеющих два выхода и в проходных туннелях.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ключах, кнопках и регуляторах управления надписей, указывающие операцию для которой они предназначены ("Включить", "Отключить", "Убавить", "Прибавить"), а также надписей на сигнальных лампах, указывающие характер сигнала ("Включен", "Отключен", "Перегрев").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указателей отключенного и включенного положения на выключателях и их приводах.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завода пружинного механизма в распределительных устройствах, оборудованных выключателями с пружинными приводами.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распределительные устройства, документации по допустимым режимам работы электрооборудования в нормальных и аварийных условиях.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и выше 1000 В, которые эксплуатируются в распределительном устройстве.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распределительного устройства, кроме механических.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заземляющих ножей в распределительных устройствах напряжением выше 1000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на рукоятки приводов заземляющих ножей - красного цвет, а на приводах заземляющих ножей –черного.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дверях наружной и внутренней установки, на внутренних стенках камер закрытых распределительных устройств, на оборудовании открытых распределительных устройств, на сборках, на лицевой и оборотной сторонах панелей щитов, указывающих их назначение и диспетчерское наименование.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плакатов и знаков установленного образца.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на предохранителях присоединений, указывающей номинальный ток плавкой вставки.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
          <w:p>
            <w:pPr>
              <w:spacing w:after="20"/>
              <w:ind w:left="20"/>
              <w:jc w:val="both"/>
            </w:pPr>
            <w:r>
              <w:rPr>
                <w:rFonts w:ascii="Times New Roman"/>
                <w:b w:val="false"/>
                <w:i w:val="false"/>
                <w:color w:val="000000"/>
                <w:sz w:val="20"/>
              </w:rPr>
              <w:t>
Наличие в распределительных устройствах:</w:t>
            </w:r>
            <w:r>
              <w:br/>
            </w:r>
            <w:r>
              <w:rPr>
                <w:rFonts w:ascii="Times New Roman"/>
                <w:b w:val="false"/>
                <w:i w:val="false"/>
                <w:color w:val="000000"/>
                <w:sz w:val="20"/>
              </w:rPr>
              <w:t>
</w:t>
            </w:r>
            <w:r>
              <w:rPr>
                <w:rFonts w:ascii="Times New Roman"/>
                <w:b w:val="false"/>
                <w:i w:val="false"/>
                <w:color w:val="000000"/>
                <w:sz w:val="20"/>
              </w:rPr>
              <w:t>1) достаточного количества переносных заземлений;</w:t>
            </w:r>
            <w:r>
              <w:br/>
            </w:r>
            <w:r>
              <w:rPr>
                <w:rFonts w:ascii="Times New Roman"/>
                <w:b w:val="false"/>
                <w:i w:val="false"/>
                <w:color w:val="000000"/>
                <w:sz w:val="20"/>
              </w:rPr>
              <w:t>
</w:t>
            </w:r>
            <w:r>
              <w:rPr>
                <w:rFonts w:ascii="Times New Roman"/>
                <w:b w:val="false"/>
                <w:i w:val="false"/>
                <w:color w:val="000000"/>
                <w:sz w:val="20"/>
              </w:rPr>
              <w:t>2) средств защиты и средств по оказанию первой медицинской помощи пострадавшим от несчастных случаев;</w:t>
            </w:r>
            <w:r>
              <w:br/>
            </w:r>
            <w:r>
              <w:rPr>
                <w:rFonts w:ascii="Times New Roman"/>
                <w:b w:val="false"/>
                <w:i w:val="false"/>
                <w:color w:val="000000"/>
                <w:sz w:val="20"/>
              </w:rPr>
              <w:t>
3) противопожарных средств и инвентаря, в соответствии с местными инструкциями, согласованными с органами государственного пожарного надзора.</w:t>
            </w:r>
          </w:p>
          <w:bookmarkEnd w:id="42"/>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электроподогрева с автоматическим включением и отключением в шкафах с аппаратурой устройств релейной защиты и автоматики, связи и телемеханики, управления, распределительных, воздушных выключателей, а также в шкафах приводов масляных выключателей, отделителей, короткозамыкателей, двигательных приводов разъединителей, установленных распределительных устройств, в которых температура воздуха ниже допустимого значения.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и утепления днища воздухосборников и спускного вентиля, включаемые при удалении влаги на время, необходимое для таяния льда при отрицательных температурах наружного воздуха.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антикоррозийного покрытия на внутренних поверхностях резервуаров воздушных выключателей.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очищающих сжатый воздух от механических примесей и установленных в распределительных шкафах каждого воздушного выключателя или на воздухопроводе, питающем привод каждого аппарата.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испытаниям и измерениям оборудования распределительных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масляных выключателей – 1 раз в 6–8 лет, при контроле характеристик выключателя с приводом в межремонтный период.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выключателей нагрузки, разъединителей и заземляющих ножей - 1 раз в 4–8 лет (в зависимости от конструктивных особенностей).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воздушных выключателей - 1 раз в 4–6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элегазовых комплектных распределительных устройств – 1 раз в 10–12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элегазовых и вакуумных выключателей – 1 раз в 10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токопроводов – 1 раз в 8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всех аппаратов и компрессоров - после исчерпания ресурса независимо от продолжительности эксплуатации.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отделителей короткозамыкателей с открытым ножом и их приводов – 1 раз в 2–3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
          <w:p>
            <w:pPr>
              <w:spacing w:after="20"/>
              <w:ind w:left="20"/>
              <w:jc w:val="both"/>
            </w:pPr>
            <w:r>
              <w:rPr>
                <w:rFonts w:ascii="Times New Roman"/>
                <w:b w:val="false"/>
                <w:i w:val="false"/>
                <w:color w:val="000000"/>
                <w:sz w:val="20"/>
              </w:rPr>
              <w:t>
Наличие следующей документации при приемке в эксплуатацию токопроводов напряжением выше 1000 В:</w:t>
            </w:r>
            <w:r>
              <w:br/>
            </w:r>
            <w:r>
              <w:rPr>
                <w:rFonts w:ascii="Times New Roman"/>
                <w:b w:val="false"/>
                <w:i w:val="false"/>
                <w:color w:val="000000"/>
                <w:sz w:val="20"/>
              </w:rPr>
              <w:t>
</w:t>
            </w:r>
            <w:r>
              <w:rPr>
                <w:rFonts w:ascii="Times New Roman"/>
                <w:b w:val="false"/>
                <w:i w:val="false"/>
                <w:color w:val="000000"/>
                <w:sz w:val="20"/>
              </w:rPr>
              <w:t>1) исполнительного чертежа трассы с указанием мест пересечений с различными коммуникациями;</w:t>
            </w:r>
            <w:r>
              <w:br/>
            </w:r>
            <w:r>
              <w:rPr>
                <w:rFonts w:ascii="Times New Roman"/>
                <w:b w:val="false"/>
                <w:i w:val="false"/>
                <w:color w:val="000000"/>
                <w:sz w:val="20"/>
              </w:rPr>
              <w:t>
</w:t>
            </w:r>
            <w:r>
              <w:rPr>
                <w:rFonts w:ascii="Times New Roman"/>
                <w:b w:val="false"/>
                <w:i w:val="false"/>
                <w:color w:val="000000"/>
                <w:sz w:val="20"/>
              </w:rPr>
              <w:t>2) чертежа профиля токопроводов, в местах пересечений с коммуникациями;</w:t>
            </w:r>
            <w:r>
              <w:br/>
            </w:r>
            <w:r>
              <w:rPr>
                <w:rFonts w:ascii="Times New Roman"/>
                <w:b w:val="false"/>
                <w:i w:val="false"/>
                <w:color w:val="000000"/>
                <w:sz w:val="20"/>
              </w:rPr>
              <w:t>
</w:t>
            </w:r>
            <w:r>
              <w:rPr>
                <w:rFonts w:ascii="Times New Roman"/>
                <w:b w:val="false"/>
                <w:i w:val="false"/>
                <w:color w:val="000000"/>
                <w:sz w:val="20"/>
              </w:rPr>
              <w:t>3) перечня отступлений от проекта;</w:t>
            </w:r>
            <w:r>
              <w:br/>
            </w:r>
            <w:r>
              <w:rPr>
                <w:rFonts w:ascii="Times New Roman"/>
                <w:b w:val="false"/>
                <w:i w:val="false"/>
                <w:color w:val="000000"/>
                <w:sz w:val="20"/>
              </w:rPr>
              <w:t>
</w:t>
            </w:r>
            <w:r>
              <w:rPr>
                <w:rFonts w:ascii="Times New Roman"/>
                <w:b w:val="false"/>
                <w:i w:val="false"/>
                <w:color w:val="000000"/>
                <w:sz w:val="20"/>
              </w:rPr>
              <w:t>4) протокола фазировки;</w:t>
            </w:r>
            <w:r>
              <w:br/>
            </w:r>
            <w:r>
              <w:rPr>
                <w:rFonts w:ascii="Times New Roman"/>
                <w:b w:val="false"/>
                <w:i w:val="false"/>
                <w:color w:val="000000"/>
                <w:sz w:val="20"/>
              </w:rPr>
              <w:t>
</w:t>
            </w:r>
            <w:r>
              <w:rPr>
                <w:rFonts w:ascii="Times New Roman"/>
                <w:b w:val="false"/>
                <w:i w:val="false"/>
                <w:color w:val="000000"/>
                <w:sz w:val="20"/>
              </w:rPr>
              <w:t>5) акта на монтаж натяжных зажимов для гибких токопроводов;</w:t>
            </w:r>
            <w:r>
              <w:br/>
            </w:r>
            <w:r>
              <w:rPr>
                <w:rFonts w:ascii="Times New Roman"/>
                <w:b w:val="false"/>
                <w:i w:val="false"/>
                <w:color w:val="000000"/>
                <w:sz w:val="20"/>
              </w:rPr>
              <w:t>
</w:t>
            </w:r>
            <w:r>
              <w:rPr>
                <w:rFonts w:ascii="Times New Roman"/>
                <w:b w:val="false"/>
                <w:i w:val="false"/>
                <w:color w:val="000000"/>
                <w:sz w:val="20"/>
              </w:rPr>
              <w:t>6) протоколов испытаний;</w:t>
            </w:r>
            <w:r>
              <w:br/>
            </w:r>
            <w:r>
              <w:rPr>
                <w:rFonts w:ascii="Times New Roman"/>
                <w:b w:val="false"/>
                <w:i w:val="false"/>
                <w:color w:val="000000"/>
                <w:sz w:val="20"/>
              </w:rPr>
              <w:t>
</w:t>
            </w:r>
            <w:r>
              <w:rPr>
                <w:rFonts w:ascii="Times New Roman"/>
                <w:b w:val="false"/>
                <w:i w:val="false"/>
                <w:color w:val="000000"/>
                <w:sz w:val="20"/>
              </w:rPr>
              <w:t>7) документов, подтверждающих наличие подготовленного персонала;</w:t>
            </w:r>
            <w:r>
              <w:br/>
            </w:r>
            <w:r>
              <w:rPr>
                <w:rFonts w:ascii="Times New Roman"/>
                <w:b w:val="false"/>
                <w:i w:val="false"/>
                <w:color w:val="000000"/>
                <w:sz w:val="20"/>
              </w:rPr>
              <w:t>
</w:t>
            </w:r>
            <w:r>
              <w:rPr>
                <w:rFonts w:ascii="Times New Roman"/>
                <w:b w:val="false"/>
                <w:i w:val="false"/>
                <w:color w:val="000000"/>
                <w:sz w:val="20"/>
              </w:rPr>
              <w:t>8) необходимых исполнительных схем;</w:t>
            </w:r>
            <w:r>
              <w:br/>
            </w:r>
            <w:r>
              <w:rPr>
                <w:rFonts w:ascii="Times New Roman"/>
                <w:b w:val="false"/>
                <w:i w:val="false"/>
                <w:color w:val="000000"/>
                <w:sz w:val="20"/>
              </w:rPr>
              <w:t>
9) разработанных и утвержденных инструкции.</w:t>
            </w:r>
          </w:p>
          <w:bookmarkEnd w:id="4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от энергопроизводящей или энергопередающей организации на проведение присоединения вновь сооруженной (реконструированной) воздушной линии электропередачи, при присоединении к их электрической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периодических осмотров токопроводов, утвержденного ответственным за электроустановками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охранной зоне воздушных линий электропередачи сторонних предметов строений, стогов сена, штабелей леса, деревьев, угрожающих падением или опасным приближением к проводам, складированных горючих материалов, разведенных костров.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наклона опор воздушных линий электропередачи или их смещения в грунте, видимого загнивания деревянных опор, обгорания и расщепления деревянных деталей, нарушения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посторонних предметов на опорах.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и знаков безопасности на опорах воздушных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ожогов, трещин, загрязненности глазури, неправильной насадки штыревых изоляторов на штыри или крюки, повреждения защитных рогов на изоляторах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трещин, перетирании или деформации деталей арматуры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профилактическим проверкам и измерениям на воздушных линиях электропередачи и токопроводах.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или ведомости дефектов о неисправностях, обнаруженных при осмотре воздушных линий электропередачи и токопроводов, в процессе профилактических проверок и измерений.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машин, механизмов, транспортных средств, такелажа, оснастки, инструментов и приспособлений для технического обслуживания и ремонта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выполняющих работы на воздушных линиях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(обоснования) и письменного разрешения ответственного за электроустановками потребителя при выполнении конструктивных изменений опор и других элементов воздушных линий электропередачи и токопроводов, а также по способам закрепления опор в грунте.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 деревьев по трассам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распоряжения ответственного за электроустановками потребителя при восстановлении антикоррозионного покрытия не оцинкованных металлических опор и металлических элементов железобетонных и деревянных опор, а также стальных тросов и оттяжек проводов.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зонах интенсивного загрязнения изоляции птицами и мест их массового гнездования устройств над гирляндами воздушных линий электропередачи и токопроводов, исключающих посадку птиц или отпугивающих их.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более одного соединения в пролетах пересечения действующей воздушной линии с другими воздушными линиями и на каждом проводе или тросе, проходящему сверху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соединения в пролетах пересечения воздушных линий электропередачи с линиями связи, сигнализации и линиями радиотрансляционных сетей.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 плавки гололеда электрическим током, на воздушных линиях электропередачи напряжением выше 1000 В, подверженных интенсивному гололедообразованию.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контроля и сигнализации гололедообразования, процесса плавки и заворачивающих коммутационных аппаратов на воздушных линиях электропередачи на которых производится плавка гололеда.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установленных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повреждений воздушных линий электропередач напряжением 110–220 кВ, а также мест междуфазных замыканий на воздушных линиях 6–35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приборов для определения мест замыкания на землю на воздушных линиях 6–35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необходимого аварийного запаса материалов и деталей для своевременной ликвидации аварийных повреждений на воздушных линиях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согласования с землепользователями, при проведении планового ремонта и реконструкции воздушных линий электропередач, проходящих по сельскохозяйственным угодьям.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согласования сроков проведения плановых ремонтов, при совместной подвеске проводов на опорах воздушных линий электропередачи и линии другого назначения, с потребителями, которым принадлежат данные линий и их уведомление при проведении ремонтных работ.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эксплуатирующим воздушные линии не позднее чем за 3 дня до начала работ сторонним потребителем, проводящим работы на принадлежащих ему проводах.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
          <w:p>
            <w:pPr>
              <w:spacing w:after="20"/>
              <w:ind w:left="20"/>
              <w:jc w:val="both"/>
            </w:pPr>
            <w:r>
              <w:rPr>
                <w:rFonts w:ascii="Times New Roman"/>
                <w:b w:val="false"/>
                <w:i w:val="false"/>
                <w:color w:val="000000"/>
                <w:sz w:val="20"/>
              </w:rPr>
              <w:t>
Наличие следующей технической документации при приемке в эксплуатацию кабельной линии электропередачи напряжением выше 1000 В:</w:t>
            </w:r>
            <w:r>
              <w:br/>
            </w:r>
            <w:r>
              <w:rPr>
                <w:rFonts w:ascii="Times New Roman"/>
                <w:b w:val="false"/>
                <w:i w:val="false"/>
                <w:color w:val="000000"/>
                <w:sz w:val="20"/>
              </w:rPr>
              <w:t>
</w:t>
            </w:r>
            <w:r>
              <w:rPr>
                <w:rFonts w:ascii="Times New Roman"/>
                <w:b w:val="false"/>
                <w:i w:val="false"/>
                <w:color w:val="000000"/>
                <w:sz w:val="20"/>
              </w:rPr>
              <w:t>1) скорректированного проекта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r>
              <w:br/>
            </w:r>
            <w:r>
              <w:rPr>
                <w:rFonts w:ascii="Times New Roman"/>
                <w:b w:val="false"/>
                <w:i w:val="false"/>
                <w:color w:val="000000"/>
                <w:sz w:val="20"/>
              </w:rPr>
              <w:t>
</w:t>
            </w:r>
            <w:r>
              <w:rPr>
                <w:rFonts w:ascii="Times New Roman"/>
                <w:b w:val="false"/>
                <w:i w:val="false"/>
                <w:color w:val="000000"/>
                <w:sz w:val="20"/>
              </w:rPr>
              <w:t>2) исполнительного чертежа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r>
              <w:br/>
            </w:r>
            <w:r>
              <w:rPr>
                <w:rFonts w:ascii="Times New Roman"/>
                <w:b w:val="false"/>
                <w:i w:val="false"/>
                <w:color w:val="000000"/>
                <w:sz w:val="20"/>
              </w:rPr>
              <w:t>
</w:t>
            </w:r>
            <w:r>
              <w:rPr>
                <w:rFonts w:ascii="Times New Roman"/>
                <w:b w:val="false"/>
                <w:i w:val="false"/>
                <w:color w:val="000000"/>
                <w:sz w:val="20"/>
              </w:rPr>
              <w:t>3) чертежа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r>
              <w:br/>
            </w:r>
            <w:r>
              <w:rPr>
                <w:rFonts w:ascii="Times New Roman"/>
                <w:b w:val="false"/>
                <w:i w:val="false"/>
                <w:color w:val="000000"/>
                <w:sz w:val="20"/>
              </w:rPr>
              <w:t>
</w:t>
            </w:r>
            <w:r>
              <w:rPr>
                <w:rFonts w:ascii="Times New Roman"/>
                <w:b w:val="false"/>
                <w:i w:val="false"/>
                <w:color w:val="000000"/>
                <w:sz w:val="20"/>
              </w:rPr>
              <w:t>4) актов строительных и скрытых работ, с указанием пересечений и сближений кабелей со всеми подземными коммуникациями;</w:t>
            </w:r>
            <w:r>
              <w:br/>
            </w:r>
            <w:r>
              <w:rPr>
                <w:rFonts w:ascii="Times New Roman"/>
                <w:b w:val="false"/>
                <w:i w:val="false"/>
                <w:color w:val="000000"/>
                <w:sz w:val="20"/>
              </w:rPr>
              <w:t>
</w:t>
            </w:r>
            <w:r>
              <w:rPr>
                <w:rFonts w:ascii="Times New Roman"/>
                <w:b w:val="false"/>
                <w:i w:val="false"/>
                <w:color w:val="000000"/>
                <w:sz w:val="20"/>
              </w:rPr>
              <w:t>5) актов приемки траншей, блоков, труб, каналов, туннелей и коллекторов под монтаж;</w:t>
            </w:r>
            <w:r>
              <w:br/>
            </w:r>
            <w:r>
              <w:rPr>
                <w:rFonts w:ascii="Times New Roman"/>
                <w:b w:val="false"/>
                <w:i w:val="false"/>
                <w:color w:val="000000"/>
                <w:sz w:val="20"/>
              </w:rPr>
              <w:t>
</w:t>
            </w:r>
            <w:r>
              <w:rPr>
                <w:rFonts w:ascii="Times New Roman"/>
                <w:b w:val="false"/>
                <w:i w:val="false"/>
                <w:color w:val="000000"/>
                <w:sz w:val="20"/>
              </w:rPr>
              <w:t>6) сертификатов соответствия и заводских паспортов кабелей</w:t>
            </w:r>
            <w:r>
              <w:br/>
            </w:r>
            <w:r>
              <w:rPr>
                <w:rFonts w:ascii="Times New Roman"/>
                <w:b w:val="false"/>
                <w:i w:val="false"/>
                <w:color w:val="000000"/>
                <w:sz w:val="20"/>
              </w:rPr>
              <w:t>
</w:t>
            </w:r>
            <w:r>
              <w:rPr>
                <w:rFonts w:ascii="Times New Roman"/>
                <w:b w:val="false"/>
                <w:i w:val="false"/>
                <w:color w:val="000000"/>
                <w:sz w:val="20"/>
              </w:rPr>
              <w:t>7) актов состояния кабелей на барабанах и, в случае необходимости, протоколов разборки и осмотра образцов;</w:t>
            </w:r>
            <w:r>
              <w:br/>
            </w:r>
            <w:r>
              <w:rPr>
                <w:rFonts w:ascii="Times New Roman"/>
                <w:b w:val="false"/>
                <w:i w:val="false"/>
                <w:color w:val="000000"/>
                <w:sz w:val="20"/>
              </w:rPr>
              <w:t>
</w:t>
            </w:r>
            <w:r>
              <w:rPr>
                <w:rFonts w:ascii="Times New Roman"/>
                <w:b w:val="false"/>
                <w:i w:val="false"/>
                <w:color w:val="000000"/>
                <w:sz w:val="20"/>
              </w:rPr>
              <w:t>8) кабельного журнала;</w:t>
            </w:r>
            <w:r>
              <w:br/>
            </w:r>
            <w:r>
              <w:rPr>
                <w:rFonts w:ascii="Times New Roman"/>
                <w:b w:val="false"/>
                <w:i w:val="false"/>
                <w:color w:val="000000"/>
                <w:sz w:val="20"/>
              </w:rPr>
              <w:t>
</w:t>
            </w:r>
            <w:r>
              <w:rPr>
                <w:rFonts w:ascii="Times New Roman"/>
                <w:b w:val="false"/>
                <w:i w:val="false"/>
                <w:color w:val="000000"/>
                <w:sz w:val="20"/>
              </w:rPr>
              <w:t>9) протокола прогрева кабелей на барабанах перед прокладкой при низких температурах;</w:t>
            </w:r>
            <w:r>
              <w:br/>
            </w:r>
            <w:r>
              <w:rPr>
                <w:rFonts w:ascii="Times New Roman"/>
                <w:b w:val="false"/>
                <w:i w:val="false"/>
                <w:color w:val="000000"/>
                <w:sz w:val="20"/>
              </w:rPr>
              <w:t>
</w:t>
            </w:r>
            <w:r>
              <w:rPr>
                <w:rFonts w:ascii="Times New Roman"/>
                <w:b w:val="false"/>
                <w:i w:val="false"/>
                <w:color w:val="000000"/>
                <w:sz w:val="20"/>
              </w:rPr>
              <w:t>10) актов на монтаж кабельных муфт;</w:t>
            </w:r>
            <w:r>
              <w:br/>
            </w:r>
            <w:r>
              <w:rPr>
                <w:rFonts w:ascii="Times New Roman"/>
                <w:b w:val="false"/>
                <w:i w:val="false"/>
                <w:color w:val="000000"/>
                <w:sz w:val="20"/>
              </w:rPr>
              <w:t>
</w:t>
            </w:r>
            <w:r>
              <w:rPr>
                <w:rFonts w:ascii="Times New Roman"/>
                <w:b w:val="false"/>
                <w:i w:val="false"/>
                <w:color w:val="000000"/>
                <w:sz w:val="20"/>
              </w:rPr>
              <w:t>11) документов о результатах измерения сопротивления изоляции;</w:t>
            </w:r>
            <w:r>
              <w:br/>
            </w:r>
            <w:r>
              <w:rPr>
                <w:rFonts w:ascii="Times New Roman"/>
                <w:b w:val="false"/>
                <w:i w:val="false"/>
                <w:color w:val="000000"/>
                <w:sz w:val="20"/>
              </w:rPr>
              <w:t>
</w:t>
            </w:r>
            <w:r>
              <w:rPr>
                <w:rFonts w:ascii="Times New Roman"/>
                <w:b w:val="false"/>
                <w:i w:val="false"/>
                <w:color w:val="000000"/>
                <w:sz w:val="20"/>
              </w:rPr>
              <w:t>12) протоколов испытаний изоляции кабельной линии повышенным напряжением, после прокладки (для кабельной линии напряжением выше 1000 В);</w:t>
            </w:r>
            <w:r>
              <w:br/>
            </w:r>
            <w:r>
              <w:rPr>
                <w:rFonts w:ascii="Times New Roman"/>
                <w:b w:val="false"/>
                <w:i w:val="false"/>
                <w:color w:val="000000"/>
                <w:sz w:val="20"/>
              </w:rPr>
              <w:t>
</w:t>
            </w:r>
            <w:r>
              <w:rPr>
                <w:rFonts w:ascii="Times New Roman"/>
                <w:b w:val="false"/>
                <w:i w:val="false"/>
                <w:color w:val="000000"/>
                <w:sz w:val="20"/>
              </w:rPr>
              <w:t>13) актов на монтаж кабельных муфт;</w:t>
            </w:r>
            <w:r>
              <w:br/>
            </w:r>
            <w:r>
              <w:rPr>
                <w:rFonts w:ascii="Times New Roman"/>
                <w:b w:val="false"/>
                <w:i w:val="false"/>
                <w:color w:val="000000"/>
                <w:sz w:val="20"/>
              </w:rPr>
              <w:t>
</w:t>
            </w:r>
            <w:r>
              <w:rPr>
                <w:rFonts w:ascii="Times New Roman"/>
                <w:b w:val="false"/>
                <w:i w:val="false"/>
                <w:color w:val="000000"/>
                <w:sz w:val="20"/>
              </w:rPr>
              <w:t>14) актов осмотра кабелей, проложенных в траншеях и каналах перед закрытием;</w:t>
            </w:r>
            <w:r>
              <w:br/>
            </w:r>
            <w:r>
              <w:rPr>
                <w:rFonts w:ascii="Times New Roman"/>
                <w:b w:val="false"/>
                <w:i w:val="false"/>
                <w:color w:val="000000"/>
                <w:sz w:val="20"/>
              </w:rPr>
              <w:t>
</w:t>
            </w:r>
            <w:r>
              <w:rPr>
                <w:rFonts w:ascii="Times New Roman"/>
                <w:b w:val="false"/>
                <w:i w:val="false"/>
                <w:color w:val="000000"/>
                <w:sz w:val="20"/>
              </w:rPr>
              <w:t>15) актов на монтаж устройств по защите кабельной линии от электрохимической коррозии, а также документы о результатах коррозионных испытаний;</w:t>
            </w:r>
            <w:r>
              <w:br/>
            </w:r>
            <w:r>
              <w:rPr>
                <w:rFonts w:ascii="Times New Roman"/>
                <w:b w:val="false"/>
                <w:i w:val="false"/>
                <w:color w:val="000000"/>
                <w:sz w:val="20"/>
              </w:rPr>
              <w:t>
</w:t>
            </w:r>
            <w:r>
              <w:rPr>
                <w:rFonts w:ascii="Times New Roman"/>
                <w:b w:val="false"/>
                <w:i w:val="false"/>
                <w:color w:val="000000"/>
                <w:sz w:val="20"/>
              </w:rPr>
              <w:t>16) акта проверки и испытания автоматических стационарных установок пожаротушения и пожарной сигнализации</w:t>
            </w:r>
            <w:r>
              <w:br/>
            </w:r>
            <w:r>
              <w:rPr>
                <w:rFonts w:ascii="Times New Roman"/>
                <w:b w:val="false"/>
                <w:i w:val="false"/>
                <w:color w:val="000000"/>
                <w:sz w:val="20"/>
              </w:rPr>
              <w:t>
</w:t>
            </w:r>
            <w:r>
              <w:rPr>
                <w:rFonts w:ascii="Times New Roman"/>
                <w:b w:val="false"/>
                <w:i w:val="false"/>
                <w:color w:val="000000"/>
                <w:sz w:val="20"/>
              </w:rPr>
              <w:t>17) акта сдачи-приемки кабельной линии в эксплуатацию</w:t>
            </w:r>
            <w:r>
              <w:br/>
            </w:r>
            <w:r>
              <w:rPr>
                <w:rFonts w:ascii="Times New Roman"/>
                <w:b w:val="false"/>
                <w:i w:val="false"/>
                <w:color w:val="000000"/>
                <w:sz w:val="20"/>
              </w:rPr>
              <w:t>
</w:t>
            </w:r>
            <w:r>
              <w:rPr>
                <w:rFonts w:ascii="Times New Roman"/>
                <w:b w:val="false"/>
                <w:i w:val="false"/>
                <w:color w:val="000000"/>
                <w:sz w:val="20"/>
              </w:rPr>
              <w:t>Кроме перечисленной документации, при приемке в эксплуатацию кабельной линии напряжением 110 кВ и выше наличие следующей технической документации:</w:t>
            </w:r>
            <w:r>
              <w:br/>
            </w:r>
            <w:r>
              <w:rPr>
                <w:rFonts w:ascii="Times New Roman"/>
                <w:b w:val="false"/>
                <w:i w:val="false"/>
                <w:color w:val="000000"/>
                <w:sz w:val="20"/>
              </w:rPr>
              <w:t>
</w:t>
            </w:r>
            <w:r>
              <w:rPr>
                <w:rFonts w:ascii="Times New Roman"/>
                <w:b w:val="false"/>
                <w:i w:val="false"/>
                <w:color w:val="000000"/>
                <w:sz w:val="20"/>
              </w:rPr>
              <w:t>18) исполнительных высотных отметок кабеля и подпитывающей аппаратуры для маслонаполненных кабелей низкого давления на напряжение 110–220 кВ;</w:t>
            </w:r>
            <w:r>
              <w:br/>
            </w:r>
            <w:r>
              <w:rPr>
                <w:rFonts w:ascii="Times New Roman"/>
                <w:b w:val="false"/>
                <w:i w:val="false"/>
                <w:color w:val="000000"/>
                <w:sz w:val="20"/>
              </w:rPr>
              <w:t>
</w:t>
            </w:r>
            <w:r>
              <w:rPr>
                <w:rFonts w:ascii="Times New Roman"/>
                <w:b w:val="false"/>
                <w:i w:val="false"/>
                <w:color w:val="000000"/>
                <w:sz w:val="20"/>
              </w:rPr>
              <w:t>19) документов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r>
              <w:br/>
            </w:r>
            <w:r>
              <w:rPr>
                <w:rFonts w:ascii="Times New Roman"/>
                <w:b w:val="false"/>
                <w:i w:val="false"/>
                <w:color w:val="000000"/>
                <w:sz w:val="20"/>
              </w:rPr>
              <w:t>
</w:t>
            </w:r>
            <w:r>
              <w:rPr>
                <w:rFonts w:ascii="Times New Roman"/>
                <w:b w:val="false"/>
                <w:i w:val="false"/>
                <w:color w:val="000000"/>
                <w:sz w:val="20"/>
              </w:rPr>
              <w:t>20) актов об усилиях тяжения кабеля при прокладке;</w:t>
            </w:r>
            <w:r>
              <w:br/>
            </w:r>
            <w:r>
              <w:rPr>
                <w:rFonts w:ascii="Times New Roman"/>
                <w:b w:val="false"/>
                <w:i w:val="false"/>
                <w:color w:val="000000"/>
                <w:sz w:val="20"/>
              </w:rPr>
              <w:t>
</w:t>
            </w:r>
            <w:r>
              <w:rPr>
                <w:rFonts w:ascii="Times New Roman"/>
                <w:b w:val="false"/>
                <w:i w:val="false"/>
                <w:color w:val="000000"/>
                <w:sz w:val="20"/>
              </w:rPr>
              <w:t>21) актов об испытаниях защитных покровов повышенным электрическим напряжением после прокладки;</w:t>
            </w:r>
            <w:r>
              <w:br/>
            </w:r>
            <w:r>
              <w:rPr>
                <w:rFonts w:ascii="Times New Roman"/>
                <w:b w:val="false"/>
                <w:i w:val="false"/>
                <w:color w:val="000000"/>
                <w:sz w:val="20"/>
              </w:rPr>
              <w:t>
</w:t>
            </w:r>
            <w:r>
              <w:rPr>
                <w:rFonts w:ascii="Times New Roman"/>
                <w:b w:val="false"/>
                <w:i w:val="false"/>
                <w:color w:val="000000"/>
                <w:sz w:val="20"/>
              </w:rPr>
              <w:t>22) сертификатов и протоколов заводских испытаний кабелей, муфт и подпитывающей аппаратуры;</w:t>
            </w:r>
            <w:r>
              <w:br/>
            </w:r>
            <w:r>
              <w:rPr>
                <w:rFonts w:ascii="Times New Roman"/>
                <w:b w:val="false"/>
                <w:i w:val="false"/>
                <w:color w:val="000000"/>
                <w:sz w:val="20"/>
              </w:rPr>
              <w:t>
</w:t>
            </w:r>
            <w:r>
              <w:rPr>
                <w:rFonts w:ascii="Times New Roman"/>
                <w:b w:val="false"/>
                <w:i w:val="false"/>
                <w:color w:val="000000"/>
                <w:sz w:val="20"/>
              </w:rPr>
              <w:t>23) документов о результатах испытаний устройств автоматического подогрева концевых муфт;</w:t>
            </w:r>
            <w:r>
              <w:br/>
            </w:r>
            <w:r>
              <w:rPr>
                <w:rFonts w:ascii="Times New Roman"/>
                <w:b w:val="false"/>
                <w:i w:val="false"/>
                <w:color w:val="000000"/>
                <w:sz w:val="20"/>
              </w:rPr>
              <w:t>
</w:t>
            </w:r>
            <w:r>
              <w:rPr>
                <w:rFonts w:ascii="Times New Roman"/>
                <w:b w:val="false"/>
                <w:i w:val="false"/>
                <w:color w:val="000000"/>
                <w:sz w:val="20"/>
              </w:rPr>
              <w:t>24) протокола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r>
              <w:br/>
            </w:r>
            <w:r>
              <w:rPr>
                <w:rFonts w:ascii="Times New Roman"/>
                <w:b w:val="false"/>
                <w:i w:val="false"/>
                <w:color w:val="000000"/>
                <w:sz w:val="20"/>
              </w:rPr>
              <w:t>
25) протокола о результатах измерения сопротивления заземления колодцев и концевых муфт.</w:t>
            </w:r>
          </w:p>
          <w:bookmarkEnd w:id="4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при приемке в эксплуатацию вновь сооружаемой кабельной линии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инструкций для каждой кабельной линии из маслонаполненных кабелей или ее секции напряжением 110–220 кВ, в которых устанавливаются допустимые предельные значения давления масла, при отклонениях от которых кабельную линию отключают и включают после выявления и устранения причин нарушений.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дефектов и неполадок сведений об обнаруженных при осмотрах неисправностях, проводимых не реже 1 раза в 6 месяцев.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кабельных сооружениях каких-либо материалов.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отвода почвенных и ливневых вод в кабельных сооружениях, в которые попадает вода.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измерениям потенциалов кабелей, в зонах блуждающих токов и в местах сближения силовых кабелей с трубопроводами и кабелями связи, имеющих катодную защиту, а также на участках кабелей, оборудованных установками по защите от коррозии.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на кабелях со шланговыми защитными покровами.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ударных и вибропогружных механизмов на расстоянии менее 5 м от кабелей.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подтверждающие периодическое оповещение организаций и население района, где проходят кабельные трассы, о порядке производства земляных работ вблизи этих трасс.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профилактических испытаний кабельных линий электропередачи повышенным напряжением постоянного тока.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энергопередающей (энергопроизводящей) организации на проведения испытания кабельной линии напряжением 110–220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стрелок на электродвигателях и приводимых ими механизмах, указывающих направление вращения.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 пускорегулирующих устройствах, надписи с наименованием агрегата и механизма, к которому они относятся.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плавких вставках предохранителей калибровки и клейма с указанием номинального тока вставки, нанесенного на заводе-изготовителе или в подразделении потребителя, имеющего соответствующее оборудование и право на калибровку предохранителей.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некалиброванных вставок.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трехполюсных автоматических выключателей на электродвигателях напряжением до 1000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сигнализирующим о появлении воды в корпусе на электродвигателях с водяным охлаждением активной стали статора и обмотки ротора, а также со встроенными водяными воздухоохладителями.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смазку подшипников,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вольтметров контроля наличия напряжения на групповых сборках и щитках электродвигателей.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амперметров, установленных на пусковом щите или панели электродвигателей механизмов, технологический процесс которых регулируется по току статора, а также механизмов, подверженных технологической перегрузке.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шкале амперметра красной черты, соответствующей длительно допустимому или номинальному значению тока статора (ротора).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силового электрооборудования подстанций, электрических сетей и электроустановок потребителя от коротких замыканий и нарушений нормальных режимов устройствами релейной защиты, автоматическими выключателями или предохранителями и оснащение устройствами электроавтоматики и телемеханики.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привлечения специализированных организаций, не имеющих допуск на производство работ по обслуживанию устройств релейной защиты, автоматики и телемеханики, установленных у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соответствующей службой релейной защиты и автоматики энергопередающей организации, уставок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у потребителя с диспетчерской службой энергопередающей организации по предельно допустимым нагрузкам питающих элементов электрической сети и по условиям настройки релейной защиты, с учетом возможных эксплуатационных режимов.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уставок селективности действий, выбранных с учетом наличия устройств автоматического включения резерва и автоматического повторного включения.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цепях оперативного тока аппаратов защиты (предохранителей и автоматических выключателей) обеспечивающих селективность действия.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 указанием наименования присоединения и номинального тока на автоматических выключателях и колодках предохранителей.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автоматики и телемеханики, находящиеся постоянно в рабочем состоянии, кроме тех которые выводятся из работы в соответствии с их назначением и принципом действия, режимом работы электрической сети и условиями селективности.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аварийной и предупредительной сигнализации в состоянии постоянной готовности к работе.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
          <w:p>
            <w:pPr>
              <w:spacing w:after="20"/>
              <w:ind w:left="20"/>
              <w:jc w:val="both"/>
            </w:pPr>
            <w:r>
              <w:rPr>
                <w:rFonts w:ascii="Times New Roman"/>
                <w:b w:val="false"/>
                <w:i w:val="false"/>
                <w:color w:val="000000"/>
                <w:sz w:val="20"/>
              </w:rPr>
              <w:t>
Наличие следующей технической документации на каждом устройстве релейной защиты, автоматики и телемеханики, находящемся в эксплуатации:</w:t>
            </w:r>
            <w:r>
              <w:br/>
            </w:r>
            <w:r>
              <w:rPr>
                <w:rFonts w:ascii="Times New Roman"/>
                <w:b w:val="false"/>
                <w:i w:val="false"/>
                <w:color w:val="000000"/>
                <w:sz w:val="20"/>
              </w:rPr>
              <w:t>
</w:t>
            </w:r>
            <w:r>
              <w:rPr>
                <w:rFonts w:ascii="Times New Roman"/>
                <w:b w:val="false"/>
                <w:i w:val="false"/>
                <w:color w:val="000000"/>
                <w:sz w:val="20"/>
              </w:rPr>
              <w:t>1) паспорта-протокола;</w:t>
            </w:r>
            <w:r>
              <w:br/>
            </w:r>
            <w:r>
              <w:rPr>
                <w:rFonts w:ascii="Times New Roman"/>
                <w:b w:val="false"/>
                <w:i w:val="false"/>
                <w:color w:val="000000"/>
                <w:sz w:val="20"/>
              </w:rPr>
              <w:t>
</w:t>
            </w:r>
            <w:r>
              <w:rPr>
                <w:rFonts w:ascii="Times New Roman"/>
                <w:b w:val="false"/>
                <w:i w:val="false"/>
                <w:color w:val="000000"/>
                <w:sz w:val="20"/>
              </w:rPr>
              <w:t>2) методических указаний или инструкций по техническому обслуживанию, технических данных и параметров устройств в виде карт или таблиц уставок (или характеристик), инструкции по оперативному обслуживанию;</w:t>
            </w:r>
            <w:r>
              <w:br/>
            </w:r>
            <w:r>
              <w:rPr>
                <w:rFonts w:ascii="Times New Roman"/>
                <w:b w:val="false"/>
                <w:i w:val="false"/>
                <w:color w:val="000000"/>
                <w:sz w:val="20"/>
              </w:rPr>
              <w:t>
</w:t>
            </w:r>
            <w:r>
              <w:rPr>
                <w:rFonts w:ascii="Times New Roman"/>
                <w:b w:val="false"/>
                <w:i w:val="false"/>
                <w:color w:val="000000"/>
                <w:sz w:val="20"/>
              </w:rPr>
              <w:t>3) принципиальных, монтажных или принципиально-монтажных схем;</w:t>
            </w:r>
            <w:r>
              <w:br/>
            </w:r>
            <w:r>
              <w:rPr>
                <w:rFonts w:ascii="Times New Roman"/>
                <w:b w:val="false"/>
                <w:i w:val="false"/>
                <w:color w:val="000000"/>
                <w:sz w:val="20"/>
              </w:rPr>
              <w:t>
4) рабочих программ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bookmarkEnd w:id="45"/>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лицевой и оборотной сторонах панелей и шкафов устройств релейной защиты, автоматики и телемеханики, сигнализации, а также на панелях и пультах управления, указывающей их назначение в соответствии с их диспетчерскими наименованиями, а на установленных, на них аппаратах – надписи или маркировка согласно схемам (на фасаде и внутри панели, шкафа).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вторичных цепей трансформаторов тока и напряжения, вторичных обмоток фильтров, при присоединении их к высокочастотным каналам.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 записи в журнале релейной защиты, электроавтоматики и телемеханики, а также в паспорте-протоколе об окончании планового технического обслуживания, испытаний и послеаварийных проверок устройств релейной защиты, автоматики и телемеханики.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и паспорте-протоколе при изменении уставок и схем релейной защиты, автоматики и телемеханики, а также привнесенных исправлениях в принципиальные, монтажные схемы и инструкции по эксплуатации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сборках (рядах) пультов управления и панелей (шкафов) устройств релейной защиты, автоматики и телемеханики в непосредственной близости зажимов и случайных соединений, которые могут вызвать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положения указанных переключающих устройств релейной защиты, автоматики и телемеханики для используемых режимов.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об операциях по переключениям устройств релейной защиты, автоматики и телемеханики в оперативном журнале.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рабочем состоянии самопишущих приборов с автоматическим ускорением записи в аварийных режимах, автоматических осциллографов аварийной записи, в том числе устройств их пуска, фиксирующих приборов (индикаторов) и других устройств, установленных на подстанциях или в распределительных устройствах,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заземляющего проводника к заземлителю и заземляющим конструкциям, выполненного сваркой, а к главному заземляющему зажиму, корпусам аппаратов, машинам и опорам воздушных линий – болтового соединения (для обеспечения возможности производства измерений).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сети заземления или зануления с помощью отдельного проводника, каждой части электроустановки подлежащей заземлению или занулению.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последовательного соединения заземляющими (зануляющими) проводниками нескольких элементов электроустановки.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открыто проложенных заземляющих проводниках защиты от коррозии и окраски черного цвета.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 проведение инструментальной оценки состояния заземлителей, проведенная путем вскрытия грунта и оценкой степени коррозии контактных соединений.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
          <w:p>
            <w:pPr>
              <w:spacing w:after="20"/>
              <w:ind w:left="20"/>
              <w:jc w:val="both"/>
            </w:pPr>
            <w:r>
              <w:rPr>
                <w:rFonts w:ascii="Times New Roman"/>
                <w:b w:val="false"/>
                <w:i w:val="false"/>
                <w:color w:val="000000"/>
                <w:sz w:val="20"/>
              </w:rPr>
              <w:t>
Наличие паспорта на каждое находящееся в эксплуатации заземляющее устройство, содержащего:</w:t>
            </w:r>
            <w:r>
              <w:br/>
            </w:r>
            <w:r>
              <w:rPr>
                <w:rFonts w:ascii="Times New Roman"/>
                <w:b w:val="false"/>
                <w:i w:val="false"/>
                <w:color w:val="000000"/>
                <w:sz w:val="20"/>
              </w:rPr>
              <w:t>
</w:t>
            </w:r>
            <w:r>
              <w:rPr>
                <w:rFonts w:ascii="Times New Roman"/>
                <w:b w:val="false"/>
                <w:i w:val="false"/>
                <w:color w:val="000000"/>
                <w:sz w:val="20"/>
              </w:rPr>
              <w:t>1) исполнительную схему устройства с привязками к капитальным сооружениям</w:t>
            </w:r>
            <w:r>
              <w:br/>
            </w:r>
            <w:r>
              <w:rPr>
                <w:rFonts w:ascii="Times New Roman"/>
                <w:b w:val="false"/>
                <w:i w:val="false"/>
                <w:color w:val="000000"/>
                <w:sz w:val="20"/>
              </w:rPr>
              <w:t>
</w:t>
            </w:r>
            <w:r>
              <w:rPr>
                <w:rFonts w:ascii="Times New Roman"/>
                <w:b w:val="false"/>
                <w:i w:val="false"/>
                <w:color w:val="000000"/>
                <w:sz w:val="20"/>
              </w:rPr>
              <w:t>2) указание о связи с надземными и подземными коммуникациями и другими заземляющими устройствами</w:t>
            </w:r>
            <w:r>
              <w:br/>
            </w:r>
            <w:r>
              <w:rPr>
                <w:rFonts w:ascii="Times New Roman"/>
                <w:b w:val="false"/>
                <w:i w:val="false"/>
                <w:color w:val="000000"/>
                <w:sz w:val="20"/>
              </w:rPr>
              <w:t>
</w:t>
            </w:r>
            <w:r>
              <w:rPr>
                <w:rFonts w:ascii="Times New Roman"/>
                <w:b w:val="false"/>
                <w:i w:val="false"/>
                <w:color w:val="000000"/>
                <w:sz w:val="20"/>
              </w:rPr>
              <w:t>3) дату ввода в эксплуатацию</w:t>
            </w:r>
            <w:r>
              <w:br/>
            </w:r>
            <w:r>
              <w:rPr>
                <w:rFonts w:ascii="Times New Roman"/>
                <w:b w:val="false"/>
                <w:i w:val="false"/>
                <w:color w:val="000000"/>
                <w:sz w:val="20"/>
              </w:rPr>
              <w:t>
</w:t>
            </w:r>
            <w:r>
              <w:rPr>
                <w:rFonts w:ascii="Times New Roman"/>
                <w:b w:val="false"/>
                <w:i w:val="false"/>
                <w:color w:val="000000"/>
                <w:sz w:val="20"/>
              </w:rPr>
              <w:t>4) основные параметры заземлителей (материал, профиль, линейные размеры)</w:t>
            </w:r>
            <w:r>
              <w:br/>
            </w:r>
            <w:r>
              <w:rPr>
                <w:rFonts w:ascii="Times New Roman"/>
                <w:b w:val="false"/>
                <w:i w:val="false"/>
                <w:color w:val="000000"/>
                <w:sz w:val="20"/>
              </w:rPr>
              <w:t>
</w:t>
            </w:r>
            <w:r>
              <w:rPr>
                <w:rFonts w:ascii="Times New Roman"/>
                <w:b w:val="false"/>
                <w:i w:val="false"/>
                <w:color w:val="000000"/>
                <w:sz w:val="20"/>
              </w:rPr>
              <w:t>5) величину сопротивления растекания тока заземляющего устройства</w:t>
            </w:r>
            <w:r>
              <w:br/>
            </w:r>
            <w:r>
              <w:rPr>
                <w:rFonts w:ascii="Times New Roman"/>
                <w:b w:val="false"/>
                <w:i w:val="false"/>
                <w:color w:val="000000"/>
                <w:sz w:val="20"/>
              </w:rPr>
              <w:t>
</w:t>
            </w:r>
            <w:r>
              <w:rPr>
                <w:rFonts w:ascii="Times New Roman"/>
                <w:b w:val="false"/>
                <w:i w:val="false"/>
                <w:color w:val="000000"/>
                <w:sz w:val="20"/>
              </w:rPr>
              <w:t>6) удельное сопротивление грунта</w:t>
            </w:r>
            <w:r>
              <w:br/>
            </w:r>
            <w:r>
              <w:rPr>
                <w:rFonts w:ascii="Times New Roman"/>
                <w:b w:val="false"/>
                <w:i w:val="false"/>
                <w:color w:val="000000"/>
                <w:sz w:val="20"/>
              </w:rPr>
              <w:t>
</w:t>
            </w:r>
            <w:r>
              <w:rPr>
                <w:rFonts w:ascii="Times New Roman"/>
                <w:b w:val="false"/>
                <w:i w:val="false"/>
                <w:color w:val="000000"/>
                <w:sz w:val="20"/>
              </w:rPr>
              <w:t>7) данные по напряжению прикосновения (при необходимости)</w:t>
            </w:r>
            <w:r>
              <w:br/>
            </w:r>
            <w:r>
              <w:rPr>
                <w:rFonts w:ascii="Times New Roman"/>
                <w:b w:val="false"/>
                <w:i w:val="false"/>
                <w:color w:val="000000"/>
                <w:sz w:val="20"/>
              </w:rPr>
              <w:t>
</w:t>
            </w:r>
            <w:r>
              <w:rPr>
                <w:rFonts w:ascii="Times New Roman"/>
                <w:b w:val="false"/>
                <w:i w:val="false"/>
                <w:color w:val="000000"/>
                <w:sz w:val="20"/>
              </w:rPr>
              <w:t>8) данные по степени коррозии искусственных заземлителей</w:t>
            </w:r>
            <w:r>
              <w:br/>
            </w:r>
            <w:r>
              <w:rPr>
                <w:rFonts w:ascii="Times New Roman"/>
                <w:b w:val="false"/>
                <w:i w:val="false"/>
                <w:color w:val="000000"/>
                <w:sz w:val="20"/>
              </w:rPr>
              <w:t>
</w:t>
            </w:r>
            <w:r>
              <w:rPr>
                <w:rFonts w:ascii="Times New Roman"/>
                <w:b w:val="false"/>
                <w:i w:val="false"/>
                <w:color w:val="000000"/>
                <w:sz w:val="20"/>
              </w:rPr>
              <w:t>9) данные по сопротивлению металосвязи оборудования с заземляющими устройствами</w:t>
            </w:r>
            <w:r>
              <w:br/>
            </w:r>
            <w:r>
              <w:rPr>
                <w:rFonts w:ascii="Times New Roman"/>
                <w:b w:val="false"/>
                <w:i w:val="false"/>
                <w:color w:val="000000"/>
                <w:sz w:val="20"/>
              </w:rPr>
              <w:t>
</w:t>
            </w:r>
            <w:r>
              <w:rPr>
                <w:rFonts w:ascii="Times New Roman"/>
                <w:b w:val="false"/>
                <w:i w:val="false"/>
                <w:color w:val="000000"/>
                <w:sz w:val="20"/>
              </w:rPr>
              <w:t>10) ведомость осмотра и выявленных дефектов</w:t>
            </w:r>
            <w:r>
              <w:br/>
            </w:r>
            <w:r>
              <w:rPr>
                <w:rFonts w:ascii="Times New Roman"/>
                <w:b w:val="false"/>
                <w:i w:val="false"/>
                <w:color w:val="000000"/>
                <w:sz w:val="20"/>
              </w:rPr>
              <w:t>
11) информацию по устранению замечаний и дефектов.</w:t>
            </w:r>
          </w:p>
          <w:bookmarkEnd w:id="46"/>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сети до 1000 В с изолированной нейтралью.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в фазе на стороне низшего напряжения трансформатора.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потребителя защиты от грозовых и внутренних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электропередачи, открытых распределительных устройствах, закрытых распределительных устройствах, распределительных устройствах и подстанциях, защиты от прямых ударов молнии и волн грозовых перенапряжений, набегающих с линии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
          <w:p>
            <w:pPr>
              <w:spacing w:after="20"/>
              <w:ind w:left="20"/>
              <w:jc w:val="both"/>
            </w:pPr>
            <w:r>
              <w:rPr>
                <w:rFonts w:ascii="Times New Roman"/>
                <w:b w:val="false"/>
                <w:i w:val="false"/>
                <w:color w:val="000000"/>
                <w:sz w:val="20"/>
              </w:rPr>
              <w:t>
Наличие следующей технической документаций при приемке устройств молниезащиты, после монтажа:</w:t>
            </w:r>
            <w:r>
              <w:br/>
            </w:r>
            <w:r>
              <w:rPr>
                <w:rFonts w:ascii="Times New Roman"/>
                <w:b w:val="false"/>
                <w:i w:val="false"/>
                <w:color w:val="000000"/>
                <w:sz w:val="20"/>
              </w:rPr>
              <w:t>
</w:t>
            </w:r>
            <w:r>
              <w:rPr>
                <w:rFonts w:ascii="Times New Roman"/>
                <w:b w:val="false"/>
                <w:i w:val="false"/>
                <w:color w:val="000000"/>
                <w:sz w:val="20"/>
              </w:rPr>
              <w:t>1) технического проекта молниезащиты, утвержденного в уполномоченных органах и согласованного с энергопередающей организацией;</w:t>
            </w:r>
            <w:r>
              <w:br/>
            </w:r>
            <w:r>
              <w:rPr>
                <w:rFonts w:ascii="Times New Roman"/>
                <w:b w:val="false"/>
                <w:i w:val="false"/>
                <w:color w:val="000000"/>
                <w:sz w:val="20"/>
              </w:rPr>
              <w:t>
</w:t>
            </w:r>
            <w:r>
              <w:rPr>
                <w:rFonts w:ascii="Times New Roman"/>
                <w:b w:val="false"/>
                <w:i w:val="false"/>
                <w:color w:val="000000"/>
                <w:sz w:val="20"/>
              </w:rPr>
              <w:t>2) актов испытания вентильных и нелинейных ограничителей напряжения до и после их монтажа</w:t>
            </w:r>
            <w:r>
              <w:br/>
            </w:r>
            <w:r>
              <w:rPr>
                <w:rFonts w:ascii="Times New Roman"/>
                <w:b w:val="false"/>
                <w:i w:val="false"/>
                <w:color w:val="000000"/>
                <w:sz w:val="20"/>
              </w:rPr>
              <w:t>
</w:t>
            </w:r>
            <w:r>
              <w:rPr>
                <w:rFonts w:ascii="Times New Roman"/>
                <w:b w:val="false"/>
                <w:i w:val="false"/>
                <w:color w:val="000000"/>
                <w:sz w:val="20"/>
              </w:rPr>
              <w:t>3) актов на установку трубчатых разрядников;</w:t>
            </w:r>
            <w:r>
              <w:br/>
            </w:r>
            <w:r>
              <w:rPr>
                <w:rFonts w:ascii="Times New Roman"/>
                <w:b w:val="false"/>
                <w:i w:val="false"/>
                <w:color w:val="000000"/>
                <w:sz w:val="20"/>
              </w:rPr>
              <w:t>
4) протоколов измерения сопротивлений заземления разрядников и молниеотводов.</w:t>
            </w:r>
          </w:p>
          <w:bookmarkEnd w:id="47"/>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вентильных разрядников и ограничителей перенапряжения всех напряжений в постоянном рабочем состоянии, за исключением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 в открытых распределительных устройствах, которые допускается отключать на зимний период (или отдельные его месяцы).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отключения дугогасящих реакторов при наличии в сети замыкания на землю.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 однофазным замыканием на землю в электрических сетях с повышенными требованиями по условиям электробезопасности людей (организаций горнорудной промышленности, торфоразработки).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замыкания на землю с действием на отключение в электрических сетях с повышенными требованиями по условиям электробезопасности людей (организаций горнорудной промышленности, торфоразработки) на всех линиях электропередачи, отходящих от подстанций.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8"/>
          <w:p>
            <w:pPr>
              <w:spacing w:after="20"/>
              <w:ind w:left="20"/>
              <w:jc w:val="both"/>
            </w:pPr>
            <w:r>
              <w:rPr>
                <w:rFonts w:ascii="Times New Roman"/>
                <w:b w:val="false"/>
                <w:i w:val="false"/>
                <w:color w:val="000000"/>
                <w:sz w:val="20"/>
              </w:rPr>
              <w:t>
Наличие компенсации емкостного тока замыкания на землю дугогасящими реакторами при емкостных токах, превышающих следующие значения:</w:t>
            </w:r>
            <w:r>
              <w:br/>
            </w:r>
            <w:r>
              <w:rPr>
                <w:rFonts w:ascii="Times New Roman"/>
                <w:b w:val="false"/>
                <w:i w:val="false"/>
                <w:color w:val="000000"/>
                <w:sz w:val="20"/>
              </w:rPr>
              <w:t>
номинальное напряжение сети, кВ/емкостный ток, А: 6 кВ/30 А, 10 кВ/20 А, 15–20 кВ/ 15 А, 35 кВ и выше/ 10 А.</w:t>
            </w:r>
          </w:p>
          <w:bookmarkEnd w:id="48"/>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дугогасящих реакторов на тупиковых подстанциях.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реакторов к нейтрали трансформатора через разъединители.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реактора с использованием трансформатора со схемой соединения обмоток "звезда-треугольник".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дугогасящего реактора к трансформаторам, защищенных плавкими предохранителями.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ввода дугогасящего реактора, предназначенного для заземления, с общим заземляющим устройством через трансформатор тока.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дугогасящих реакторов резонансной настройки.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обоснованного отказа от защиты от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перенапряжений нейтрали трансформатора с уровнем изоляции ниже, чем у линейных вводов, вентильными разрядниками или ограничителями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управления конденсаторной установкой и регулирования режима работы батареи конденсаторов.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режимов работы конденсаторной установки, утвержденного техническим руководителем потребителя.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окружающего воздуха, в месте расположения конденсаторов в конденсаторной установке.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заводских номеров в маркировочных табличках конденсаторных батарей, закрепленных на стенке корпусов конденсаторов.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на поверхности корпуса конденсатора.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
          <w:p>
            <w:pPr>
              <w:spacing w:after="20"/>
              <w:ind w:left="20"/>
              <w:jc w:val="both"/>
            </w:pPr>
            <w:r>
              <w:rPr>
                <w:rFonts w:ascii="Times New Roman"/>
                <w:b w:val="false"/>
                <w:i w:val="false"/>
                <w:color w:val="000000"/>
                <w:sz w:val="20"/>
              </w:rPr>
              <w:t>
Наличие у конденсаторной установки:</w:t>
            </w:r>
            <w:r>
              <w:br/>
            </w:r>
            <w:r>
              <w:rPr>
                <w:rFonts w:ascii="Times New Roman"/>
                <w:b w:val="false"/>
                <w:i w:val="false"/>
                <w:color w:val="000000"/>
                <w:sz w:val="20"/>
              </w:rPr>
              <w:t>
</w:t>
            </w:r>
            <w:r>
              <w:rPr>
                <w:rFonts w:ascii="Times New Roman"/>
                <w:b w:val="false"/>
                <w:i w:val="false"/>
                <w:color w:val="000000"/>
                <w:sz w:val="20"/>
              </w:rPr>
              <w:t>1) резервного запаса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r>
              <w:br/>
            </w:r>
            <w:r>
              <w:rPr>
                <w:rFonts w:ascii="Times New Roman"/>
                <w:b w:val="false"/>
                <w:i w:val="false"/>
                <w:color w:val="000000"/>
                <w:sz w:val="20"/>
              </w:rPr>
              <w:t>
</w:t>
            </w:r>
            <w:r>
              <w:rPr>
                <w:rFonts w:ascii="Times New Roman"/>
                <w:b w:val="false"/>
                <w:i w:val="false"/>
                <w:color w:val="000000"/>
                <w:sz w:val="20"/>
              </w:rPr>
              <w:t>2) специальной штанги для контрольного разряда конденсаторов</w:t>
            </w:r>
            <w:r>
              <w:br/>
            </w:r>
            <w:r>
              <w:rPr>
                <w:rFonts w:ascii="Times New Roman"/>
                <w:b w:val="false"/>
                <w:i w:val="false"/>
                <w:color w:val="000000"/>
                <w:sz w:val="20"/>
              </w:rPr>
              <w:t>
3) первичных противопожарных средств (огнетушители, ящик с песком и совок).</w:t>
            </w:r>
          </w:p>
          <w:bookmarkEnd w:id="49"/>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электробезопасности, а также надписи, указывающей диспетчерское наименование батарее, на внешней стороне двери камер, шкафов конденсаторных батарей, укрепленных или нанесенных несмываемой краской.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оперативной документации о результатах осмотра конденсаторной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(замков) на аккумуляторных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
          <w:p>
            <w:pPr>
              <w:spacing w:after="20"/>
              <w:ind w:left="20"/>
              <w:jc w:val="both"/>
            </w:pPr>
            <w:r>
              <w:rPr>
                <w:rFonts w:ascii="Times New Roman"/>
                <w:b w:val="false"/>
                <w:i w:val="false"/>
                <w:color w:val="000000"/>
                <w:sz w:val="20"/>
              </w:rPr>
              <w:t>
Наличие в каждом аккумуляторном помещении:</w:t>
            </w:r>
            <w:r>
              <w:br/>
            </w:r>
            <w:r>
              <w:rPr>
                <w:rFonts w:ascii="Times New Roman"/>
                <w:b w:val="false"/>
                <w:i w:val="false"/>
                <w:color w:val="000000"/>
                <w:sz w:val="20"/>
              </w:rPr>
              <w:t>
</w:t>
            </w:r>
            <w:r>
              <w:rPr>
                <w:rFonts w:ascii="Times New Roman"/>
                <w:b w:val="false"/>
                <w:i w:val="false"/>
                <w:color w:val="000000"/>
                <w:sz w:val="20"/>
              </w:rPr>
              <w:t>1) стеклянной или фарфоровой (полиэтиленовой) кружки с носиком (или кувшин) емкостью 1,5–2 л для составления электролита и доливки его в сосуды;</w:t>
            </w:r>
            <w:r>
              <w:br/>
            </w:r>
            <w:r>
              <w:rPr>
                <w:rFonts w:ascii="Times New Roman"/>
                <w:b w:val="false"/>
                <w:i w:val="false"/>
                <w:color w:val="000000"/>
                <w:sz w:val="20"/>
              </w:rPr>
              <w:t>
</w:t>
            </w:r>
            <w:r>
              <w:rPr>
                <w:rFonts w:ascii="Times New Roman"/>
                <w:b w:val="false"/>
                <w:i w:val="false"/>
                <w:color w:val="000000"/>
                <w:sz w:val="20"/>
              </w:rPr>
              <w:t>2) нейтрализующего 2,5% раствора питьевой соды для кислотных батарей и 10% раствора борной кислоты или уксусной эссенции (одна часть на восемь частей воды) для щелочных батарей;</w:t>
            </w:r>
            <w:r>
              <w:br/>
            </w:r>
            <w:r>
              <w:rPr>
                <w:rFonts w:ascii="Times New Roman"/>
                <w:b w:val="false"/>
                <w:i w:val="false"/>
                <w:color w:val="000000"/>
                <w:sz w:val="20"/>
              </w:rPr>
              <w:t>
</w:t>
            </w:r>
            <w:r>
              <w:rPr>
                <w:rFonts w:ascii="Times New Roman"/>
                <w:b w:val="false"/>
                <w:i w:val="false"/>
                <w:color w:val="000000"/>
                <w:sz w:val="20"/>
              </w:rPr>
              <w:t>3) воды для обмыва рук;</w:t>
            </w:r>
            <w:r>
              <w:br/>
            </w:r>
            <w:r>
              <w:rPr>
                <w:rFonts w:ascii="Times New Roman"/>
                <w:b w:val="false"/>
                <w:i w:val="false"/>
                <w:color w:val="000000"/>
                <w:sz w:val="20"/>
              </w:rPr>
              <w:t>
4) полотенца.</w:t>
            </w:r>
          </w:p>
          <w:bookmarkEnd w:id="50"/>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(наименовании) на всех сосудах с электролитом, дистиллированной водой и нейтрализующими растворами.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аккумуляторном помещении по пайке пластин, сварке ошиновки или труб отопления.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поверке или клейма поверителя, а также сертификатов на всех средствах измерений, учета электрической энергии и информационно-измерительных системах.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акта при замене прибора учета.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информационно-измерительных систем до ввода в промышленную эксплуатацию основного оборудования потребителя и выполнение периодической поверки в процессе их эксплуатации.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(или журналов) у средств измерений и учета электрической энергии, с наличием отметок обо всех ремонтах, калибровках и проверках.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паспорта-протокола для каждого измерительный комплекс учета электроэнергии.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инструкции, которая устанавливает периодичность и объем калибровки расчетных счетчиков.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соответствующие номинальному значению измеряемой величины на стационарных средствах измерений, по которым контролируется режим работы электрооборудования и линий электропередачи.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средстве учета электрической энергии (счетчике), указывающей наименование присоединения, на котором производится учет электроэнергии, при этом допускается выполнять надпись на панели рядом со счетчиком, если при этом однозначно определяется принадлежность надписей к каждому счетчику.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энергоснабжающей и энергопередающей организациями при замене и проверки расчетных счетчиков, по которым производится расчет между энергоснабжающими организациями и потребителями.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сообщения энергоснабжающей и энергопередающей организации о дефектах или случаях отказов в работе расчетных счетчиков электрической энергии.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креплении кожухов поверенных расчетных счетчиках пломбы организации, производившей поверку, а на крышках колодок зажимов счетчиков - пломб энергоснабжающей организации.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специальным знакам на электроизмерительных приборах, коммутационных аппаратах и разъемных соединениях электрических цепей в цепях учета, для их защиты от несанкционированного доступа.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отличия светильников аварийного освещения от светильников рабочего освещения знаками или окраской.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переключения сети аварийного освещения на независимый источник питания (аккумуляторную батарею) при отключении общего источника.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присоединения к сети аварийного и рабочего освещения любых других видов нагрузок, не относящихся к этому освещению.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штепсельных розеток в сети аварийного освещения.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(маркировки) на лицевой стороне щитов и сборок сети освещения с указанием наименования, номера, соответствующей электрической схеме и диспетчерскому наименованию.</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однолинейной схемы на внутренней стороне (например, на дверцах) с указанием значений тока плавкой вставки или номинального тока автоматических выключателей и наименование электроприемников, получающих через них питание.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автоматических и неавтоматических однополюсных выключателей в нулевые рабочие проводники (N) и в PEN-проводники.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переносных (ручных) светильников в помещениях с повышенной опасностью и особо опасных помещениях напряжения не выше 42 В, в помещениях с повышенной опасностью поражения электрическим током и в наружных установках - не выше 12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номинального напряжения на всех штепсельных розетках.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автотрансформаторов для питания светильников сети 12 – 42 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линий для питания сетей внутреннего, наружного, а также охранного освещения предприятий, сооружений, жилых и общественных зданий, открытых пространств и улиц.</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управления освещением в коридорах электрических подстанций и распределительных устройств, имеющих два выхода, и проходных туннелях.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калиброванных плавких вставок, схем, светильников и ламп всех напряжений сети электрического освещения у оперативного персонала, обслуживающего эти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электрических фонарей с автономным питанием у оперативного и оперативно-ремонтного персонала потребителя или объекта.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железобетонных и металлических опор к РЕ- и PEN-проводникам при выполнении заземления осветительных приборов наружного освещения.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ответвления от нулевого рабочего проводника при заземлении корпуса светильника.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(протоколов) о результатах проверок состояния стационарного оборудования и электропроводки аварийного и рабочего освещения, испытаний и измерений сопротивления изоляции проводов, кабелей и заземляющих устройств при вводе сети электрического освещения в эксплуатацию, а также выполняемых дальнейшем по графику, утвержденному ответственным за электроустановки, но не реже 1 раза в три года.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коммутационного (отключающего) и защитного электрического аппарата в первичной цепи электросварочной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инструментов с изолированными ручками при проведении плавок в индукционных плавильных печах.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устранения аварийного состояния и пуска электродных котлов в местной производственной инструкции.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автоматики автоматического включения аварийной или резервной технологической электростанции потребителей в случае исчезновения напряжения со стороны энергосистемы.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подготовленного персонала, имеющий соответствующую квалификационную группу по электробезопасности для обслуживания технологических электростанций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инвентарного учета для введения ответственными работниками периодической проверки и ремонта переносных и передвижных электроприемников, вспомогательного оборудования к ним.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работников, выполняющих работы в электроустановках в соответствии с группой допуска по электробезопасности.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устройств на дверях помещений электроустановок, камер, щитов и сборок.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самовольных проведений работ, а также расширений рабочих мест и объема задания, определенных нарядом или распоряжением.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о работах по нарядам и распоряжениям в электроустановках с местным оперативным персоналом (кроме дежурства на дому).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соответствующих графах журнала первичного допуска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оформление первичных и ежедневных допусков к работам по наряду.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 по нарядам и распоряжениям и ведение его местным оперативным персоналом.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 работах по нарядам и распоряжениям в электроустановках без местного оперативного персонала и с дежурством на дому.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 проектов производственных работ для выполнения капитального ремонта электрооборудования напряжением выше 1000 В, а также на производство работ на проводах (тросах) и относящихся к ним изоляторах и арматуре, расположенных выше проводов, тросов, находящихся под напряжением.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бригаде при работах по наряду не менее двух человек, включая производителя работ (наблюдающего).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журнала учета работ по нарядам и распоряжениям при работе по наряду оформленного в соответствующей графе целевого инструктажа.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видимого разрыва заземленных токоведущих частей от токоведущих частей, находящихся под напряжением.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воздушных линиях напряжением выше 1000 В на всех распределительных устройствах и у секционирующих коммутационных аппаратов, где отключена линия.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проводах (тросах) начальной анкерной опоре и на одной из конечных промежуточных опор (перед анкерной опорой конечной) при монтаже в анкерном пролете, а также после соединения петель на анкерных опорах смонтированного участка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шкафах, приводах разъединителей, выключателей нагрузки напряжением выше 1000 В, в мачтовых трансформаторных подстанциях, переключательных пунктах и других устройствах, не имеющих ограждений.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руководства (соответственно) организации, местного исполнительного органа и владельца этих коммуникаций, при проведении земляных работ на территории организаций, населенных пунктов, а также в охранных зонах подземных коммуникаций (электрокабели, кабели связи, газопроводы).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подвешивания кабелей соседние кабели, трубопроводы.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(плаката) "СТОЙ! НАПРЯЖЕНИЕ" на коробах, закрывающие откопанные кабели.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замков на последних оттяжках с крюками.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расчистке трассы воздушной линии от деревьев.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на ВЛИ 0,38 кВ без снятия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испытанию электрооборудования, в том числе и вне электроустановок, проводимых с использованием передвижной испытательной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вентиляцию в помещений компрессорно-сигнальных установок.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ударов молнии и линий высокого напряжения волоконно-оптических линий связи, в которых использованы оптические кабели с элементами металла (бронепокровы, оболочки, медные жилы для передачи дистанционного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принудительной вентиляции в подземных кабельных сооружениях, камерах НУП (НРП).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между всеми НУП (НРП) и питающими их ОУП перед испытанием аппаратуры дистанционного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буквенно-цифровых и цветовых обозначений одноименных шин в каждой электроустановке одинаковыми.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
          <w:p>
            <w:pPr>
              <w:spacing w:after="20"/>
              <w:ind w:left="20"/>
              <w:jc w:val="both"/>
            </w:pPr>
            <w:r>
              <w:rPr>
                <w:rFonts w:ascii="Times New Roman"/>
                <w:b w:val="false"/>
                <w:i w:val="false"/>
                <w:color w:val="000000"/>
                <w:sz w:val="20"/>
              </w:rPr>
              <w:t>
Наличия обозначения шин:</w:t>
            </w:r>
            <w:r>
              <w:br/>
            </w:r>
            <w:r>
              <w:rPr>
                <w:rFonts w:ascii="Times New Roman"/>
                <w:b w:val="false"/>
                <w:i w:val="false"/>
                <w:color w:val="000000"/>
                <w:sz w:val="20"/>
              </w:rPr>
              <w:t>
</w:t>
            </w:r>
            <w:r>
              <w:rPr>
                <w:rFonts w:ascii="Times New Roman"/>
                <w:b w:val="false"/>
                <w:i w:val="false"/>
                <w:color w:val="000000"/>
                <w:sz w:val="20"/>
              </w:rPr>
              <w:t>1) при переменном трехфазном токе: шины фазы А - желтым цветом, фазы В - зеленым, фазы С - красным, нулевая рабочая - голубым, эта же шина, используемая в качестве нулевой защитной - продольными полосами желтого и зеленого цветов;</w:t>
            </w:r>
            <w:r>
              <w:br/>
            </w:r>
            <w:r>
              <w:rPr>
                <w:rFonts w:ascii="Times New Roman"/>
                <w:b w:val="false"/>
                <w:i w:val="false"/>
                <w:color w:val="000000"/>
                <w:sz w:val="20"/>
              </w:rPr>
              <w:t>
</w:t>
            </w:r>
            <w:r>
              <w:rPr>
                <w:rFonts w:ascii="Times New Roman"/>
                <w:b w:val="false"/>
                <w:i w:val="false"/>
                <w:color w:val="000000"/>
                <w:sz w:val="20"/>
              </w:rPr>
              <w:t>2) при переменном однофазном токе: шина А, присоединенная к началу обмотки источника питания - желтым цветом, а фаза В, присоединенная к концу обмотки – красным;</w:t>
            </w:r>
            <w:r>
              <w:br/>
            </w:r>
            <w:r>
              <w:rPr>
                <w:rFonts w:ascii="Times New Roman"/>
                <w:b w:val="false"/>
                <w:i w:val="false"/>
                <w:color w:val="000000"/>
                <w:sz w:val="20"/>
              </w:rPr>
              <w:t>
</w:t>
            </w:r>
            <w:r>
              <w:rPr>
                <w:rFonts w:ascii="Times New Roman"/>
                <w:b w:val="false"/>
                <w:i w:val="false"/>
                <w:color w:val="000000"/>
                <w:sz w:val="20"/>
              </w:rPr>
              <w:t>3) при однофазном токе, обозначение шины если она является ответвлением от шин трехфазной системы, как соответствующей шины трехфазного тока</w:t>
            </w:r>
            <w:r>
              <w:br/>
            </w:r>
            <w:r>
              <w:rPr>
                <w:rFonts w:ascii="Times New Roman"/>
                <w:b w:val="false"/>
                <w:i w:val="false"/>
                <w:color w:val="000000"/>
                <w:sz w:val="20"/>
              </w:rPr>
              <w:t>
</w:t>
            </w:r>
            <w:r>
              <w:rPr>
                <w:rFonts w:ascii="Times New Roman"/>
                <w:b w:val="false"/>
                <w:i w:val="false"/>
                <w:color w:val="000000"/>
                <w:sz w:val="20"/>
              </w:rPr>
              <w:t>4) при постоянном токе: положительная шина (+) - красным цветом, отрицательная (–) – синим и нулевая рабочая М – голубым;</w:t>
            </w:r>
            <w:r>
              <w:br/>
            </w:r>
            <w:r>
              <w:rPr>
                <w:rFonts w:ascii="Times New Roman"/>
                <w:b w:val="false"/>
                <w:i w:val="false"/>
                <w:color w:val="000000"/>
                <w:sz w:val="20"/>
              </w:rPr>
              <w:t>
5) обозначение резервной шины - как резервируемой основной шине, при этом если резервная шина заменяет любую из основных шин, то обозначение ее поперечными полосами цвета основных шин.</w:t>
            </w:r>
          </w:p>
          <w:bookmarkEnd w:id="51"/>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
          <w:p>
            <w:pPr>
              <w:spacing w:after="20"/>
              <w:ind w:left="20"/>
              <w:jc w:val="both"/>
            </w:pPr>
            <w:r>
              <w:rPr>
                <w:rFonts w:ascii="Times New Roman"/>
                <w:b w:val="false"/>
                <w:i w:val="false"/>
                <w:color w:val="000000"/>
                <w:sz w:val="20"/>
              </w:rPr>
              <w:t>
Наличие шин в распределительных устройствах, за исключением комплектных распределительных устройств заводского изготовления расположенных:</w:t>
            </w:r>
            <w:r>
              <w:br/>
            </w:r>
            <w:r>
              <w:rPr>
                <w:rFonts w:ascii="Times New Roman"/>
                <w:b w:val="false"/>
                <w:i w:val="false"/>
                <w:color w:val="000000"/>
                <w:sz w:val="20"/>
              </w:rPr>
              <w:t>
</w:t>
            </w:r>
            <w:r>
              <w:rPr>
                <w:rFonts w:ascii="Times New Roman"/>
                <w:b w:val="false"/>
                <w:i w:val="false"/>
                <w:color w:val="000000"/>
                <w:sz w:val="20"/>
              </w:rPr>
              <w:t>в закрытых распределительных устройствах при переменном трехфазном токе: сборные и обходные шины, а также все виды секционных шин при вертикальном расположении А– В - С сверху вниз, а при расположении горизонтально, наклонно или треугольником наиболее удаленная шина А, средняя В, ближайшая к коридору обслуживания С;</w:t>
            </w:r>
            <w:r>
              <w:br/>
            </w:r>
            <w:r>
              <w:rPr>
                <w:rFonts w:ascii="Times New Roman"/>
                <w:b w:val="false"/>
                <w:i w:val="false"/>
                <w:color w:val="000000"/>
                <w:sz w:val="20"/>
              </w:rPr>
              <w:t>
ответвления от сборных шин - слева направо А - В - С, если смотреть на шины из коридора обслуживания (при наличии трех коридоров - из центрального).</w:t>
            </w:r>
          </w:p>
          <w:bookmarkEnd w:id="52"/>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
          <w:p>
            <w:pPr>
              <w:spacing w:after="20"/>
              <w:ind w:left="20"/>
              <w:jc w:val="both"/>
            </w:pPr>
            <w:r>
              <w:rPr>
                <w:rFonts w:ascii="Times New Roman"/>
                <w:b w:val="false"/>
                <w:i w:val="false"/>
                <w:color w:val="000000"/>
                <w:sz w:val="20"/>
              </w:rPr>
              <w:t xml:space="preserve">
Наличие расположения шин в электроустановках распределительных устройств напряжением до 1 кВ при пяти- и четырехпроводных цепях трехфазного переменного тока: </w:t>
            </w:r>
            <w:r>
              <w:br/>
            </w:r>
            <w:r>
              <w:rPr>
                <w:rFonts w:ascii="Times New Roman"/>
                <w:b w:val="false"/>
                <w:i w:val="false"/>
                <w:color w:val="000000"/>
                <w:sz w:val="20"/>
              </w:rPr>
              <w:t>
</w:t>
            </w:r>
            <w:r>
              <w:rPr>
                <w:rFonts w:ascii="Times New Roman"/>
                <w:b w:val="false"/>
                <w:i w:val="false"/>
                <w:color w:val="000000"/>
                <w:sz w:val="20"/>
              </w:rPr>
              <w:t>при вертикальном расположении: А - В - С - N - RE (REN) сверху вниз;</w:t>
            </w:r>
            <w:r>
              <w:br/>
            </w:r>
            <w:r>
              <w:rPr>
                <w:rFonts w:ascii="Times New Roman"/>
                <w:b w:val="false"/>
                <w:i w:val="false"/>
                <w:color w:val="000000"/>
                <w:sz w:val="20"/>
              </w:rPr>
              <w:t>
</w:t>
            </w:r>
            <w:r>
              <w:rPr>
                <w:rFonts w:ascii="Times New Roman"/>
                <w:b w:val="false"/>
                <w:i w:val="false"/>
                <w:color w:val="000000"/>
                <w:sz w:val="20"/>
              </w:rPr>
              <w:t>при расположении горизонтально или наклонно: наиболее удаленная шина - А, ближайшая к коридору обслуживания - RE (REN);</w:t>
            </w:r>
            <w:r>
              <w:br/>
            </w:r>
            <w:r>
              <w:rPr>
                <w:rFonts w:ascii="Times New Roman"/>
                <w:b w:val="false"/>
                <w:i w:val="false"/>
                <w:color w:val="000000"/>
                <w:sz w:val="20"/>
              </w:rPr>
              <w:t>
</w:t>
            </w:r>
            <w:r>
              <w:rPr>
                <w:rFonts w:ascii="Times New Roman"/>
                <w:b w:val="false"/>
                <w:i w:val="false"/>
                <w:color w:val="000000"/>
                <w:sz w:val="20"/>
              </w:rPr>
              <w:t>при последовательном расположении: А - В - С - N - RE (REN);</w:t>
            </w:r>
            <w:r>
              <w:br/>
            </w:r>
            <w:r>
              <w:rPr>
                <w:rFonts w:ascii="Times New Roman"/>
                <w:b w:val="false"/>
                <w:i w:val="false"/>
                <w:color w:val="000000"/>
                <w:sz w:val="20"/>
              </w:rPr>
              <w:t>
при ответвление от сборных шин: слева направо, если смотреть на шины из коридора обслуживания (при наличии трех коридоров – из центрального), начиная с шины RE (REN).</w:t>
            </w:r>
          </w:p>
          <w:bookmarkEnd w:id="5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
          <w:p>
            <w:pPr>
              <w:spacing w:after="20"/>
              <w:ind w:left="20"/>
              <w:jc w:val="both"/>
            </w:pPr>
            <w:r>
              <w:rPr>
                <w:rFonts w:ascii="Times New Roman"/>
                <w:b w:val="false"/>
                <w:i w:val="false"/>
                <w:color w:val="000000"/>
                <w:sz w:val="20"/>
              </w:rPr>
              <w:t>
Наличие расположения шин в открытых распределительных устройствах при переменном трехфазном токе:</w:t>
            </w:r>
            <w:r>
              <w:br/>
            </w:r>
            <w:r>
              <w:rPr>
                <w:rFonts w:ascii="Times New Roman"/>
                <w:b w:val="false"/>
                <w:i w:val="false"/>
                <w:color w:val="000000"/>
                <w:sz w:val="20"/>
              </w:rPr>
              <w:t>
</w:t>
            </w:r>
            <w:r>
              <w:rPr>
                <w:rFonts w:ascii="Times New Roman"/>
                <w:b w:val="false"/>
                <w:i w:val="false"/>
                <w:color w:val="000000"/>
                <w:sz w:val="20"/>
              </w:rPr>
              <w:t>- выполнение на сборных и обходных шинах, а также на всех видах секционных шин, шунтирующих перемычек и перемычек в схемах кольцевых, полуторных, со стороны главных трансформаторов на высшем напряжении шины А</w:t>
            </w:r>
            <w:r>
              <w:br/>
            </w:r>
            <w:r>
              <w:rPr>
                <w:rFonts w:ascii="Times New Roman"/>
                <w:b w:val="false"/>
                <w:i w:val="false"/>
                <w:color w:val="000000"/>
                <w:sz w:val="20"/>
              </w:rPr>
              <w:t>
</w:t>
            </w:r>
            <w:r>
              <w:rPr>
                <w:rFonts w:ascii="Times New Roman"/>
                <w:b w:val="false"/>
                <w:i w:val="false"/>
                <w:color w:val="000000"/>
                <w:sz w:val="20"/>
              </w:rPr>
              <w:t>- выполнение ответвления от сборных шин в открытых распределительных устройствах так, чтобы расположение шин присоединений слева направо было А - В - С, если смотреть со стороны шин на трансформатор</w:t>
            </w:r>
            <w:r>
              <w:br/>
            </w:r>
            <w:r>
              <w:rPr>
                <w:rFonts w:ascii="Times New Roman"/>
                <w:b w:val="false"/>
                <w:i w:val="false"/>
                <w:color w:val="000000"/>
                <w:sz w:val="20"/>
              </w:rPr>
              <w:t>
- выполнение расположения шин ответвлений в ячейках независимо от их размещения по отношению к сборным шинам одинаковым.</w:t>
            </w:r>
          </w:p>
          <w:bookmarkEnd w:id="5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
          <w:p>
            <w:pPr>
              <w:spacing w:after="20"/>
              <w:ind w:left="20"/>
              <w:jc w:val="both"/>
            </w:pPr>
            <w:r>
              <w:rPr>
                <w:rFonts w:ascii="Times New Roman"/>
                <w:b w:val="false"/>
                <w:i w:val="false"/>
                <w:color w:val="000000"/>
                <w:sz w:val="20"/>
              </w:rPr>
              <w:t>
Наличие расположения сборных шин при постоянном токе:</w:t>
            </w:r>
            <w:r>
              <w:br/>
            </w:r>
            <w:r>
              <w:rPr>
                <w:rFonts w:ascii="Times New Roman"/>
                <w:b w:val="false"/>
                <w:i w:val="false"/>
                <w:color w:val="000000"/>
                <w:sz w:val="20"/>
              </w:rPr>
              <w:t>
</w:t>
            </w:r>
            <w:r>
              <w:rPr>
                <w:rFonts w:ascii="Times New Roman"/>
                <w:b w:val="false"/>
                <w:i w:val="false"/>
                <w:color w:val="000000"/>
                <w:sz w:val="20"/>
              </w:rPr>
              <w:t>- при вертикальном расположении: верхняя М, средняя (-), нижняя (+)</w:t>
            </w:r>
            <w:r>
              <w:br/>
            </w:r>
            <w:r>
              <w:rPr>
                <w:rFonts w:ascii="Times New Roman"/>
                <w:b w:val="false"/>
                <w:i w:val="false"/>
                <w:color w:val="000000"/>
                <w:sz w:val="20"/>
              </w:rPr>
              <w:t>
</w:t>
            </w:r>
            <w:r>
              <w:rPr>
                <w:rFonts w:ascii="Times New Roman"/>
                <w:b w:val="false"/>
                <w:i w:val="false"/>
                <w:color w:val="000000"/>
                <w:sz w:val="20"/>
              </w:rPr>
              <w:t>- при горизонтальном расположении: наиболее удаленная М, средняя (-) и ближайшая (+), если смотреть на шины из коридора обслуживания</w:t>
            </w:r>
            <w:r>
              <w:br/>
            </w:r>
            <w:r>
              <w:rPr>
                <w:rFonts w:ascii="Times New Roman"/>
                <w:b w:val="false"/>
                <w:i w:val="false"/>
                <w:color w:val="000000"/>
                <w:sz w:val="20"/>
              </w:rPr>
              <w:t>
- при ответвлении от сборных шин: левая шина М, средняя (-), правая (+), если смотреть на шины из коридора обслуживания.</w:t>
            </w:r>
          </w:p>
          <w:bookmarkEnd w:id="55"/>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
          <w:p>
            <w:pPr>
              <w:spacing w:after="20"/>
              <w:ind w:left="20"/>
              <w:jc w:val="both"/>
            </w:pPr>
            <w:r>
              <w:rPr>
                <w:rFonts w:ascii="Times New Roman"/>
                <w:b w:val="false"/>
                <w:i w:val="false"/>
                <w:color w:val="000000"/>
                <w:sz w:val="20"/>
              </w:rPr>
              <w:t>
Наличие компенсации емкостного тока замыкания на землю при следующих значениях этого тока в нормальных режимах:</w:t>
            </w:r>
            <w:r>
              <w:br/>
            </w:r>
            <w:r>
              <w:rPr>
                <w:rFonts w:ascii="Times New Roman"/>
                <w:b w:val="false"/>
                <w:i w:val="false"/>
                <w:color w:val="000000"/>
                <w:sz w:val="20"/>
              </w:rPr>
              <w:t>
</w:t>
            </w:r>
            <w:r>
              <w:rPr>
                <w:rFonts w:ascii="Times New Roman"/>
                <w:b w:val="false"/>
                <w:i w:val="false"/>
                <w:color w:val="000000"/>
                <w:sz w:val="20"/>
              </w:rPr>
              <w:t>1) в электрических сетях 3–20 кВ, имеющих железобетонные и металлические опоры на ВЛ, и во всех сетях 35 кВ - более 10 А</w:t>
            </w:r>
            <w:r>
              <w:br/>
            </w:r>
            <w:r>
              <w:rPr>
                <w:rFonts w:ascii="Times New Roman"/>
                <w:b w:val="false"/>
                <w:i w:val="false"/>
                <w:color w:val="000000"/>
                <w:sz w:val="20"/>
              </w:rPr>
              <w:t>
</w:t>
            </w:r>
            <w:r>
              <w:rPr>
                <w:rFonts w:ascii="Times New Roman"/>
                <w:b w:val="false"/>
                <w:i w:val="false"/>
                <w:color w:val="000000"/>
                <w:sz w:val="20"/>
              </w:rPr>
              <w:t>2) в электрических сетях, не имеющих железобетонные и металлические опоры на ВЛ: при напряжении 3-6 кВ - более 30 А при 10 кВ - более 20 А при 15-20 кВ - более 15 А</w:t>
            </w:r>
            <w:r>
              <w:br/>
            </w:r>
            <w:r>
              <w:rPr>
                <w:rFonts w:ascii="Times New Roman"/>
                <w:b w:val="false"/>
                <w:i w:val="false"/>
                <w:color w:val="000000"/>
                <w:sz w:val="20"/>
              </w:rPr>
              <w:t>
3) в схемах 6-20 кВ блоков генератор -трансформатор (на генераторном напряжении) -более 5 А.</w:t>
            </w:r>
          </w:p>
          <w:bookmarkEnd w:id="56"/>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 категории,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при электроснабжении особой группы электроприемников I категории.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II категории от,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источника питания при электроснабжении электроприемников III категории электроснабжения,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шинных ответвлений от сборных шин до разделяющих полок и проходные изоляторы.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
          <w:p>
            <w:pPr>
              <w:spacing w:after="20"/>
              <w:ind w:left="20"/>
              <w:jc w:val="both"/>
            </w:pPr>
            <w:r>
              <w:rPr>
                <w:rFonts w:ascii="Times New Roman"/>
                <w:b w:val="false"/>
                <w:i w:val="false"/>
                <w:color w:val="000000"/>
                <w:sz w:val="20"/>
              </w:rPr>
              <w:t xml:space="preserve">
Наличие коммерческих счетчиков активной электроэнергии на подстанции, принадлежащей потребителю расположенных: </w:t>
            </w:r>
            <w:r>
              <w:br/>
            </w:r>
            <w:r>
              <w:rPr>
                <w:rFonts w:ascii="Times New Roman"/>
                <w:b w:val="false"/>
                <w:i w:val="false"/>
                <w:color w:val="000000"/>
                <w:sz w:val="20"/>
              </w:rPr>
              <w:t>
</w:t>
            </w:r>
            <w:r>
              <w:rPr>
                <w:rFonts w:ascii="Times New Roman"/>
                <w:b w:val="false"/>
                <w:i w:val="false"/>
                <w:color w:val="000000"/>
                <w:sz w:val="20"/>
              </w:rPr>
              <w:t>1) на вводе (приемном конце) линии электропередачи в подстанцию потребителя при отсутствии электрической связи с другой подстанцией энергосистемы или другого потребителя на питающем напряжении</w:t>
            </w:r>
            <w:r>
              <w:br/>
            </w:r>
            <w:r>
              <w:rPr>
                <w:rFonts w:ascii="Times New Roman"/>
                <w:b w:val="false"/>
                <w:i w:val="false"/>
                <w:color w:val="000000"/>
                <w:sz w:val="20"/>
              </w:rPr>
              <w:t>
</w:t>
            </w:r>
            <w:r>
              <w:rPr>
                <w:rFonts w:ascii="Times New Roman"/>
                <w:b w:val="false"/>
                <w:i w:val="false"/>
                <w:color w:val="000000"/>
                <w:sz w:val="20"/>
              </w:rPr>
              <w:t xml:space="preserve"> 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r>
              <w:br/>
            </w:r>
            <w:r>
              <w:rPr>
                <w:rFonts w:ascii="Times New Roman"/>
                <w:b w:val="false"/>
                <w:i w:val="false"/>
                <w:color w:val="000000"/>
                <w:sz w:val="20"/>
              </w:rPr>
              <w:t>
</w:t>
            </w:r>
            <w:r>
              <w:rPr>
                <w:rFonts w:ascii="Times New Roman"/>
                <w:b w:val="false"/>
                <w:i w:val="false"/>
                <w:color w:val="000000"/>
                <w:sz w:val="20"/>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r>
              <w:br/>
            </w:r>
            <w:r>
              <w:rPr>
                <w:rFonts w:ascii="Times New Roman"/>
                <w:b w:val="false"/>
                <w:i w:val="false"/>
                <w:color w:val="000000"/>
                <w:sz w:val="20"/>
              </w:rPr>
              <w:t>
</w:t>
            </w:r>
            <w:r>
              <w:rPr>
                <w:rFonts w:ascii="Times New Roman"/>
                <w:b w:val="false"/>
                <w:i w:val="false"/>
                <w:color w:val="000000"/>
                <w:sz w:val="20"/>
              </w:rPr>
              <w:t xml:space="preserve"> 4) на трансформаторах СН, если электроэнергия, отпущенная на собственные нужды, не учитывается другими счетчиками при этом, счетчики необходимо устанавливать со стороны низшего напряжения</w:t>
            </w:r>
            <w:r>
              <w:br/>
            </w:r>
            <w:r>
              <w:rPr>
                <w:rFonts w:ascii="Times New Roman"/>
                <w:b w:val="false"/>
                <w:i w:val="false"/>
                <w:color w:val="000000"/>
                <w:sz w:val="20"/>
              </w:rPr>
              <w:t>
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bookmarkEnd w:id="57"/>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запирающихся шкафов с окошком на уровне циферблата для счетчиков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паек в электропроводке к расчетным счетчикам.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технического учета на предприятиях (счетчики и измерительные трансформаторы) в ведении самих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РЗА со встроенной функцией определения места повреждения для определения мест повреждений на линиях напряжением 110 кВ и выше.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применяемой по отдельности или в сочетании следующими мерами защиты от прямого прикосновения:</w:t>
            </w:r>
            <w:r>
              <w:br/>
            </w: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r>
              <w:br/>
            </w:r>
            <w:r>
              <w:rPr>
                <w:rFonts w:ascii="Times New Roman"/>
                <w:b w:val="false"/>
                <w:i w:val="false"/>
                <w:color w:val="000000"/>
                <w:sz w:val="20"/>
              </w:rPr>
              <w:t>
</w:t>
            </w:r>
            <w:r>
              <w:rPr>
                <w:rFonts w:ascii="Times New Roman"/>
                <w:b w:val="false"/>
                <w:i w:val="false"/>
                <w:color w:val="000000"/>
                <w:sz w:val="20"/>
              </w:rPr>
              <w:t>2) ограждения и оболочки</w:t>
            </w:r>
            <w:r>
              <w:br/>
            </w:r>
            <w:r>
              <w:rPr>
                <w:rFonts w:ascii="Times New Roman"/>
                <w:b w:val="false"/>
                <w:i w:val="false"/>
                <w:color w:val="000000"/>
                <w:sz w:val="20"/>
              </w:rPr>
              <w:t>
</w:t>
            </w:r>
            <w:r>
              <w:rPr>
                <w:rFonts w:ascii="Times New Roman"/>
                <w:b w:val="false"/>
                <w:i w:val="false"/>
                <w:color w:val="000000"/>
                <w:sz w:val="20"/>
              </w:rPr>
              <w:t>3) установка барьеров</w:t>
            </w:r>
            <w:r>
              <w:br/>
            </w:r>
            <w:r>
              <w:rPr>
                <w:rFonts w:ascii="Times New Roman"/>
                <w:b w:val="false"/>
                <w:i w:val="false"/>
                <w:color w:val="000000"/>
                <w:sz w:val="20"/>
              </w:rPr>
              <w:t>
</w:t>
            </w:r>
            <w:r>
              <w:rPr>
                <w:rFonts w:ascii="Times New Roman"/>
                <w:b w:val="false"/>
                <w:i w:val="false"/>
                <w:color w:val="000000"/>
                <w:sz w:val="20"/>
              </w:rPr>
              <w:t>4) размещение вне зоны досягаемости</w:t>
            </w:r>
            <w:r>
              <w:br/>
            </w:r>
            <w:r>
              <w:rPr>
                <w:rFonts w:ascii="Times New Roman"/>
                <w:b w:val="false"/>
                <w:i w:val="false"/>
                <w:color w:val="000000"/>
                <w:sz w:val="20"/>
              </w:rPr>
              <w:t>
5) применение малого напряжения.</w:t>
            </w:r>
          </w:p>
          <w:bookmarkEnd w:id="58"/>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
          <w:p>
            <w:pPr>
              <w:spacing w:after="20"/>
              <w:ind w:left="20"/>
              <w:jc w:val="both"/>
            </w:pPr>
            <w:r>
              <w:rPr>
                <w:rFonts w:ascii="Times New Roman"/>
                <w:b w:val="false"/>
                <w:i w:val="false"/>
                <w:color w:val="000000"/>
                <w:sz w:val="20"/>
              </w:rPr>
              <w:t>
 Наличие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r>
              <w:br/>
            </w:r>
            <w:r>
              <w:rPr>
                <w:rFonts w:ascii="Times New Roman"/>
                <w:b w:val="false"/>
                <w:i w:val="false"/>
                <w:color w:val="000000"/>
                <w:sz w:val="20"/>
              </w:rPr>
              <w:t>
</w:t>
            </w:r>
            <w:r>
              <w:rPr>
                <w:rFonts w:ascii="Times New Roman"/>
                <w:b w:val="false"/>
                <w:i w:val="false"/>
                <w:color w:val="000000"/>
                <w:sz w:val="20"/>
              </w:rPr>
              <w:t>1) защитное заземление</w:t>
            </w:r>
            <w:r>
              <w:br/>
            </w: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r>
              <w:br/>
            </w:r>
            <w:r>
              <w:rPr>
                <w:rFonts w:ascii="Times New Roman"/>
                <w:b w:val="false"/>
                <w:i w:val="false"/>
                <w:color w:val="000000"/>
                <w:sz w:val="20"/>
              </w:rPr>
              <w:t>
</w:t>
            </w:r>
            <w:r>
              <w:rPr>
                <w:rFonts w:ascii="Times New Roman"/>
                <w:b w:val="false"/>
                <w:i w:val="false"/>
                <w:color w:val="000000"/>
                <w:sz w:val="20"/>
              </w:rPr>
              <w:t>3) уравнивание потенциалов</w:t>
            </w:r>
            <w:r>
              <w:br/>
            </w:r>
            <w:r>
              <w:rPr>
                <w:rFonts w:ascii="Times New Roman"/>
                <w:b w:val="false"/>
                <w:i w:val="false"/>
                <w:color w:val="000000"/>
                <w:sz w:val="20"/>
              </w:rPr>
              <w:t>
</w:t>
            </w:r>
            <w:r>
              <w:rPr>
                <w:rFonts w:ascii="Times New Roman"/>
                <w:b w:val="false"/>
                <w:i w:val="false"/>
                <w:color w:val="000000"/>
                <w:sz w:val="20"/>
              </w:rPr>
              <w:t>4) выравнивание потенциалов</w:t>
            </w:r>
            <w:r>
              <w:br/>
            </w:r>
            <w:r>
              <w:rPr>
                <w:rFonts w:ascii="Times New Roman"/>
                <w:b w:val="false"/>
                <w:i w:val="false"/>
                <w:color w:val="000000"/>
                <w:sz w:val="20"/>
              </w:rPr>
              <w:t>
</w:t>
            </w:r>
            <w:r>
              <w:rPr>
                <w:rFonts w:ascii="Times New Roman"/>
                <w:b w:val="false"/>
                <w:i w:val="false"/>
                <w:color w:val="000000"/>
                <w:sz w:val="20"/>
              </w:rPr>
              <w:t>5) двойная или усиленная изоляция</w:t>
            </w:r>
            <w:r>
              <w:br/>
            </w:r>
            <w:r>
              <w:rPr>
                <w:rFonts w:ascii="Times New Roman"/>
                <w:b w:val="false"/>
                <w:i w:val="false"/>
                <w:color w:val="000000"/>
                <w:sz w:val="20"/>
              </w:rPr>
              <w:t>
</w:t>
            </w:r>
            <w:r>
              <w:rPr>
                <w:rFonts w:ascii="Times New Roman"/>
                <w:b w:val="false"/>
                <w:i w:val="false"/>
                <w:color w:val="000000"/>
                <w:sz w:val="20"/>
              </w:rPr>
              <w:t>6) малое напряжение</w:t>
            </w:r>
            <w:r>
              <w:br/>
            </w: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r>
              <w:br/>
            </w:r>
            <w:r>
              <w:rPr>
                <w:rFonts w:ascii="Times New Roman"/>
                <w:b w:val="false"/>
                <w:i w:val="false"/>
                <w:color w:val="000000"/>
                <w:sz w:val="20"/>
              </w:rPr>
              <w:t>
8) непроводящие (изолирующие) помещения, зоны, площадки.</w:t>
            </w:r>
          </w:p>
          <w:bookmarkEnd w:id="59"/>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случае повреждения изоляции между обмотками высшего и низшего напряжений трансформатора электросети до 1 кВ с изолированной нейтралью, связанная через трансформатор с сетью напряжением выше 1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фазе на стороне низкого напряжения каждого трансформатора.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открытых проводящих частей в электроустановках напряжением выше 1 кВ с изолированной или эффективно заземленной нейтралью для защиты от поражения электрическим током.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замыканий на землю с действием на отключение по всей электрически связанной сети в тех случаях, когда это необходимо по условиям безопасности (для линий, питающих передвижные подстанции и механизмы).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к токоведущим частям или приближения к ним на опасное расстояние посредством оболочек, ограждений, барьеров или размещением вне зоны досягаемости в случаях, когда основная изоляция обеспечивается воздушным промежутком.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входа за ограждение или вскрытия оболочки кроме как при помощи специального ключа или инструмента, либо после снятия напряжения с токоведущих частей.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барьеров из изолирующего материала, для защиты от случайного прикосновения к токоведущим частям в электроустановках напряжение до 1 кВ или приближения к токоведущим частям на опасное расстояние в электроустановках напряжением выше 1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присоединения внешней ограды электроустановок к заземляющему устройству.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трансформаторов на ограде.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60"/>
          <w:p>
            <w:pPr>
              <w:spacing w:after="20"/>
              <w:ind w:left="20"/>
              <w:jc w:val="both"/>
            </w:pPr>
            <w:r>
              <w:rPr>
                <w:rFonts w:ascii="Times New Roman"/>
                <w:b w:val="false"/>
                <w:i w:val="false"/>
                <w:color w:val="000000"/>
                <w:sz w:val="20"/>
              </w:rPr>
              <w:t>
Наличие общего заземляющего устройства для подстанций напряжением 6–10/0,4 кВ которому присоединены:</w:t>
            </w:r>
            <w:r>
              <w:br/>
            </w:r>
            <w:r>
              <w:rPr>
                <w:rFonts w:ascii="Times New Roman"/>
                <w:b w:val="false"/>
                <w:i w:val="false"/>
                <w:color w:val="000000"/>
                <w:sz w:val="20"/>
              </w:rPr>
              <w:t>
</w:t>
            </w:r>
            <w:r>
              <w:rPr>
                <w:rFonts w:ascii="Times New Roman"/>
                <w:b w:val="false"/>
                <w:i w:val="false"/>
                <w:color w:val="000000"/>
                <w:sz w:val="20"/>
              </w:rPr>
              <w:t>1) нейтраль трансформатора на стороне до 1 кВ</w:t>
            </w:r>
            <w:r>
              <w:br/>
            </w:r>
            <w:r>
              <w:rPr>
                <w:rFonts w:ascii="Times New Roman"/>
                <w:b w:val="false"/>
                <w:i w:val="false"/>
                <w:color w:val="000000"/>
                <w:sz w:val="20"/>
              </w:rPr>
              <w:t>
</w:t>
            </w:r>
            <w:r>
              <w:rPr>
                <w:rFonts w:ascii="Times New Roman"/>
                <w:b w:val="false"/>
                <w:i w:val="false"/>
                <w:color w:val="000000"/>
                <w:sz w:val="20"/>
              </w:rPr>
              <w:t>2) корпус трансформатора</w:t>
            </w:r>
            <w:r>
              <w:br/>
            </w:r>
            <w:r>
              <w:rPr>
                <w:rFonts w:ascii="Times New Roman"/>
                <w:b w:val="false"/>
                <w:i w:val="false"/>
                <w:color w:val="000000"/>
                <w:sz w:val="20"/>
              </w:rPr>
              <w:t>
</w:t>
            </w:r>
            <w:r>
              <w:rPr>
                <w:rFonts w:ascii="Times New Roman"/>
                <w:b w:val="false"/>
                <w:i w:val="false"/>
                <w:color w:val="000000"/>
                <w:sz w:val="20"/>
              </w:rPr>
              <w:t>3) металлические оболочки и броня кабелей</w:t>
            </w:r>
            <w:r>
              <w:br/>
            </w:r>
            <w:r>
              <w:rPr>
                <w:rFonts w:ascii="Times New Roman"/>
                <w:b w:val="false"/>
                <w:i w:val="false"/>
                <w:color w:val="000000"/>
                <w:sz w:val="20"/>
              </w:rPr>
              <w:t>
</w:t>
            </w:r>
            <w:r>
              <w:rPr>
                <w:rFonts w:ascii="Times New Roman"/>
                <w:b w:val="false"/>
                <w:i w:val="false"/>
                <w:color w:val="000000"/>
                <w:sz w:val="20"/>
              </w:rPr>
              <w:t>4) открытые проводящие части электроустановок напряжение до 1 кВ и выше</w:t>
            </w:r>
            <w:r>
              <w:br/>
            </w:r>
            <w:r>
              <w:rPr>
                <w:rFonts w:ascii="Times New Roman"/>
                <w:b w:val="false"/>
                <w:i w:val="false"/>
                <w:color w:val="000000"/>
                <w:sz w:val="20"/>
              </w:rPr>
              <w:t>
5) сторонние проводящие части.</w:t>
            </w:r>
          </w:p>
          <w:bookmarkEnd w:id="60"/>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замкнутого горизонтального заземлителя (контур) 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присоединенного к заземляющему устройству.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окраски искусственных заземлителей.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1"/>
          <w:p>
            <w:pPr>
              <w:spacing w:after="20"/>
              <w:ind w:left="20"/>
              <w:jc w:val="both"/>
            </w:pPr>
            <w:r>
              <w:rPr>
                <w:rFonts w:ascii="Times New Roman"/>
                <w:b w:val="false"/>
                <w:i w:val="false"/>
                <w:color w:val="000000"/>
                <w:sz w:val="20"/>
              </w:rPr>
              <w:t>
Недопущение использования в качестве защитных проводников:</w:t>
            </w:r>
            <w:r>
              <w:br/>
            </w:r>
            <w:r>
              <w:rPr>
                <w:rFonts w:ascii="Times New Roman"/>
                <w:b w:val="false"/>
                <w:i w:val="false"/>
                <w:color w:val="000000"/>
                <w:sz w:val="20"/>
              </w:rPr>
              <w:t>
</w:t>
            </w:r>
            <w:r>
              <w:rPr>
                <w:rFonts w:ascii="Times New Roman"/>
                <w:b w:val="false"/>
                <w:i w:val="false"/>
                <w:color w:val="000000"/>
                <w:sz w:val="20"/>
              </w:rPr>
              <w:t>1) металлических оболочек изоляционных трубок и трубчатых проводов, несущие тросы при тросовой электропроводке, металлорукава, а также свинцовые оболочки проводов и кабелей</w:t>
            </w:r>
            <w:r>
              <w:br/>
            </w:r>
            <w:r>
              <w:rPr>
                <w:rFonts w:ascii="Times New Roman"/>
                <w:b w:val="false"/>
                <w:i w:val="false"/>
                <w:color w:val="000000"/>
                <w:sz w:val="20"/>
              </w:rPr>
              <w:t>
</w:t>
            </w:r>
            <w:r>
              <w:rPr>
                <w:rFonts w:ascii="Times New Roman"/>
                <w:b w:val="false"/>
                <w:i w:val="false"/>
                <w:color w:val="000000"/>
                <w:sz w:val="20"/>
              </w:rPr>
              <w:t xml:space="preserve"> 2) трубопроводов газоснабжения и другие трубопроводы горючих и взрывоопасных веществ и смесей, трубы канализации и центрального отопления</w:t>
            </w:r>
            <w:r>
              <w:br/>
            </w:r>
            <w:r>
              <w:rPr>
                <w:rFonts w:ascii="Times New Roman"/>
                <w:b w:val="false"/>
                <w:i w:val="false"/>
                <w:color w:val="000000"/>
                <w:sz w:val="20"/>
              </w:rPr>
              <w:t>
3) водопроводных труб при наличии в них изолирующих вставок.</w:t>
            </w:r>
          </w:p>
          <w:bookmarkEnd w:id="61"/>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нулевых защитных проводников одних цепей для зануления электрооборудования, питающегося по другим цепям, а также использование открытых проводящих частей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на неизолированных защитных проводниках, а также защиты от механических повреждений в местах пересечения проводников с кабелями, трубопроводами, железнодорожными путями, в местах их ввода в здания.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сторонних проводящих частей в качестве совмещенного нулевого проводника.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и присоединения заземляющих, защитных и стальных проводников системы уравнивания и выравнивания потенциалов, выполненных посредством сварки.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проводников к открытым проводящим частям при помощи болтовых соединений или сварки.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последовательного включения в защитный проводник открытых проводящих частей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ответвлений при присоединении проводящих частей к основной системе уравнивания потенциалов.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людей и животных при косвенном прикосновении.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и конструкции из несгораемых материалов, на которых уложены кабеля.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кабельных сооружениях временных устройств, материалов и 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открыто проложенных кабелях, а также на всех кабельных муфтах, с обозначением марки, напряжения, сечения, номера или наименования линии, на бирках соединительных муфт – номера муфты или даты монтажа.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сведении о ширине охранной зоны кабельных линий и номера телефонов владельцев кабельных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промышленных предприятий в земле (в траншеях), туннелях, блоках, каналах, по эстакадам, в галереях и по стенам зданий.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на территориях подстанций и распределительных устройств в туннелях, коробах, каналах, трубах, в земле (в траншеях), наземных железобетонных лотках, по эстакадам и в галереях.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одиночных кабельных линии в городах и поселках в земле (в траншеях) по непроезжей части улиц (под тротуарами), по дворам и техническим полосам в виде газонов.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количестве 10 и более по улицам и площадям, насыщенным подземными коммуникациями, в потоке, в коллекторах и кабельных туннелях.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линии при пересечении улиц и площадей с усовершенствованными покрытиями и с интенсивным движением в блоках или трубах.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линии внутри зданий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химических воздействий внешнего покрова металлической оболочки бронированных кабельных линий.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вне кабельных сооружений на высоте не менее2 м в коробах, в угловых сталях, в трубках для защиты от механических повреждений.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силовых кабелей с горючей полиэтиленовой изоляцией при открытой прокладки.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из негорючего антикоррозийного покрытия на металлических поверхностях, по которым прокладываются кабели и металлические оболочки кабелей.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из бронированных кабелей в алюминиевой оболочке при прокладке по железнодорожным мостам и по мостам с интенсивным движением транспорта.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нулевых жил от фазных жил отдельно.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защиты от прямого воздействия солнечного излучения подпитывающих баков.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каждого кабеля маслонаполненной линий системы сигнализацией давления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концевых, соединительных и стопорных муфт на кабельных маслонаполненных линиях низкого давления.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стального трубопровода маслонаполненных кабельных линий высокого давления во всех колодцах и по концам, а проложенных в кабельных сооружениях — по концам проложенных в земле.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площадок и проходов для обеспечения доступа к кабелям при расположении их на высоте 5 м и более.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входных дверей и лестниц или специальных скоб в проходных кабельных шахтах.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параллельной прокладки кабелей над и под трубопроводами.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 м в свету между кабелем и стенкой канала теплопровода при прохождении кабельной линии параллельно с теплопроводом.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кабельной линии вне зоны отчуждения дороги при прохождении параллельно с железными дорогами.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2,75 м от кабеля до оси трамвайного пути при прохождении кабельной линии параллельно с трамвайными путям.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бровки или бордюрного камня не менее 1,5м и с внешней стороны кювета или подошвы насыпи при прохождении кабельной линии параллельно с автомобильными дорогами I и II категорий.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прохождении кабельной линии параллельно с ВЛ 110 кВ и выше.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кабельных линий в свету до заземленных частей и заземлителей опор ВЛ выше 1 кВ до 35 кВ не менее 2 м, 10 м при напряжении 110 кВ и выше.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кабельных сооружениях самозакрывающимися, с уплотненными притворами.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выходных дверей из кабельных сооружений с открытием наружу и с замки, отпираемые из кабельных сооружений без ключа, а открытие двери между отсеками по направлению ближайшего выхода и оборудование устройствами, поддерживающими их в закрытом положении.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предотвращающие свободный доступ на эстакады лицам, не связанным с обслуживанием кабельного хозяйства.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самозапирающимися замками, открываемые без ключа с внутренней стороны эстакады.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ступеней между отсеками туннелей.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колодца высотой не менее 1,8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люков кабельных колодцев и туннелей двойными металлическими крышками, нижняя с замком открываемый со стороны туннеля без ключа.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люков кабельных колодцев и туннелей приспособления для снятия.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вентиляции в кабельных сооружениях независимой от каждого отсека.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кабельных линий в производственных помещениях при пересечении проходов на высоте не менее 1,8 м от пола.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заделки в полу и междуэтажных перекрытиях в каналах или трубах при прокладке кабелей в производственных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кабелей по вентиляционным каналам в производственных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открытой прокладки кабеля по лестничным клеткам в производственных помещениях.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воздушной линии по лесным массивам и зеленым насаждениям.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одной воздушной линии не более двух сечений проводов.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проводов одного сечения в магистралях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фазных проводов магистрали воздушной линии сечением 120 мм2.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длины ответвления от воздушной линии к вводу в здание пролета более 25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аппаратов к заземлителю отдельным спуском, устанавливаемые на опорах воздушной линии для защиты от грозовых перенапряжений.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укрепление опор на затапливаемых участках трассы, где возможны размывы грунта или воздействие ледохода.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2"/>
          <w:p>
            <w:pPr>
              <w:spacing w:after="20"/>
              <w:ind w:left="20"/>
              <w:jc w:val="both"/>
            </w:pPr>
            <w:r>
              <w:rPr>
                <w:rFonts w:ascii="Times New Roman"/>
                <w:b w:val="false"/>
                <w:i w:val="false"/>
                <w:color w:val="000000"/>
                <w:sz w:val="20"/>
              </w:rPr>
              <w:t xml:space="preserve">
Соблюдение расстояния по горизонтали от проводов воздушной линии при наибольшем их отклонении до зданий, строений и сооружений не менее: </w:t>
            </w:r>
            <w:r>
              <w:br/>
            </w:r>
            <w:r>
              <w:rPr>
                <w:rFonts w:ascii="Times New Roman"/>
                <w:b w:val="false"/>
                <w:i w:val="false"/>
                <w:color w:val="000000"/>
                <w:sz w:val="20"/>
              </w:rPr>
              <w:t>
</w:t>
            </w:r>
            <w:r>
              <w:rPr>
                <w:rFonts w:ascii="Times New Roman"/>
                <w:b w:val="false"/>
                <w:i w:val="false"/>
                <w:color w:val="000000"/>
                <w:sz w:val="20"/>
              </w:rPr>
              <w:t>1) 1,5 м – до балконов, террас и окон</w:t>
            </w:r>
            <w:r>
              <w:br/>
            </w:r>
            <w:r>
              <w:rPr>
                <w:rFonts w:ascii="Times New Roman"/>
                <w:b w:val="false"/>
                <w:i w:val="false"/>
                <w:color w:val="000000"/>
                <w:sz w:val="20"/>
              </w:rPr>
              <w:t>
2) 1 м – до глухих стен.</w:t>
            </w:r>
          </w:p>
          <w:bookmarkEnd w:id="62"/>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указанием значения номинального тока аппарата, уставки расцепителя и номинального тока плавкой вставки, требующиеся для защищаемой им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обеспечивающие по возможности наименьшее время отключения и требования селективности.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повторного включения во всех одиночных понижающих трансформаторах мощностью более 1 МВхА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 от короткого замыкания во вторичных цепях автоматическими выключателями в трансформаторах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распределительного устройства или другого антикоррозийного покрытия.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3"/>
          <w:p>
            <w:pPr>
              <w:spacing w:after="20"/>
              <w:ind w:left="20"/>
              <w:jc w:val="both"/>
            </w:pPr>
            <w:r>
              <w:rPr>
                <w:rFonts w:ascii="Times New Roman"/>
                <w:b w:val="false"/>
                <w:i w:val="false"/>
                <w:color w:val="000000"/>
                <w:sz w:val="20"/>
              </w:rPr>
              <w:t>
Выполнение следующих требований при установке распределительных устройств на открытом воздухе:</w:t>
            </w:r>
            <w:r>
              <w:br/>
            </w: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bookmarkEnd w:id="63"/>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масляных выключателях в открытых распределительных устройствах, комплектных распределительных устройствах и в неотапливаемых закрытых распределительных устройствах при температуре окружающего воздуха ниже минус 25</w:t>
            </w:r>
            <w:r>
              <w:rPr>
                <w:rFonts w:ascii="Times New Roman"/>
                <w:b w:val="false"/>
                <w:i w:val="false"/>
                <w:color w:val="000000"/>
                <w:vertAlign w:val="superscript"/>
              </w:rPr>
              <w:t>0</w:t>
            </w:r>
            <w:r>
              <w:rPr>
                <w:rFonts w:ascii="Times New Roman"/>
                <w:b w:val="false"/>
                <w:i w:val="false"/>
                <w:color w:val="000000"/>
                <w:sz w:val="20"/>
              </w:rPr>
              <w:t xml:space="preserve"> 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ошиновки распределительного устройства и подстанций проводом одинакового сечения из алюминиевых, сталеалюминевых и стальных проводов, полос, труб и шин из профилей алюминия, и алюминиевых сплавов электротехнического назначения.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4"/>
          <w:p>
            <w:pPr>
              <w:spacing w:after="20"/>
              <w:ind w:left="20"/>
              <w:jc w:val="both"/>
            </w:pPr>
            <w:r>
              <w:rPr>
                <w:rFonts w:ascii="Times New Roman"/>
                <w:b w:val="false"/>
                <w:i w:val="false"/>
                <w:color w:val="000000"/>
                <w:sz w:val="20"/>
              </w:rPr>
              <w:t xml:space="preserve">
Наличие оперативной блокировки на распределительных устройствах 3 кВ и выше, исключающей возможность: </w:t>
            </w:r>
            <w:r>
              <w:br/>
            </w: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r>
              <w:br/>
            </w: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r>
              <w:br/>
            </w:r>
            <w:r>
              <w:rPr>
                <w:rFonts w:ascii="Times New Roman"/>
                <w:b w:val="false"/>
                <w:i w:val="false"/>
                <w:color w:val="000000"/>
                <w:sz w:val="20"/>
              </w:rPr>
              <w:t>
</w:t>
            </w:r>
            <w:r>
              <w:rPr>
                <w:rFonts w:ascii="Times New Roman"/>
                <w:b w:val="false"/>
                <w:i w:val="false"/>
                <w:color w:val="000000"/>
                <w:sz w:val="20"/>
              </w:rPr>
              <w:t>3) отключения и включения отделителями и разъединителями тока нагрузки, если это не предусмотрено конструкцией аппарата</w:t>
            </w:r>
            <w:r>
              <w:br/>
            </w:r>
            <w:r>
              <w:rPr>
                <w:rFonts w:ascii="Times New Roman"/>
                <w:b w:val="false"/>
                <w:i w:val="false"/>
                <w:color w:val="000000"/>
                <w:sz w:val="20"/>
              </w:rPr>
              <w:t>
Приводы разъединителей, доступные для посторонних лиц, должны иметь приспособления для запирания их замками в отключенном и включенном положениях.</w:t>
            </w:r>
          </w:p>
          <w:bookmarkEnd w:id="64"/>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сбора и удаления утечек масел на территории открытых распределительных устройств и подстанций, в которых в нормальных условиях эксплуатации из аппаратной маслохозяйства, со складов масла, из машинных помещений, а также из трансформаторов и выключателей при ремонтных и других работах по недопущению попадания масла в водоемы.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подвески ошиновки одним пролетом над двумя и более секциями или системами сборных шин.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воздушных осветительных линий, линий связи и сигнализации над и под токоведущими частями открытых распределительных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фундамента под маслонаполненные трансформаторы или аппараты из несгораемых материалов.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5"/>
          <w:p>
            <w:pPr>
              <w:spacing w:after="20"/>
              <w:ind w:left="20"/>
              <w:jc w:val="both"/>
            </w:pPr>
            <w:r>
              <w:rPr>
                <w:rFonts w:ascii="Times New Roman"/>
                <w:b w:val="false"/>
                <w:i w:val="false"/>
                <w:color w:val="000000"/>
                <w:sz w:val="20"/>
              </w:rPr>
              <w:t>
Недопущение размещения трансформаторных помещений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r>
              <w:br/>
            </w: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bookmarkEnd w:id="65"/>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распределительных устройств,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открывающихся в сторону распределительных устройств с низшим напряжением до 1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оборудование с открытыми токоведущими частями во взрывных коридорах.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приводах разъединителя.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разъединителя на концевой опоре воздушной линии.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земли до изоляторов вывода на воздушной линии до 1 кВ в столбовой (мачтовой) трансформаторной подстанции до 35 кВ мощностью не более 0,4 МВА не менее 4 метра.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воздушной линии 35 кВ и выше от прямых ударов молнии на подходах к распределительным устройствам (подстанциям) тросовыми молниеотводами.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с баковыми масляными выключателями 110 кВ.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резервуаров для хранения масла с воздухоосушительными фильтрами, указателем уровня масла, пробно-спускным краном на сливном патрубке.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трансформатора с обеспечением удобных и безопасных условий для наблюдения за уровнем масла в маслоуказателях без снятия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камеры для каждого масляного трансформатора, размещаемого внутри помещений, расположенной на первом этаже и изолированной от других помещений здания.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автоматического пуска и останова устройства системы охлаждения трансформаторов с искусственным охлаждением.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искусственного охлаждения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подогрева для шкафов приводов устройств регулирования напряжения под нагрузкой с автоматическим управлением.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на корпусе преобразователя с указанием напряжения преобразователя при холостом ходе.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отключения при появлении обратного тока на зарядных и подзарядных двигателях-генераторах.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для аккумуляторной батареи, не допускающей проведения заряда батареи с напряжением более 2,3 В на элемент при отключенной вентиляции.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аккумуляторной батареи одного светильника, присоединенного к сети аварийного освещения.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помещениях аккумуляторных батарей в холодное время на уровне расположения аккумуляторов не ниже +10 </w:t>
            </w:r>
            <w:r>
              <w:rPr>
                <w:rFonts w:ascii="Times New Roman"/>
                <w:b w:val="false"/>
                <w:i w:val="false"/>
                <w:color w:val="000000"/>
                <w:vertAlign w:val="superscript"/>
              </w:rPr>
              <w:t>0</w:t>
            </w:r>
            <w:r>
              <w:rPr>
                <w:rFonts w:ascii="Times New Roman"/>
                <w:b w:val="false"/>
                <w:i w:val="false"/>
                <w:color w:val="000000"/>
                <w:sz w:val="20"/>
              </w:rPr>
              <w:t xml:space="preserve">С, а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w:t>
            </w:r>
            <w:r>
              <w:rPr>
                <w:rFonts w:ascii="Times New Roman"/>
                <w:b w:val="false"/>
                <w:i w:val="false"/>
                <w:color w:val="000000"/>
                <w:vertAlign w:val="superscript"/>
              </w:rPr>
              <w:t>0</w:t>
            </w:r>
            <w:r>
              <w:rPr>
                <w:rFonts w:ascii="Times New Roman"/>
                <w:b w:val="false"/>
                <w:i w:val="false"/>
                <w:color w:val="000000"/>
                <w:sz w:val="20"/>
              </w:rPr>
              <w:t>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калориферного устройства для отопления помещения аккумуляторной батареи, расположенного вне этого помещения и подающего теплый воздух через вентиляционный канал.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отличительной окраски трубопроводов.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установок стоек для размещения якорей крупных электрических машин на монтажных площадках, которые рассчитаны на нагрузку от веса этих якорей и стоек, и наличие их отличительной окраски.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значения наибольшей допустимой нагрузки на монтажных площадках.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приборов контроля температуры масла и подшипников, а при наличии циркуляционной смазки, кроме того, приборов контроля протекания масла.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фланцев для возможности соединения труб с арматурой.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изоляционных промежутков или изолирующих вставок длиной не менее 0,1 м в каждой трубе.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осциллографов с записью предаварийного процесса в турбо- и гидрогенераторах мощностью 300 МВт.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технико-экономических расчетов, согласованные с заводом-изготовителем для принятия напряжения генераторов.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технико-экономических расчетов для установки дополнительного оборудования для использования гидрогенераторов в качестве синхронных компенсаторов.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передвижных или инвентарных подъемно-транспортных приспособлений и механизмов для монтажа, разборки и сборки генераторов, синхронных компенсаторов и их вспомогательного оборудования.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регулирования расхода воды через все секции охладителя, при этом для турбогенераторов штурвальный привод этой задвижки выводится на уровень пола машинного зала на общем трубопроводе, отводящем воду из всех секций охладителей каждого генератора.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резервного насоса при отключении работающего, а также при снижении давления охлаждающей воды в схеме подачи охлаждающей воды.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питания от постоянно действующего надежного источника охлаждающей воды (система технической воды, баки) у синхронных компенсаторов.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показывающие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управления, оборудованных защитой, сигнализацией и контрольно-измерительными приборами.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выпрямительных установок систем возбуждения генераторов и синхронных компенсаторов, оборудованных сигнализацией и защитой, действующими при повышении температуры охлаждающей среды или вентилей сверх допустимой.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контроля изоляции в системах возбуждения.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рубильника для присоединения к обмотке возбуждения генератора или синхронного компенсатора для измерения и подключения устройства автоматического регулирования напряжения.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пола помещений выпрямительных установок с водяной системой охлаждения с исключением утечек воды, возможности ее попадания на токопроводы, КРУ и другое электрооборудование, расположенное ниже системы охлаждения.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предотвращения всасывания окружающего воздуха при останове электродвигателя.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контроля температуры воздуха и охлаждающей воды при замкнутой принудительной системе вентиляции электродвигателей.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медных жил у кабелей и проводов, присоединяемых к электродвигателям, установленным на виброизолирующих основаниях, на участке между подвижной и неподвижной частями основания.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коммутационных аппаратов, которые отключают от сети одновременно все проводники, находящиеся под напряжением в цепях электродвигателей.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аппарата аварийного отключения, исключающего возможность дистанционного или автоматического пуска электродвигателя до принудительного возврата этого аппарата в исходное положение.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блокировочной связи, обеспечивающей автоматическое отключение главной цепи во всех случаях исчезновения напряжения в ней.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вывода надежно присоединенного к нулевому рабочему проводнику питающей линии или отдельному изолированному проводнику, присоединенному к нулевой точке сети при включении обмотки на фазное напряжение.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или прекращении действия смазки.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вентиляцию, защиты действующей на сигнал и отключение электродвигателя при повышении температуры или прекращении действия вентиляции на электродвигателях.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срабатывающей на нарушение равенства токов ветвей, применяемых для конденсаторной батареи, имеющей две или более параллельные ветви.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сетчатых ограждений или защитных кожухов в конденсаторных установках, размещенных в общем помещении, а также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конденсаторы соответствующего типа, устанавливающие температуру окружающего воздуха.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системы естественной вентиляции в помещении или шкафах конденсаторной установки.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распределительных устройств, трансформаторных подстанций над и под помещениями со взрывоопасными зонами любого класса.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прокладывания трубопроводов с пожаро- и взрывоопасными, а также с вредными и едкими веществами через распределительные устройства и трансформаторные подстанций.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1 в редакции совместного приказа Министра энергетики РК от 30.10.2018 </w:t>
      </w:r>
      <w:r>
        <w:rPr>
          <w:rFonts w:ascii="Times New Roman"/>
          <w:b w:val="false"/>
          <w:i w:val="false"/>
          <w:color w:val="000000"/>
          <w:sz w:val="28"/>
        </w:rPr>
        <w:t>№ 427</w:t>
      </w:r>
      <w:r>
        <w:rPr>
          <w:rFonts w:ascii="Times New Roman"/>
          <w:b w:val="false"/>
          <w:i w:val="false"/>
          <w:color w:val="00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года № 421</w:t>
            </w:r>
          </w:p>
        </w:tc>
      </w:tr>
    </w:tbl>
    <w:p>
      <w:pPr>
        <w:spacing w:after="0"/>
        <w:ind w:left="0"/>
        <w:jc w:val="both"/>
      </w:pPr>
      <w:r>
        <w:rPr>
          <w:rFonts w:ascii="Times New Roman"/>
          <w:b w:val="false"/>
          <w:i w:val="false"/>
          <w:color w:val="ff0000"/>
          <w:sz w:val="28"/>
        </w:rPr>
        <w:t xml:space="preserve">
      Сноска. Приказ дополнен приложением 5 в соответствии с совместного приказа Министра энергетики РК от 30.10.2018 </w:t>
      </w:r>
      <w:r>
        <w:rPr>
          <w:rFonts w:ascii="Times New Roman"/>
          <w:b w:val="false"/>
          <w:i w:val="false"/>
          <w:color w:val="ff0000"/>
          <w:sz w:val="28"/>
        </w:rPr>
        <w:t>№ 427</w:t>
      </w:r>
      <w:r>
        <w:rPr>
          <w:rFonts w:ascii="Times New Roman"/>
          <w:b w:val="false"/>
          <w:i w:val="false"/>
          <w:color w:val="ff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w:t>
      </w:r>
    </w:p>
    <w:bookmarkStart w:name="z626" w:id="66"/>
    <w:p>
      <w:pPr>
        <w:spacing w:after="0"/>
        <w:ind w:left="0"/>
        <w:jc w:val="left"/>
      </w:pPr>
      <w:r>
        <w:rPr>
          <w:rFonts w:ascii="Times New Roman"/>
          <w:b/>
          <w:i w:val="false"/>
          <w:color w:val="000000"/>
        </w:rPr>
        <w:t xml:space="preserve">                    Проверочный лист в области электроэнергетики в отношении</w:t>
      </w:r>
      <w:r>
        <w:br/>
      </w:r>
      <w:r>
        <w:rPr>
          <w:rFonts w:ascii="Times New Roman"/>
          <w:b/>
          <w:i w:val="false"/>
          <w:color w:val="000000"/>
        </w:rPr>
        <w:t xml:space="preserve">             экспертных организаций, осуществляющих энергетическую экспертизу</w:t>
      </w:r>
    </w:p>
    <w:bookmarkEnd w:id="66"/>
    <w:bookmarkStart w:name="z627" w:id="67"/>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208"/>
        <w:gridCol w:w="418"/>
        <w:gridCol w:w="418"/>
        <w:gridCol w:w="419"/>
        <w:gridCol w:w="419"/>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 у экспертных организаций I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области проведения энергетической экспертизы не менее трех лет у экспертной организаций I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 у экспертных организаций IІ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области проведения энергетической экспертизы не менее двух лет у экспертной организаций IІ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 у экспертных организаций IІІ категории, осуществляющих энергетическую экспертизу.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8"/>
          <w:p>
            <w:pPr>
              <w:spacing w:after="20"/>
              <w:ind w:left="20"/>
              <w:jc w:val="both"/>
            </w:pPr>
            <w:r>
              <w:rPr>
                <w:rFonts w:ascii="Times New Roman"/>
                <w:b w:val="false"/>
                <w:i w:val="false"/>
                <w:color w:val="000000"/>
                <w:sz w:val="20"/>
              </w:rPr>
              <w:t>
Наличие следующих средств измерений на праве собственности или ином законном основании у экспертных организаций всех категорий, осуществляющих энергетическую экспертизу:</w:t>
            </w:r>
            <w:r>
              <w:br/>
            </w:r>
            <w:r>
              <w:rPr>
                <w:rFonts w:ascii="Times New Roman"/>
                <w:b w:val="false"/>
                <w:i w:val="false"/>
                <w:color w:val="000000"/>
                <w:sz w:val="20"/>
              </w:rPr>
              <w:t>
</w:t>
            </w:r>
            <w:r>
              <w:rPr>
                <w:rFonts w:ascii="Times New Roman"/>
                <w:b w:val="false"/>
                <w:i w:val="false"/>
                <w:color w:val="000000"/>
                <w:sz w:val="20"/>
              </w:rPr>
              <w:t>1) токовые клещи;</w:t>
            </w:r>
            <w:r>
              <w:br/>
            </w:r>
            <w:r>
              <w:rPr>
                <w:rFonts w:ascii="Times New Roman"/>
                <w:b w:val="false"/>
                <w:i w:val="false"/>
                <w:color w:val="000000"/>
                <w:sz w:val="20"/>
              </w:rPr>
              <w:t>
</w:t>
            </w:r>
            <w:r>
              <w:rPr>
                <w:rFonts w:ascii="Times New Roman"/>
                <w:b w:val="false"/>
                <w:i w:val="false"/>
                <w:color w:val="000000"/>
                <w:sz w:val="20"/>
              </w:rPr>
              <w:t>2) мегаомметр;</w:t>
            </w:r>
            <w:r>
              <w:br/>
            </w:r>
            <w:r>
              <w:rPr>
                <w:rFonts w:ascii="Times New Roman"/>
                <w:b w:val="false"/>
                <w:i w:val="false"/>
                <w:color w:val="000000"/>
                <w:sz w:val="20"/>
              </w:rPr>
              <w:t>
</w:t>
            </w:r>
            <w:r>
              <w:rPr>
                <w:rFonts w:ascii="Times New Roman"/>
                <w:b w:val="false"/>
                <w:i w:val="false"/>
                <w:color w:val="000000"/>
                <w:sz w:val="20"/>
              </w:rPr>
              <w:t>3) микроомметр;</w:t>
            </w:r>
            <w:r>
              <w:br/>
            </w: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r>
              <w:br/>
            </w: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r>
              <w:br/>
            </w: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r>
              <w:br/>
            </w: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r>
              <w:br/>
            </w:r>
            <w:r>
              <w:rPr>
                <w:rFonts w:ascii="Times New Roman"/>
                <w:b w:val="false"/>
                <w:i w:val="false"/>
                <w:color w:val="000000"/>
                <w:sz w:val="20"/>
              </w:rPr>
              <w:t>
</w:t>
            </w:r>
            <w:r>
              <w:rPr>
                <w:rFonts w:ascii="Times New Roman"/>
                <w:b w:val="false"/>
                <w:i w:val="false"/>
                <w:color w:val="000000"/>
                <w:sz w:val="20"/>
              </w:rPr>
              <w:t>8) тепловизор;</w:t>
            </w:r>
            <w:r>
              <w:br/>
            </w: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r>
              <w:br/>
            </w: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r>
              <w:br/>
            </w:r>
            <w:r>
              <w:rPr>
                <w:rFonts w:ascii="Times New Roman"/>
                <w:b w:val="false"/>
                <w:i w:val="false"/>
                <w:color w:val="000000"/>
                <w:sz w:val="20"/>
              </w:rPr>
              <w:t>
</w:t>
            </w:r>
            <w:r>
              <w:rPr>
                <w:rFonts w:ascii="Times New Roman"/>
                <w:b w:val="false"/>
                <w:i w:val="false"/>
                <w:color w:val="000000"/>
                <w:sz w:val="20"/>
              </w:rPr>
              <w:t>11) контактный термометр;</w:t>
            </w:r>
            <w:r>
              <w:br/>
            </w:r>
            <w:r>
              <w:rPr>
                <w:rFonts w:ascii="Times New Roman"/>
                <w:b w:val="false"/>
                <w:i w:val="false"/>
                <w:color w:val="000000"/>
                <w:sz w:val="20"/>
              </w:rPr>
              <w:t>
12) газоанализатор.</w:t>
            </w:r>
          </w:p>
          <w:bookmarkEnd w:id="68"/>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0" w:id="69"/>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 ____________________________________________________________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2016 года № 497</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года № 421</w:t>
            </w:r>
          </w:p>
        </w:tc>
      </w:tr>
    </w:tbl>
    <w:p>
      <w:pPr>
        <w:spacing w:after="0"/>
        <w:ind w:left="0"/>
        <w:jc w:val="both"/>
      </w:pPr>
      <w:r>
        <w:rPr>
          <w:rFonts w:ascii="Times New Roman"/>
          <w:b w:val="false"/>
          <w:i w:val="false"/>
          <w:color w:val="ff0000"/>
          <w:sz w:val="28"/>
        </w:rPr>
        <w:t xml:space="preserve">
      Сноска. Приказ дополнен приложением 6 в соответствии с совместного приказа Министра энергетики РК от 30.10.2018 </w:t>
      </w:r>
      <w:r>
        <w:rPr>
          <w:rFonts w:ascii="Times New Roman"/>
          <w:b w:val="false"/>
          <w:i w:val="false"/>
          <w:color w:val="ff0000"/>
          <w:sz w:val="28"/>
        </w:rPr>
        <w:t>№ 427</w:t>
      </w:r>
      <w:r>
        <w:rPr>
          <w:rFonts w:ascii="Times New Roman"/>
          <w:b w:val="false"/>
          <w:i w:val="false"/>
          <w:color w:val="ff0000"/>
          <w:sz w:val="28"/>
        </w:rPr>
        <w:t xml:space="preserve"> и Министра национальной экономики РК от 31.10.2018 № 41 (вводится в действие по истечении десяти календарных дней после дня его первого официального опубликования).</w:t>
      </w:r>
    </w:p>
    <w:bookmarkStart w:name="z643" w:id="70"/>
    <w:p>
      <w:pPr>
        <w:spacing w:after="0"/>
        <w:ind w:left="0"/>
        <w:jc w:val="left"/>
      </w:pPr>
      <w:r>
        <w:rPr>
          <w:rFonts w:ascii="Times New Roman"/>
          <w:b/>
          <w:i w:val="false"/>
          <w:color w:val="000000"/>
        </w:rPr>
        <w:t xml:space="preserve">              Проверочный лист в области электроэнергетики в отношении котельных,</w:t>
      </w:r>
      <w:r>
        <w:br/>
      </w:r>
      <w:r>
        <w:rPr>
          <w:rFonts w:ascii="Times New Roman"/>
          <w:b/>
          <w:i w:val="false"/>
          <w:color w:val="000000"/>
        </w:rPr>
        <w:t xml:space="preserve">                   осуществляющих производство тепловой энергии в зоне</w:t>
      </w:r>
      <w:r>
        <w:br/>
      </w:r>
      <w:r>
        <w:rPr>
          <w:rFonts w:ascii="Times New Roman"/>
          <w:b/>
          <w:i w:val="false"/>
          <w:color w:val="000000"/>
        </w:rPr>
        <w:t xml:space="preserve">                               централизованного теплоснабжения</w:t>
      </w:r>
    </w:p>
    <w:bookmarkEnd w:id="70"/>
    <w:bookmarkStart w:name="z644" w:id="71"/>
    <w:p>
      <w:pPr>
        <w:spacing w:after="0"/>
        <w:ind w:left="0"/>
        <w:jc w:val="both"/>
      </w:pPr>
      <w:r>
        <w:rPr>
          <w:rFonts w:ascii="Times New Roman"/>
          <w:b w:val="false"/>
          <w:i w:val="false"/>
          <w:color w:val="000000"/>
          <w:sz w:val="28"/>
        </w:rPr>
        <w:t>
      Государственный орган, назначивший проверку</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и надзора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и надзора</w:t>
      </w:r>
      <w:r>
        <w:br/>
      </w:r>
      <w:r>
        <w:rPr>
          <w:rFonts w:ascii="Times New Roman"/>
          <w:b w:val="false"/>
          <w:i w:val="false"/>
          <w:color w:val="000000"/>
          <w:sz w:val="28"/>
        </w:rPr>
        <w:t>Адрес места нахождения __________________________________________________________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61"/>
        <w:gridCol w:w="241"/>
        <w:gridCol w:w="241"/>
        <w:gridCol w:w="241"/>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взрывозащищенной осветительной арматуры для освещения помещений, в которые не исключено проникновение горючего газа и паров взрывоопасных веществ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и сети освещения на 12 Вольт в производственных помещениях, в которые не исключено проникновение горючего газа и паров взрывоопасных веществ.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оборудованных вентиляцией, для хранения в стеклянной таре (бутылях) с притертыми пробками небольшого количества (до 2-3 литров) щелочи и кислоты (кроме плавиковой)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и надписей в соответствии с технологической схемой во всех пусковых устройствах и арматурах и наличие указания направления вращения при открывании или закрытии их на штурвалах задвижек, вентилей и шиберов.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механических защитных ограждений движущихся частей производственного оборудования, к которым возможен доступ работающих.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в местах, опасных для прохода или нахождения в них людей.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переносных электрических фонарей при обслуживании оборудования в местах, не имеющих стационарного освещения.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приемки лесов.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для записи ежедневного осмотра руководителем лесов в процессе эксплуатации.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газоопасных подземных сооружений в каждом цехе (районе, участке), который вывешен на видном месте.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всех газоопасных подземных сооружений на технологической схеме и маршрутной карте.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руководителя работ для работы в подземном сооружении или резервуаре (кроме резервуаров для хранения топлива и масел) при температуре воздуха в нем выше 32</w:t>
            </w:r>
            <w:r>
              <w:rPr>
                <w:rFonts w:ascii="Times New Roman"/>
                <w:b w:val="false"/>
                <w:i w:val="false"/>
                <w:color w:val="000000"/>
                <w:vertAlign w:val="superscript"/>
              </w:rPr>
              <w:t>о</w:t>
            </w:r>
            <w:r>
              <w:rPr>
                <w:rFonts w:ascii="Times New Roman"/>
                <w:b w:val="false"/>
                <w:i w:val="false"/>
                <w:color w:val="000000"/>
                <w:sz w:val="20"/>
              </w:rPr>
              <w:t>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безопасности "Проход воспрещен", "Осторожно! Опасная зона" для ограждения при обнаружении свищей в пароводяных трактах.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безопасности "Осторожно. Опасная зона" для вывешивания и ограждения в участках цеха, расположенных ниже при разбалчивании фланцев трубопроводов, ослаблении болтов, а также в случае выпадения из фланцев металлических прокладок и измерительных шайб и падение их вниз.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ремонте вращающихся механизмов, которые при этом остановлены.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безопасности "Работать здесь" на месте производства работы на отключенных приводах и пусковом устройстве механизма, не допускающие подачу напряжения и оперирование запорной арматурой.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предупреждающих плакатов и знаков безопасности ограждения, а в ночное время - сигнального освещения.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для выполнения всех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"Гидразингидрат" снаружи помещения гидразинной установки и наличие предупреждающих знаков безопасности "Осторожно. Ядовитые вещества" для вывешивания.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надписей и окраски, в баках мерниках и трубопроводах концентрированных растворов кислот, щелочей, аммиака, гидразина.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работ в емкостях и резервуарах.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шкафа с надписью "Яды" для хранения растворов ядовитых веществ, необходимых для повседневной работы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металлических корпусов электрооборудования и приборов (сушильные шкафы, муфельные печи, кондуктомеры, рН-метры), питающихся от сети 220 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72"/>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1) наряда-допуска или распоряжения;</w:t>
            </w:r>
            <w:r>
              <w:br/>
            </w:r>
            <w:r>
              <w:rPr>
                <w:rFonts w:ascii="Times New Roman"/>
                <w:b w:val="false"/>
                <w:i w:val="false"/>
                <w:color w:val="000000"/>
                <w:sz w:val="20"/>
              </w:rPr>
              <w:t>
</w:t>
            </w:r>
            <w:r>
              <w:rPr>
                <w:rFonts w:ascii="Times New Roman"/>
                <w:b w:val="false"/>
                <w:i w:val="false"/>
                <w:color w:val="000000"/>
                <w:sz w:val="20"/>
              </w:rPr>
              <w:t>2) допуска к работе;</w:t>
            </w:r>
            <w:r>
              <w:br/>
            </w:r>
            <w:r>
              <w:rPr>
                <w:rFonts w:ascii="Times New Roman"/>
                <w:b w:val="false"/>
                <w:i w:val="false"/>
                <w:color w:val="000000"/>
                <w:sz w:val="20"/>
              </w:rPr>
              <w:t>
</w:t>
            </w:r>
            <w:r>
              <w:rPr>
                <w:rFonts w:ascii="Times New Roman"/>
                <w:b w:val="false"/>
                <w:i w:val="false"/>
                <w:color w:val="000000"/>
                <w:sz w:val="20"/>
              </w:rPr>
              <w:t>3) надзора во время работы;</w:t>
            </w:r>
            <w:r>
              <w:br/>
            </w:r>
            <w:r>
              <w:rPr>
                <w:rFonts w:ascii="Times New Roman"/>
                <w:b w:val="false"/>
                <w:i w:val="false"/>
                <w:color w:val="000000"/>
                <w:sz w:val="20"/>
              </w:rPr>
              <w:t>
</w:t>
            </w:r>
            <w:r>
              <w:rPr>
                <w:rFonts w:ascii="Times New Roman"/>
                <w:b w:val="false"/>
                <w:i w:val="false"/>
                <w:color w:val="000000"/>
                <w:sz w:val="20"/>
              </w:rPr>
              <w:t>4) перевода на другое рабочее место;</w:t>
            </w:r>
            <w:r>
              <w:br/>
            </w:r>
            <w:r>
              <w:rPr>
                <w:rFonts w:ascii="Times New Roman"/>
                <w:b w:val="false"/>
                <w:i w:val="false"/>
                <w:color w:val="000000"/>
                <w:sz w:val="20"/>
              </w:rPr>
              <w:t>
</w:t>
            </w:r>
            <w:r>
              <w:rPr>
                <w:rFonts w:ascii="Times New Roman"/>
                <w:b w:val="false"/>
                <w:i w:val="false"/>
                <w:color w:val="000000"/>
                <w:sz w:val="20"/>
              </w:rPr>
              <w:t>5) оформления перерывов в работе;</w:t>
            </w:r>
            <w:r>
              <w:br/>
            </w:r>
            <w:r>
              <w:rPr>
                <w:rFonts w:ascii="Times New Roman"/>
                <w:b w:val="false"/>
                <w:i w:val="false"/>
                <w:color w:val="000000"/>
                <w:sz w:val="20"/>
              </w:rPr>
              <w:t>
6) оформления окончания работы, обеспечивающих безопасность работ при ремонте оборудования.</w:t>
            </w:r>
          </w:p>
          <w:bookmarkEnd w:id="7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ремонтных работ в мазутном хозяйстве.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вращающихся механизмов (дутьевых и мельничных вентиляторов, дымососов, мельниц и других).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огневых работ на оборудовании, в зоне действующего оборудования и в производственных помещениях.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демонтаж и монтаж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врезки гильз и штуцеров для приборов, установки и снятию измерительных диафрагм расходомеров;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работ, связанных с монтажом и наладкой датчиков.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работа в местах, опасных в отношении загазованности, взрывоопасности и поражения электрическим током и с ограниченным доступом посещения.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нарядов при выполнении дефектоскопия оборудования.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химической очистка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нанесение антикоррозионного покрытия.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теплоизоляционные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сборки и разборки лесов и крепления стенок траншей, котлованов.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земляные работы в зоне расположения подземных коммуникаций.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загрузки, догрузки и выгрузки фильтрующего материала, связанные со вскрытием фильтров.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ремонтных работ в гидразинной установке.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нарядов при выполнении ремонта дымовых труб, сооружений и зданий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уполномоченных для выдачи нарядов, утвержденных техническим руководителем предприятия.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нарядов при выполнении ремонтных работ по общему наряду.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подрядных организаций, могущих быть руководителями и производителями работ по общим нарядам, руководителями и производителями работ по нарядам и промежуточным нарядам, утвержденных техническими руководителями этих организаций и передаваемые предприятиям, в ведении которых находится оборудование.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акта-допуска, приведенного допуска строительно-монтажных организаций к работам на территории действующего предприятия (организации) после оформления заказчиком и подрядчиком.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на выполнение работ строительно-монтажной организацией, по форме, выписываемой подрядчиком.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о соответствующей профессиональной подготовки у работников по характеру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группы по электробезопасности у персонала, обслуживающего электроустановки.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группы допуска по электробезопасности у работников, производственная деятельность которых связана с электроустановками.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предприятия о назначении уполномоченного лица за безопасное проведение работ в электроустановках, за исключением членов бригады.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73"/>
          <w:p>
            <w:pPr>
              <w:spacing w:after="20"/>
              <w:ind w:left="20"/>
              <w:jc w:val="both"/>
            </w:pPr>
            <w:r>
              <w:rPr>
                <w:rFonts w:ascii="Times New Roman"/>
                <w:b w:val="false"/>
                <w:i w:val="false"/>
                <w:color w:val="000000"/>
                <w:sz w:val="20"/>
              </w:rPr>
              <w:t>
Наличие распоряжения о единоличном выполнении работ:</w:t>
            </w:r>
            <w:r>
              <w:br/>
            </w:r>
            <w:r>
              <w:rPr>
                <w:rFonts w:ascii="Times New Roman"/>
                <w:b w:val="false"/>
                <w:i w:val="false"/>
                <w:color w:val="000000"/>
                <w:sz w:val="20"/>
              </w:rPr>
              <w:t xml:space="preserve">
монтаж, ремонт и эксплуатация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с группой допуска IV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 </w:t>
            </w:r>
          </w:p>
          <w:bookmarkEnd w:id="7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74"/>
          <w:p>
            <w:pPr>
              <w:spacing w:after="20"/>
              <w:ind w:left="20"/>
              <w:jc w:val="both"/>
            </w:pPr>
            <w:r>
              <w:rPr>
                <w:rFonts w:ascii="Times New Roman"/>
                <w:b w:val="false"/>
                <w:i w:val="false"/>
                <w:color w:val="000000"/>
                <w:sz w:val="20"/>
              </w:rPr>
              <w:t>
Наличие распоряжения о единоличном выполнении:</w:t>
            </w:r>
            <w:r>
              <w:br/>
            </w:r>
            <w:r>
              <w:rPr>
                <w:rFonts w:ascii="Times New Roman"/>
                <w:b w:val="false"/>
                <w:i w:val="false"/>
                <w:color w:val="000000"/>
                <w:sz w:val="20"/>
              </w:rPr>
              <w:t>
работы в электроустановках до 1000 В, расположенных в помещениях без повышенной опасности в отношении поражения людей электрическим током, работнику с группой допуска III, имеющему право быть производителем работ;</w:t>
            </w:r>
          </w:p>
          <w:bookmarkEnd w:id="7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75"/>
          <w:p>
            <w:pPr>
              <w:spacing w:after="20"/>
              <w:ind w:left="20"/>
              <w:jc w:val="both"/>
            </w:pPr>
            <w:r>
              <w:rPr>
                <w:rFonts w:ascii="Times New Roman"/>
                <w:b w:val="false"/>
                <w:i w:val="false"/>
                <w:color w:val="000000"/>
                <w:sz w:val="20"/>
              </w:rPr>
              <w:t>
Наличие распоряжения о единоличном выполнении:</w:t>
            </w:r>
            <w:r>
              <w:br/>
            </w:r>
            <w:r>
              <w:rPr>
                <w:rFonts w:ascii="Times New Roman"/>
                <w:b w:val="false"/>
                <w:i w:val="false"/>
                <w:color w:val="000000"/>
                <w:sz w:val="20"/>
              </w:rPr>
              <w:t>
</w:t>
            </w:r>
            <w:r>
              <w:rPr>
                <w:rFonts w:ascii="Times New Roman"/>
                <w:b w:val="false"/>
                <w:i w:val="false"/>
                <w:color w:val="000000"/>
                <w:sz w:val="20"/>
              </w:rPr>
              <w:t>в электроустановках электростанций и подстанций работнику с группой допуска III:</w:t>
            </w:r>
            <w:r>
              <w:br/>
            </w:r>
            <w:r>
              <w:rPr>
                <w:rFonts w:ascii="Times New Roman"/>
                <w:b w:val="false"/>
                <w:i w:val="false"/>
                <w:color w:val="000000"/>
                <w:sz w:val="20"/>
              </w:rPr>
              <w:t>
</w:t>
            </w:r>
            <w:r>
              <w:rPr>
                <w:rFonts w:ascii="Times New Roman"/>
                <w:b w:val="false"/>
                <w:i w:val="false"/>
                <w:color w:val="000000"/>
                <w:sz w:val="20"/>
              </w:rPr>
              <w:t>благоустройство территории ОРУ, скашивание травы, расчистка от снега дорог и проходов;</w:t>
            </w:r>
            <w:r>
              <w:br/>
            </w:r>
            <w:r>
              <w:rPr>
                <w:rFonts w:ascii="Times New Roman"/>
                <w:b w:val="false"/>
                <w:i w:val="false"/>
                <w:color w:val="000000"/>
                <w:sz w:val="20"/>
              </w:rPr>
              <w:t>
</w:t>
            </w:r>
            <w:r>
              <w:rPr>
                <w:rFonts w:ascii="Times New Roman"/>
                <w:b w:val="false"/>
                <w:i w:val="false"/>
                <w:color w:val="000000"/>
                <w:sz w:val="20"/>
              </w:rPr>
              <w:t>ремонт и обслуживание устройств проводной радио- и телефонной связи, расположенных вне камер РУ на высоте не более 2,5 м;</w:t>
            </w:r>
            <w:r>
              <w:br/>
            </w:r>
            <w:r>
              <w:rPr>
                <w:rFonts w:ascii="Times New Roman"/>
                <w:b w:val="false"/>
                <w:i w:val="false"/>
                <w:color w:val="000000"/>
                <w:sz w:val="20"/>
              </w:rPr>
              <w:t>
</w:t>
            </w:r>
            <w:r>
              <w:rPr>
                <w:rFonts w:ascii="Times New Roman"/>
                <w:b w:val="false"/>
                <w:i w:val="false"/>
                <w:color w:val="000000"/>
                <w:sz w:val="20"/>
              </w:rPr>
              <w:t>возобновление надписей на кожухах оборудования и ограждения вне камер РУ;</w:t>
            </w:r>
            <w:r>
              <w:br/>
            </w:r>
            <w:r>
              <w:rPr>
                <w:rFonts w:ascii="Times New Roman"/>
                <w:b w:val="false"/>
                <w:i w:val="false"/>
                <w:color w:val="000000"/>
                <w:sz w:val="20"/>
              </w:rPr>
              <w:t>
</w:t>
            </w:r>
            <w:r>
              <w:rPr>
                <w:rFonts w:ascii="Times New Roman"/>
                <w:b w:val="false"/>
                <w:i w:val="false"/>
                <w:color w:val="000000"/>
                <w:sz w:val="20"/>
              </w:rPr>
              <w:t>наблюдение за сушкой трансформаторов, генераторов и другого оборудования;</w:t>
            </w:r>
            <w:r>
              <w:br/>
            </w:r>
            <w:r>
              <w:rPr>
                <w:rFonts w:ascii="Times New Roman"/>
                <w:b w:val="false"/>
                <w:i w:val="false"/>
                <w:color w:val="000000"/>
                <w:sz w:val="20"/>
              </w:rPr>
              <w:t>
</w:t>
            </w:r>
            <w:r>
              <w:rPr>
                <w:rFonts w:ascii="Times New Roman"/>
                <w:b w:val="false"/>
                <w:i w:val="false"/>
                <w:color w:val="000000"/>
                <w:sz w:val="20"/>
              </w:rPr>
              <w:t>обслуживание маслоочистительной и прочей вспомогательной аппаратуры при очистке и сушке масла;</w:t>
            </w:r>
            <w:r>
              <w:br/>
            </w:r>
            <w:r>
              <w:rPr>
                <w:rFonts w:ascii="Times New Roman"/>
                <w:b w:val="false"/>
                <w:i w:val="false"/>
                <w:color w:val="000000"/>
                <w:sz w:val="20"/>
              </w:rPr>
              <w:t>
</w:t>
            </w:r>
            <w:r>
              <w:rPr>
                <w:rFonts w:ascii="Times New Roman"/>
                <w:b w:val="false"/>
                <w:i w:val="false"/>
                <w:color w:val="000000"/>
                <w:sz w:val="20"/>
              </w:rPr>
              <w:t>работы на электродвигателях и механической части вентиляторов и маслонасосов трансформаторов, компрессоров;</w:t>
            </w:r>
            <w:r>
              <w:br/>
            </w:r>
            <w:r>
              <w:rPr>
                <w:rFonts w:ascii="Times New Roman"/>
                <w:b w:val="false"/>
                <w:i w:val="false"/>
                <w:color w:val="000000"/>
                <w:sz w:val="20"/>
              </w:rPr>
              <w:t>
проверка воздухоочистительных фильтров и замена сорбентов в них, ремонт и обслуживание осветительной аппаратуры, расположенной вне камер на высоте до 2,5 м;</w:t>
            </w:r>
          </w:p>
          <w:bookmarkEnd w:id="7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76"/>
          <w:p>
            <w:pPr>
              <w:spacing w:after="20"/>
              <w:ind w:left="20"/>
              <w:jc w:val="both"/>
            </w:pPr>
            <w:r>
              <w:rPr>
                <w:rFonts w:ascii="Times New Roman"/>
                <w:b w:val="false"/>
                <w:i w:val="false"/>
                <w:color w:val="000000"/>
                <w:sz w:val="20"/>
              </w:rPr>
              <w:t>
Наличие распоряжения о единоличном выполнении работ:</w:t>
            </w:r>
            <w:r>
              <w:br/>
            </w:r>
            <w:r>
              <w:rPr>
                <w:rFonts w:ascii="Times New Roman"/>
                <w:b w:val="false"/>
                <w:i w:val="false"/>
                <w:color w:val="000000"/>
                <w:sz w:val="20"/>
              </w:rPr>
              <w:t>
</w:t>
            </w:r>
            <w:r>
              <w:rPr>
                <w:rFonts w:ascii="Times New Roman"/>
                <w:b w:val="false"/>
                <w:i w:val="false"/>
                <w:color w:val="000000"/>
                <w:sz w:val="20"/>
              </w:rPr>
              <w:t>работнику с группой допуска II:</w:t>
            </w:r>
            <w:r>
              <w:br/>
            </w:r>
            <w:r>
              <w:rPr>
                <w:rFonts w:ascii="Times New Roman"/>
                <w:b w:val="false"/>
                <w:i w:val="false"/>
                <w:color w:val="000000"/>
                <w:sz w:val="20"/>
              </w:rPr>
              <w:t>
</w:t>
            </w:r>
            <w:r>
              <w:rPr>
                <w:rFonts w:ascii="Times New Roman"/>
                <w:b w:val="false"/>
                <w:i w:val="false"/>
                <w:color w:val="000000"/>
                <w:sz w:val="20"/>
              </w:rPr>
              <w:t>замена ламп и чистка светильников, расположенных вне РУ на высоте не более 2,5 м;</w:t>
            </w:r>
            <w:r>
              <w:br/>
            </w:r>
            <w:r>
              <w:rPr>
                <w:rFonts w:ascii="Times New Roman"/>
                <w:b w:val="false"/>
                <w:i w:val="false"/>
                <w:color w:val="000000"/>
                <w:sz w:val="20"/>
              </w:rPr>
              <w:t>
</w:t>
            </w:r>
            <w:r>
              <w:rPr>
                <w:rFonts w:ascii="Times New Roman"/>
                <w:b w:val="false"/>
                <w:i w:val="false"/>
                <w:color w:val="000000"/>
                <w:sz w:val="20"/>
              </w:rPr>
              <w:t>уборка помещений в электроустановках выше 1000 В, где токоведущие части ограждены, а также помещений щитов управления и релейных;</w:t>
            </w:r>
            <w:r>
              <w:br/>
            </w:r>
            <w:r>
              <w:rPr>
                <w:rFonts w:ascii="Times New Roman"/>
                <w:b w:val="false"/>
                <w:i w:val="false"/>
                <w:color w:val="000000"/>
                <w:sz w:val="20"/>
              </w:rPr>
              <w:t>
</w:t>
            </w:r>
            <w:r>
              <w:rPr>
                <w:rFonts w:ascii="Times New Roman"/>
                <w:b w:val="false"/>
                <w:i w:val="false"/>
                <w:color w:val="000000"/>
                <w:sz w:val="20"/>
              </w:rPr>
              <w:t>осмотр ВЛ в легкопроходимой местности и при благоприятной погоде;</w:t>
            </w:r>
            <w:r>
              <w:br/>
            </w:r>
            <w:r>
              <w:rPr>
                <w:rFonts w:ascii="Times New Roman"/>
                <w:b w:val="false"/>
                <w:i w:val="false"/>
                <w:color w:val="000000"/>
                <w:sz w:val="20"/>
              </w:rPr>
              <w:t>
</w:t>
            </w:r>
            <w:r>
              <w:rPr>
                <w:rFonts w:ascii="Times New Roman"/>
                <w:b w:val="false"/>
                <w:i w:val="false"/>
                <w:color w:val="000000"/>
                <w:sz w:val="20"/>
              </w:rPr>
              <w:t>восстановление постоянных обозначений на опорах ВЛ;</w:t>
            </w:r>
            <w:r>
              <w:br/>
            </w:r>
            <w:r>
              <w:rPr>
                <w:rFonts w:ascii="Times New Roman"/>
                <w:b w:val="false"/>
                <w:i w:val="false"/>
                <w:color w:val="000000"/>
                <w:sz w:val="20"/>
              </w:rPr>
              <w:t>
</w:t>
            </w:r>
            <w:r>
              <w:rPr>
                <w:rFonts w:ascii="Times New Roman"/>
                <w:b w:val="false"/>
                <w:i w:val="false"/>
                <w:color w:val="000000"/>
                <w:sz w:val="20"/>
              </w:rPr>
              <w:t>замер габаритов ВЛ угломерными приборами;</w:t>
            </w:r>
            <w:r>
              <w:br/>
            </w:r>
            <w:r>
              <w:rPr>
                <w:rFonts w:ascii="Times New Roman"/>
                <w:b w:val="false"/>
                <w:i w:val="false"/>
                <w:color w:val="000000"/>
                <w:sz w:val="20"/>
              </w:rPr>
              <w:t>
</w:t>
            </w:r>
            <w:r>
              <w:rPr>
                <w:rFonts w:ascii="Times New Roman"/>
                <w:b w:val="false"/>
                <w:i w:val="false"/>
                <w:color w:val="000000"/>
                <w:sz w:val="20"/>
              </w:rPr>
              <w:t>противопожарная очистка площадок вокруг опор ВЛ.</w:t>
            </w:r>
            <w:r>
              <w:br/>
            </w:r>
            <w:r>
              <w:rPr>
                <w:rFonts w:ascii="Times New Roman"/>
                <w:b w:val="false"/>
                <w:i w:val="false"/>
                <w:color w:val="000000"/>
                <w:sz w:val="20"/>
              </w:rPr>
              <w:t>
окраска бандажей на опорах ВЛ.</w:t>
            </w:r>
          </w:p>
          <w:bookmarkEnd w:id="7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рабочее место, произведенного с согласия лица, имеющего право его выдавать.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оформленного в обоих экземплярах наряда и в журнале учета работ по нарядам и распоряжениям.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(плакатов) "НЕ ВКЛЮЧАТЬ работают люди" для вывешивания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у снятых предохранителей на присоединениях до 1000 В, не имеющих автоматов, выключателей или рубильников.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для вывешивания при работах в КРУ (комплектные распределительные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на токоведущих частях, установленного непосредственно после проверки отсутствия напряжения.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 электроустановках до 1000 В при работах на сборных шинах РУ(распределительное устройство), щитов, сборок шины (за исключением шин, выполненных изолированным проводом).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электрозащитных средств (изолирующих штанг и клещей, электроизмерительных штанг и клещей, указателей напряжения) при работе с их использованием, где допускается приближение человека к токоведущим частям на расстояние, определяемое длиной изолирующей части этих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77"/>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1) ограждения расположенного вблизи рабочего места других токоведущих частей, находящихся под напряжением, к которым возможно случайное прикосновение;</w:t>
            </w:r>
            <w:r>
              <w:br/>
            </w:r>
            <w:r>
              <w:rPr>
                <w:rFonts w:ascii="Times New Roman"/>
                <w:b w:val="false"/>
                <w:i w:val="false"/>
                <w:color w:val="000000"/>
                <w:sz w:val="20"/>
              </w:rPr>
              <w:t>
</w:t>
            </w:r>
            <w:r>
              <w:rPr>
                <w:rFonts w:ascii="Times New Roman"/>
                <w:b w:val="false"/>
                <w:i w:val="false"/>
                <w:color w:val="000000"/>
                <w:sz w:val="20"/>
              </w:rPr>
              <w:t>2) диэлектрических галош или изолирующей подставки, либо резинового диэлектрического ковра для работы;</w:t>
            </w:r>
            <w:r>
              <w:br/>
            </w:r>
            <w:r>
              <w:rPr>
                <w:rFonts w:ascii="Times New Roman"/>
                <w:b w:val="false"/>
                <w:i w:val="false"/>
                <w:color w:val="000000"/>
                <w:sz w:val="20"/>
              </w:rPr>
              <w:t>
</w:t>
            </w:r>
            <w:r>
              <w:rPr>
                <w:rFonts w:ascii="Times New Roman"/>
                <w:b w:val="false"/>
                <w:i w:val="false"/>
                <w:color w:val="000000"/>
                <w:sz w:val="20"/>
              </w:rPr>
              <w:t>3) инструмента с изолирующими рукоятками (у отверток, кроме того, изолируется стержень) для применения;</w:t>
            </w:r>
            <w:r>
              <w:br/>
            </w:r>
            <w:r>
              <w:rPr>
                <w:rFonts w:ascii="Times New Roman"/>
                <w:b w:val="false"/>
                <w:i w:val="false"/>
                <w:color w:val="000000"/>
                <w:sz w:val="20"/>
              </w:rPr>
              <w:t>
4) диэлектрических перчаток для использования при отсутствии такого инструмента в электроустановках до 1000 В электростанций, подстанций и на КЛ при работе под напряжением. Не допуск к работе в одежде с короткими или засученными рукавами, а также использование ножовок, напильников, металлических линеек и другого инструмента.</w:t>
            </w:r>
          </w:p>
          <w:bookmarkEnd w:id="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при работе на электродвигателе, устанавливаемого на любом участке кабельной линии, соединяющей электродвигатель с РУ (сборкой)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задвижках и шиберах последних для закрывания и запирания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а также наличие принятых мер по затормаживанию роторов электродвигателей.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 снимаемого при вращающихся частях электродвигателей во время их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электроагрегатов, посредством которого снимается статический заряд после отключения электрофильтра с него и с питающих кабелей.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каждом цехе (районе, участке) перечня газоопасных подземных сооружений, с которым обслуживающий персонал должен быть ознакомлен.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с пометкой всех газоопасных подземных сооружений.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для проведения проверки загазованности лицами, обученными пользованию приборами в соответствии со списком, утвержденным по предприятию.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лестниц с поручнями для осмотра силовых трансформаторов и реакторов.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предупредительных знаков (плакатов) для закрытия доступа к смотровым площадкам на трансформаторах и реакторах, находящихся в работе или в резерве.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78"/>
          <w:p>
            <w:pPr>
              <w:spacing w:after="20"/>
              <w:ind w:left="20"/>
              <w:jc w:val="both"/>
            </w:pPr>
            <w:r>
              <w:rPr>
                <w:rFonts w:ascii="Times New Roman"/>
                <w:b w:val="false"/>
                <w:i w:val="false"/>
                <w:color w:val="000000"/>
                <w:sz w:val="20"/>
              </w:rPr>
              <w:t>
Наличие распоряжения для работника с III группой допуска для выполнения следующих работ в устройствах тепловой автоматики и измерении:</w:t>
            </w:r>
            <w:r>
              <w:br/>
            </w:r>
            <w:r>
              <w:rPr>
                <w:rFonts w:ascii="Times New Roman"/>
                <w:b w:val="false"/>
                <w:i w:val="false"/>
                <w:color w:val="000000"/>
                <w:sz w:val="20"/>
              </w:rPr>
              <w:t>
</w:t>
            </w:r>
            <w:r>
              <w:rPr>
                <w:rFonts w:ascii="Times New Roman"/>
                <w:b w:val="false"/>
                <w:i w:val="false"/>
                <w:color w:val="000000"/>
                <w:sz w:val="20"/>
              </w:rPr>
              <w:t>1) наладка регистрационной части приборов;</w:t>
            </w:r>
            <w:r>
              <w:br/>
            </w:r>
            <w:r>
              <w:rPr>
                <w:rFonts w:ascii="Times New Roman"/>
                <w:b w:val="false"/>
                <w:i w:val="false"/>
                <w:color w:val="000000"/>
                <w:sz w:val="20"/>
              </w:rPr>
              <w:t>
</w:t>
            </w:r>
            <w:r>
              <w:rPr>
                <w:rFonts w:ascii="Times New Roman"/>
                <w:b w:val="false"/>
                <w:i w:val="false"/>
                <w:color w:val="000000"/>
                <w:sz w:val="20"/>
              </w:rPr>
              <w:t>2) замена манометров (кроме электроконтактных), дифманометров, термопар, термометров сопротивления;</w:t>
            </w:r>
            <w:r>
              <w:br/>
            </w:r>
            <w:r>
              <w:rPr>
                <w:rFonts w:ascii="Times New Roman"/>
                <w:b w:val="false"/>
                <w:i w:val="false"/>
                <w:color w:val="000000"/>
                <w:sz w:val="20"/>
              </w:rPr>
              <w:t>
</w:t>
            </w:r>
            <w:r>
              <w:rPr>
                <w:rFonts w:ascii="Times New Roman"/>
                <w:b w:val="false"/>
                <w:i w:val="false"/>
                <w:color w:val="000000"/>
                <w:sz w:val="20"/>
              </w:rPr>
              <w:t>3) устранение дефектов в приборах теплотехнического контроля на блочных щитах управления;</w:t>
            </w:r>
            <w:r>
              <w:br/>
            </w:r>
            <w:r>
              <w:rPr>
                <w:rFonts w:ascii="Times New Roman"/>
                <w:b w:val="false"/>
                <w:i w:val="false"/>
                <w:color w:val="000000"/>
                <w:sz w:val="20"/>
              </w:rPr>
              <w:t>
</w:t>
            </w:r>
            <w:r>
              <w:rPr>
                <w:rFonts w:ascii="Times New Roman"/>
                <w:b w:val="false"/>
                <w:i w:val="false"/>
                <w:color w:val="000000"/>
                <w:sz w:val="20"/>
              </w:rPr>
              <w:t>4) профилактика переключателей точек температурных измерений;</w:t>
            </w:r>
            <w:r>
              <w:br/>
            </w:r>
            <w:r>
              <w:rPr>
                <w:rFonts w:ascii="Times New Roman"/>
                <w:b w:val="false"/>
                <w:i w:val="false"/>
                <w:color w:val="000000"/>
                <w:sz w:val="20"/>
              </w:rPr>
              <w:t>
</w:t>
            </w:r>
            <w:r>
              <w:rPr>
                <w:rFonts w:ascii="Times New Roman"/>
                <w:b w:val="false"/>
                <w:i w:val="false"/>
                <w:color w:val="000000"/>
                <w:sz w:val="20"/>
              </w:rPr>
              <w:t xml:space="preserve"> 5) ремонт комплекса технических средств вычислительной техники АСУ;</w:t>
            </w:r>
            <w:r>
              <w:br/>
            </w:r>
            <w:r>
              <w:rPr>
                <w:rFonts w:ascii="Times New Roman"/>
                <w:b w:val="false"/>
                <w:i w:val="false"/>
                <w:color w:val="000000"/>
                <w:sz w:val="20"/>
              </w:rPr>
              <w:t>
</w:t>
            </w:r>
            <w:r>
              <w:rPr>
                <w:rFonts w:ascii="Times New Roman"/>
                <w:b w:val="false"/>
                <w:i w:val="false"/>
                <w:color w:val="000000"/>
                <w:sz w:val="20"/>
              </w:rPr>
              <w:t xml:space="preserve"> 6) наладка и проверка параметров настройки электронных блоков авторегуляторов;</w:t>
            </w:r>
            <w:r>
              <w:br/>
            </w:r>
            <w:r>
              <w:rPr>
                <w:rFonts w:ascii="Times New Roman"/>
                <w:b w:val="false"/>
                <w:i w:val="false"/>
                <w:color w:val="000000"/>
                <w:sz w:val="20"/>
              </w:rPr>
              <w:t>
</w:t>
            </w:r>
            <w:r>
              <w:rPr>
                <w:rFonts w:ascii="Times New Roman"/>
                <w:b w:val="false"/>
                <w:i w:val="false"/>
                <w:color w:val="000000"/>
                <w:sz w:val="20"/>
              </w:rPr>
              <w:t xml:space="preserve"> 7) уплотнение коробок зажимов;</w:t>
            </w:r>
            <w:r>
              <w:br/>
            </w:r>
            <w:r>
              <w:rPr>
                <w:rFonts w:ascii="Times New Roman"/>
                <w:b w:val="false"/>
                <w:i w:val="false"/>
                <w:color w:val="000000"/>
                <w:sz w:val="20"/>
              </w:rPr>
              <w:t>
</w:t>
            </w:r>
            <w:r>
              <w:rPr>
                <w:rFonts w:ascii="Times New Roman"/>
                <w:b w:val="false"/>
                <w:i w:val="false"/>
                <w:color w:val="000000"/>
                <w:sz w:val="20"/>
              </w:rPr>
              <w:t xml:space="preserve"> 8) выполнение надписей, маркировки стендов, датчиков, исполнительных механизмов, панелей и прочих;</w:t>
            </w:r>
            <w:r>
              <w:br/>
            </w:r>
            <w:r>
              <w:rPr>
                <w:rFonts w:ascii="Times New Roman"/>
                <w:b w:val="false"/>
                <w:i w:val="false"/>
                <w:color w:val="000000"/>
                <w:sz w:val="20"/>
              </w:rPr>
              <w:t>
 9) обдувка щитов, панелей сжатым воздухом.</w:t>
            </w:r>
          </w:p>
          <w:bookmarkEnd w:id="7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технологической карты, ППР (планово предупредительных работ) или других документов определяемые по которым меры безопасности при невозможности или нецелесообразности устройства настилов и ограждений, а также при работе на оборудовании в каждом отдельном случае.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допуска к работам в электроустановках командированного персонала.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ограждения, знаков (плакатов) безопасности установленных допускающим, снятие которого имеет право после получения сообщения о полном окончании работ эксплуатационным предприятием.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пусков, составленных на основе инструкции завода-изготовителя и результатов испытаний пусковых режимов.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режимной карты при эксплуатации размораживающего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режимной карты для проверки обеспечения строгого соответствия режима работы котла, составленного на основе испытания оборудования и инструкции по эксплуатации.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уплотнения, постоянного освещения, штепсельных розеток на 12 и 220В на щитах шкафного типа, запертых дверей щитов.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утвержденного техническим руководителем энергообъекта и составленного на основании заводских инструкций или нормативов на сроки и состав технического обслуживания и ремонта для проведения технического обслуживания, текущего и капитального ремонта.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алгоритма всех изменений в средствах логического управления, введенных в эксплуатацию, утвержденных техническим руководителем энергообъекта.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с химическим цехом (лабораторией или соответствующим подразделением) включения в работу и отключение любого оборудования, могущего вызывать ухудшение качества воды и пара.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для выполнения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инструкций заводов-изготовителей по их эксплуатации для контроля состояния золоулавливающих устройств.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79"/>
          <w:p>
            <w:pPr>
              <w:spacing w:after="20"/>
              <w:ind w:left="20"/>
              <w:jc w:val="both"/>
            </w:pPr>
            <w:r>
              <w:rPr>
                <w:rFonts w:ascii="Times New Roman"/>
                <w:b w:val="false"/>
                <w:i w:val="false"/>
                <w:color w:val="000000"/>
                <w:sz w:val="20"/>
              </w:rPr>
              <w:t xml:space="preserve">
Наличие режимов при эксплуатации систем гидро- и пневмозолоудаления, обеспечивающих: </w:t>
            </w:r>
            <w:r>
              <w:br/>
            </w:r>
            <w:r>
              <w:rPr>
                <w:rFonts w:ascii="Times New Roman"/>
                <w:b w:val="false"/>
                <w:i w:val="false"/>
                <w:color w:val="000000"/>
                <w:sz w:val="20"/>
              </w:rPr>
              <w:t>
</w:t>
            </w:r>
            <w:r>
              <w:rPr>
                <w:rFonts w:ascii="Times New Roman"/>
                <w:b w:val="false"/>
                <w:i w:val="false"/>
                <w:color w:val="000000"/>
                <w:sz w:val="20"/>
              </w:rPr>
              <w:t>1) оптимальные расходы воды, воздуха и электроэнергии;</w:t>
            </w:r>
            <w:r>
              <w:br/>
            </w:r>
            <w:r>
              <w:rPr>
                <w:rFonts w:ascii="Times New Roman"/>
                <w:b w:val="false"/>
                <w:i w:val="false"/>
                <w:color w:val="000000"/>
                <w:sz w:val="20"/>
              </w:rPr>
              <w:t>
</w:t>
            </w:r>
            <w:r>
              <w:rPr>
                <w:rFonts w:ascii="Times New Roman"/>
                <w:b w:val="false"/>
                <w:i w:val="false"/>
                <w:color w:val="000000"/>
                <w:sz w:val="20"/>
              </w:rPr>
              <w:t>2) минимальный износ золошлакопроводов;</w:t>
            </w:r>
            <w:r>
              <w:br/>
            </w:r>
            <w:r>
              <w:rPr>
                <w:rFonts w:ascii="Times New Roman"/>
                <w:b w:val="false"/>
                <w:i w:val="false"/>
                <w:color w:val="000000"/>
                <w:sz w:val="20"/>
              </w:rPr>
              <w:t>
</w:t>
            </w:r>
            <w:r>
              <w:rPr>
                <w:rFonts w:ascii="Times New Roman"/>
                <w:b w:val="false"/>
                <w:i w:val="false"/>
                <w:color w:val="000000"/>
                <w:sz w:val="20"/>
              </w:rPr>
              <w:t>3) исключение замораживания внешних пульпопроводов и водоводов, заиления золосмывных аппаратов, каналов и пульпоприемных бункеров, образования отложений золы в бункерах, течках и золопроводахпневмозолоудаления.</w:t>
            </w:r>
            <w:r>
              <w:br/>
            </w:r>
            <w:r>
              <w:rPr>
                <w:rFonts w:ascii="Times New Roman"/>
                <w:b w:val="false"/>
                <w:i w:val="false"/>
                <w:color w:val="000000"/>
                <w:sz w:val="20"/>
              </w:rPr>
              <w:t>
Наличие необходимой площади и глубины отстойного бассейна для ликвидации пресыщения воды труднорастворимыми соединениями и осаждения взвешенных твердых частиц (осветления).</w:t>
            </w:r>
          </w:p>
          <w:bookmarkEnd w:id="7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контрольно - измерительных приборов, устройств технологических защит, блокировок и сигнализации систем гидро- и пневмозолоудаления, а также актов о проведении периодических проверок.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ремонта и замены оборудования, составленного на основе опыта эксплуатации систем золо- и шлакоудаления.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проектной документации заполнения золоотвалов водой и золошлаками, а также выдача золошлаков из золоотвалов.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разрешения технического руководителя электростанции и отмечаемые в оперативном журнале с указанием количества поданной воды и источника водоснабжения на каждый случай подачи воды для подпитки тепловой сети, не отвечающей требованиям.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обратных трубопроводов от внезапного повышения давления.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утвержденного техническим руководителем энергообъекта для оценки состояния баков-аккумуляторов и емкостей запаса, определяющего их пригодность к дальнейшей эксплуатации.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структурного состояния основного и наплавленного металла для обеспечения безопасной работы теплоэнергетического оборудования и предотвращения повреждений.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контроля металла, утвержденного техническим руководителем электростанции.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производимого в целях определения технического уровня поставляемых узлов и деталей,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которому подлежит металл вновь вводимых теплоэнергетических установок, а также вновь устанавливаемых при ремонте эксплуатируемого оборудования узлов и деталей.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эксплуатационного контроля, организованного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мероприятиям, обеспечивающих надежную работу в течение указанного времени для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проводимых специализированными организациями.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экспертно-технической комиссии, которая рассматривает результаты контроля металла за все время эксплуатации, другие необходимые документы и принимает решение о ремонте этих узлов и деталей и оставлении их в работе.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для надежной работы при пуске и в рабочих режимах.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"Аккумуляторная", "Огнеопасно", "Запрещается курить" и вывешенных соответствующих знаков безопасности о недопущении пользоваться открытым огнем и курить на дверях помещения аккумуляторной батареи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броней, а также у кабельных конструкции, на которых прокладываются кабели.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энергообъекта для производства раскопки кабельных трасс или земляных работ вблизи них.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исполнительных схем, заданных объемов и последовательности работ (типовая или специальная программа) при работе на панелях, пультах, в шкафах и в цепях управления и релейной защиты и автоматики для исключения ошибочного отключения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разрешенной заявки для работы в устройствах релейной защиты и автоматики, которые могут вызвать неправильное отключение защищаемого или других присоединений, а также иные, не предусмотренные воздействия на оборудование, действующие устройства РЗА, в котором в свою очередь и учитываются данные возможности.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отдельного заземляющего проводника каждого элемента установки, подлежащего заземлению.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заземляющих проводников к заземлителю и заземляемым конструкциям сваркой, а к корпусам аппаратов, машин и опорам воздушных линий электропередачи (ВЛ) – сваркой или болтовым соединением.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проведения измерения напряжений прикосновения после монтажа, переустройства и капитального ремонта заземляющего устройства.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число их должно быть не менее двух.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проводников, где проводники должны быть защищены в местах пересечения проводников с кабелями, трубопроводами, железнодорожными путями, в местах их ввода в здания и в других местах, где возможны механические повреждения.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заземляющих и защитных проводников к открытым проводящим частям, которые должны быть выполнены при помощи болтовых соединений или сварки.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передвижных источников питания с изолированной нейтралью, имеющих устройство непрерывного контроля сопротивления изоляции относительно корпуса (земли) со световым и звуковым сигналами.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прямого прикосновения в передвижных электроустановках основной изоляции токоведущих частей, ограждений и оболочек.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кабельных сооружениях каких-либо временных устройств, хранение в них материалов и оборудования.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сооружений самозакрывающимися, с уплотненными притворами.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входами проходных кабельных эстакад не более 150 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в нее не более 25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предотвращающие свободный доступ на эстакады лицам, не связанным с обслуживанием кабельного хозяйства.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имеющих самозапирающиеся замки, открываемые без ключа с внутренней стороны эстакады.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конструкций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перекрытия съемными несгораемыми плитами кабельных канал и двойных полов в распределительных устройствах и помещениях.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рифленой сталью в электромашинных и тому подобных помещениях, а в помещениях щитов управления с паркетными полами – деревянными щитами с паркетом, защищенными снизу асбестом и по асбесту – жестью.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отдельной плиты перекрытия, не превышающего массы, снимаемой вручную, не больше 70 кг.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плитах перекрытия приспособления для подъема.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двойных металлических крышек в закрытых люках кабельных колодцев и туннелей, где нижняя – с замком, открываемая со стороны туннеля без ключа.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крышках люков кабельных колодцев и туннелей приспособления для снятия.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независимой вентиляции каждого отсека кабельных сооружений.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освещений и сети для питания переносных светильников и инструментов оборудования кабельных сооружений, за исключением колодцев для соединительных муфт, каналов, камер и открытых эстакад, тепловых электростанций.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проводов связи и радиофикации под и над эстакадами и галереями.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на уровне не менее 2,5 м от планировочной отметки земли.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80"/>
          <w:p>
            <w:pPr>
              <w:spacing w:after="20"/>
              <w:ind w:left="20"/>
              <w:jc w:val="both"/>
            </w:pPr>
            <w:r>
              <w:rPr>
                <w:rFonts w:ascii="Times New Roman"/>
                <w:b w:val="false"/>
                <w:i w:val="false"/>
                <w:color w:val="000000"/>
                <w:sz w:val="20"/>
              </w:rPr>
              <w:t>
Наличие требований при прокладке кабельных линий в производственных помещениях:</w:t>
            </w:r>
            <w:r>
              <w:br/>
            </w: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r>
              <w:br/>
            </w:r>
            <w:r>
              <w:rPr>
                <w:rFonts w:ascii="Times New Roman"/>
                <w:b w:val="false"/>
                <w:i w:val="false"/>
                <w:color w:val="000000"/>
                <w:sz w:val="20"/>
              </w:rPr>
              <w:t xml:space="preserve">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w:t>
            </w:r>
          </w:p>
          <w:bookmarkEnd w:id="8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не менее 1,8 м от пола при прокладке кабельных линий в производственных помещениях при пересечении проходов.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кабелей в зонах пристаней, причалов, гаваней, паромных переправ, а также зимних регулярных стоянок судов и барж.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местах выхода кабелей кабельных колодцев.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прокладки в асбестоцементных трубах по металлическим и железобетонным мостам и при подходе к ним кабели.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по деревянным сооружениям (мостам, причалам, пирсам) в стальных трубах.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воздушной линии на высоте 2,2–3 м от земли с указанием порядкового номера и года установки опоры, расстояния от опоры воздушной линии до кабельной линии связи (на опорах, установленных на расстоянии менее 4 м до кабелей связи), а через 250 м по магистрали воздушной линии – ширина охранной зоны и телефон владельца воздушной линии.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самонесущихся изолированных проводов при прохождении воздушной линии по лесным массивам и зеленым насаждениям.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до деревьев и кустов при наибольшей стреле провеса самонесущихся изолированных проводов и наибольшем отклонении не менее 0,3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при наибольшей стреле провеса неизолированных проводов или наибольшем отклонении до деревьев, кустов и прочей растительности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воздушной линии от коррозии.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ответвления от воздушной линии к вводу в здание пролета не более 25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крепления неизолированных проводов к изоляторам и изолирующим траверсам на опорах воздушной линии, за исключением опор для пересечений, которые должны быть одинарными. Крепление проводов к штыревым изоляторам на промежуточных опорах выполняется на шейке изолятора, с внутренней его стороны по отношению к стойке опоры, при помощи проволочной вязки или зажимов. Провода ответвлений от воздушной линии к вводам должны иметь глухое крепление.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аппаратов для подключения электроприемников на высоте 1,6–1,8 м от поверхности земли для установления на опорах.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81"/>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должны быть не менее:</w:t>
            </w:r>
            <w:r>
              <w:br/>
            </w: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см – 60 см в районах с нормативной толщиной стенки гололеда до 15 мм и 90 см – в районах с нормативной толщиной стенки гололеда 20 мм и более;</w:t>
            </w:r>
            <w:r>
              <w:br/>
            </w: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м/с – 40 см, при скорости более 18 м/с – 60 см</w:t>
            </w:r>
          </w:p>
          <w:bookmarkEnd w:id="8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воздушной линии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82"/>
          <w:p>
            <w:pPr>
              <w:spacing w:after="20"/>
              <w:ind w:left="20"/>
              <w:jc w:val="both"/>
            </w:pPr>
            <w:r>
              <w:rPr>
                <w:rFonts w:ascii="Times New Roman"/>
                <w:b w:val="false"/>
                <w:i w:val="false"/>
                <w:color w:val="000000"/>
                <w:sz w:val="20"/>
              </w:rPr>
              <w:t>
Наличие совместной подвески проводов воздушной линии до 1 кВ и неизолированных проводов воздушной линии до 10 кВ на общих опорах, которые допускаются при соблюдении следующих условий:</w:t>
            </w:r>
            <w:r>
              <w:br/>
            </w:r>
            <w:r>
              <w:rPr>
                <w:rFonts w:ascii="Times New Roman"/>
                <w:b w:val="false"/>
                <w:i w:val="false"/>
                <w:color w:val="000000"/>
                <w:sz w:val="20"/>
              </w:rPr>
              <w:t>
</w:t>
            </w:r>
            <w:r>
              <w:rPr>
                <w:rFonts w:ascii="Times New Roman"/>
                <w:b w:val="false"/>
                <w:i w:val="false"/>
                <w:color w:val="000000"/>
                <w:sz w:val="20"/>
              </w:rPr>
              <w:t>1) воздушные линии до 1 кВ должны выполняться по расчетным климатическим условиям воздушной линии до 10 кВ;</w:t>
            </w:r>
            <w:r>
              <w:br/>
            </w:r>
            <w:r>
              <w:rPr>
                <w:rFonts w:ascii="Times New Roman"/>
                <w:b w:val="false"/>
                <w:i w:val="false"/>
                <w:color w:val="000000"/>
                <w:sz w:val="20"/>
              </w:rPr>
              <w:t>
</w:t>
            </w:r>
            <w:r>
              <w:rPr>
                <w:rFonts w:ascii="Times New Roman"/>
                <w:b w:val="false"/>
                <w:i w:val="false"/>
                <w:color w:val="000000"/>
                <w:sz w:val="20"/>
              </w:rPr>
              <w:t>2) провода воздушной линии до 10 кВ должны располагаться выше проводов воздушной линии до 1 кВ;</w:t>
            </w:r>
            <w:r>
              <w:br/>
            </w:r>
            <w:r>
              <w:rPr>
                <w:rFonts w:ascii="Times New Roman"/>
                <w:b w:val="false"/>
                <w:i w:val="false"/>
                <w:color w:val="000000"/>
                <w:sz w:val="20"/>
              </w:rPr>
              <w:t>
</w:t>
            </w:r>
            <w:r>
              <w:rPr>
                <w:rFonts w:ascii="Times New Roman"/>
                <w:b w:val="false"/>
                <w:i w:val="false"/>
                <w:color w:val="000000"/>
                <w:sz w:val="20"/>
              </w:rPr>
              <w:t>3) провода воздушной линии до 10 кВ, закрепляемые на штыревых изоляторах, должны иметь двойное крепление;</w:t>
            </w:r>
            <w:r>
              <w:br/>
            </w:r>
            <w:r>
              <w:rPr>
                <w:rFonts w:ascii="Times New Roman"/>
                <w:b w:val="false"/>
                <w:i w:val="false"/>
                <w:color w:val="000000"/>
                <w:sz w:val="20"/>
              </w:rPr>
              <w:t>
4) расстояние по вертикали между ближайшими проводами разных напряжений, расположенными на общей опоре, а также в середине пролета при температуре окружающего воздуха плюс 15</w:t>
            </w:r>
            <w:r>
              <w:rPr>
                <w:rFonts w:ascii="Times New Roman"/>
                <w:b w:val="false"/>
                <w:i w:val="false"/>
                <w:color w:val="000000"/>
                <w:vertAlign w:val="superscript"/>
              </w:rPr>
              <w:t>0</w:t>
            </w:r>
            <w:r>
              <w:rPr>
                <w:rFonts w:ascii="Times New Roman"/>
                <w:b w:val="false"/>
                <w:i w:val="false"/>
                <w:color w:val="000000"/>
                <w:sz w:val="20"/>
              </w:rPr>
              <w:t>С без ветра, должно быть не менее 2 м.</w:t>
            </w:r>
          </w:p>
          <w:bookmarkEnd w:id="8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проводов и неизолированных проводов воздушной линии до 1 кВ по вертикали между ними на опоре и в пролете при температуре окружающего воздуха плюс 15 </w:t>
            </w:r>
            <w:r>
              <w:rPr>
                <w:rFonts w:ascii="Times New Roman"/>
                <w:b w:val="false"/>
                <w:i w:val="false"/>
                <w:color w:val="000000"/>
                <w:vertAlign w:val="superscript"/>
              </w:rPr>
              <w:t>0</w:t>
            </w:r>
            <w:r>
              <w:rPr>
                <w:rFonts w:ascii="Times New Roman"/>
                <w:b w:val="false"/>
                <w:i w:val="false"/>
                <w:color w:val="000000"/>
                <w:sz w:val="20"/>
              </w:rPr>
              <w:t>С без ветра не менее 0,4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воздушной линии, по которым осуществляется питание отдельных потребителей с сосредоточенной нагрузкой.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траверсов из изоляционных материалов на воздушной линии, независимо от материала опор, степени загрязнения атмосферы и интенсивности грозовой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воздушной линии,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воздушной линии, заземления защитных аппаратов.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проводников к нулевому проводу металлических опор, металлических конструкций и арматур железобетонных опор.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 воздушной линии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отдельным спуском защитных аппарат, устанавливаемые на опорах воздушной линии для защиты от грозовых перенапряжений.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приставки к деревянным опорам из предварительно напряженного железобетона.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земли при наибольшей стреле провеса в труднодоступной местности до 3,5 м и в недоступной местности (склоны гор, скалы, утесы) до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до земли от проводов на изоляторах ввода в здание допускается не менее 2,75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83"/>
          <w:p>
            <w:pPr>
              <w:spacing w:after="20"/>
              <w:ind w:left="20"/>
              <w:jc w:val="both"/>
            </w:pPr>
            <w:r>
              <w:rPr>
                <w:rFonts w:ascii="Times New Roman"/>
                <w:b w:val="false"/>
                <w:i w:val="false"/>
                <w:color w:val="000000"/>
                <w:sz w:val="20"/>
              </w:rPr>
              <w:t>
Наличие расстояния по горизонтали от проводов воздушной линии при наибольшем их отклонении до зданий, строений и сооружений не менее:</w:t>
            </w:r>
            <w:r>
              <w:br/>
            </w:r>
            <w:r>
              <w:rPr>
                <w:rFonts w:ascii="Times New Roman"/>
                <w:b w:val="false"/>
                <w:i w:val="false"/>
                <w:color w:val="000000"/>
                <w:sz w:val="20"/>
              </w:rPr>
              <w:t>
</w:t>
            </w:r>
            <w:r>
              <w:rPr>
                <w:rFonts w:ascii="Times New Roman"/>
                <w:b w:val="false"/>
                <w:i w:val="false"/>
                <w:color w:val="000000"/>
                <w:sz w:val="20"/>
              </w:rPr>
              <w:t>1) 1,5 м – до балконов, террас и окон;</w:t>
            </w:r>
            <w:r>
              <w:br/>
            </w:r>
            <w:r>
              <w:rPr>
                <w:rFonts w:ascii="Times New Roman"/>
                <w:b w:val="false"/>
                <w:i w:val="false"/>
                <w:color w:val="000000"/>
                <w:sz w:val="20"/>
              </w:rPr>
              <w:t>
2) 1 м – до глухих стен.</w:t>
            </w:r>
          </w:p>
          <w:bookmarkEnd w:id="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наивысшего уровня воды не менее 2 м, а до льда – не менее 6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воздушной линии до опоры линии связи и ее заземлителя не менее 1 м, а при прокладке кабеля в изолирующей трубе – не менее 0,5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этих линий при сближении воздушной линии с воздушными линиями связи не менее 2 м, а в стесненных условиях – не менее 1,5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воздушной линии и проводами линии связи, телевизионными кабелями и спусками от радиоантенн на вводах не менее 1,5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надписи на аппарате защиты, указывающей на значения номинального тока аппарата, уставки расцепителя и номинального тока плавкой вставки, требующееся для защищаемой им сети.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обеспечивающая по возможности наименьшее время отключения и требования селективности.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участка от места присоединения к питающей линии до аппарата не более 3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указательных реле, встроенных в реле-указатели срабатывания, счетчики числа срабатываний, регистраторы аварийных событий и другие устройства в той степени, в какой это необходимо для учета и анализа работы защит, фиксирующих действие релейной защиты.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отдельные ее части (разные ступени защиты, отдельные комплекты защит от разных видов повреждения).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из элементов электроустановки предусмотренной основной защиты, предназначенной для ее действия при повреждениях в пределах всего защищаемого элемента с временем, меньшим, чем у других установленных на этом элементе защит.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защит, предназначенных для обеспечения дальнего резервного действия для действия при отказах защит или выключателей смежных элементов.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защиты, выполняющей функции не только дальнего, но и ближнего резервирования, действующей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выключателей, действующего на отключение выключателей, смежных с отказавшим при отказе одного из выключателей поврежденного элемента (линия, трансформатор, шины) электроустановки.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заземления нейтралей силовых трансформаторов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 в сетях с глухозаземленной нейтралью должен быть выбран исходя из условий релейной защиты.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трансформаторов тока защищаемого элемента, использующихся в качестве источника переменного оперативного тока для защит от короткого замыкания.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выводимые из работы по условиям режима сети, селективности действия или по другим причинам, имеющих специальные приспособления для вывода их из работы оперативным персоналом.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указательного реле, встроенного в реле указателями срабатывания, счетчиками числа срабатываний или другими устройствами аналогичного назначения для фиксирования действия устройств автоматического повторного включения.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прокладываемой от трансформатора напряжения до щита.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в распределительных устройствах, указывающие назначение отдельных цепей и панелей, при этом надписи должны выполняться на лицевой стороне устройства, а при обслуживании с двух сторон – также на задней стороне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наличие другого антикоррозийного покрытия.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и приборы располагаются так, чтобы возникающие в них при эксплуатации искры или электрические дуги не могли причинить вреда обслуживающему персоналу, воспламенить или повредить окружающие предметы, вызвать КЗ или замыкание на землю.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аппаратов рубящего типа, установленное не замыкающим цепь самопроизвольно, под действием силы тяжести подвижные токоведущие части в отключенном состоянии без напряжения.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защищенных несгораемыми кожухами без отверстий и щелей рубильников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с условии открытого установления, предназначенные лишь для снятия недоступным для неквалифицированного персонала.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неподвижно укрепленными неизолированными токоведущими частями разной полярности, а также между ними и неизолированными нетоковедущими металлическими частями расстояния не менее 20 мм по поверхности изоляции и 12 мм по воздуху и от неизолированных токоведущих частей до ограждений должны быть обеспечены расстояния не менее 100 мм при сетках и 40 мм при сплошных съемных ограждениях.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корпуса панелей выполненные из несгораемых материалов, а конструкции кожухов и других частей устройств из несгораемых или трудносгораемых материалов, кроме диспетчерских и им подобных пультов управления.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надежной защиты от отрицательного воздействия окружающей среды в распределительных устройствах, установленные в помещениях пыльных, сырых, особо сырых и на открытом воздухе.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84"/>
          <w:p>
            <w:pPr>
              <w:spacing w:after="20"/>
              <w:ind w:left="20"/>
              <w:jc w:val="both"/>
            </w:pPr>
            <w:r>
              <w:rPr>
                <w:rFonts w:ascii="Times New Roman"/>
                <w:b w:val="false"/>
                <w:i w:val="false"/>
                <w:color w:val="000000"/>
                <w:sz w:val="20"/>
              </w:rPr>
              <w:t>
Наличие проходов обслуживания, находящиеся с лицевой или с задней стороны щита, в электропомещениях, соответствующих требованиям:</w:t>
            </w:r>
            <w:r>
              <w:br/>
            </w:r>
            <w:r>
              <w:rPr>
                <w:rFonts w:ascii="Times New Roman"/>
                <w:b w:val="false"/>
                <w:i w:val="false"/>
                <w:color w:val="000000"/>
                <w:sz w:val="20"/>
              </w:rPr>
              <w:t>
</w:t>
            </w:r>
            <w:r>
              <w:rPr>
                <w:rFonts w:ascii="Times New Roman"/>
                <w:b w:val="false"/>
                <w:i w:val="false"/>
                <w:color w:val="000000"/>
                <w:sz w:val="20"/>
              </w:rPr>
              <w:t>1)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r>
              <w:br/>
            </w:r>
            <w:r>
              <w:rPr>
                <w:rFonts w:ascii="Times New Roman"/>
                <w:b w:val="false"/>
                <w:i w:val="false"/>
                <w:color w:val="000000"/>
                <w:sz w:val="20"/>
              </w:rPr>
              <w:t>
</w:t>
            </w:r>
            <w:r>
              <w:rPr>
                <w:rFonts w:ascii="Times New Roman"/>
                <w:b w:val="false"/>
                <w:i w:val="false"/>
                <w:color w:val="000000"/>
                <w:sz w:val="20"/>
              </w:rPr>
              <w:t xml:space="preserve"> 2)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r>
              <w:br/>
            </w:r>
            <w:r>
              <w:rPr>
                <w:rFonts w:ascii="Times New Roman"/>
                <w:b w:val="false"/>
                <w:i w:val="false"/>
                <w:color w:val="000000"/>
                <w:sz w:val="20"/>
              </w:rPr>
              <w:t>
</w:t>
            </w:r>
            <w:r>
              <w:rPr>
                <w:rFonts w:ascii="Times New Roman"/>
                <w:b w:val="false"/>
                <w:i w:val="false"/>
                <w:color w:val="000000"/>
                <w:sz w:val="20"/>
              </w:rPr>
              <w:t>3)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r>
              <w:br/>
            </w:r>
            <w:r>
              <w:rPr>
                <w:rFonts w:ascii="Times New Roman"/>
                <w:b w:val="false"/>
                <w:i w:val="false"/>
                <w:color w:val="000000"/>
                <w:sz w:val="20"/>
              </w:rPr>
              <w:t>
</w:t>
            </w:r>
            <w:r>
              <w:rPr>
                <w:rFonts w:ascii="Times New Roman"/>
                <w:b w:val="false"/>
                <w:i w:val="false"/>
                <w:color w:val="000000"/>
                <w:sz w:val="20"/>
              </w:rPr>
              <w:t>4) неизолированные токоведущие части, находящиеся на расстояниях, меньших приведенных в подпунктах 2) и 3) настоящего пункта, должны быть ограждены;</w:t>
            </w:r>
            <w:r>
              <w:br/>
            </w:r>
            <w:r>
              <w:rPr>
                <w:rFonts w:ascii="Times New Roman"/>
                <w:b w:val="false"/>
                <w:i w:val="false"/>
                <w:color w:val="000000"/>
                <w:sz w:val="20"/>
              </w:rPr>
              <w:t>
</w:t>
            </w:r>
            <w:r>
              <w:rPr>
                <w:rFonts w:ascii="Times New Roman"/>
                <w:b w:val="false"/>
                <w:i w:val="false"/>
                <w:color w:val="000000"/>
                <w:sz w:val="20"/>
              </w:rPr>
              <w:t xml:space="preserve"> 5) неогражденные неизолированные токоведущие части, размещаемые над проходами, должны быть расположены на высоте не менее 2,2 м;</w:t>
            </w:r>
            <w:r>
              <w:br/>
            </w:r>
            <w:r>
              <w:rPr>
                <w:rFonts w:ascii="Times New Roman"/>
                <w:b w:val="false"/>
                <w:i w:val="false"/>
                <w:color w:val="000000"/>
                <w:sz w:val="20"/>
              </w:rPr>
              <w:t>
 6) ограждения, размещаемые над проходами, должны быть расположены на высоте не менее 1,9 м.</w:t>
            </w:r>
          </w:p>
          <w:bookmarkEnd w:id="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неизолированных токоведущих частей в виде сетки с размерами ячеек не более 25 х 25 мм, а также сплошных или смешанных ограждений с высотой не менее 1,7 м. и проходов обслуживания щитов при длине щита более 7 м с двумя выходами. Выходы из проходов с монтажной стороны щита выполняются как в щитовое помещение, так и в другие помещения. При ширине прохода обслуживания более 3 м и отсутствии маслонаполненных аппаратов второй выход не обязателен. Двери из помещений РУ должны открываться в сторону других помещений (за исключением помещений РУ выше 1 кВ переменного тока и выше 1,5 кВ постоянного тока) или наружу и иметь самозапирающиеся замки, отпираемые без ключа с внутренней стороны помещения. Ширина дверей должна быть не менее 0,75 м, высота – не менее 1,9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в токоведущих частях распределительных устройств, установленных в помещениях, доступных для неинструктированного персонала.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в случае применения распредилительных устройств с открытыми токоведущими частями, при этом, ограждение должно быть сетчатым, сплошным или смешанным высотой не менее 1,7 м. Расстояние от сетчатого ограждения до неизолированных токоведущих частей устройства должно быть не менее 0,7 м, а от сплошных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85"/>
          <w:p>
            <w:pPr>
              <w:spacing w:after="20"/>
              <w:ind w:left="20"/>
              <w:jc w:val="both"/>
            </w:pPr>
            <w:r>
              <w:rPr>
                <w:rFonts w:ascii="Times New Roman"/>
                <w:b w:val="false"/>
                <w:i w:val="false"/>
                <w:color w:val="000000"/>
                <w:sz w:val="20"/>
              </w:rPr>
              <w:t>
Наличие требований при установке распределительных устройств на открытом воздухе:</w:t>
            </w:r>
            <w:r>
              <w:br/>
            </w: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r>
              <w:br/>
            </w: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bookmarkEnd w:id="8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86"/>
          <w:p>
            <w:pPr>
              <w:spacing w:after="20"/>
              <w:ind w:left="20"/>
              <w:jc w:val="both"/>
            </w:pPr>
            <w:r>
              <w:rPr>
                <w:rFonts w:ascii="Times New Roman"/>
                <w:b w:val="false"/>
                <w:i w:val="false"/>
                <w:color w:val="000000"/>
                <w:sz w:val="20"/>
              </w:rPr>
              <w:t>
Недопущение нагрева от воздействия электрического тока строительных конструкций, находящихся вблизи токоведущих частей:</w:t>
            </w:r>
            <w:r>
              <w:br/>
            </w:r>
            <w:r>
              <w:rPr>
                <w:rFonts w:ascii="Times New Roman"/>
                <w:b w:val="false"/>
                <w:i w:val="false"/>
                <w:color w:val="000000"/>
                <w:sz w:val="20"/>
              </w:rPr>
              <w:t>
</w:t>
            </w:r>
            <w:r>
              <w:rPr>
                <w:rFonts w:ascii="Times New Roman"/>
                <w:b w:val="false"/>
                <w:i w:val="false"/>
                <w:color w:val="000000"/>
                <w:sz w:val="20"/>
              </w:rPr>
              <w:t>3) доступные для прикосновения персонала до температуры 50</w:t>
            </w:r>
            <w:r>
              <w:rPr>
                <w:rFonts w:ascii="Times New Roman"/>
                <w:b w:val="false"/>
                <w:i w:val="false"/>
                <w:color w:val="000000"/>
                <w:vertAlign w:val="superscript"/>
              </w:rPr>
              <w:t>0</w:t>
            </w:r>
            <w:r>
              <w:rPr>
                <w:rFonts w:ascii="Times New Roman"/>
                <w:b w:val="false"/>
                <w:i w:val="false"/>
                <w:color w:val="000000"/>
                <w:sz w:val="20"/>
              </w:rPr>
              <w:t>С и выше;</w:t>
            </w:r>
            <w:r>
              <w:br/>
            </w:r>
            <w:r>
              <w:rPr>
                <w:rFonts w:ascii="Times New Roman"/>
                <w:b w:val="false"/>
                <w:i w:val="false"/>
                <w:color w:val="000000"/>
                <w:sz w:val="20"/>
              </w:rPr>
              <w:t>
</w:t>
            </w:r>
            <w:r>
              <w:rPr>
                <w:rFonts w:ascii="Times New Roman"/>
                <w:b w:val="false"/>
                <w:i w:val="false"/>
                <w:color w:val="000000"/>
                <w:sz w:val="20"/>
              </w:rPr>
              <w:t>4) недоступные для прикосновения персонала до температуры 70</w:t>
            </w:r>
            <w:r>
              <w:rPr>
                <w:rFonts w:ascii="Times New Roman"/>
                <w:b w:val="false"/>
                <w:i w:val="false"/>
                <w:color w:val="000000"/>
                <w:vertAlign w:val="superscript"/>
              </w:rPr>
              <w:t>0</w:t>
            </w:r>
            <w:r>
              <w:rPr>
                <w:rFonts w:ascii="Times New Roman"/>
                <w:b w:val="false"/>
                <w:i w:val="false"/>
                <w:color w:val="000000"/>
                <w:sz w:val="20"/>
              </w:rPr>
              <w:t>С и выше.</w:t>
            </w:r>
            <w:r>
              <w:br/>
            </w:r>
            <w:r>
              <w:rPr>
                <w:rFonts w:ascii="Times New Roman"/>
                <w:b w:val="false"/>
                <w:i w:val="false"/>
                <w:color w:val="000000"/>
                <w:sz w:val="20"/>
              </w:rPr>
              <w:t>
Конструкции не проверяются на нагрев, если по находящимся вблизи них токоведущим частям проходит переменный ток 1000 А и менее.</w:t>
            </w:r>
          </w:p>
          <w:bookmarkEnd w:id="8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 Недопущение применение сигнальных ламп в качестве единственных указателей положения выключателя. В случае если выключатель не имеет открытых контактов и его привод отделен стеной от выключателя, то указатель должен быть и на выключателе, и на приводе.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87"/>
          <w:p>
            <w:pPr>
              <w:spacing w:after="20"/>
              <w:ind w:left="20"/>
              <w:jc w:val="both"/>
            </w:pPr>
            <w:r>
              <w:rPr>
                <w:rFonts w:ascii="Times New Roman"/>
                <w:b w:val="false"/>
                <w:i w:val="false"/>
                <w:color w:val="000000"/>
                <w:sz w:val="20"/>
              </w:rPr>
              <w:t xml:space="preserve">
Наличие оперативной блокировки на распределительных устройствах 3 кВ и выше, исключающей возможность: </w:t>
            </w:r>
            <w:r>
              <w:br/>
            </w: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r>
              <w:br/>
            </w: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r>
              <w:br/>
            </w: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 При этом на заземляющих ножах линейных разъединителей со стороны линии допускается устанавливать только механическую блокировку с приводом разъединителя и приспособление для запирания заземляющих ножей замками в отключенном положении, для РУ с простыми схемами электрических соединений применяется механическая (ключевая) оперативная блокировка, а во всех остальных случаях – электромагнитную, приводы разъединителей, доступные для посторонних лиц, должны иметь приспособления для запирания их замками в отключенном и включенном положениях.</w:t>
            </w:r>
          </w:p>
          <w:bookmarkEnd w:id="8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характеризующие состояние оборудования без снятия напряжения.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трансформаторного крана и аппарата выполнение установки, которых от уровня пола или поверхности не менее 0,2 м или выполнение соответствующих приямок для отбора проб масла.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электрических освещений в распределительных устройствах и подстанции.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88"/>
          <w:p>
            <w:pPr>
              <w:spacing w:after="20"/>
              <w:ind w:left="20"/>
              <w:jc w:val="both"/>
            </w:pPr>
            <w:r>
              <w:rPr>
                <w:rFonts w:ascii="Times New Roman"/>
                <w:b w:val="false"/>
                <w:i w:val="false"/>
                <w:color w:val="000000"/>
                <w:sz w:val="20"/>
              </w:rPr>
              <w:t>
Недопущение размещения трансформаторных помещений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 xml:space="preserve"> 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r>
              <w:br/>
            </w: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bookmarkEnd w:id="8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89"/>
          <w:p>
            <w:pPr>
              <w:spacing w:after="20"/>
              <w:ind w:left="20"/>
              <w:jc w:val="both"/>
            </w:pPr>
            <w:r>
              <w:rPr>
                <w:rFonts w:ascii="Times New Roman"/>
                <w:b w:val="false"/>
                <w:i w:val="false"/>
                <w:color w:val="000000"/>
                <w:sz w:val="20"/>
              </w:rPr>
              <w:t>
Наличие ширины коридора управления, где находятся приводы выключателей или разъединителей не менее (считая в свету между ограждениями):</w:t>
            </w:r>
            <w:r>
              <w:br/>
            </w:r>
            <w:r>
              <w:rPr>
                <w:rFonts w:ascii="Times New Roman"/>
                <w:b w:val="false"/>
                <w:i w:val="false"/>
                <w:color w:val="000000"/>
                <w:sz w:val="20"/>
              </w:rPr>
              <w:t>
</w:t>
            </w:r>
            <w:r>
              <w:rPr>
                <w:rFonts w:ascii="Times New Roman"/>
                <w:b w:val="false"/>
                <w:i w:val="false"/>
                <w:color w:val="000000"/>
                <w:sz w:val="20"/>
              </w:rPr>
              <w:t xml:space="preserve">при одностороннем расположении оборудования 1,5 м; </w:t>
            </w:r>
            <w:r>
              <w:br/>
            </w:r>
            <w:r>
              <w:rPr>
                <w:rFonts w:ascii="Times New Roman"/>
                <w:b w:val="false"/>
                <w:i w:val="false"/>
                <w:color w:val="000000"/>
                <w:sz w:val="20"/>
              </w:rPr>
              <w:t>
</w:t>
            </w:r>
            <w:r>
              <w:rPr>
                <w:rFonts w:ascii="Times New Roman"/>
                <w:b w:val="false"/>
                <w:i w:val="false"/>
                <w:color w:val="000000"/>
                <w:sz w:val="20"/>
              </w:rPr>
              <w:t>при двустороннем расположении оборудования 2 м.</w:t>
            </w:r>
            <w:r>
              <w:br/>
            </w:r>
            <w:r>
              <w:rPr>
                <w:rFonts w:ascii="Times New Roman"/>
                <w:b w:val="false"/>
                <w:i w:val="false"/>
                <w:color w:val="000000"/>
                <w:sz w:val="20"/>
              </w:rPr>
              <w:t>
Допускается уменьшение ширины коридора до 1,8 м при двустороннем обслуживании и длине коридора до 7 м.</w:t>
            </w:r>
          </w:p>
          <w:bookmarkEnd w:id="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90"/>
          <w:p>
            <w:pPr>
              <w:spacing w:after="20"/>
              <w:ind w:left="20"/>
              <w:jc w:val="both"/>
            </w:pPr>
            <w:r>
              <w:rPr>
                <w:rFonts w:ascii="Times New Roman"/>
                <w:b w:val="false"/>
                <w:i w:val="false"/>
                <w:color w:val="000000"/>
                <w:sz w:val="20"/>
              </w:rPr>
              <w:t>
Наличие выхода из распределительных устройств соответствующего следующим:</w:t>
            </w:r>
            <w:r>
              <w:br/>
            </w:r>
            <w:r>
              <w:rPr>
                <w:rFonts w:ascii="Times New Roman"/>
                <w:b w:val="false"/>
                <w:i w:val="false"/>
                <w:color w:val="000000"/>
                <w:sz w:val="20"/>
              </w:rPr>
              <w:t>
</w:t>
            </w:r>
            <w:r>
              <w:rPr>
                <w:rFonts w:ascii="Times New Roman"/>
                <w:b w:val="false"/>
                <w:i w:val="false"/>
                <w:color w:val="000000"/>
                <w:sz w:val="20"/>
              </w:rPr>
              <w:t>1) при длине РУ до 7 м допускается один выход;</w:t>
            </w:r>
            <w:r>
              <w:br/>
            </w:r>
            <w:r>
              <w:rPr>
                <w:rFonts w:ascii="Times New Roman"/>
                <w:b w:val="false"/>
                <w:i w:val="false"/>
                <w:color w:val="000000"/>
                <w:sz w:val="20"/>
              </w:rPr>
              <w:t>
</w:t>
            </w:r>
            <w:r>
              <w:rPr>
                <w:rFonts w:ascii="Times New Roman"/>
                <w:b w:val="false"/>
                <w:i w:val="false"/>
                <w:color w:val="000000"/>
                <w:sz w:val="20"/>
              </w:rPr>
              <w:t>2) при длине РУ более 7 м до 60 м должно быть предусмотрено два выхода по его концам, допускается располагать выходы из РУ на расстоянии до 7 м от его торцов;</w:t>
            </w:r>
            <w:r>
              <w:br/>
            </w:r>
            <w:r>
              <w:rPr>
                <w:rFonts w:ascii="Times New Roman"/>
                <w:b w:val="false"/>
                <w:i w:val="false"/>
                <w:color w:val="000000"/>
                <w:sz w:val="20"/>
              </w:rPr>
              <w:t>
</w:t>
            </w:r>
            <w:r>
              <w:rPr>
                <w:rFonts w:ascii="Times New Roman"/>
                <w:b w:val="false"/>
                <w:i w:val="false"/>
                <w:color w:val="000000"/>
                <w:sz w:val="20"/>
              </w:rPr>
              <w:t>3) при длине РУ более 60 м, кроме выходов по концам его, должны быть предусмотрены дополнительные выходы с таким расчетом, чтобы расстояние от любой точки коридора обслуживания, управления или взрывного коридора до выхода было не более 30 м.</w:t>
            </w:r>
            <w:r>
              <w:br/>
            </w:r>
            <w:r>
              <w:rPr>
                <w:rFonts w:ascii="Times New Roman"/>
                <w:b w:val="false"/>
                <w:i w:val="false"/>
                <w:color w:val="000000"/>
                <w:sz w:val="20"/>
              </w:rPr>
              <w:t>
При этом выходы выполняются наружу, на лестничную клетку или в другое производственное помещение с несгораемьми стенами и перекрытиями, не содержащее огне- и взрывоопасных предметов, аппаратов или производств, а также в другие отсеки РУ, отделенные от данного несгораемой или трудносгораемой дверью с пределом огнестойкости не менее 0,6 ч. В многоэтажных РУ второй и дополнительные выходы предусматриваются также на балкон с наружной пожарной лестницей.</w:t>
            </w:r>
          </w:p>
          <w:bookmarkEnd w:id="9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при этом конструкция полов должна исключать возможность образования цементной пыли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из распределительных устройств,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открывающейся в сторону распределительных устройств с низшим напряжением до 1 кВ.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РУ одного напряжения, открывающихся одним и тем же ключом, ключи от входных дверей РУ и других помещений не должны подходить к замкам камер.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трансформаторов с массой масла до 600 кг в камерах распределительных устройств, имеющих выходы во взрывной коридор.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оборудования с открытыми токоведущими частями во взрывных коридорах.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разности температур воздуха, выходящего из помещений вентиляций трансформаторов и реакторов и входящего в него, не превосходила 15</w:t>
            </w:r>
            <w:r>
              <w:rPr>
                <w:rFonts w:ascii="Times New Roman"/>
                <w:b w:val="false"/>
                <w:i w:val="false"/>
                <w:color w:val="000000"/>
                <w:vertAlign w:val="superscript"/>
              </w:rPr>
              <w:t>0</w:t>
            </w:r>
            <w:r>
              <w:rPr>
                <w:rFonts w:ascii="Times New Roman"/>
                <w:b w:val="false"/>
                <w:i w:val="false"/>
                <w:color w:val="000000"/>
                <w:sz w:val="20"/>
              </w:rPr>
              <w:t>С для трансформаторов, 30</w:t>
            </w:r>
            <w:r>
              <w:rPr>
                <w:rFonts w:ascii="Times New Roman"/>
                <w:b w:val="false"/>
                <w:i w:val="false"/>
                <w:color w:val="000000"/>
                <w:vertAlign w:val="superscript"/>
              </w:rPr>
              <w:t>0</w:t>
            </w:r>
            <w:r>
              <w:rPr>
                <w:rFonts w:ascii="Times New Roman"/>
                <w:b w:val="false"/>
                <w:i w:val="false"/>
                <w:color w:val="000000"/>
                <w:sz w:val="20"/>
              </w:rPr>
              <w:t>С для реакторов на токи до 1000 А, 20</w:t>
            </w:r>
            <w:r>
              <w:rPr>
                <w:rFonts w:ascii="Times New Roman"/>
                <w:b w:val="false"/>
                <w:i w:val="false"/>
                <w:color w:val="000000"/>
                <w:vertAlign w:val="superscript"/>
              </w:rPr>
              <w:t>0</w:t>
            </w:r>
            <w:r>
              <w:rPr>
                <w:rFonts w:ascii="Times New Roman"/>
                <w:b w:val="false"/>
                <w:i w:val="false"/>
                <w:color w:val="000000"/>
                <w:sz w:val="20"/>
              </w:rPr>
              <w:t>С для реакторов на токи более 1000 А при невозможности обеспечить теплообмен естественной вентиляцией необходимо предусматривать принудительную, при этом, должен быть предусмотрен контроль ее работы с помощью сигнальных аппаратов.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температуры воздуха не ниже плюс 18</w:t>
            </w:r>
            <w:r>
              <w:rPr>
                <w:rFonts w:ascii="Times New Roman"/>
                <w:b w:val="false"/>
                <w:i w:val="false"/>
                <w:color w:val="000000"/>
                <w:vertAlign w:val="superscript"/>
              </w:rPr>
              <w:t>0</w:t>
            </w:r>
            <w:r>
              <w:rPr>
                <w:rFonts w:ascii="Times New Roman"/>
                <w:b w:val="false"/>
                <w:i w:val="false"/>
                <w:color w:val="000000"/>
                <w:sz w:val="20"/>
              </w:rPr>
              <w:t>С и не выше плюс 28</w:t>
            </w:r>
            <w:r>
              <w:rPr>
                <w:rFonts w:ascii="Times New Roman"/>
                <w:b w:val="false"/>
                <w:i w:val="false"/>
                <w:color w:val="000000"/>
                <w:vertAlign w:val="superscript"/>
              </w:rPr>
              <w:t>0</w:t>
            </w:r>
            <w:r>
              <w:rPr>
                <w:rFonts w:ascii="Times New Roman"/>
                <w:b w:val="false"/>
                <w:i w:val="false"/>
                <w:color w:val="000000"/>
                <w:sz w:val="20"/>
              </w:rPr>
              <w:t xml:space="preserve"> С в помещениях, в которых дежурный персонал находится 6 часов и более, при этом допускается устройство местных душирующих установок непосредственно на рабочем месте дежурного.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исполнения токоведущей части трансформатора при открытой установке производственных помещений трансформатора.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91"/>
          <w:p>
            <w:pPr>
              <w:spacing w:after="20"/>
              <w:ind w:left="20"/>
              <w:jc w:val="both"/>
            </w:pPr>
            <w:r>
              <w:rPr>
                <w:rFonts w:ascii="Times New Roman"/>
                <w:b w:val="false"/>
                <w:i w:val="false"/>
                <w:color w:val="000000"/>
                <w:sz w:val="20"/>
              </w:rPr>
              <w:t>
Наличие соблюденных требований при исполнении установки комплектно-трансформаторной подстанции или трансформаторов на внутрицеховой подстанции:</w:t>
            </w:r>
            <w:r>
              <w:br/>
            </w:r>
            <w:r>
              <w:rPr>
                <w:rFonts w:ascii="Times New Roman"/>
                <w:b w:val="false"/>
                <w:i w:val="false"/>
                <w:color w:val="000000"/>
                <w:sz w:val="20"/>
              </w:rPr>
              <w:t>
</w:t>
            </w:r>
            <w:r>
              <w:rPr>
                <w:rFonts w:ascii="Times New Roman"/>
                <w:b w:val="false"/>
                <w:i w:val="false"/>
                <w:color w:val="000000"/>
                <w:sz w:val="20"/>
              </w:rPr>
              <w:t>на каждой открыто установленной внутрицеховой подстанции применяются масляные трансформаторы с суммарной мощностью до 3,2 МВ А. Расстояние в свету между масляными трансформаторами разных КТП, а также между огражденными камерами масляных трансформаторов должно быть не менее 10 м;</w:t>
            </w:r>
            <w:r>
              <w:br/>
            </w:r>
            <w:r>
              <w:rPr>
                <w:rFonts w:ascii="Times New Roman"/>
                <w:b w:val="false"/>
                <w:i w:val="false"/>
                <w:color w:val="000000"/>
                <w:sz w:val="20"/>
              </w:rPr>
              <w:t>
</w:t>
            </w:r>
            <w:r>
              <w:rPr>
                <w:rFonts w:ascii="Times New Roman"/>
                <w:b w:val="false"/>
                <w:i w:val="false"/>
                <w:color w:val="000000"/>
                <w:sz w:val="20"/>
              </w:rPr>
              <w:t>1) в одном помещении внутрицеховой подстанции устанавливается КТП (допускается установка не более трех КТП) с масляными трансформаторами суммарной мощностью не более 6,5 МВ А;</w:t>
            </w:r>
            <w:r>
              <w:br/>
            </w:r>
            <w:r>
              <w:rPr>
                <w:rFonts w:ascii="Times New Roman"/>
                <w:b w:val="false"/>
                <w:i w:val="false"/>
                <w:color w:val="000000"/>
                <w:sz w:val="20"/>
              </w:rPr>
              <w:t>
</w:t>
            </w:r>
            <w:r>
              <w:rPr>
                <w:rFonts w:ascii="Times New Roman"/>
                <w:b w:val="false"/>
                <w:i w:val="false"/>
                <w:color w:val="000000"/>
                <w:sz w:val="20"/>
              </w:rPr>
              <w:t>2) ограждающие конструкции помещения внутрицеховой подстанции, в которых устанавливаются комплектно-трансформаторные подстанции с масляными трансформаторами, а также закрытые камеры масляных трансформаторов и аппараты с количеством масла 60 кг и более, должны быть выполнены из несгораемых материалов с пределом огнестойкости не менее 0,75 часов;</w:t>
            </w:r>
            <w:r>
              <w:br/>
            </w:r>
            <w:r>
              <w:rPr>
                <w:rFonts w:ascii="Times New Roman"/>
                <w:b w:val="false"/>
                <w:i w:val="false"/>
                <w:color w:val="000000"/>
                <w:sz w:val="20"/>
              </w:rPr>
              <w:t>
</w:t>
            </w:r>
            <w:r>
              <w:rPr>
                <w:rFonts w:ascii="Times New Roman"/>
                <w:b w:val="false"/>
                <w:i w:val="false"/>
                <w:color w:val="000000"/>
                <w:sz w:val="20"/>
              </w:rPr>
              <w:t>3) суммарная мощность масляных трансформаторов внутрицеховой подстанции, установленных на втором этаже, должна быть не более 1 МВ А;</w:t>
            </w:r>
            <w:r>
              <w:br/>
            </w:r>
            <w:r>
              <w:rPr>
                <w:rFonts w:ascii="Times New Roman"/>
                <w:b w:val="false"/>
                <w:i w:val="false"/>
                <w:color w:val="000000"/>
                <w:sz w:val="20"/>
              </w:rPr>
              <w:t>
установка комплектно-трансформаторной подстанции с масляными трансформаторами и масляных трансформаторов выше второго этажа не допускается.</w:t>
            </w:r>
          </w:p>
          <w:bookmarkEnd w:id="9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выполненных присоединений трансформатора столбовой (мачтовой) трансформаторной подстанции до 35 кВ мощностью не более 0,4 МВА к сети высшего напряжения при помощи предохранителей и разъединителя, управляемого с земли.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для запирания привода разъединителя.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разъединителей на концевой опоре воздушной линии.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трансформатора столбовой трансформаторной подстанции до 35 кВ мощностью не более 0,4 МВА, установленной на высоте не менее 4,5 метра, считая от земли до токоведущих частей, для обслуживания этой подстанций на высоте не менее 3 метров.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92"/>
          <w:p>
            <w:pPr>
              <w:spacing w:after="20"/>
              <w:ind w:left="20"/>
              <w:jc w:val="both"/>
            </w:pPr>
            <w:r>
              <w:rPr>
                <w:rFonts w:ascii="Times New Roman"/>
                <w:b w:val="false"/>
                <w:i w:val="false"/>
                <w:color w:val="000000"/>
                <w:sz w:val="20"/>
              </w:rPr>
              <w:t>
Наличие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r>
              <w:br/>
            </w:r>
            <w:r>
              <w:rPr>
                <w:rFonts w:ascii="Times New Roman"/>
                <w:b w:val="false"/>
                <w:i w:val="false"/>
                <w:color w:val="000000"/>
                <w:sz w:val="20"/>
              </w:rPr>
              <w:t>
</w:t>
            </w:r>
            <w:r>
              <w:rPr>
                <w:rFonts w:ascii="Times New Roman"/>
                <w:b w:val="false"/>
                <w:i w:val="false"/>
                <w:color w:val="000000"/>
                <w:sz w:val="20"/>
              </w:rPr>
              <w:t>1) не менее 2,5 метра для подстанций 10 кВ;</w:t>
            </w:r>
            <w:r>
              <w:br/>
            </w:r>
            <w:r>
              <w:rPr>
                <w:rFonts w:ascii="Times New Roman"/>
                <w:b w:val="false"/>
                <w:i w:val="false"/>
                <w:color w:val="000000"/>
                <w:sz w:val="20"/>
              </w:rPr>
              <w:t>
2) не менее 3,1 метра для подстанций 35 кВ.</w:t>
            </w:r>
          </w:p>
          <w:bookmarkEnd w:id="9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метра от земли до изоляторов вывода на ВЛ до 1 кВ в столбовой (мачтовой) трансформаторной подстанции до 35 кВ мощностью не более 0,4 МВА.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защитных промежутков, установленных на высоте не менее 2,5 м от земли на воздушной линии до 35 кВ с деревянными опорами в заземляющих спусках защитных промежутков.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воздушной линии, выполняемой на металлических или железобетонных опорах, если оно присоединено к воздушной линии, защищенной тросом по всей длине и питающей ответственные электроустановки и установка комплекта трубчатых разрядников при выполнении ответвления на деревянных опорах в месте его присоединения к линии.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трубчатых разрядников для защиты переключательных пунктов 3–10 кВ – по одному комплекту на концевой опоре каждой питающей воздушной линии с деревянными опорами. Присоединение разрядников к заземляющему устройству переключательного пункта.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при этом нижняя часть воздухосборников должна размещаться в специальной теплоизоляционной камере, имеющей автоматических электрообогрев.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обратного клапана между конечным водомаслоотделителем в компрессорной установке и воздухосборниками.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полностью автоматизированной и работающей без постоянного дежурства персонала компрессорной установки.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автоматического управления компрессорной установки, предусматривающей автоматический запуск и останов рабочих и резервных компрессоров, автоматическую продувку (спуск влаги и масла) водомаслоотделителей, автоматическое управление перепускными клапанами и защиту компрессорных агрегатов при повреждениях и неполадках и наличие установки сжатого воздуха, оборудованной сигнализацией, действующей при нарушениях нормальной ее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компрессорной установки ремонтной площадки и грузоподъемного устройства для производства монтажных и ремонтных работ.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открывающимися дверями изнутри без ключа с помощью рукоятки, открывающихся окон и оборудованные фрамугами.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до 1,1 номинального, установленных для защиты распределительной сети.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стальных воздухопроводов сваркой встык соединения с арматурой – фланцевые, при этом для труб с внутренним диаметром 6–8 мм допускаются фланцевые соединения или соединения при помощи ниппелей.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окрашенного устойчивой краской светлого тона наружных поверхностей воздухосборников и линейных водоотделителей, устанавливаемых на открытом воздухе.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специальном распределительном шкафу (поставляемом с выключателем) с размещенным запорным вентилем, фильтром, обратным клапаном и манометром в ответвлении к воздушному выключателю и снабжение их электроподогревом.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93"/>
          <w:p>
            <w:pPr>
              <w:spacing w:after="20"/>
              <w:ind w:left="20"/>
              <w:jc w:val="both"/>
            </w:pPr>
            <w:r>
              <w:rPr>
                <w:rFonts w:ascii="Times New Roman"/>
                <w:b w:val="false"/>
                <w:i w:val="false"/>
                <w:color w:val="000000"/>
                <w:sz w:val="20"/>
              </w:rPr>
              <w:t>
Наличие расстояния от стенок резервуаров открытых складов масла не менее:</w:t>
            </w:r>
            <w:r>
              <w:br/>
            </w:r>
            <w:r>
              <w:rPr>
                <w:rFonts w:ascii="Times New Roman"/>
                <w:b w:val="false"/>
                <w:i w:val="false"/>
                <w:color w:val="000000"/>
                <w:sz w:val="20"/>
              </w:rPr>
              <w:t>
</w:t>
            </w:r>
            <w:r>
              <w:rPr>
                <w:rFonts w:ascii="Times New Roman"/>
                <w:b w:val="false"/>
                <w:i w:val="false"/>
                <w:color w:val="000000"/>
                <w:sz w:val="20"/>
              </w:rPr>
              <w:t>1) до зданий и сооружений электростанций и подстанций (в том числе до трансформаторной мастерской): для складов общим объемом до 100 тонн масла – 12 м; для складов более 100 т – 18 м;</w:t>
            </w:r>
            <w:r>
              <w:br/>
            </w:r>
            <w:r>
              <w:rPr>
                <w:rFonts w:ascii="Times New Roman"/>
                <w:b w:val="false"/>
                <w:i w:val="false"/>
                <w:color w:val="000000"/>
                <w:sz w:val="20"/>
              </w:rPr>
              <w:t>
</w:t>
            </w:r>
            <w:r>
              <w:rPr>
                <w:rFonts w:ascii="Times New Roman"/>
                <w:b w:val="false"/>
                <w:i w:val="false"/>
                <w:color w:val="000000"/>
                <w:sz w:val="20"/>
              </w:rPr>
              <w:t>2) до жилых и общественных зданий – на 25 % больше расстояний;</w:t>
            </w:r>
            <w:r>
              <w:br/>
            </w:r>
            <w:r>
              <w:rPr>
                <w:rFonts w:ascii="Times New Roman"/>
                <w:b w:val="false"/>
                <w:i w:val="false"/>
                <w:color w:val="000000"/>
                <w:sz w:val="20"/>
              </w:rPr>
              <w:t>
</w:t>
            </w:r>
            <w:r>
              <w:rPr>
                <w:rFonts w:ascii="Times New Roman"/>
                <w:b w:val="false"/>
                <w:i w:val="false"/>
                <w:color w:val="000000"/>
                <w:sz w:val="20"/>
              </w:rPr>
              <w:t>3) до аппаратной маслохозяйства – 8 м;</w:t>
            </w:r>
            <w:r>
              <w:br/>
            </w:r>
            <w:r>
              <w:rPr>
                <w:rFonts w:ascii="Times New Roman"/>
                <w:b w:val="false"/>
                <w:i w:val="false"/>
                <w:color w:val="000000"/>
                <w:sz w:val="20"/>
              </w:rPr>
              <w:t>
4) до складов баллонов водорода – 20 м.</w:t>
            </w:r>
          </w:p>
          <w:bookmarkEnd w:id="9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не выше 35 кВ, соответствующих требованиям для разрядников, устанавливаемых на крышке и баках трансформатора.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наличие упор, устанавливаемых с обеих сторон трансформатора для закрепления трансформатора на направляющих.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трансформаторов так, чтобы отверстие выхлопной трубы не было направлено на близко установленное оборудование.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вдоль путей перекатки, а также у фундаментов трансформаторов массой более 20 тонн анкеров, позволяющих закреплять за них лебедки, направляющие блоки, полиспасты, используемые при перекатке трансформаторов в обоих направлениях на собственных катках. Наличие в местах изменения направления движения площадки для установки домкратов.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охладительных устройств с обеспеченным удобным доступом к ним, возможностями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охладительных колонок и другого оборудования в системе охлаждения в помещении, температура в котором не снижается ниже плюс 50С. и предусмотреть в необходимых случаях отопление.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каждого насоса манометра для контроля работы маслонасосов системы ДЦ и Ц и водяных насосов. Наличие манометров установленных на входе масла в фильтр и выходе из фильтра при наличии сетчатых фильтров.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с искусственным охлаждением сигнализацией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94"/>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r>
              <w:br/>
            </w:r>
            <w:r>
              <w:rPr>
                <w:rFonts w:ascii="Times New Roman"/>
                <w:b w:val="false"/>
                <w:i w:val="false"/>
                <w:color w:val="000000"/>
                <w:sz w:val="20"/>
              </w:rPr>
              <w:t>
</w:t>
            </w:r>
            <w:r>
              <w:rPr>
                <w:rFonts w:ascii="Times New Roman"/>
                <w:b w:val="false"/>
                <w:i w:val="false"/>
                <w:color w:val="000000"/>
                <w:sz w:val="20"/>
              </w:rPr>
              <w:t>1) на подстанциях 500 кВ и на подстанциях 220 кВ с трансформаторами 200 МВЧА и более, расположенных в труднодоступных или удаленных местах, с которых нецелесообразна отправка трансформаторов на ремонтные заводы;</w:t>
            </w:r>
            <w:r>
              <w:br/>
            </w:r>
            <w:r>
              <w:rPr>
                <w:rFonts w:ascii="Times New Roman"/>
                <w:b w:val="false"/>
                <w:i w:val="false"/>
                <w:color w:val="000000"/>
                <w:sz w:val="20"/>
              </w:rPr>
              <w:t>
2) на ОРУ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bookmarkEnd w:id="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тонн для ремонта.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полупроводниковых преобразователей на преобразовательных подстанциях и установках, предназначенных для питания промышленных потребителей.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преобразовательных подстанций и установок, а также пожарной сигнализации и других видов сигнализации, которые требуются по условиям их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95"/>
          <w:p>
            <w:pPr>
              <w:spacing w:after="20"/>
              <w:ind w:left="20"/>
              <w:jc w:val="both"/>
            </w:pPr>
            <w:r>
              <w:rPr>
                <w:rFonts w:ascii="Times New Roman"/>
                <w:b w:val="false"/>
                <w:i w:val="false"/>
                <w:color w:val="000000"/>
                <w:sz w:val="20"/>
              </w:rPr>
              <w:t>
Наличие устройств защиты, контроля и сигнализации, оборудованного на преобразовательном агрегате, действующими при следующих ненормальных режимах работы:</w:t>
            </w:r>
            <w:r>
              <w:br/>
            </w:r>
            <w:r>
              <w:rPr>
                <w:rFonts w:ascii="Times New Roman"/>
                <w:b w:val="false"/>
                <w:i w:val="false"/>
                <w:color w:val="000000"/>
                <w:sz w:val="20"/>
              </w:rPr>
              <w:t>
</w:t>
            </w:r>
            <w:r>
              <w:rPr>
                <w:rFonts w:ascii="Times New Roman"/>
                <w:b w:val="false"/>
                <w:i w:val="false"/>
                <w:color w:val="000000"/>
                <w:sz w:val="20"/>
              </w:rPr>
              <w:t>1) превышение допустимой температуры масла или негорючей жидкости трансформатора;</w:t>
            </w:r>
            <w:r>
              <w:br/>
            </w:r>
            <w:r>
              <w:rPr>
                <w:rFonts w:ascii="Times New Roman"/>
                <w:b w:val="false"/>
                <w:i w:val="false"/>
                <w:color w:val="000000"/>
                <w:sz w:val="20"/>
              </w:rPr>
              <w:t>
</w:t>
            </w:r>
            <w:r>
              <w:rPr>
                <w:rFonts w:ascii="Times New Roman"/>
                <w:b w:val="false"/>
                <w:i w:val="false"/>
                <w:color w:val="000000"/>
                <w:sz w:val="20"/>
              </w:rPr>
              <w:t>2) превышение допустимой температуры воды, охлаждающей полупроводниковый преобразователь;</w:t>
            </w:r>
            <w:r>
              <w:br/>
            </w:r>
            <w:r>
              <w:rPr>
                <w:rFonts w:ascii="Times New Roman"/>
                <w:b w:val="false"/>
                <w:i w:val="false"/>
                <w:color w:val="000000"/>
                <w:sz w:val="20"/>
              </w:rPr>
              <w:t>
</w:t>
            </w:r>
            <w:r>
              <w:rPr>
                <w:rFonts w:ascii="Times New Roman"/>
                <w:b w:val="false"/>
                <w:i w:val="false"/>
                <w:color w:val="000000"/>
                <w:sz w:val="20"/>
              </w:rPr>
              <w:t>3) перегорание предохранителя в силовой цепи полупроводникового вентиля;</w:t>
            </w:r>
            <w:r>
              <w:br/>
            </w:r>
            <w:r>
              <w:rPr>
                <w:rFonts w:ascii="Times New Roman"/>
                <w:b w:val="false"/>
                <w:i w:val="false"/>
                <w:color w:val="000000"/>
                <w:sz w:val="20"/>
              </w:rPr>
              <w:t>
</w:t>
            </w:r>
            <w:r>
              <w:rPr>
                <w:rFonts w:ascii="Times New Roman"/>
                <w:b w:val="false"/>
                <w:i w:val="false"/>
                <w:color w:val="000000"/>
                <w:sz w:val="20"/>
              </w:rPr>
              <w:t>4) прекращение действия воздушного или водяного охлаждения;</w:t>
            </w:r>
            <w:r>
              <w:br/>
            </w:r>
            <w:r>
              <w:rPr>
                <w:rFonts w:ascii="Times New Roman"/>
                <w:b w:val="false"/>
                <w:i w:val="false"/>
                <w:color w:val="000000"/>
                <w:sz w:val="20"/>
              </w:rPr>
              <w:t>
</w:t>
            </w:r>
            <w:r>
              <w:rPr>
                <w:rFonts w:ascii="Times New Roman"/>
                <w:b w:val="false"/>
                <w:i w:val="false"/>
                <w:color w:val="000000"/>
                <w:sz w:val="20"/>
              </w:rPr>
              <w:t>5) длительная перегрузка преобразовательного агрегата;</w:t>
            </w:r>
            <w:r>
              <w:br/>
            </w:r>
            <w:r>
              <w:rPr>
                <w:rFonts w:ascii="Times New Roman"/>
                <w:b w:val="false"/>
                <w:i w:val="false"/>
                <w:color w:val="000000"/>
                <w:sz w:val="20"/>
              </w:rPr>
              <w:t>
</w:t>
            </w:r>
            <w:r>
              <w:rPr>
                <w:rFonts w:ascii="Times New Roman"/>
                <w:b w:val="false"/>
                <w:i w:val="false"/>
                <w:color w:val="000000"/>
                <w:sz w:val="20"/>
              </w:rPr>
              <w:t>6) отсутствие управляющих импульсов;</w:t>
            </w:r>
            <w:r>
              <w:br/>
            </w:r>
            <w:r>
              <w:rPr>
                <w:rFonts w:ascii="Times New Roman"/>
                <w:b w:val="false"/>
                <w:i w:val="false"/>
                <w:color w:val="000000"/>
                <w:sz w:val="20"/>
              </w:rPr>
              <w:t>
</w:t>
            </w:r>
            <w:r>
              <w:rPr>
                <w:rFonts w:ascii="Times New Roman"/>
                <w:b w:val="false"/>
                <w:i w:val="false"/>
                <w:color w:val="000000"/>
                <w:sz w:val="20"/>
              </w:rPr>
              <w:t>7) повреждение (снижение уровня) изоляции установки;</w:t>
            </w:r>
            <w:r>
              <w:br/>
            </w:r>
            <w:r>
              <w:rPr>
                <w:rFonts w:ascii="Times New Roman"/>
                <w:b w:val="false"/>
                <w:i w:val="false"/>
                <w:color w:val="000000"/>
                <w:sz w:val="20"/>
              </w:rPr>
              <w:t>
8) нарушение работы в других устройствах собственных нужд преобразовательного агрегата, препятствующих его нормальной работе.</w:t>
            </w:r>
          </w:p>
          <w:bookmarkEnd w:id="9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их отключения при появлении обратного тока для зарядных и подзарядных двигателей-генераторов.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цепи аккумуляторной батареи автоматического выключателя, селективного по отношению к защитным аппаратам сети.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снабженного шин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кОм в сети 220 В, 10 кОм в сети 110 В, 5 кОм в сети 48 В и 3 кОм в сети 24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окрашенных неизолированных проводников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соседними неизолированными шинами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во взрывобезопасном исполнении при устройстве принудительной вытяжной вентиляции.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где над раковиной должна быть надпись: "Кислоту и электролит не сливать"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вращающихся частей оборудования, установленного в электромашинном помещении, расположенные на доступной высоте.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инвентарных (стационарных или передвижных) подъемных и транспортных устройств для транспортировки и монтажа, разборки и сборки электрических машин, преобразователей и других работ.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между фундаментами или корпусами машин, между машинами и частями здания или оборудования ширины проходов не менее 1 метра в свету, допускаются местные сужения проходов между выступающими частями машин и строительными конструкциями до 0,6 метра на длине не более 0,5 метра.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метра при высоте машин до 1 метра от уровня пола и не менее 0,6 метра при высоте машин более 1 метра.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обслуживания между машинами и фасадом (лицевой стороной обслуживания) пульта управления или щита управления шириной не менее 2 м, при установке щитов в шкафу это расстояние выбирается от машины до закрытой двери или стенки шкафа и указанные требования не относятся к постам местного управления приводами.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тепловой несгораемой изоляции горячих трубопроводов в тех местах, где это необходимо для защиты персонала или оборудования.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площадки обслуживания, расположенные на высоте до 2 м над уровнем пола, а на высоте более 2 м – перилами и бортовыми барьерами.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ступенек для входа на площадки обслуживания, расположенные на высоте до 2 м над уровнем пола.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светильники в электромашинном помещении не располагаются над открытыми шинами распределительных устройств и открытыми токопроводами, также электрические светильники, обслуживаемые с пола, не располагаются над вращающимися машинами.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централизованных систем смазки, в том числе предназначенной только для электрических машин, устанавливаемые вне электромашинного помещения.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изолированности подшипников со стороны возбудителя, и все подшипники возбудителя у синхронных машин и маслопроводы этих электрических машин должны быть изолированы от корпусов их подшипников.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нанесенных четких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коммутационных аппаратов без повреждений и ненормального износа для коммутирования наибольших токов нормальных режимов работы управляемого ими электродвигателя (пусковой, тормозной, реверса, рабочий).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при этом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допускается совмещение этой защиты с защитой от токов перегрузки.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электродвигателей, имеющих принудительную вентиляцию.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предохранителей или автоматических выключателей для применения в защите электродвигателей от короткого замыкания.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выносных токовых реле с действием на независимый расцепитель выключателя, применяемые при недостаточной чувствительности электромагнитных расцепителей автоматических выключателей в системе собственных нужд электростанций.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применяемые для конденсаторной батареи, имеющей две или более параллельные ветви.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отвечающего требованиям огнестойкости, с выходом наружу или в общее помещение для расположения конденсаторных установок с общей массой масла более 600 кг. При этом конденсаторные установки с общей массой масла до 600 кг в каждой, а также конденсаторные установки, состоящие из конденсаторов с негорючей жидкостью или с негорючим твердым заполнителем, или конденсаторы без заполнителя – размещаются в помещениях распределительных устройств до 1 кВ и выше или в основных и вспомогательных помещениях производств, отнесенных к категориям Г и 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прокладываемой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96"/>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 _______________ 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 xml:space="preserve">Руководитель субъекта контроля и надзора </w:t>
      </w:r>
      <w:r>
        <w:br/>
      </w:r>
      <w:r>
        <w:rPr>
          <w:rFonts w:ascii="Times New Roman"/>
          <w:b w:val="false"/>
          <w:i w:val="false"/>
          <w:color w:val="000000"/>
          <w:sz w:val="28"/>
        </w:rPr>
        <w:t>_______________ _______________ 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