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44e" w14:textId="ccbb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сельского хозяйства Республики Казахстан физическим и юридическим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22 ноября 2016 года № 263. Зарегистрирован в Министерстве юстиции Республики Казахстан 21 декабря 2016 года № 14540. Утратил силу приказом и.о. Председателя Комитета лесного хозяйства и животного мира Министерства экологии и природных ресурсов Республики Казахстан от 2 октября 2024 года № 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лесного хозяйства и животного мира Министерства экологии и природных ресурсов РК от 02.10.2024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а также подпунктом 286)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апреля 2005 года № 310 "Некоторые вопросы Министерства сельского хозяйства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размеры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сельского хозяйства Республики Казахстан физическим и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 Комитета лесного хозяйства и животного мира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течении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официальном интернет-ресурсе Комитета лесного хозяйства и животного мира Министерства сельского хозяйства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Устемиров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лесного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263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сельского хозяйства Республики Казахстан физическим и юридическим лицам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 физическим и юридическим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оборудованных туристских троп, смотровых площадок, бивачных полян с расчетом на 1 (одного) человека в 1 (один)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1 (один) квадратный метр в 1 (один)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1 (одного) места, в сутки: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природного - заповедного фонда, природного и историко-культурного наследия в день на 1 (одну) группу в количестве до 20 человек: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одного рейса по вывозке фикалии с объектов зоны отдыха, расположенных на особо охраняемой природной территории национального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представленных в пользование территории и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одного рейса по вывозке мусора с объектов зоны отдыха, расположенных на особо охраняемой природной территории национального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платных услуг конного проката из расчета за 1 (один) час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договорам о совместной деятельности, заключаемым с физическими и юридическими лицами в туристких, рекреацинных и ограниченных хозяйственных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на территории национального парка, не связанных с сохранением и восстановлением объектов природного-заповедного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 зона отдыха "Жасыбай" - скала "Кемпиртас", комбинированный (пеший-автомобильный) маршрут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2 зона отдыха "Жасыбай" - пещера "Коныраулие"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3 зона отдыха "Жасыбай" – "Ботаническая тропа" из расчета 1 группы (25 человек) в 4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4 зона отдыха "Жасыбай" – село Баянаул - могила "Жасыбай батыра" из расчета 1 группы (25 человек) в 4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5 зона отдыха "Сабындыколь" - могила "Жасыбай батыра"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6 зона отдыха "Жасыбай" - скала "Голубь"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7 зона отдыха "Жасыбай" - скала "Писаница туристов" из расчета 1 группы (25 человек) в 3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8 зона отдыха "Жасыбай" - поляна "Кен алан" из расчета 1 группы (25 человек) в день, пеший маршрут.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9 зона отдыха "Сабындыколь" - зона отдыха "Торайгыр"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10 зона отдыха "Жасыбай" – зона отдыха "Торайгыр"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11 зона отдыха "Жасыбай" - пещера "Коныр аулие"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12 зона отдыха "Жасыбай" - село Баянаул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 туристскому маршруту № 13 зона отдыха "Жасыбай" - мавзолей "Машхур Жусуп Копеева" из расчета 1 группы (25 человек)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платных услуг при осуществлении культурно-просветительской, туристской и рекреационной деятельности по организации спортивно - любительской рыбалки, удочкой (не более 5 килограмм улова и 5 крючков на одного человека в день)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трактора из расчета на 1 (один)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грузового автомобиля грузо-подемъностью не более 6 тонн из расчета протяженностью на 1 (один) километр: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горюче-смазочных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горюче-смазочных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грузового автомобиля грузо-подъемностью не более 4,5 тонн из расчета протяженностью на 1 (один) километр: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горюче-смазочных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горюче-смазочных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микроавтобуса (11 местный) из расчета протяженностью на 1 (один) километр: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горюче-смазочных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горюче-смазочных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перевозке людей из расчета протяженностью на 1 (один) километр с учетом горюче-смазочных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микроавтобуса (9 местный) из расчета протяженностью на 1 (один) километр: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горюче-смазочных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горюче-смазочных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сенокошению вдоль минерализованных полос и сенокосных угодий из расчета на 1 (одну) тонну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культурно – бытового (массового) назначения (танцевальная площадка) из расчета на 1 (одного)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1 (один) гектар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365 973,2</w:t>
            </w:r>
          </w:p>
        </w:tc>
      </w:tr>
    </w:tbl>
    <w:bookmarkStart w:name="z2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8 предусматриваются следующие скидки:</w:t>
      </w:r>
    </w:p>
    <w:bookmarkEnd w:id="16"/>
    <w:bookmarkStart w:name="z2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дошкольного возраста - бесплатно;</w:t>
      </w:r>
    </w:p>
    <w:bookmarkEnd w:id="17"/>
    <w:bookmarkStart w:name="z3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школьного возраста в размере 50 (пятидесяти) процентов;</w:t>
      </w:r>
    </w:p>
    <w:bookmarkEnd w:id="18"/>
    <w:bookmarkStart w:name="z3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очной формы обучения в размере 25 (двадцати пяти) процентов;</w:t>
      </w:r>
    </w:p>
    <w:bookmarkEnd w:id="19"/>
    <w:bookmarkStart w:name="z3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услуги, указанные в пунктах 1, 2, 3, 11-23 плата с лиц с инвалидностью не взимается.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