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d134d" w14:textId="9cd13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 Республики Казахстан от 16 апреля 2015 года № 212 "Об утверждении стандартов государственных услуг в сфере образования и науки"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 ноября 2016 года № 633. Зарегистрирован в Министерстве юстиции Республики Казахстан 21 декабря 2016 года № 14541. Утратил силу приказом Министра образования и науки Республики Казахстан от 14 мая 2020 года № 206.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14.05.2020 </w:t>
      </w:r>
      <w:r>
        <w:rPr>
          <w:rFonts w:ascii="Times New Roman"/>
          <w:b w:val="false"/>
          <w:i w:val="false"/>
          <w:color w:val="ff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16 апреля 2015 года № 212 "Об утверждении стандартов государственных услуг в сфере образования и науки" (зарегистрированный в Реестре государственной регистрации нормативных правовых актов под № 11260, опубликованный в Информационно-правовой системе нормативных правовых актов "Әділет" от 23 июня 2015 года)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"Признание и нострификация документов об образовании",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Сроки оказания государственной услуги при обращении в Центр и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процедуре признания документа об образовании – c момента сдачи услугополучателем пакета документов, указанных в пункте 9 настоящего стандарта государственной услуги – 2 (два) месяца (при обращении в Государственную корпорацию день приема документов не входит в срок оказания государственной услуги);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процедуре нострификации документа об образовании – c момента сдачи услугополучателем пакета документов, указанных в пункте 9 настоящего стандарта государственной услуги – 3 (три) месяца (при обращении в Государственную корпорацию день приема документов не входит в срок оказания государственной услуги).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заявления о признании/нострификации продлевается на 30 (тридцать) календарных дней в случае направления соответствующего запроса в организацию образования, выдавшую документ об образовании, и (или) в орган управления в сфере образования, в ведении которого находится указанная организация, о предоставлении сведений, характеризующих содержание образования, форму получения образования, признания документа об образовании, представленного к признанию/нострификации, в государстве, которому принадлежит выдавшая его организация.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услугополучателя – 20 (двадцать) минут.";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Перечень документов, необходимых для оказания государственной услуги при обращении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Центр: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заявление о признании/нострификации документов об образовании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нотариально заверенная копия документа об образовании и приложения к нему (если последнее предусмотрено законодательством государства, в котором выдан такой документ) и нотариально заверенный в установленном порядке перевод (в случае, если документ полностью на иностранном языке) документа об образовании и приложения к нему, включая перевод печатей.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Заверение перевода на казахский или русский язык осуществляется нотариусом на территории Республики Казахстан или органами дипломатической службы Республики Казахстан в стране, в которой выдан документ;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удостоверяющий личность владельца документа об образовании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нерезидентов Республики Казахстан нотариально заверенная копия документа, удостоверяющего личность владельца документа об образовании (с переводом на государственный или русский языки);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обладатель документа об образовании изменил фамилию, имя или отчество (при его наличии) после его получения, необходимо представить нотариально заверенную копию свидетельства о государственной регистрации актов записи перемены имени, фамилии, отчества (при его наличии) или актовую запись о браке или о расторжении брака;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документ, удостоверяющий личность уполномоченного представителя (для идентификации) и документ, удостоверяющий полномочия на представительство (при обращении представителя услугополучателя);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квитанция об оплате.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Обладатель документа об образовании представляет доказательства своей подготовки, в том числе документы о допуске к профессиональной деятельности, практическом опыте. Данные документы представляются вместе с их нотариально заверенными в установленном порядке переводами (в случае, если документ полностью на иностранном языке), включая перевод печатей;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 признании/нострификации документов об образовании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нотариально заверенная копия документа об образовании и приложения к нему (если последнее предусмотрено законодательством государства, в котором выдан такой документ) и нотариально заверенный в установленном порядке перевод (в случае, если документ полностью на иностранном языке) документа об образовании и приложения к нему, включая перевод печатей.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Заверение перевода на казахский или русский язык осуществляется нотариусом на территории Республики Казахстан или органами дипломатической службы Республики Казахстан в стране, в которой выдан документ;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удостоверяющий личность владельца документа об образовании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нерезидентов Республики Казахстан нотариально заверенная копия документа, удостоверяющего личность владельца документа об образовании (с переводом на государственный или русский языки);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обладатель документа об образовании изменил фамилию, имя или отчество (при его наличии) после его получения, необходимо представить нотариально заверенную копию свидетельства о государственной регистрации актов записи перемены имени, фамилии, отчества (при его наличии) или актовую запись о браке или о расторжении брака;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документ, удостоверяющий личность уполномоченного представителя (для идентификации) и документ, удостоверяющий полномочия на представительство (при обращении представителя услугополучателя);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квитанция об оплате.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Обладатель документа об образовании представляет доказательства своей подготовки, в том числе документы о допуске к профессиональной деятельности, практическом опыте. Данные документы представляются вместе с их нотариально заверенными в установленном порядке переводами (в случае, если документ полностью на иностранном языке), включая перевод печатей.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услугополучатель представляет в Центр или Государственную корпорацию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 выдаче дубликата по форме, согласно приложению 2-1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владельца документа об образовании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нерезидентов Республики Казахстан нотариально заверенная копия документа, удостоверяющего личность владельца документа об образовании (с переводом на государственный или русский языки);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информацию об утере, опубликованную в периодическом печатном издании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документ, удостоверяющий личность уполномоченного представителя (для идентификации личности) и документ, удостоверяющий полномочия на представительство (при обращении представителя услугополучателя);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квитанцию об оплате.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Дубликат оформляется на фамилию, имя, отчество (при его наличии), на которые был выдан подлинник документа. На выдаваемом бланке удостоверения в правом верхнем углу проставляется штамп "Дубликат".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заявления о выдаче дубликата составляет 30 (тридцать) календарных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государственной услуги через Государственную корпорацию, услугополучатель дает письменное согласие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свидетельство о браке или его расторжении (выданные после 2008 года), содержащиеся в государственных информационных системах, работник Государственной корпорации получает из соответствующих государственных информационных систем через информационную систему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сверяет подлинность оригиналов со сведениями, представленными из государственных информационных систем, и с воспроизведенными электронными копиями документов, после чего возвращает оригиналы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документа, удостоверяющего личность (либо его представителя по нотариально заверенной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результатов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дня направляет готовые документы в Государственной корпорации для выдачи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заявления в Государственную корпорацию является расписка о приеме соответствующих документов.";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10-1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Услугодатель отказывает в оказании государственных услуг по следующим основаниям: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проверки.";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контролю в сфере образования и науки Министерства образования и науки Республики Казахстан (Примкулов А.А.)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 и периодических печатных изданиях на электронном носителе с приложением бумажного экземпляра, заверенного гербовой печатью;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со дня получения зарегистрированного настоящего приказа направление его копии в печатном и электронном виде, заверенной печатью Министерства образования и науки Республики Казахстан и удостоверенной электронной цифровой подписью лица, уполномоченного подписывать настоящий приказ, для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образования и науки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предоставление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настоящего пункта.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 по контролю в сфере образования и науки Министерства образования и науки Республики Казахстан Примкулова А.А.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образования и науки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Сагадиев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информации и коммуникаций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Д. Абаев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ноября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К. Бишимбаев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ноября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ноября 2016 года № 633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"Признание и нострификация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об образовании"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Комитет по контролю в сфере образования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науки Министерство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от_______________________________________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Гражданство: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(паспорт/удостоверение личности):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(номер, серия, дата и кем выдан)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проживания:________________________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(наименование страны, области, города,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района,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дома и квартиры)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Контактные данные________________________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(мобильный, рабочий/домашний телефоны,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адрес электронной почты)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работы или учебы:__________________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</w:p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(выдать дубликат удостоверения о признании/нострификации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зарубежного документа об образовании)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связи с утерей/порчей удостоверения или др.)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Вид, серия и номер документа об образовании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(диплом, аттестат, свидетельство, удостоверение, сертификат)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 выдан____________________________________________________________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организации образования, страна выдачи)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Присвоенная квалификация/академическая степень_______________________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(на) на использование сведений, составляющих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Несу полную ответственность за достоверность предоставленных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мною документов и сведений согласно Стандарта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 20___ года  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(фамилия,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личная подпись или доверенного лица)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