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97e8e" w14:textId="ae97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22 ноября 2016 года № 609. Зарегистрирован в Министерстве юстиции Республики Казахстан 21 декабря 2016 года № 14543.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28 апреля 2014 года № 191 "Об утверждении Правил проведения квалификационного экзамена" (зарегистрирован в Реестре государственной регистрации нормативных правовых актов под № 9479, опубликован информационно-правовой системе "Әділет" 2 июля 2014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квалификационного экзамена,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Настоящие Правила проведения квалификационного экзамена (далее – Правила) разработаны в соответствии с подпунктом 23-2)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2014 года "О реабилитации и банкротстве" (далее – Закон) и определяют порядок проведения квалификационного экзамена.".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государственных доходов Министерства финансов Республики Казахстан (Ергожин Д.Е.)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со дня государственной регистрации настоящего приказа в Министерстве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приказа на интернет-ресурсе Министерства финансов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