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7c7d3" w14:textId="807c7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формирования баланса активов и пассивов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21 ноября 2016 года № 268. Зарегистрирован в Министерстве юстиции Республики Казахстан 21 декабря 2016 года № 14547.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статистике", а также с подпунктом 258)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баланса активов и пассивов.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Управлению национальных счетов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 в бумажном и электронном виде в течение десяти календарных дней со дня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Управлению национальных счетов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(Керимханова Г.М.).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09"/>
        <w:gridCol w:w="5091"/>
      </w:tblGrid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статистике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национальной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Республики Казахстан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Н.Айдапкелов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2016 года № 268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формирования баланса активов и пассивов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Методика формирования баланса активов и пассивов (далее – Методика) относится к статистической методологии, разработанной в соответствии с международными стандартами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"О государственной статистике".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Настоящая Методика предназначена для использования Комитетом по статистике Министерства национальной экономики Республики Казахстан при формировании баланса активов и пассивов согласно международным стандартам и применяется для целей Системы национальных счетов (далее – СНС).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Целью настоящей Методики является описание алгоритма формирования баланса активов и пассивов и повышение качества расчетов макроэкономических показателей.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 качестве методологической основы использована Система национальных счетов 2008 года, подготовленная Международным Валютным Фондом, Организацией экономического сотрудничества и развития, Статистическим бюро Европейских сообществ, Организацией Объединенных Наций и Всемирным банком.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В настоящей Методике используются основные определения: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произведенные нефинансовые активы – активы, которые возникли в результате процессов производства, подпадающих под определение границ сферы производства в СНС;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непроизведенные нефинансовые активы – активы, не являющиеся результатом производственных процессов. 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Методологическая основа баланса активов и пассивов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Баланс активов и пассивов (далее – Баланс) представляет собой отчет, составленный на определенный момент времени, содержащий данные о стоимости активов и обязательств.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Баланс завершает последовательность системы национальных счетов, отражая итоговое значение всех операций по счетам производства, распределения и использования дохода и накопления. Баланс показывает все изменения в счетах накопления. Заключительный баланс исчисляется путем сложения начального баланса, операции, других изменений в объеме активов и переоценки.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Основное тождество баланса активов и пассивов представлено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Счета накопления показывают изменения в стоимости активов, пассивов и чистой стоимости капитала в течение отчетного периода.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Счета переоценки и других изменений в объеме активов отражают изменения в активах и обязательствах не в результате операций. Счет переоценки отражает изменения стоимости активов и обязательств в течение периода связанных с изменениями в цене. Счет других изменений в объеме активов отражает изменения стоимости активов и обязательств в течение периода по причинам не связанным с изменением цен и операции. Финансовый счет отражает операции с финансовыми активами и обязательствами, а счет операций с капиталом операции с нефинансовыми активами.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Составление балансовых счетов производится в разбивке по категориям активов. Активы, отражаемые в балансе, делятся на две большие группы: финансовые и нефинансовые активы.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Финансовые активы включают все финансовые требования, акции или другие виды участия в капитале корпораций и золото в слитках органов денежно-кредитного регулирования.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Различают две категории нефинансовых активов: произведенные и непроизведенные активы.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Существуют три главных типа произведенных активов: основные фонды, материальные оборотные средства и ценности.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Непроизведенные активы состоят из трех категорий: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природные ресурсы;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контракты, договоры аренды и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приобретенный гудвилл и маркетинговые активы.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Финансовые и нефинансовые ресурсы институциональной единицы или сектора, отражающиеся в балансе, представляют собой индикатор экономического статуса чистую стоимость капитала, являющуюся балансирующей статьей.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Чистая стоимость капитала определяется как стоимость всех активов, принадлежащих институциональной единице или институциональному сектору, за вычетом стоимости всех ее или его обязательств.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Структура баланса активов и пассивов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Формирование баланса активов и пассивов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Информационной базой для составления баланса на экспериментальной основе являются: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официальная статистическая информация;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административные данные государственных органов.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Баланс формируется отдельно по финансовым и нефинансовым активам. Активы детализируются по типам.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Стоимость активов, используемая из источников данных, оценивается по бухгалтерским стандартам, данные переоцениваются с помощью индексов цен. Информация по природным ресурсам поступает в натуральном выражении, для стоимостной оценки используются цены на полезные ископаемые, при отсутствии отечественных цен используются данные биржевых котировок на цветные и драгоценные металлы.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Откорректированная стоимость активов заносится в балансовые таблицы. На следующем этапе проводится проверка данных и балансирование с помощью матричной таблицы. Таблицы составляются по запасам и потокам активов и обязательств.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Горизонтальное балансирование связано с поддержанием эквивалентности для каждой операции, потоки и запасы уравновешиваются, когда суммируются по всем секторам-резидентам и остальному миру.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В балансе сумма запасов на начало текущего периода равна сумме запасов концу предыдущего периода.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Суммы всех изменений в течение периода равны сумме операций, других изменений в объеме активов и переоценки. При несоответствии сумм проводится дополнительная проверка счетов, источников данных.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баланса активов и пассивов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98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баланса активов и пассивов</w:t>
            </w:r>
          </w:p>
        </w:tc>
      </w:tr>
    </w:tbl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баланса активов и пассивов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Запасы активов и изменения в них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6"/>
        <w:gridCol w:w="1215"/>
        <w:gridCol w:w="1339"/>
        <w:gridCol w:w="1339"/>
        <w:gridCol w:w="1001"/>
        <w:gridCol w:w="1340"/>
        <w:gridCol w:w="988"/>
        <w:gridCol w:w="1340"/>
        <w:gridCol w:w="960"/>
        <w:gridCol w:w="1342"/>
      </w:tblGrid>
      <w:tr>
        <w:trPr>
          <w:trHeight w:val="30" w:hRule="atLeast"/>
        </w:trPr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активов и изменения в активах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Нефинансовые корпорации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корпорации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Государств. управление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Домашние хозяйства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Некоммерческие организации, обслуживающие домашние хозяйства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в целом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Остальной мир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 баланс активов и пассивов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Нефинансовые активы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Произведенные нефинансовые активы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AN11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фонды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Материальные оборотные средства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Ценности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Непроизведенные нефинансовые активы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AN21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ресурсы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Контракты, договоры аренды и лицензии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AN23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Гудвилл и маркетинговые активы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активы/обязательства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Монетарное золото и Специальные права заимствования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Наличная валюта и депозиты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Ссуды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Акционерный капитал и акции инвестиционных фондов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страхования, пенсионного обеспечения и стандартизированных гарантий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 и опционы на приобретение акций работниками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дебиторская/кредиторская задолженность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изменения в активах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Нефинансовые активы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Произведенные нефинансовые активы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AN11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фонды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Материальные оборотные средства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Ценности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Непроизведенные нефинансовые активы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AN21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ресурсы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Контракты, договоры аренды и лицензии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AN23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Гудвилл и маркетинговые активы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активы/обязательства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Монетарное золото и Специальные права заимствования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Наличная валюта и депозиты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Ссуды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Акционерный капитал и акции инвестиционных фондов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страхования, пенсионного обеспечения и стандартизированных гарантий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 и опционы на приобретение акций работниками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дебиторская/кредиторская задолженность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Заключительный баланс активов и пассивов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Нефинансовые активы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Произведенные нефинансовые активы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AN11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фонды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Материальные оборотные средства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Ценности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Непроизведенные нефинансовые активы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AN21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ресурсы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Контракты, договоры аренды и лицензии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AN23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Гудвилл и маркетинговые активы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активы/обязательства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Монетарное золото и Специальные права заимствования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Наличная валюта и депозиты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Ссуды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Акционерный капитал и акции инвестиционных фондов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страхования, пенсионного обеспечения и стандартизированных гарантий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 и опционы на приобретение акций работниками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дебиторская/кредиторская задолженность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Запасы обязательств и изменения в них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1277"/>
        <w:gridCol w:w="1275"/>
        <w:gridCol w:w="1275"/>
        <w:gridCol w:w="953"/>
        <w:gridCol w:w="1275"/>
        <w:gridCol w:w="941"/>
        <w:gridCol w:w="1276"/>
        <w:gridCol w:w="1276"/>
        <w:gridCol w:w="1277"/>
      </w:tblGrid>
      <w:tr>
        <w:trPr>
          <w:trHeight w:val="30" w:hRule="atLeast"/>
        </w:trPr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обязательств и изменения в обязательствах и чистой стоимости капитала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S15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Нефинансовые корпорации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корпорации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Государств. управление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Домашние хозяйства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Некоммерческие организации, обслуживающие домашние хозяйства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в целом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Остальной мир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 баланс активов и пассивов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активы/обязательства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Монетарное золото и Специальные права заимствования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Наличная валюта и депозиты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Ссуды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Акционерный капитал и акции инвестиционных фондов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страхования, пенсионного обеспечения и стандартизированных гарантий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 и опционы на приобретение акций работниками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дебиторская/кредиторская задолженность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стоимость капитала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изменения в обязательствах и чистой стоимости капитала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активы/обязательства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Монетарное золото и Специальные права заимствования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Наличная валюта и депозиты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Ссуды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Акционерный капитал и акции инвестиционных фондов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страхования, пенсионного обеспечения и стандартизированных гарантий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 и опционы на приобретение акций работниками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дебиторская/кредиторская задолженность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изменение чистой стоимости капитала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B101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Сбережение и капитальные трансферты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B102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изменения в объеме активов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B103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Номинальные холдинговые прибыли/убытки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B1031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Нейтральные холдинговые прибыли/убытки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B1032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Реальные холдинговые прибыли/убытки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Заключительный баланс активов и пассивов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активы/обязательства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Монетарное золото и Специальные права заимствования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Наличная валюта и депозиты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Ссуды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Акционерный капитал и акции инвестиционных фондов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страхования, пенсионного обеспечения и стандартизированных гарантий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 и опционы на приобретение акций работниками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дебиторская/кредиторская задолженность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стоимость капитала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Источник СНС 2008.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