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ff20" w14:textId="6c9f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18 ноября 2016 года № 1056. Зарегистрирован в Министерстве юстиции Республики Казахстан 22 декабря 2016 года № 14550. Утратил силу приказом и.о. Министра юстиции Республики Казахстан от 28 мая 2020 года № 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28.05.2020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юстиции Республики Казахстан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24 апреля 2015 года № 231 "Об утверждении стандартов государственных услуг по вопросам адвокатской деятельности" (зарегистрированный в Реестре государственной регистрации нормативных правовых актов № 11096, опубликованный в информационно-правовой системе "Әділет" 11 июня 2015 года):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аттестации лиц, претендующих на занятие адвокатской деятельностью",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Основания отказа в допуске к аттестации: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адвокатской деятельности";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квалификационным требованиям на осуществление адвокатской деятельности.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законодательством Республики Казахстан.";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 пункте 13 стандарта государственной услуги, либо на имя руководителя Министерства по адресу: 010000, город Астана, Есильский район, ул. Мәнгілік ел, дом № 8, здание "Дом министерств", 13 подъезд.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Жалоба принимается в письменной форме по почте, посредством веб-портала "электронного правительства" либо нарочно через канцелярию услугодателя или Министерства.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указывается фамилия, имя, отчество (при его наличии) почтовый адрес услугополучателя.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пяти рабочих дней со дня ее регистрации.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почте, посредством веб-портала "электронного правительства" либо выдается нарочно в канцелярии услугодателя";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24 апреля 2015 года № 232 "Об утверждении стандартов государственных услуг по вопросам нотариальной деятельности" (зарегистрированный в Реестре государственной регистрации нормативных правовых актов № 11095, опубликованный в информационно-правовой системе "Әділет" 11 июня 2015 года):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аттестации на право занятия нотариальной деятельностью", утвержденном указанным приказом: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Основаниями отказа в допуске к аттестации является: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квалификационным требованиям на осуществление нотариальной деятельности.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законодательством Республики Казахстан.";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 пункте 13 стандарта государственной услуги, либо на имя руководителя Министерства по адресу: 010000, город Астана, Есильский район, ул. Мәнгілік ел, дом № 8, здание "Дом министерств", 13 подъезд.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Жалоба принимается в письменной форме по почте, посредством веб-портала "электронного правительства" либо нарочно через канцелярию услугодателя или Министерства.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указывается фамилия, имя, отчество (при его наличии) почтовый адрес услугополучателя.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пяти рабочих дней со дня ее регистрации.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почте, посредством веб-портала "электронного правительства" либо выдается нарочно в канцелярии услугодателя";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право занятия нотариальной деятельностью", утвержденном указанным приказом: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обеспечить: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информационно-правовой системе "Әділет";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получения заключения государственной регистрации настоящего приказа направление его копии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юстиции Республики Казахстан.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"____"_________ 2016 года 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____________К. Бишимбаев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"____"_________2016 года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98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ноября 2016 года № 1056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аттестации лиц, претендующих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 адвокатской деятельностью"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аттестации лиц, претендующих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 адвокатской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имя отчество (при его наличии) физического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местожительства:________________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(почтовый индекс, область, город, район, населенный пункт,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улицы, номер дома/здания)</w:t>
            </w:r>
          </w:p>
        </w:tc>
      </w:tr>
    </w:tbl>
    <w:bookmarkStart w:name="z6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допуске к аттестации 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прохождению аттестации на занятие адвокатской деятельностью.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подтверждается, что: 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предоставление достоверных сведений несу персональную ответственность; все указанные данные являются официальными контактами и на них может быть направлена любая информация по вопросам допуска или отказа к прохождению аттестации; заявителю не запрещено судом заниматься лицензируемым видом и (или) подвидом деятельности; все прилагаемые документы соответствуют действительности и являются действительными;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 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Физическое лицо _______________________________________________________ дата:_______ 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(подпись) (фамилия, имя, отчество (при его наличии) 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ноября 2016 года № 1056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аттестации лиц, претендующих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занятие адвокатской деятельностью" </w:t>
            </w:r>
          </w:p>
        </w:tc>
      </w:tr>
    </w:tbl>
    <w:bookmarkStart w:name="z7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для прохождения аттестации на занятие адвокатской деятельностью</w:t>
      </w:r>
    </w:p>
    <w:bookmarkEnd w:id="54"/>
    <w:bookmarkStart w:name="z7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__________________________________________________________________________________________________</w:t>
      </w:r>
    </w:p>
    <w:bookmarkEnd w:id="55"/>
    <w:bookmarkStart w:name="z7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фамилия, имя, отчество (при его наличии) физического лица, индивидуальный идентификационный номер) 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Сведения о дипломе: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высшего учебного заведения _______________________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шифр специальности ____________________________________________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номер диплома _________________________________________________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выдачи диплома ___________________________________________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документ, подтверждающий прохождение процедуры нострификации или признания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образовании":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серия и номер _________________________________________________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основание: дата и номер _______________________________________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регистрационный номер и дата___________________________________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Заключение о прохождении стажировки: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утверждения заключения о прохождении стажировки___________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коллегия адвокатов____________________________________области/города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руководитель стажировки _______________________________________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Стаж адвокатской деятельности руководителя стажировки________________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начала стажировки ________________________________________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дата окончания стажировки _____________________________________ 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_______________________________________________ дата:_______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(подпись) (фамилия, имя, отчество (при его наличии) 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98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ноября 2016 года № 1056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"Проведение аттестации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нотариальной деятельностью"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аттестационной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юстиции на право занятия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нотариальной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имя отчество (при его наличии) физического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индивидуальный 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местожительства:________________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(почтовый индекс, область, город, район, населенный пункт,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улицы, номер дома/здания) </w:t>
            </w:r>
          </w:p>
        </w:tc>
      </w:tr>
    </w:tbl>
    <w:bookmarkStart w:name="z9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допуске к аттестации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прохождению аттестации на право занятия нотариальной деятельностью.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подтверждается, что: 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предоставление достоверных сведений несу персональную ответственность; все указанные данные являются официальными контактами и на них может быть направлена любая информация по вопросам допуска или отказа к прохождению аттестации; заявителю не запрещено судом заниматься лицензируемым видом и (или) подвидом деятельности; все прилагаемые документы соответствуют действительности и являются действительными;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 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______________________________________________ дата:_______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(фамилия, имя, отчество (при его наличии)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ноября 2016 года № 1056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"Проведение аттестации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нотариальной деятельностью"</w:t>
            </w:r>
          </w:p>
        </w:tc>
      </w:tr>
    </w:tbl>
    <w:bookmarkStart w:name="z10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для прохождения аттестации на право занятия нотариальной деятельностью</w:t>
      </w:r>
    </w:p>
    <w:bookmarkEnd w:id="81"/>
    <w:bookmarkStart w:name="z10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_________________________________________________________________________________________________</w:t>
      </w:r>
    </w:p>
    <w:bookmarkEnd w:id="82"/>
    <w:bookmarkStart w:name="z10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фамилия, имя, отчество (при его наличии) физического лица, индивидуальный идентификационный номер)</w:t>
      </w:r>
    </w:p>
    <w:bookmarkEnd w:id="83"/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Сведения о дипломе:</w:t>
      </w:r>
    </w:p>
    <w:bookmarkEnd w:id="84"/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высшего учебного заведения _____________________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шифр специальности _________________________________________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номер диплома ______________________________________________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выдачи диплома _________________________________________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документ подтверждающего прохождение процедуры нострификации или признания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образовании":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серия и номер ______________________________________________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основание: дата и номер _____________________________________</w:t>
      </w:r>
    </w:p>
    <w:bookmarkEnd w:id="91"/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регистрационный номер и дата________________________________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Заключение о прохождении стажировки:</w:t>
      </w:r>
    </w:p>
    <w:bookmarkEnd w:id="93"/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утверждения заключения о прохождении стажировки________</w:t>
      </w:r>
    </w:p>
    <w:bookmarkEnd w:id="94"/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нотариальная палата ____________________________области/города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руководитель стажировки ____________________________________</w:t>
      </w:r>
    </w:p>
    <w:bookmarkEnd w:id="96"/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начала стажировки _____________________________________</w:t>
      </w:r>
    </w:p>
    <w:bookmarkEnd w:id="97"/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окончания стажировки __________________________________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________________________________________________ дата:_______</w:t>
      </w:r>
    </w:p>
    <w:bookmarkEnd w:id="99"/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(подпись) (фамилия, имя, отчество (при его наличии) 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ноября 2016 года № 1056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занятия нотариальной деятельностью" </w:t>
            </w:r>
          </w:p>
        </w:tc>
      </w:tr>
    </w:tbl>
    <w:bookmarkStart w:name="z12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для осуществления нотариальной деятельности </w:t>
      </w:r>
    </w:p>
    <w:bookmarkEnd w:id="101"/>
    <w:bookmarkStart w:name="z13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__________________________________________________________________________________________________</w:t>
      </w:r>
    </w:p>
    <w:bookmarkEnd w:id="102"/>
    <w:bookmarkStart w:name="z13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фамилия, имя, отчество (при его наличии) физического лица, индивидуальный идентификационный номер)</w:t>
      </w:r>
    </w:p>
    <w:bookmarkEnd w:id="103"/>
    <w:bookmarkStart w:name="z13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для всех лиц</w:t>
      </w:r>
    </w:p>
    <w:bookmarkEnd w:id="104"/>
    <w:bookmarkStart w:name="z13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дипломе</w:t>
      </w:r>
    </w:p>
    <w:bookmarkEnd w:id="105"/>
    <w:bookmarkStart w:name="z13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высшего учебного заведения __________________________</w:t>
      </w:r>
    </w:p>
    <w:bookmarkEnd w:id="106"/>
    <w:bookmarkStart w:name="z13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специальности _______________________________________</w:t>
      </w:r>
    </w:p>
    <w:bookmarkEnd w:id="107"/>
    <w:bookmarkStart w:name="z13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шифр специальности _______________________________________________</w:t>
      </w:r>
    </w:p>
    <w:bookmarkEnd w:id="108"/>
    <w:bookmarkStart w:name="z13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номер диплома ____________________________________________________</w:t>
      </w:r>
    </w:p>
    <w:bookmarkEnd w:id="109"/>
    <w:bookmarkStart w:name="z13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выдачи диплома ______________________________________________</w:t>
      </w:r>
    </w:p>
    <w:bookmarkEnd w:id="110"/>
    <w:bookmarkStart w:name="z13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 выдачи удостоверения о признании/нострификации диплома _______</w:t>
      </w:r>
    </w:p>
    <w:bookmarkEnd w:id="111"/>
    <w:bookmarkStart w:name="z1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номер удостоверения о признании/нострификации диплома ____________</w:t>
      </w:r>
    </w:p>
    <w:bookmarkEnd w:id="112"/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(пункты 6, 7 заполняются для дипломов, выданных зарубежнымиобразовательными учреждениями)</w:t>
      </w:r>
    </w:p>
    <w:bookmarkEnd w:id="113"/>
    <w:bookmarkStart w:name="z1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Заключение о прохождении стажировки</w:t>
      </w:r>
    </w:p>
    <w:bookmarkEnd w:id="114"/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утверждения заключения о прохождении стажировки ______________</w:t>
      </w:r>
    </w:p>
    <w:bookmarkEnd w:id="115"/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область __________________________________________________________</w:t>
      </w:r>
    </w:p>
    <w:bookmarkEnd w:id="116"/>
    <w:bookmarkStart w:name="z1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руководитель стажировки __________________________________________</w:t>
      </w:r>
    </w:p>
    <w:bookmarkEnd w:id="117"/>
    <w:bookmarkStart w:name="z1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начала стажировки ___________________________________________</w:t>
      </w:r>
    </w:p>
    <w:bookmarkEnd w:id="118"/>
    <w:bookmarkStart w:name="z1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окончания стажировки ________________________________________</w:t>
      </w:r>
    </w:p>
    <w:bookmarkEnd w:id="119"/>
    <w:bookmarkStart w:name="z1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прошедших стажировку и аттестацию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Решение комиссии об аттестации</w:t>
      </w:r>
    </w:p>
    <w:bookmarkEnd w:id="120"/>
    <w:bookmarkStart w:name="z14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город ____________________________________________________________</w:t>
      </w:r>
    </w:p>
    <w:bookmarkEnd w:id="121"/>
    <w:bookmarkStart w:name="z1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проведения __________________________________________________</w:t>
      </w:r>
    </w:p>
    <w:bookmarkEnd w:id="122"/>
    <w:bookmarkStart w:name="z1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статус рассмотрения ______________________________________________</w:t>
      </w:r>
    </w:p>
    <w:bookmarkEnd w:id="123"/>
    <w:bookmarkStart w:name="z1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сдавших квалификационные экзамены в Квалификационной комиссии при Высшем Судебном Совете Республики Казахстан</w:t>
      </w:r>
    </w:p>
    <w:bookmarkEnd w:id="124"/>
    <w:bookmarkStart w:name="z1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Сдача квалификационного экзамена на должность судьи</w:t>
      </w:r>
    </w:p>
    <w:bookmarkEnd w:id="125"/>
    <w:bookmarkStart w:name="z15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проведения __________________________________________________</w:t>
      </w:r>
    </w:p>
    <w:bookmarkEnd w:id="126"/>
    <w:bookmarkStart w:name="z15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статус рассмотрения ______________________________________________ для постоянных судей</w:t>
      </w:r>
    </w:p>
    <w:bookmarkEnd w:id="127"/>
    <w:bookmarkStart w:name="z15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об Указе Президента Республики Казахстан (далее - Указ)</w:t>
      </w:r>
    </w:p>
    <w:bookmarkEnd w:id="128"/>
    <w:bookmarkStart w:name="z15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номер Указа ______________________________________________________</w:t>
      </w:r>
    </w:p>
    <w:bookmarkEnd w:id="129"/>
    <w:bookmarkStart w:name="z15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принятия Указа о назначении на должность судьи ______________ для лиц, работавших постоянными судьями</w:t>
      </w:r>
    </w:p>
    <w:bookmarkEnd w:id="130"/>
    <w:bookmarkStart w:name="z15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Сведения об Указе Президента Республики Казахстан </w:t>
      </w:r>
    </w:p>
    <w:bookmarkEnd w:id="131"/>
    <w:bookmarkStart w:name="z16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Номер Указа ______________________________________________________</w:t>
      </w:r>
    </w:p>
    <w:bookmarkEnd w:id="132"/>
    <w:bookmarkStart w:name="z16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принятия Указа о назначении на должность судьи_______________</w:t>
      </w:r>
    </w:p>
    <w:bookmarkEnd w:id="133"/>
    <w:bookmarkStart w:name="z16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Номер Указа ______________________________________________________</w:t>
      </w:r>
    </w:p>
    <w:bookmarkEnd w:id="134"/>
    <w:bookmarkStart w:name="z1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принятия Указа об освобождении с должности судьи ____________</w:t>
      </w:r>
    </w:p>
    <w:bookmarkEnd w:id="135"/>
    <w:bookmarkStart w:name="z1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 освобождения __________________________________________</w:t>
      </w:r>
    </w:p>
    <w:bookmarkEnd w:id="136"/>
    <w:bookmarkStart w:name="z16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________________________________________________ дата:_______</w:t>
      </w:r>
    </w:p>
    <w:bookmarkEnd w:id="137"/>
    <w:bookmarkStart w:name="z16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(подпись) (фамилия, имя, отчество (при его наличии) </w:t>
      </w:r>
    </w:p>
    <w:bookmarkEnd w:id="1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