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b97" w14:textId="91e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ноября 2016 года № 172. Зарегистрирован в Министерстве юстиции Республики Казахстан 22 декабря 2016 года № 14554.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дополнения в некоторые приказы Генерального Прокурора Республики Казахстан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актуализации приказов Генерального Прокурора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Генерального Прокурора Республики Казахстан, в которые вносятся изменения и дополнение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при Генеральной прокуратуре Республики Казахстан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Меркель И.Д.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Казахстан, в которые вносятся изменения и дополнение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сентября 2013 года № 101 "Об утверждении Перечня персональных данных, необходимых и достаточных для выполнения осуществляемых задач органами прокуратуры" (зарегистрированный в Реестре государственной регистрации нормативных правовых актов под № 8808, опубликованный в газете "Казахстанская правда" от 26 октября 2013 года № 302 (27576)):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структурные подразделения Генеральной прокуратуры, Академию правоохранительных органов при Генеральной прокуратуре, Главные военную и транспортную прокуратуры, прокуратуры областей, г.г. Астаны, Алматы, территориальные органы Комитета для сведения.".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Генерального прокурора РК от 31.01.2017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Генерального Прокурора РК от 13.09.2017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Республики Казахстан под № 13653, опубликованный в информационно-правовой системе "Әділет" 13 мая 2016 года и в газете "Казахстанская правда" от 27 августа 2016 г. № 165 (28291)):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