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31ab" w14:textId="35c3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требований к категориям должностей государственных аудиторов уполномоченных органов внутреннего государственного аудита и финансового контроля, являющихся административными государственными служащими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октября 2016 года № 573. Зарегистрирован в Министерстве юстиции Республики Казахстан 26 декабря 2016 года № 14573. Утратил силу приказом Первого заместителя Премьер-Министра Республики Казахстан – Министра финансов Республики Казахстан от 21 октября 2019 года № 1167.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21.10.2019 </w:t>
      </w:r>
      <w:r>
        <w:rPr>
          <w:rFonts w:ascii="Times New Roman"/>
          <w:b w:val="false"/>
          <w:i w:val="false"/>
          <w:color w:val="ff0000"/>
          <w:sz w:val="28"/>
        </w:rPr>
        <w:t>№ 1167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ноября 2015 года "О государственном аудите и финансовом контроле"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категориям должностей государственных аудиторов уполномоченных органов внутреннего государственного аудита и финансового контроля, являющихся административными государственными служащими корпуса "Б".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методологии бухгалтерского учета и аудита Министерства финансов Республики Казахстан (Бектурова А.Т.)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2017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по делам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К. Кожамжаров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2016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2016 года № 573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требования к категориям должностей государственных аудиторов уполномоченных органов внутреннего государственного аудита и финансового контроля, являющихся административными государственными служащими корпуса "Б"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Типовые квалификационные требования к категориям должностей государственных аудиторов уполномоченных органов внутреннего государственного аудита и финансового контроля, являющихся административными государственными служащими корпуса "Б" (далее – Типовые квалификационные требования) предъявляются к гражданам, претендующим на занятие данных должностей.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Типовые квалификационные требования включают: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требование по образованию;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требование по опыту работы;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требование по наличию сертификата соответствующего уровня квалификации государственного аудитора.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Типовые квалификационные требования к категориям должностей государственных аудиторов Комитета внутреннего государственного аудита Министерства финансов Республики Казахстан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 административным государственным должностям государственных аудиторов категории С-1 устанавливаются следующие требования: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 и (или) послевузовское образование: экономика и (или) финансы, и (или) учет и аудит, и (или) государственный аудит, и (или) право, и (или) менеджмент, и (или) государственное и местное управление;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четырех лет стажа работы в органах государственного аудита и (или) финансового контроля и (или) их методологии*;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государственного аудитора.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 административным государственным должностям государственных аудиторов категории С-3 устанавливаются следующие требования: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и (или) послевузовское образование: экономика и (или) финансы, и (или) учет и аудит, и (или) государственный аудит, и (или) право, и (или) менеджмент, и (или) государственное и местное управление;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стажа работы в органах государственного аудита и (или) финансового контроля и (или) их методологии*;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государственного аудитора.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 административным государственным должностям государственных аудиторов категории С-4 устанавливаются следующие требования: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 и (или) послевузовское образование: экономика и (или) финансы, и (или) учет и аудит, и (или) государственный аудит, и (или) право, и (или) менеджмент, и (или) государственное и местное управление;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двух лет стажа работы в органах государственного аудита и (или) финансового контроля и (или) их методологии либо работы на должностях по специальностям налогового аудита, налогового отчета и учета, бухгалтера, аудитора*;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государственного аудитора и (или) внутреннего государственного аудитора соответствующей области.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Типовые квалификационные требования к категориям должностей государственных аудиторов территориальных подразделений Комитета внутреннего государственного аудита Министерства финансов Республики Казахстан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 административным государственным должностям государственных аудиторов категории С-О-1 устанавливаются следующие требования: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 и (или) послевузовское образование: экономика и (или) финансы, и (или) учет и аудит, и (или) государственный аудит, и (или) право, и (или) менеджмент, и (или) государственное и местное управление;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стажа работы в органах государственного аудита и (или) финансового контроля и (или) их методологии*;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государственного аудитора.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 административным государственным должностям государственных аудиторов категории С-О-2 устанавливаются следующие требования: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 и (или) послевузовское образование: экономика и (или) финансы, и (или) учет и аудит, и (или) государственный аудит, и (или) право, и (или) менеджмент, и (или) государственное и местное управление;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двух лет стажа работы в органах государственного аудита и (или) финансового контроля и (или) их методологии*;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государственного аудитора.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К административным государственным должностям государственных аудиторов категории С-О-4 устанавливаются следующие требования: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 и (или) послевузовское образование: экономика и (или) финансы, и (или) учет и аудит, и (или) государственный аудит, и (или) право, и (или) менеджмент, и (или) государственное и местное управление;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полутора лет стажа работы в органах государственного аудита и (или) финансового контроля и (или) их методологии*;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государственного аудитора.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К административным государственным должностям государственных аудиторов категории С-О-5 устанавливаются следующие требования: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 и (или) послевузовское образование: экономика и (или) финансы, и (или) учет и аудит, и (или) государственный аудит, и (или) право, и (или) менеджмент, и (или) государственное и местное управление;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одного года стажа работы в органах государственного аудита и (или) финансового контроля и (или) их методологии либо работы на должностях по специальностям налогового аудита, налогового отчета и учета, бухгалтера, аудитора*;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государственного аудитора и (или) внутреннего государственного аудитора соответствующей области.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Типовые квалификационные требования к категориям должностей государственных аудиторов Служб внутреннего аудита центральных государственных органов и их ведомств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 административным государственным должностям государственных аудиторов категории В-1, В-2 (в случае наличия Служб внутреннего аудита) устанавливаются следующие требования: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 и (или) послевузовское образование: экономика и (или) финансы, и (или) учет и аудит, и (или) государственный аудит, и (или) право, и (или) менеджмент, и (или) государственное и местное управление;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стажа работы в органах государственного аудита и (или) финансового контроля и (или) их методологии, и (или) в органах налоговой службы и (или) казначейства, и (или) в соответствующей сфере государственного органа, в котором занимает должность*;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государственного аудитора.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административным государственным должностям государственных аудиторов категории В-3 устанавливаются следующие требования: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 и (или) послевузовское образование: экономика и (или) финансы, и (или) учет и аудит, и (или) государственный аудит, и (или) право, и (или) менеджмент, и (или) государственное и местное управление;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двух лет стажа работы в органах государственного аудита и (или) финансового контроля и (или) их методологии*;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государственного аудитора и (или) внутреннего государственного аудитора соответствующей области.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административным государственным должностям государственных аудиторов категории В-4 устанавливаются следующие требования: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 и (или) послевузовское образование: экономика и (или) финансы, и (или) учет и аудит, и (или) государственный аудит, и (или) право, и (или) менеджмент, и (или) государственное и местное управление;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одного года стажа работы в органах государственного аудита и (или) финансового контроля и (или) их методологии либо работы на должностях по специальностям налогового аудита, налогового отчета и учета, бухгалтера, аудитора*;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государственного аудитора и (или) внутреннего государственного аудитора соответствующей области.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 административным государственным должностям государственных аудиторов категории С-1, С-2 устанавливаются следующие требования: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 и (или) послевузовское образование: экономика и (или) финансы, и (или) учет и аудит, и (или) государственный аудит, и (или) право, и (или) менеджмент, и (или) государственное и местное управление;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трех лет стажа работы в органах государственного аудита и (или) финансового контроля и (или) их методологии, и (или) в органах налоговой службы и (или) казначейства, и (или) в соответствующей сфере государственного органа, в котором занимает должность*;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государственного аудитора.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административным государственным должностям государственных аудиторов категории С-3 устанавливаются следующие требования: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 и (или) послевузовское образование: экономика и (или) финансы, и (или) учет и аудит, и (или) государственный аудит, и (или) право, и (или) менеджмент, и (или) государственное и местное управление;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двух лет стажа работы в органах государственного аудита и (или) финансового контроля и (или) их методологии*;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государственного аудитора и (или) внутреннего государственного аудитора соответствующей области.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 административным государственным должностям государственных аудиторов категории С-4 устанавливаются следующие требования: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 и (или) послевузовское образование: экономика и (или) финансы, и (или) учет и аудит, и (или) государственный аудит, и (или) право, и (или) менеджмент, и (или) государственное и местное управление;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одного года стажа работы в органах государственного аудита и (или) финансового контроля и (или) их методологии либо работы на должностях по специальностям налогового аудита, налогового отчета и учета, бухгалтера, аудитора*;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государственного аудитора и (или) внутреннего государственного аудитора соответствующей области.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Типовые квалификационные требования к категориям должностей государственных аудиторов Служб внутреннего аудита местных исполнительных органов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административным государственным должностям государственных аудиторов категории D-3 устанавливаются следующие требования: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 и (или) послевузовское образование: экономика и (или) финансы, и (или) учет и аудит, и (или) государственный аудит, и (или) право, и (или) менеджмент, и (или) государственное и местное управление;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двух лет стажа работы в органах государственного аудита и (или) финансового контроля и (или) их методологии, и (или) в органах налоговой службы и (или) казначейства, и (или) в соответствующей сфере государственного органа, в котором занимает должность*;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государственного аудитора.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 административным государственным должностям государственных аудиторов категории D-4 устанавливаются следующие требования: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высшее образование и (или) послевузовское образование: экономика и (или) финансы, и (или) учет и аудит, и (или) государственный аудит, и (или) право, и (или) менеджмент, и (или) государственное и местное управление;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одного года стажа работы в органах государственного аудита и (или) финансового контроля и (или) их методологии либо работы на должностях по специальностям налогового аудита, налогового отчета и учета, бухгалтера, аудитора*;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государственного аудитора и (или) внутреннего государственного аудитора соответствующей области.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*Требование настоящего абзаца не распространяется на работников, занимающих должности в органах, входящих в систему внутреннего государственного аудита и финансового контроля до 31 декабря 2016 года.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