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9c13" w14:textId="d789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Заместителя Премьер-Министра Республики Казахстан - Министра индустрии и новых технологий Республики Казахстан от 3 октября 2012 года № 358 "Об утверждении Положения о комиссии по аккредитации в области энергосбережения и повышения энергоэффективности" и приказа Министра по инвестициям и развитию Республики Казахстан от 14 ноября 2014 года № 150 "О внесении изменений в приказ Заместителя Премьер-Министра Республики Казахстан - Министра индустрии и новых технологий Республики Казахстан от 3 октября 2012 года № 358 "Об утверждении Положения о комиссии по аккредитации в области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ноября 2016 года № 820. Зарегистрирован в Министерстве юстиции Республики Казахстан 27 декабря 2016 года № 14586.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3 октября 2012 года № 358 "Об утверждении Положения о комиссии по аккредитации в области энергосбережения и повышения энергоэффективности" (зарегистрированный в Реестре государственной регистрации нормативных правовых актов за № 8074, опубликованный 16 января 2013 года в газете "Казахстанская правда" № 14-15 (27288-27289);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ноября 2014 года № 150 "О внесении изменений в приказ Заместителя Премьер-Министра Республики Казахстан – Министра индустрии и новых технологий Республики Казахстан от 3 октября 2012 года № 358 "Об утверждении Положения о комиссии по аккредитации в области энергосбережения и повышения энергоэффективности" (зарегистрированный в Реестре государственной регистрации нормативных правовых актов за № 10088, опубликованный 26 января 2015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декабря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