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20063" w14:textId="02200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труда и занятости населения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29 ноября 2016 года № 282. Зарегистрирован в Министерстве юстиции Республики Казахстан 27 декабря 2016 года № 14590. Утратил силу приказом Председателя Комитета по статистике Министерства национальной экономики Республики Казахстан от 14 ноября 2017 года № 171(вводится в действие с 01.01.2018).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14.11.2017 </w:t>
      </w:r>
      <w:r>
        <w:rPr>
          <w:rFonts w:ascii="Times New Roman"/>
          <w:b w:val="false"/>
          <w:i w:val="false"/>
          <w:color w:val="ff0000"/>
          <w:sz w:val="28"/>
        </w:rPr>
        <w:t>№ 171</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п.6</w:t>
      </w:r>
    </w:p>
    <w:bookmarkStart w:name="z3" w:id="0"/>
    <w:p>
      <w:pPr>
        <w:spacing w:after="0"/>
        <w:ind w:left="0"/>
        <w:jc w:val="both"/>
      </w:pPr>
      <w:r>
        <w:rPr>
          <w:rFonts w:ascii="Times New Roman"/>
          <w:b w:val="false"/>
          <w:i w:val="false"/>
          <w:color w:val="000000"/>
          <w:sz w:val="28"/>
        </w:rPr>
        <w:t xml:space="preserve">
      В соответствии с подпунктами 3) и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а также с подпунктом 260) </w:t>
      </w:r>
      <w:r>
        <w:rPr>
          <w:rFonts w:ascii="Times New Roman"/>
          <w:b w:val="false"/>
          <w:i w:val="false"/>
          <w:color w:val="000000"/>
          <w:sz w:val="28"/>
        </w:rPr>
        <w:t>пункта 17</w:t>
      </w:r>
      <w:r>
        <w:rPr>
          <w:rFonts w:ascii="Times New Roman"/>
          <w:b w:val="false"/>
          <w:i w:val="false"/>
          <w:color w:val="000000"/>
          <w:sz w:val="28"/>
        </w:rPr>
        <w:t xml:space="preserve">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1. Утвердить:</w:t>
      </w:r>
    </w:p>
    <w:bookmarkEnd w:id="1"/>
    <w:bookmarkStart w:name="z5" w:id="2"/>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"Отчет по труду" (код 1211101, индекс 1-Т, периодичность квартальная),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6" w:id="3"/>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"Отчет по труду" (код 1211101, индекс 1-Т, периодичность квартальная),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7" w:id="4"/>
    <w:p>
      <w:pPr>
        <w:spacing w:after="0"/>
        <w:ind w:left="0"/>
        <w:jc w:val="both"/>
      </w:pPr>
      <w:r>
        <w:rPr>
          <w:rFonts w:ascii="Times New Roman"/>
          <w:b w:val="false"/>
          <w:i w:val="false"/>
          <w:color w:val="000000"/>
          <w:sz w:val="28"/>
        </w:rPr>
        <w:t xml:space="preserve">
      3) статистическую форму общегосударственного статистического наблюдения "Отчет о численности и потребности в кадрах крупных и средних предприятий" (код 1941110, индекс 1-Т (вакансия), периодичность один раз в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8" w:id="5"/>
    <w:p>
      <w:pPr>
        <w:spacing w:after="0"/>
        <w:ind w:left="0"/>
        <w:jc w:val="both"/>
      </w:pPr>
      <w:r>
        <w:rPr>
          <w:rFonts w:ascii="Times New Roman"/>
          <w:b w:val="false"/>
          <w:i w:val="false"/>
          <w:color w:val="000000"/>
          <w:sz w:val="28"/>
        </w:rPr>
        <w:t xml:space="preserve">
      4) инструкцию по заполнению статистической формы общегосударственного статистического наблюдения "Отчет о численности и потребности в кадрах крупных и средних предприятий" (код 1941110, индекс 1-Т (вакансия), периодичность один раз в год)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9" w:id="6"/>
    <w:p>
      <w:pPr>
        <w:spacing w:after="0"/>
        <w:ind w:left="0"/>
        <w:jc w:val="both"/>
      </w:pPr>
      <w:r>
        <w:rPr>
          <w:rFonts w:ascii="Times New Roman"/>
          <w:b w:val="false"/>
          <w:i w:val="false"/>
          <w:color w:val="000000"/>
          <w:sz w:val="28"/>
        </w:rPr>
        <w:t xml:space="preserve">
      5) статистическую форму общегосударственного статистического наблюдения "О распределении численности работников по размерам начисленной заработной платы" (код 1701111, индекс 1-Т (ЗП), периодичность один раз в два года),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0" w:id="7"/>
    <w:p>
      <w:pPr>
        <w:spacing w:after="0"/>
        <w:ind w:left="0"/>
        <w:jc w:val="both"/>
      </w:pPr>
      <w:r>
        <w:rPr>
          <w:rFonts w:ascii="Times New Roman"/>
          <w:b w:val="false"/>
          <w:i w:val="false"/>
          <w:color w:val="000000"/>
          <w:sz w:val="28"/>
        </w:rPr>
        <w:t xml:space="preserve">
      6) инструкцию по заполнению статистической формы общегосударственного статистического наблюдения "О распределении численности работников по размерам начисленной заработной платы" (код 1701111, индекс 1-Т (ЗП), периодичность один раз в два года),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1" w:id="8"/>
    <w:p>
      <w:pPr>
        <w:spacing w:after="0"/>
        <w:ind w:left="0"/>
        <w:jc w:val="both"/>
      </w:pPr>
      <w:r>
        <w:rPr>
          <w:rFonts w:ascii="Times New Roman"/>
          <w:b w:val="false"/>
          <w:i w:val="false"/>
          <w:color w:val="000000"/>
          <w:sz w:val="28"/>
        </w:rPr>
        <w:t xml:space="preserve">
      7) статистическую форму общегосударственного статистического наблюдения "Отчет о численности работников, занятых во вредных и других неблагоприятных условиях труда" (код 1181104, индекс 1-Т (Условия труда),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2" w:id="9"/>
    <w:p>
      <w:pPr>
        <w:spacing w:after="0"/>
        <w:ind w:left="0"/>
        <w:jc w:val="both"/>
      </w:pPr>
      <w:r>
        <w:rPr>
          <w:rFonts w:ascii="Times New Roman"/>
          <w:b w:val="false"/>
          <w:i w:val="false"/>
          <w:color w:val="000000"/>
          <w:sz w:val="28"/>
        </w:rPr>
        <w:t xml:space="preserve">
      8) инструкцию по заполнению статистической формы общегосударственного статистического наблюдения "Отчет о численности работников, занятых во вредных и других неблагоприятных условиях труда" (код 1181104, индекс 1-Т (Условия труда),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3" w:id="10"/>
    <w:p>
      <w:pPr>
        <w:spacing w:after="0"/>
        <w:ind w:left="0"/>
        <w:jc w:val="both"/>
      </w:pPr>
      <w:r>
        <w:rPr>
          <w:rFonts w:ascii="Times New Roman"/>
          <w:b w:val="false"/>
          <w:i w:val="false"/>
          <w:color w:val="000000"/>
          <w:sz w:val="28"/>
        </w:rPr>
        <w:t xml:space="preserve">
      9) статистическую форму общегосударственного статистического наблюдения "Отчет о размерах заработной платы работников по отдельным должностям и профессиям" (код 1221110, индекс 2-Т (ПРОФ), периодичность один раз в год),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4" w:id="11"/>
    <w:p>
      <w:pPr>
        <w:spacing w:after="0"/>
        <w:ind w:left="0"/>
        <w:jc w:val="both"/>
      </w:pPr>
      <w:r>
        <w:rPr>
          <w:rFonts w:ascii="Times New Roman"/>
          <w:b w:val="false"/>
          <w:i w:val="false"/>
          <w:color w:val="000000"/>
          <w:sz w:val="28"/>
        </w:rPr>
        <w:t xml:space="preserve">
      10) инструкцию по заполнению статистической формы общегосударственного статистического наблюдения "Отчет о размерах заработной платы работников по отдельным должностям и профессиям" (код 1221110, индекс 2-Т (ПРОФ), периодичность один раз в год),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5" w:id="12"/>
    <w:p>
      <w:pPr>
        <w:spacing w:after="0"/>
        <w:ind w:left="0"/>
        <w:jc w:val="both"/>
      </w:pPr>
      <w:r>
        <w:rPr>
          <w:rFonts w:ascii="Times New Roman"/>
          <w:b w:val="false"/>
          <w:i w:val="false"/>
          <w:color w:val="000000"/>
          <w:sz w:val="28"/>
        </w:rPr>
        <w:t xml:space="preserve">
      11) статистическую форму общегосударственного статистического наблюдения "Отчет по труду" (код 1191104, индекс 1-Т, периодичность годовая),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6" w:id="13"/>
    <w:p>
      <w:pPr>
        <w:spacing w:after="0"/>
        <w:ind w:left="0"/>
        <w:jc w:val="both"/>
      </w:pPr>
      <w:r>
        <w:rPr>
          <w:rFonts w:ascii="Times New Roman"/>
          <w:b w:val="false"/>
          <w:i w:val="false"/>
          <w:color w:val="000000"/>
          <w:sz w:val="28"/>
        </w:rPr>
        <w:t xml:space="preserve">
      12) инструкцию по заполнению статистической формы общегосударственного статистического наблюдения "Отчет по труду" (код 1191104, индекс 1-Т,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17" w:id="14"/>
    <w:p>
      <w:pPr>
        <w:spacing w:after="0"/>
        <w:ind w:left="0"/>
        <w:jc w:val="both"/>
      </w:pPr>
      <w:r>
        <w:rPr>
          <w:rFonts w:ascii="Times New Roman"/>
          <w:b w:val="false"/>
          <w:i w:val="false"/>
          <w:color w:val="000000"/>
          <w:sz w:val="28"/>
        </w:rPr>
        <w:t xml:space="preserve">
      13) статистическую форму общегосударственного статистического наблюдения "Качество жизни населения" (код 1902105, индекс D 002, периодичность 1 раз в год),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18" w:id="15"/>
    <w:p>
      <w:pPr>
        <w:spacing w:after="0"/>
        <w:ind w:left="0"/>
        <w:jc w:val="both"/>
      </w:pPr>
      <w:r>
        <w:rPr>
          <w:rFonts w:ascii="Times New Roman"/>
          <w:b w:val="false"/>
          <w:i w:val="false"/>
          <w:color w:val="000000"/>
          <w:sz w:val="28"/>
        </w:rPr>
        <w:t xml:space="preserve">
      14) инструкцию по заполнению статистической формы общегосударственного статистического наблюдения "качества жизни населения" (код 1902105, индекс D 002, периодичность 1 раз в год),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5"/>
    <w:bookmarkStart w:name="z19" w:id="16"/>
    <w:p>
      <w:pPr>
        <w:spacing w:after="0"/>
        <w:ind w:left="0"/>
        <w:jc w:val="both"/>
      </w:pPr>
      <w:r>
        <w:rPr>
          <w:rFonts w:ascii="Times New Roman"/>
          <w:b w:val="false"/>
          <w:i w:val="false"/>
          <w:color w:val="000000"/>
          <w:sz w:val="28"/>
        </w:rPr>
        <w:t xml:space="preserve">
      15) статистическую форму общегосударственного статистического наблюдения "Достойный труд" (код 1872104, индекс Т-004, периодичность годовая)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6"/>
    <w:bookmarkStart w:name="z20" w:id="17"/>
    <w:p>
      <w:pPr>
        <w:spacing w:after="0"/>
        <w:ind w:left="0"/>
        <w:jc w:val="both"/>
      </w:pPr>
      <w:r>
        <w:rPr>
          <w:rFonts w:ascii="Times New Roman"/>
          <w:b w:val="false"/>
          <w:i w:val="false"/>
          <w:color w:val="000000"/>
          <w:sz w:val="28"/>
        </w:rPr>
        <w:t xml:space="preserve">
      16) инструкцию по заполнению статистической формы общегосударственного статистического наблюдения "Достойный труд" (код 1872104, индекс Т-004, периодичность годовая)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7"/>
    <w:bookmarkStart w:name="z21" w:id="18"/>
    <w:p>
      <w:pPr>
        <w:spacing w:after="0"/>
        <w:ind w:left="0"/>
        <w:jc w:val="both"/>
      </w:pPr>
      <w:r>
        <w:rPr>
          <w:rFonts w:ascii="Times New Roman"/>
          <w:b w:val="false"/>
          <w:i w:val="false"/>
          <w:color w:val="000000"/>
          <w:sz w:val="28"/>
        </w:rPr>
        <w:t xml:space="preserve">
      17) статистическую форму общегосударственного статистического наблюдения "Анкета выборочного обследования занятости населения" (код 1232102, индекс Т-001, периодичность месячная)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8"/>
    <w:bookmarkStart w:name="z22" w:id="19"/>
    <w:p>
      <w:pPr>
        <w:spacing w:after="0"/>
        <w:ind w:left="0"/>
        <w:jc w:val="both"/>
      </w:pPr>
      <w:r>
        <w:rPr>
          <w:rFonts w:ascii="Times New Roman"/>
          <w:b w:val="false"/>
          <w:i w:val="false"/>
          <w:color w:val="000000"/>
          <w:sz w:val="28"/>
        </w:rPr>
        <w:t xml:space="preserve">
      18) инструкцию по заполнению статистической формы общегосударственного статистического наблюдения "Анкета выборочного обследования занятости населения" (код 1232102, индекс Т-001, периодичность месячная)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9"/>
    <w:bookmarkStart w:name="z23" w:id="20"/>
    <w:p>
      <w:pPr>
        <w:spacing w:after="0"/>
        <w:ind w:left="0"/>
        <w:jc w:val="both"/>
      </w:pPr>
      <w:r>
        <w:rPr>
          <w:rFonts w:ascii="Times New Roman"/>
          <w:b w:val="false"/>
          <w:i w:val="false"/>
          <w:color w:val="000000"/>
          <w:sz w:val="28"/>
        </w:rPr>
        <w:t>
      2. Признать утратившими силу следующие приказы:</w:t>
      </w:r>
    </w:p>
    <w:bookmarkEnd w:id="20"/>
    <w:bookmarkStart w:name="z24" w:id="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8 декабря 2014 года № 71 "Об утверждении статистических форм общегосударственных статистических наблюдений по статистике труда и занятости населения и инструкций по их заполнению" (зарегистрированный в Реестре государственной регистрации нормативных правовых актов № 10125, опубликованный в информационно-правовой системе "Әділет" от 4 марта 2015 года); </w:t>
      </w:r>
    </w:p>
    <w:bookmarkEnd w:id="21"/>
    <w:bookmarkStart w:name="z25" w:id="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21 августа 2015 года № 127 "О внесении изменений в приказ Председателя Комитета по статистике Министерства национальной экономики Республики Казахстан от 8 декабря 2014 года № 71 "Об утверждении статистических форм общегосударственных статистических наблюдений по статистике труда и занятости населения и инструкций по их заполнению" (зарегистрированный в Реестре государственной регистрации нормативных правовых актов № 12125, опубликованный в информационно-правовой системе "Әділет" от 13 октября 2015 года).</w:t>
      </w:r>
    </w:p>
    <w:bookmarkEnd w:id="22"/>
    <w:bookmarkStart w:name="z26" w:id="23"/>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w:t>
      </w:r>
    </w:p>
    <w:bookmarkEnd w:id="23"/>
    <w:bookmarkStart w:name="z27" w:id="2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4"/>
    <w:bookmarkStart w:name="z28" w:id="25"/>
    <w:p>
      <w:pPr>
        <w:spacing w:after="0"/>
        <w:ind w:left="0"/>
        <w:jc w:val="both"/>
      </w:pP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информационно-правовой системе "Әділет"; </w:t>
      </w:r>
    </w:p>
    <w:bookmarkEnd w:id="25"/>
    <w:bookmarkStart w:name="z29" w:id="26"/>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End w:id="26"/>
    <w:bookmarkStart w:name="z30" w:id="27"/>
    <w:p>
      <w:pPr>
        <w:spacing w:after="0"/>
        <w:ind w:left="0"/>
        <w:jc w:val="both"/>
      </w:pPr>
      <w:r>
        <w:rPr>
          <w:rFonts w:ascii="Times New Roman"/>
          <w:b w:val="false"/>
          <w:i w:val="false"/>
          <w:color w:val="000000"/>
          <w:sz w:val="28"/>
        </w:rPr>
        <w:t>
      4) размещение настоящего приказа на интернет-ресурсе Комитета по статистике Министерства национальной экономики Республики Казахстан.</w:t>
      </w:r>
    </w:p>
    <w:bookmarkEnd w:id="27"/>
    <w:bookmarkStart w:name="z31" w:id="28"/>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w:t>
      </w:r>
    </w:p>
    <w:bookmarkEnd w:id="28"/>
    <w:bookmarkStart w:name="z32" w:id="29"/>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29"/>
    <w:bookmarkStart w:name="z33" w:id="30"/>
    <w:p>
      <w:pPr>
        <w:spacing w:after="0"/>
        <w:ind w:left="0"/>
        <w:jc w:val="both"/>
      </w:pPr>
      <w:r>
        <w:rPr>
          <w:rFonts w:ascii="Times New Roman"/>
          <w:b w:val="false"/>
          <w:i w:val="false"/>
          <w:color w:val="000000"/>
          <w:sz w:val="28"/>
        </w:rPr>
        <w:t>
      6. Настоящий приказ подлежит официальному опубликованию и вводится в действие с 1 января 2017 года.</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Комитета по статистике </w:t>
            </w:r>
            <w:r>
              <w:br/>
            </w:r>
            <w:r>
              <w:rPr>
                <w:rFonts w:ascii="Times New Roman"/>
                <w:b w:val="false"/>
                <w:i/>
                <w:color w:val="000000"/>
                <w:sz w:val="20"/>
              </w:rPr>
              <w:t xml:space="preserve">Министерства национальной экономики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Айдапкелов </w:t>
            </w:r>
            <w:r>
              <w:rPr>
                <w:rFonts w:ascii="Times New Roman"/>
                <w:b w:val="false"/>
                <w:i w:val="false"/>
                <w:color w:val="000000"/>
                <w:sz w:val="20"/>
              </w:rPr>
              <w:t>
</w:t>
            </w:r>
          </w:p>
        </w:tc>
      </w:tr>
    </w:tbl>
    <w:bookmarkStart w:name="z38" w:id="31"/>
    <w:p>
      <w:pPr>
        <w:spacing w:after="0"/>
        <w:ind w:left="0"/>
        <w:jc w:val="both"/>
      </w:pPr>
      <w:r>
        <w:rPr>
          <w:rFonts w:ascii="Times New Roman"/>
          <w:b w:val="false"/>
          <w:i w:val="false"/>
          <w:color w:val="000000"/>
          <w:sz w:val="28"/>
        </w:rPr>
        <w:t xml:space="preserve">
      "СОГЛАСОВАН" </w:t>
      </w:r>
      <w:r>
        <w:br/>
      </w:r>
      <w:r>
        <w:rPr>
          <w:rFonts w:ascii="Times New Roman"/>
          <w:b w:val="false"/>
          <w:i w:val="false"/>
          <w:color w:val="000000"/>
          <w:sz w:val="28"/>
        </w:rPr>
        <w:t xml:space="preserve">Министр здравоохранения </w:t>
      </w:r>
      <w:r>
        <w:br/>
      </w:r>
      <w:r>
        <w:rPr>
          <w:rFonts w:ascii="Times New Roman"/>
          <w:b w:val="false"/>
          <w:i w:val="false"/>
          <w:color w:val="000000"/>
          <w:sz w:val="28"/>
        </w:rPr>
        <w:t xml:space="preserve">и социального развития </w:t>
      </w:r>
      <w:r>
        <w:br/>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_____________Т. Дуйсенова </w:t>
      </w:r>
      <w:r>
        <w:br/>
      </w:r>
      <w:r>
        <w:rPr>
          <w:rFonts w:ascii="Times New Roman"/>
          <w:b w:val="false"/>
          <w:i w:val="false"/>
          <w:color w:val="000000"/>
          <w:sz w:val="28"/>
        </w:rPr>
        <w:t xml:space="preserve">25 ноября 2016 года </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приказу Председателя Комитета </w:t>
            </w:r>
            <w:r>
              <w:br/>
            </w:r>
            <w:r>
              <w:rPr>
                <w:rFonts w:ascii="Times New Roman"/>
                <w:b w:val="false"/>
                <w:i w:val="false"/>
                <w:color w:val="000000"/>
                <w:sz w:val="20"/>
              </w:rPr>
              <w:t xml:space="preserve">по статистике 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29 ноября 2016 года № 282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7"/>
        <w:gridCol w:w="1"/>
        <w:gridCol w:w="105"/>
        <w:gridCol w:w="1"/>
        <w:gridCol w:w="1"/>
        <w:gridCol w:w="6"/>
        <w:gridCol w:w="12401"/>
      </w:tblGrid>
      <w:tr>
        <w:trPr>
          <w:trHeight w:val="30" w:hRule="atLeast"/>
        </w:trPr>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2"/>
          <w:p>
            <w:pPr>
              <w:spacing w:after="20"/>
              <w:ind w:left="20"/>
              <w:jc w:val="both"/>
            </w:pPr>
          </w:p>
          <w:bookmarkEnd w:id="32"/>
          <w:p>
            <w:pPr>
              <w:spacing w:after="20"/>
              <w:ind w:left="20"/>
              <w:jc w:val="both"/>
            </w:pPr>
            <w:r>
              <w:drawing>
                <wp:inline distT="0" distB="0" distL="0" distR="0">
                  <wp:extent cx="22733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73300" cy="160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i w:val="false"/>
                <w:color w:val="000000"/>
                <w:sz w:val="20"/>
              </w:rPr>
              <w:t>Конфиденциальность гарантируется органами государственной статистики</w:t>
            </w:r>
          </w:p>
        </w:tc>
        <w:tc>
          <w:tcPr>
            <w:tcW w:w="1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w:t>
            </w:r>
            <w:r>
              <w:br/>
            </w:r>
            <w:r>
              <w:rPr>
                <w:rFonts w:ascii="Times New Roman"/>
                <w:b w:val="false"/>
                <w:i w:val="false"/>
                <w:color w:val="000000"/>
                <w:sz w:val="20"/>
              </w:rPr>
              <w:t>экономика 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 xml:space="preserve">2016 жылғы 29 қараша № 282 бұйрығына 1-қосымша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3"/>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bookmarkEnd w:id="33"/>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1645"/>
              <w:gridCol w:w="1645"/>
              <w:gridCol w:w="1645"/>
              <w:gridCol w:w="2121"/>
              <w:gridCol w:w="1805"/>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4"/>
                <w:p>
                  <w:pPr>
                    <w:spacing w:after="20"/>
                    <w:ind w:left="20"/>
                    <w:jc w:val="both"/>
                  </w:pPr>
                  <w:r>
                    <w:rPr>
                      <w:rFonts w:ascii="Times New Roman"/>
                      <w:b w:val="false"/>
                      <w:i w:val="false"/>
                      <w:color w:val="000000"/>
                      <w:sz w:val="20"/>
                    </w:rPr>
                    <w:t>
до 1 часа</w:t>
                  </w:r>
                </w:p>
                <w:bookmarkEnd w:id="3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5"/>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bookmarkEnd w:id="35"/>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6"/>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3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7"/>
          <w:p>
            <w:pPr>
              <w:spacing w:after="20"/>
              <w:ind w:left="20"/>
              <w:jc w:val="both"/>
            </w:pP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 н</w:t>
            </w:r>
            <w:r>
              <w:rPr>
                <w:rFonts w:ascii="Times New Roman"/>
                <w:b/>
                <w:i w:val="false"/>
                <w:color w:val="000000"/>
                <w:sz w:val="20"/>
              </w:rPr>
              <w:t>ысан коды</w:t>
            </w:r>
            <w:r>
              <w:rPr>
                <w:rFonts w:ascii="Times New Roman"/>
                <w:b w:val="false"/>
                <w:i w:val="false"/>
                <w:color w:val="000000"/>
                <w:sz w:val="20"/>
              </w:rPr>
              <w:t xml:space="preserve"> </w:t>
            </w:r>
            <w:r>
              <w:rPr>
                <w:rFonts w:ascii="Times New Roman"/>
                <w:b/>
                <w:i w:val="false"/>
                <w:color w:val="000000"/>
                <w:sz w:val="20"/>
              </w:rPr>
              <w:t>1211101</w:t>
            </w:r>
            <w:r>
              <w:br/>
            </w:r>
            <w:r>
              <w:rPr>
                <w:rFonts w:ascii="Times New Roman"/>
                <w:b w:val="false"/>
                <w:i w:val="false"/>
                <w:color w:val="000000"/>
                <w:sz w:val="20"/>
              </w:rPr>
              <w:t xml:space="preserve">
Код статистической формы 1211101 </w:t>
            </w:r>
          </w:p>
          <w:bookmarkEnd w:id="37"/>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Еңбек бойынша есеп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8"/>
          <w:p>
            <w:pPr>
              <w:spacing w:after="20"/>
              <w:ind w:left="20"/>
              <w:jc w:val="both"/>
            </w:pPr>
            <w:r>
              <w:rPr>
                <w:rFonts w:ascii="Times New Roman"/>
                <w:b w:val="false"/>
                <w:i w:val="false"/>
                <w:color w:val="000000"/>
                <w:sz w:val="20"/>
              </w:rPr>
              <w:t>
</w:t>
            </w:r>
            <w:r>
              <w:rPr>
                <w:rFonts w:ascii="Times New Roman"/>
                <w:b/>
                <w:i w:val="false"/>
                <w:color w:val="000000"/>
                <w:sz w:val="20"/>
              </w:rPr>
              <w:t>1-Т</w:t>
            </w:r>
          </w:p>
          <w:bookmarkEnd w:id="3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труду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9"/>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r>
              <w:br/>
            </w:r>
            <w:r>
              <w:rPr>
                <w:rFonts w:ascii="Times New Roman"/>
                <w:b w:val="false"/>
                <w:i w:val="false"/>
                <w:color w:val="000000"/>
                <w:sz w:val="20"/>
              </w:rPr>
              <w:t>
Квартальная</w:t>
            </w:r>
          </w:p>
          <w:bookmarkEnd w:id="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1225"/>
              <w:gridCol w:w="2474"/>
              <w:gridCol w:w="1225"/>
              <w:gridCol w:w="1225"/>
              <w:gridCol w:w="1225"/>
              <w:gridCol w:w="1225"/>
              <w:gridCol w:w="2476"/>
            </w:tblGrid>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r>
                    <w:br/>
                  </w:r>
                  <w:r>
                    <w:rPr>
                      <w:rFonts w:ascii="Times New Roman"/>
                      <w:b w:val="false"/>
                      <w:i w:val="false"/>
                      <w:color w:val="000000"/>
                      <w:sz w:val="20"/>
                    </w:rPr>
                    <w:t>
квартал</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0"/>
          <w:p>
            <w:pPr>
              <w:spacing w:after="20"/>
              <w:ind w:left="20"/>
              <w:jc w:val="both"/>
            </w:pPr>
            <w:r>
              <w:rPr>
                <w:rFonts w:ascii="Times New Roman"/>
                <w:b w:val="false"/>
                <w:i w:val="false"/>
                <w:color w:val="000000"/>
                <w:sz w:val="20"/>
              </w:rPr>
              <w:t>
</w:t>
            </w:r>
            <w:r>
              <w:rPr>
                <w:rFonts w:ascii="Times New Roman"/>
                <w:b/>
                <w:i w:val="false"/>
                <w:color w:val="000000"/>
                <w:sz w:val="20"/>
              </w:rPr>
              <w:t>2-ШК "Шағын кәсіпорынның қызметі туралы" статистикалық нысаны бойынша есеп беретіндерден басқа,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все юридические лица и (или) их структурные и обособленные подразделения, кроме отчитывающихся по статистической форме "О деятельности малого предприятия", 2-МП</w:t>
            </w:r>
          </w:p>
          <w:bookmarkEnd w:id="40"/>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1"/>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10–шы күнге (қоса алғанда) дейін</w:t>
            </w:r>
            <w:r>
              <w:br/>
            </w:r>
            <w:r>
              <w:rPr>
                <w:rFonts w:ascii="Times New Roman"/>
                <w:b w:val="false"/>
                <w:i w:val="false"/>
                <w:color w:val="000000"/>
                <w:sz w:val="20"/>
              </w:rPr>
              <w:t>
Срок представления – до 10 числа (включительно) после отчетного периода</w:t>
            </w:r>
          </w:p>
          <w:bookmarkEnd w:id="4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2"/>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4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12407"/>
      </w:tblGrid>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3"/>
          <w:p>
            <w:pPr>
              <w:spacing w:after="20"/>
              <w:ind w:left="20"/>
              <w:jc w:val="both"/>
            </w:pPr>
            <w:r>
              <w:rPr>
                <w:rFonts w:ascii="Times New Roman"/>
                <w:b w:val="false"/>
                <w:i w:val="false"/>
                <w:color w:val="000000"/>
                <w:sz w:val="20"/>
              </w:rPr>
              <w:t>
1. Заңды тұлғаның (бөлімшенің) нақты орналасқан орнын көрсетіңіз (оның тіркелген жеріне қарамастан) - облыс, қала, аудан, елді мекен</w:t>
            </w:r>
            <w:r>
              <w:br/>
            </w:r>
            <w:r>
              <w:rPr>
                <w:rFonts w:ascii="Times New Roman"/>
                <w:b w:val="false"/>
                <w:i w:val="false"/>
                <w:color w:val="000000"/>
                <w:sz w:val="20"/>
              </w:rPr>
              <w:t>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bookmarkEnd w:id="4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4"/>
          <w:p>
            <w:pPr>
              <w:spacing w:after="20"/>
              <w:ind w:left="20"/>
              <w:jc w:val="both"/>
            </w:pPr>
            <w:r>
              <w:rPr>
                <w:rFonts w:ascii="Times New Roman"/>
                <w:b w:val="false"/>
                <w:i w:val="false"/>
                <w:color w:val="000000"/>
                <w:sz w:val="20"/>
              </w:rPr>
              <w:t>
</w:t>
            </w:r>
            <w:r>
              <w:rPr>
                <w:rFonts w:ascii="Times New Roman"/>
                <w:b/>
                <w:i w:val="false"/>
                <w:color w:val="000000"/>
                <w:sz w:val="20"/>
              </w:rPr>
              <w:t xml:space="preserve">Əкімшілік-аумақтық объектілер жіктеуішіне (ӘАОЖ) сəйкес аумақ коды </w:t>
            </w:r>
            <w:r>
              <w:rPr>
                <w:rFonts w:ascii="Times New Roman"/>
                <w:b/>
                <w:i w:val="false"/>
                <w:color w:val="000000"/>
                <w:sz w:val="20"/>
              </w:rPr>
              <w:t>(</w:t>
            </w:r>
            <w:r>
              <w:rPr>
                <w:rFonts w:ascii="Times New Roman"/>
                <w:b/>
                <w:i w:val="false"/>
                <w:color w:val="000000"/>
                <w:sz w:val="20"/>
              </w:rPr>
              <w:t xml:space="preserve">статистикалық нысанды қағаз тасығышта тапсыру кезінде </w:t>
            </w:r>
            <w:r>
              <w:rPr>
                <w:rFonts w:ascii="Times New Roman"/>
                <w:b/>
                <w:i w:val="false"/>
                <w:color w:val="000000"/>
                <w:sz w:val="20"/>
              </w:rPr>
              <w:t>статистика органының қызметкер</w:t>
            </w:r>
            <w:r>
              <w:rPr>
                <w:rFonts w:ascii="Times New Roman"/>
                <w:b/>
                <w:i w:val="false"/>
                <w:color w:val="000000"/>
                <w:sz w:val="20"/>
              </w:rPr>
              <w:t>лер</w:t>
            </w:r>
            <w:r>
              <w:rPr>
                <w:rFonts w:ascii="Times New Roman"/>
                <w:b/>
                <w:i w:val="false"/>
                <w:color w:val="000000"/>
                <w:sz w:val="20"/>
              </w:rPr>
              <w:t>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работником органа статистики при сдаче статистической формы на бумажном носителе)</w:t>
            </w:r>
          </w:p>
          <w:bookmarkEnd w:id="44"/>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60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60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5"/>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(бөлімшенің) нақты жүзеге асырылатын экономикалық қызметінің негізгі түрінің коды мен атауын Экономикалық қызмет түрлерінің номенклатурасына сәйкес (5-таңбалы ЭҚЖЖ</w:t>
            </w:r>
            <w:r>
              <w:rPr>
                <w:rFonts w:ascii="Times New Roman"/>
                <w:b/>
                <w:i w:val="false"/>
                <w:color w:val="000000"/>
                <w:sz w:val="20"/>
              </w:rPr>
              <w:t>) көрсетіңіз</w:t>
            </w:r>
          </w:p>
          <w:bookmarkEnd w:id="45"/>
          <w:p>
            <w:pPr>
              <w:spacing w:after="20"/>
              <w:ind w:left="20"/>
              <w:jc w:val="both"/>
            </w:pPr>
            <w:r>
              <w:rPr>
                <w:rFonts w:ascii="Times New Roman"/>
                <w:b w:val="false"/>
                <w:i w:val="false"/>
                <w:color w:val="000000"/>
                <w:sz w:val="20"/>
              </w:rPr>
              <w:t>
Укажите наименование и код согласно Номенклатуре видов экономической деятельности (ОКЭД 5-ти значный</w:t>
            </w:r>
            <w:r>
              <w:rPr>
                <w:rFonts w:ascii="Times New Roman"/>
                <w:b w:val="false"/>
                <w:i w:val="false"/>
                <w:color w:val="000000"/>
                <w:vertAlign w:val="superscript"/>
              </w:rPr>
              <w:t>*</w:t>
            </w:r>
            <w:r>
              <w:rPr>
                <w:rFonts w:ascii="Times New Roman"/>
                <w:b w:val="false"/>
                <w:i w:val="false"/>
                <w:color w:val="000000"/>
                <w:sz w:val="20"/>
              </w:rPr>
              <w:t>) фактически осуществляемого основного вида экономической деятельности юридического лица (подразделения)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bookmarkStart w:name="z68" w:id="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*5-таңбалы ЭҚЖЖ Қазақстан Республикасы Статистика комитетінің ресми сайтында орналасқан </w:t>
      </w:r>
      <w:r>
        <w:rPr>
          <w:rFonts w:ascii="Times New Roman"/>
          <w:b/>
          <w:i w:val="false"/>
          <w:color w:val="000000"/>
          <w:sz w:val="28"/>
        </w:rPr>
        <w:t>(</w:t>
      </w:r>
      <w:r>
        <w:rPr>
          <w:rFonts w:ascii="Times New Roman"/>
          <w:b/>
          <w:i w:val="false"/>
          <w:color w:val="000000"/>
          <w:sz w:val="28"/>
        </w:rPr>
        <w:t>www</w:t>
      </w:r>
      <w:r>
        <w:rPr>
          <w:rFonts w:ascii="Times New Roman"/>
          <w:b/>
          <w:i w:val="false"/>
          <w:color w:val="000000"/>
          <w:sz w:val="28"/>
        </w:rPr>
        <w:t>.</w:t>
      </w:r>
      <w:r>
        <w:rPr>
          <w:rFonts w:ascii="Times New Roman"/>
          <w:b/>
          <w:i w:val="false"/>
          <w:color w:val="000000"/>
          <w:sz w:val="28"/>
        </w:rPr>
        <w:t>stat</w:t>
      </w:r>
      <w:r>
        <w:rPr>
          <w:rFonts w:ascii="Times New Roman"/>
          <w:b/>
          <w:i w:val="false"/>
          <w:color w:val="000000"/>
          <w:sz w:val="28"/>
        </w:rPr>
        <w:t>.</w:t>
      </w:r>
      <w:r>
        <w:rPr>
          <w:rFonts w:ascii="Times New Roman"/>
          <w:b/>
          <w:i w:val="false"/>
          <w:color w:val="000000"/>
          <w:sz w:val="28"/>
        </w:rPr>
        <w:t>gov</w:t>
      </w:r>
      <w:r>
        <w:rPr>
          <w:rFonts w:ascii="Times New Roman"/>
          <w:b/>
          <w:i w:val="false"/>
          <w:color w:val="000000"/>
          <w:sz w:val="28"/>
        </w:rPr>
        <w:t>.</w:t>
      </w:r>
      <w:r>
        <w:rPr>
          <w:rFonts w:ascii="Times New Roman"/>
          <w:b/>
          <w:i w:val="false"/>
          <w:color w:val="000000"/>
          <w:sz w:val="28"/>
        </w:rPr>
        <w:t>kz</w:t>
      </w:r>
      <w:r>
        <w:rPr>
          <w:rFonts w:ascii="Times New Roman"/>
          <w:b/>
          <w:i w:val="false"/>
          <w:color w:val="000000"/>
          <w:sz w:val="28"/>
        </w:rPr>
        <w:t xml:space="preserve"> &gt;&gt;</w:t>
      </w:r>
      <w:r>
        <w:br/>
      </w:r>
      <w:r>
        <w:rPr>
          <w:rFonts w:ascii="Times New Roman"/>
          <w:b/>
          <w:i w:val="false"/>
          <w:color w:val="000000"/>
          <w:sz w:val="28"/>
        </w:rPr>
        <w:t>Жіктеуіштер</w:t>
      </w:r>
      <w:r>
        <w:rPr>
          <w:rFonts w:ascii="Times New Roman"/>
          <w:b/>
          <w:i w:val="false"/>
          <w:color w:val="000000"/>
          <w:sz w:val="28"/>
        </w:rPr>
        <w:t xml:space="preserve">&gt;&gt; </w:t>
      </w:r>
      <w:r>
        <w:rPr>
          <w:rFonts w:ascii="Times New Roman"/>
          <w:b/>
          <w:i w:val="false"/>
          <w:color w:val="000000"/>
          <w:sz w:val="28"/>
        </w:rPr>
        <w:t>Статистикалық жіктеулер</w:t>
      </w:r>
      <w:r>
        <w:rPr>
          <w:rFonts w:ascii="Times New Roman"/>
          <w:b/>
          <w:i w:val="false"/>
          <w:color w:val="000000"/>
          <w:sz w:val="28"/>
        </w:rPr>
        <w:t xml:space="preserve"> &gt;&gt; </w:t>
      </w:r>
      <w:r>
        <w:rPr>
          <w:rFonts w:ascii="Times New Roman"/>
          <w:b/>
          <w:i w:val="false"/>
          <w:color w:val="000000"/>
          <w:sz w:val="28"/>
        </w:rPr>
        <w:t>Экономикалық қызмет түрлерінің номенклатурасы</w:t>
      </w:r>
      <w:r>
        <w:rPr>
          <w:rFonts w:ascii="Times New Roman"/>
          <w:b/>
          <w:i w:val="false"/>
          <w:color w:val="000000"/>
          <w:sz w:val="28"/>
        </w:rPr>
        <w:t>)</w:t>
      </w:r>
      <w:r>
        <w:br/>
      </w:r>
      <w:r>
        <w:rPr>
          <w:rFonts w:ascii="Times New Roman"/>
          <w:b w:val="false"/>
          <w:i w:val="false"/>
          <w:color w:val="000000"/>
          <w:sz w:val="28"/>
        </w:rPr>
        <w:t>* ОКЭД 5-ти значный размещен на официальном сайте Комитета по статистике (www.stat.gov.kz &gt;&gt; Классификаторы &gt;&gt;</w:t>
      </w:r>
      <w:r>
        <w:br/>
      </w:r>
      <w:r>
        <w:rPr>
          <w:rFonts w:ascii="Times New Roman"/>
          <w:b w:val="false"/>
          <w:i w:val="false"/>
          <w:color w:val="000000"/>
          <w:sz w:val="28"/>
        </w:rPr>
        <w:t>Статистические классификации &gt;&gt; Номенклатура видов экономической деятельности)</w:t>
      </w:r>
    </w:p>
    <w:bookmarkEnd w:id="46"/>
    <w:bookmarkStart w:name="z69" w:id="47"/>
    <w:p>
      <w:pPr>
        <w:spacing w:after="0"/>
        <w:ind w:left="0"/>
        <w:jc w:val="both"/>
      </w:pPr>
      <w:r>
        <w:rPr>
          <w:rFonts w:ascii="Times New Roman"/>
          <w:b w:val="false"/>
          <w:i w:val="false"/>
          <w:color w:val="000000"/>
          <w:sz w:val="28"/>
        </w:rPr>
        <w:t xml:space="preserve">
      </w:t>
      </w:r>
      <w:r>
        <w:rPr>
          <w:rFonts w:ascii="Times New Roman"/>
          <w:b/>
          <w:i w:val="false"/>
          <w:color w:val="000000"/>
          <w:sz w:val="28"/>
        </w:rPr>
        <w:t>2. Қызметкерлер саны және жалақы қоры туралы деректерді көрсетіңіз</w:t>
      </w:r>
      <w:r>
        <w:br/>
      </w:r>
      <w:r>
        <w:rPr>
          <w:rFonts w:ascii="Times New Roman"/>
          <w:b w:val="false"/>
          <w:i w:val="false"/>
          <w:color w:val="000000"/>
          <w:sz w:val="28"/>
        </w:rPr>
        <w:t xml:space="preserve">    Укажите данные о численности работников и фонде заработной платы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5"/>
        <w:gridCol w:w="6952"/>
        <w:gridCol w:w="1396"/>
        <w:gridCol w:w="1397"/>
      </w:tblGrid>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тоқсанға</w:t>
            </w:r>
            <w:r>
              <w:br/>
            </w:r>
            <w:r>
              <w:rPr>
                <w:rFonts w:ascii="Times New Roman"/>
                <w:b/>
                <w:i w:val="false"/>
                <w:color w:val="000000"/>
                <w:sz w:val="20"/>
              </w:rPr>
              <w:t>
За отчетный квартал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басынан</w:t>
            </w:r>
            <w:r>
              <w:br/>
            </w:r>
            <w:r>
              <w:rPr>
                <w:rFonts w:ascii="Times New Roman"/>
                <w:b/>
                <w:i w:val="false"/>
                <w:color w:val="000000"/>
                <w:sz w:val="20"/>
              </w:rPr>
              <w:t>
С начала года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8"/>
          <w:p>
            <w:pPr>
              <w:spacing w:after="20"/>
              <w:ind w:left="20"/>
              <w:jc w:val="both"/>
            </w:pPr>
            <w:r>
              <w:rPr>
                <w:rFonts w:ascii="Times New Roman"/>
                <w:b w:val="false"/>
                <w:i w:val="false"/>
                <w:color w:val="000000"/>
                <w:sz w:val="20"/>
              </w:rPr>
              <w:t>
А</w:t>
            </w:r>
          </w:p>
          <w:bookmarkEnd w:id="48"/>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9"/>
          <w:p>
            <w:pPr>
              <w:spacing w:after="20"/>
              <w:ind w:left="20"/>
              <w:jc w:val="both"/>
            </w:pPr>
            <w:r>
              <w:rPr>
                <w:rFonts w:ascii="Times New Roman"/>
                <w:b w:val="false"/>
                <w:i w:val="false"/>
                <w:color w:val="000000"/>
                <w:sz w:val="20"/>
              </w:rPr>
              <w:t>
1</w:t>
            </w:r>
          </w:p>
          <w:bookmarkEnd w:id="49"/>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орташа қызметкерлердің тізімдік саны – барлығы, адам</w:t>
            </w:r>
            <w:r>
              <w:br/>
            </w:r>
            <w:r>
              <w:rPr>
                <w:rFonts w:ascii="Times New Roman"/>
                <w:b w:val="false"/>
                <w:i w:val="false"/>
                <w:color w:val="000000"/>
                <w:sz w:val="20"/>
              </w:rPr>
              <w:t>
Списочная численность работников в среднем за отчетный период - всего, человек</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0"/>
          <w:p>
            <w:pPr>
              <w:spacing w:after="20"/>
              <w:ind w:left="20"/>
              <w:jc w:val="both"/>
            </w:pPr>
            <w:r>
              <w:rPr>
                <w:rFonts w:ascii="Times New Roman"/>
                <w:b w:val="false"/>
                <w:i w:val="false"/>
                <w:color w:val="000000"/>
                <w:sz w:val="20"/>
              </w:rPr>
              <w:t>
1.1</w:t>
            </w:r>
          </w:p>
          <w:bookmarkEnd w:id="50"/>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негізгі қызмет персоналының</w:t>
            </w:r>
            <w:r>
              <w:br/>
            </w:r>
            <w:r>
              <w:rPr>
                <w:rFonts w:ascii="Times New Roman"/>
                <w:b w:val="false"/>
                <w:i w:val="false"/>
                <w:color w:val="000000"/>
                <w:sz w:val="20"/>
              </w:rPr>
              <w:t>
из нее персонала основной деятельности</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1"/>
          <w:p>
            <w:pPr>
              <w:spacing w:after="20"/>
              <w:ind w:left="20"/>
              <w:jc w:val="both"/>
            </w:pPr>
            <w:r>
              <w:rPr>
                <w:rFonts w:ascii="Times New Roman"/>
                <w:b w:val="false"/>
                <w:i w:val="false"/>
                <w:color w:val="000000"/>
                <w:sz w:val="20"/>
              </w:rPr>
              <w:t>
2</w:t>
            </w:r>
          </w:p>
          <w:bookmarkEnd w:id="51"/>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нақты саны (орташа жалақыны есептеу үшін қабылданған), адам</w:t>
            </w:r>
            <w:r>
              <w:br/>
            </w:r>
            <w:r>
              <w:rPr>
                <w:rFonts w:ascii="Times New Roman"/>
                <w:b w:val="false"/>
                <w:i w:val="false"/>
                <w:color w:val="000000"/>
                <w:sz w:val="20"/>
              </w:rPr>
              <w:t>
Фактическая численность работников (принимаемая для исчисления средней заработной платы), человек</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2"/>
          <w:p>
            <w:pPr>
              <w:spacing w:after="20"/>
              <w:ind w:left="20"/>
              <w:jc w:val="both"/>
            </w:pPr>
            <w:r>
              <w:rPr>
                <w:rFonts w:ascii="Times New Roman"/>
                <w:b w:val="false"/>
                <w:i w:val="false"/>
                <w:color w:val="000000"/>
                <w:sz w:val="20"/>
              </w:rPr>
              <w:t>
2.1</w:t>
            </w:r>
          </w:p>
          <w:bookmarkEnd w:id="52"/>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негізгі қызмет персоналының</w:t>
            </w:r>
            <w:r>
              <w:br/>
            </w:r>
            <w:r>
              <w:rPr>
                <w:rFonts w:ascii="Times New Roman"/>
                <w:b w:val="false"/>
                <w:i w:val="false"/>
                <w:color w:val="000000"/>
                <w:sz w:val="20"/>
              </w:rPr>
              <w:t>
из нее персонала основной деятельности</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3"/>
          <w:p>
            <w:pPr>
              <w:spacing w:after="20"/>
              <w:ind w:left="20"/>
              <w:jc w:val="both"/>
            </w:pPr>
            <w:r>
              <w:rPr>
                <w:rFonts w:ascii="Times New Roman"/>
                <w:b w:val="false"/>
                <w:i w:val="false"/>
                <w:color w:val="000000"/>
                <w:sz w:val="20"/>
              </w:rPr>
              <w:t>
3</w:t>
            </w:r>
          </w:p>
          <w:bookmarkEnd w:id="53"/>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жалақы қоры – барлығы, мың теңге (ондық белгімен)</w:t>
            </w:r>
            <w:r>
              <w:br/>
            </w:r>
            <w:r>
              <w:rPr>
                <w:rFonts w:ascii="Times New Roman"/>
                <w:b w:val="false"/>
                <w:i w:val="false"/>
                <w:color w:val="000000"/>
                <w:sz w:val="20"/>
              </w:rPr>
              <w:t>
Фонд заработной платы работников – всего, тысяч тенге (с десятичным знаком)</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4"/>
          <w:p>
            <w:pPr>
              <w:spacing w:after="20"/>
              <w:ind w:left="20"/>
              <w:jc w:val="both"/>
            </w:pPr>
            <w:r>
              <w:rPr>
                <w:rFonts w:ascii="Times New Roman"/>
                <w:b w:val="false"/>
                <w:i w:val="false"/>
                <w:color w:val="000000"/>
                <w:sz w:val="20"/>
              </w:rPr>
              <w:t>
3.1</w:t>
            </w:r>
          </w:p>
          <w:bookmarkEnd w:id="54"/>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негізгі қызмет персоналының</w:t>
            </w:r>
            <w:r>
              <w:br/>
            </w:r>
            <w:r>
              <w:rPr>
                <w:rFonts w:ascii="Times New Roman"/>
                <w:b w:val="false"/>
                <w:i w:val="false"/>
                <w:color w:val="000000"/>
                <w:sz w:val="20"/>
              </w:rPr>
              <w:t>
из него по персоналу основной деятельности</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5"/>
          <w:p>
            <w:pPr>
              <w:spacing w:after="20"/>
              <w:ind w:left="20"/>
              <w:jc w:val="both"/>
            </w:pPr>
            <w:r>
              <w:rPr>
                <w:rFonts w:ascii="Times New Roman"/>
                <w:b w:val="false"/>
                <w:i w:val="false"/>
                <w:color w:val="000000"/>
                <w:sz w:val="20"/>
              </w:rPr>
              <w:t>
4</w:t>
            </w:r>
          </w:p>
          <w:bookmarkEnd w:id="55"/>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Среднемесячная номинальная заработная плата одного работника,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6"/>
          <w:p>
            <w:pPr>
              <w:spacing w:after="20"/>
              <w:ind w:left="20"/>
              <w:jc w:val="both"/>
            </w:pPr>
            <w:r>
              <w:rPr>
                <w:rFonts w:ascii="Times New Roman"/>
                <w:b w:val="false"/>
                <w:i w:val="false"/>
                <w:color w:val="000000"/>
                <w:sz w:val="20"/>
              </w:rPr>
              <w:t>
4.1</w:t>
            </w:r>
          </w:p>
          <w:bookmarkEnd w:id="56"/>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негізгі қызмет персоналының</w:t>
            </w:r>
            <w:r>
              <w:br/>
            </w:r>
            <w:r>
              <w:rPr>
                <w:rFonts w:ascii="Times New Roman"/>
                <w:b w:val="false"/>
                <w:i w:val="false"/>
                <w:color w:val="000000"/>
                <w:sz w:val="20"/>
              </w:rPr>
              <w:t>
из нее по персоналу основной деятельности</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7"/>
          <w:p>
            <w:pPr>
              <w:spacing w:after="20"/>
              <w:ind w:left="20"/>
              <w:jc w:val="both"/>
            </w:pPr>
            <w:r>
              <w:rPr>
                <w:rFonts w:ascii="Times New Roman"/>
                <w:b w:val="false"/>
                <w:i w:val="false"/>
                <w:color w:val="000000"/>
                <w:sz w:val="20"/>
              </w:rPr>
              <w:t>
5</w:t>
            </w:r>
          </w:p>
          <w:bookmarkEnd w:id="57"/>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қызметкерлердің жұмыспен өтелген адам- сағат саны, мың адам-сағат (ондық белгімен)</w:t>
            </w:r>
            <w:r>
              <w:rPr>
                <w:rFonts w:ascii="Times New Roman"/>
                <w:b w:val="false"/>
                <w:i w:val="false"/>
                <w:color w:val="000000"/>
                <w:sz w:val="20"/>
              </w:rPr>
              <w:t xml:space="preserve"> </w:t>
            </w:r>
            <w:r>
              <w:br/>
            </w:r>
            <w:r>
              <w:rPr>
                <w:rFonts w:ascii="Times New Roman"/>
                <w:b w:val="false"/>
                <w:i w:val="false"/>
                <w:color w:val="000000"/>
                <w:sz w:val="20"/>
              </w:rPr>
              <w:t>
Число отработанных человеко-часов всеми работниками, тысяч человеко- часов (с десятичным знаком)</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Жұмыс күшінің қозғалысы, бос орындардың бары және толық емес жұмыс </w:t>
      </w:r>
      <w:r>
        <w:rPr>
          <w:rFonts w:ascii="Times New Roman"/>
          <w:b/>
          <w:i w:val="false"/>
          <w:color w:val="000000"/>
          <w:sz w:val="28"/>
        </w:rPr>
        <w:t>уақытында жұмыс</w:t>
      </w:r>
      <w:r>
        <w:rPr>
          <w:rFonts w:ascii="Times New Roman"/>
          <w:b/>
          <w:i w:val="false"/>
          <w:color w:val="000000"/>
          <w:sz w:val="28"/>
        </w:rPr>
        <w:t xml:space="preserve"> істейтіндердің саны</w:t>
      </w:r>
      <w:r>
        <w:br/>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деректерді көрсетіңіз, адам</w:t>
      </w:r>
      <w:r>
        <w:br/>
      </w:r>
      <w:r>
        <w:rPr>
          <w:rFonts w:ascii="Times New Roman"/>
          <w:b w:val="false"/>
          <w:i w:val="false"/>
          <w:color w:val="000000"/>
          <w:sz w:val="28"/>
        </w:rPr>
        <w:t xml:space="preserve">    Укажите данные о движении рабочей силы, численности работающих неполное рабочее время и наличии вакансий, человек</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5"/>
        <w:gridCol w:w="5919"/>
        <w:gridCol w:w="1566"/>
        <w:gridCol w:w="1950"/>
      </w:tblGrid>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тоқсанға</w:t>
            </w:r>
            <w:r>
              <w:br/>
            </w:r>
            <w:r>
              <w:rPr>
                <w:rFonts w:ascii="Times New Roman"/>
                <w:b/>
                <w:i w:val="false"/>
                <w:color w:val="000000"/>
                <w:sz w:val="20"/>
              </w:rPr>
              <w:t>
За отчетный квартал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басынан</w:t>
            </w:r>
            <w:r>
              <w:br/>
            </w:r>
            <w:r>
              <w:rPr>
                <w:rFonts w:ascii="Times New Roman"/>
                <w:b/>
                <w:i w:val="false"/>
                <w:color w:val="000000"/>
                <w:sz w:val="20"/>
              </w:rPr>
              <w:t>
С начала года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9"/>
          <w:p>
            <w:pPr>
              <w:spacing w:after="20"/>
              <w:ind w:left="20"/>
              <w:jc w:val="both"/>
            </w:pPr>
            <w:r>
              <w:rPr>
                <w:rFonts w:ascii="Times New Roman"/>
                <w:b w:val="false"/>
                <w:i w:val="false"/>
                <w:color w:val="000000"/>
                <w:sz w:val="20"/>
              </w:rPr>
              <w:t>
А</w:t>
            </w:r>
          </w:p>
          <w:bookmarkEnd w:id="59"/>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0"/>
          <w:p>
            <w:pPr>
              <w:spacing w:after="20"/>
              <w:ind w:left="20"/>
              <w:jc w:val="both"/>
            </w:pPr>
            <w:r>
              <w:rPr>
                <w:rFonts w:ascii="Times New Roman"/>
                <w:b w:val="false"/>
                <w:i w:val="false"/>
                <w:color w:val="000000"/>
                <w:sz w:val="20"/>
              </w:rPr>
              <w:t>
1</w:t>
            </w:r>
          </w:p>
          <w:bookmarkEnd w:id="60"/>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басын</w:t>
            </w:r>
            <w:r>
              <w:rPr>
                <w:rFonts w:ascii="Times New Roman"/>
                <w:b/>
                <w:i w:val="false"/>
                <w:color w:val="000000"/>
                <w:sz w:val="20"/>
              </w:rPr>
              <w:t>а қызметкерлердің тізімдік саны</w:t>
            </w:r>
            <w:r>
              <w:br/>
            </w:r>
            <w:r>
              <w:rPr>
                <w:rFonts w:ascii="Times New Roman"/>
                <w:b w:val="false"/>
                <w:i w:val="false"/>
                <w:color w:val="000000"/>
                <w:sz w:val="20"/>
              </w:rPr>
              <w:t xml:space="preserve">
Списочная численность работников на начало отчетного периода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1"/>
          <w:p>
            <w:pPr>
              <w:spacing w:after="20"/>
              <w:ind w:left="20"/>
              <w:jc w:val="both"/>
            </w:pPr>
            <w:r>
              <w:rPr>
                <w:rFonts w:ascii="Times New Roman"/>
                <w:b w:val="false"/>
                <w:i w:val="false"/>
                <w:color w:val="000000"/>
                <w:sz w:val="20"/>
              </w:rPr>
              <w:t>
2</w:t>
            </w:r>
          </w:p>
          <w:bookmarkEnd w:id="61"/>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 жұмысқа</w:t>
            </w:r>
            <w:r>
              <w:rPr>
                <w:rFonts w:ascii="Times New Roman"/>
                <w:b/>
                <w:i w:val="false"/>
                <w:color w:val="000000"/>
                <w:sz w:val="20"/>
              </w:rPr>
              <w:t xml:space="preserve"> қабылданған қызметкерлер</w:t>
            </w:r>
            <w:r>
              <w:br/>
            </w:r>
            <w:r>
              <w:rPr>
                <w:rFonts w:ascii="Times New Roman"/>
                <w:b w:val="false"/>
                <w:i w:val="false"/>
                <w:color w:val="000000"/>
                <w:sz w:val="20"/>
              </w:rPr>
              <w:t xml:space="preserve">
Принято работников за отчетный период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2"/>
          <w:p>
            <w:pPr>
              <w:spacing w:after="20"/>
              <w:ind w:left="20"/>
              <w:jc w:val="both"/>
            </w:pPr>
            <w:r>
              <w:rPr>
                <w:rFonts w:ascii="Times New Roman"/>
                <w:b w:val="false"/>
                <w:i w:val="false"/>
                <w:color w:val="000000"/>
                <w:sz w:val="20"/>
              </w:rPr>
              <w:t>
3</w:t>
            </w:r>
          </w:p>
          <w:bookmarkEnd w:id="62"/>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 жұмыстан шыққан қызметкерлер – барлығы</w:t>
            </w:r>
            <w:r>
              <w:br/>
            </w:r>
            <w:r>
              <w:rPr>
                <w:rFonts w:ascii="Times New Roman"/>
                <w:b w:val="false"/>
                <w:i w:val="false"/>
                <w:color w:val="000000"/>
                <w:sz w:val="20"/>
              </w:rPr>
              <w:t>
Выбыло работников за отчетный период - всего</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3"/>
          <w:p>
            <w:pPr>
              <w:spacing w:after="20"/>
              <w:ind w:left="20"/>
              <w:jc w:val="both"/>
            </w:pPr>
            <w:r>
              <w:rPr>
                <w:rFonts w:ascii="Times New Roman"/>
                <w:b w:val="false"/>
                <w:i w:val="false"/>
                <w:color w:val="000000"/>
                <w:sz w:val="20"/>
              </w:rPr>
              <w:t>
3.1</w:t>
            </w:r>
          </w:p>
          <w:bookmarkEnd w:id="63"/>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r>
              <w:br/>
            </w:r>
            <w:r>
              <w:rPr>
                <w:rFonts w:ascii="Times New Roman"/>
                <w:b w:val="false"/>
                <w:i w:val="false"/>
                <w:color w:val="000000"/>
                <w:sz w:val="20"/>
              </w:rPr>
              <w:t>
</w:t>
            </w:r>
            <w:r>
              <w:rPr>
                <w:rFonts w:ascii="Times New Roman"/>
                <w:b/>
                <w:i w:val="false"/>
                <w:color w:val="000000"/>
                <w:sz w:val="20"/>
              </w:rPr>
              <w:t>персонал санының қысқартылуына байланысты</w:t>
            </w:r>
            <w:r>
              <w:br/>
            </w:r>
            <w:r>
              <w:rPr>
                <w:rFonts w:ascii="Times New Roman"/>
                <w:b w:val="false"/>
                <w:i w:val="false"/>
                <w:color w:val="000000"/>
                <w:sz w:val="20"/>
              </w:rPr>
              <w:t xml:space="preserve">
в связи с сокращением численности персонала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4"/>
          <w:p>
            <w:pPr>
              <w:spacing w:after="20"/>
              <w:ind w:left="20"/>
              <w:jc w:val="both"/>
            </w:pPr>
            <w:r>
              <w:rPr>
                <w:rFonts w:ascii="Times New Roman"/>
                <w:b w:val="false"/>
                <w:i w:val="false"/>
                <w:color w:val="000000"/>
                <w:sz w:val="20"/>
              </w:rPr>
              <w:t>
3.2</w:t>
            </w:r>
          </w:p>
          <w:bookmarkEnd w:id="64"/>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таратылуына байланысты</w:t>
            </w:r>
            <w:r>
              <w:br/>
            </w:r>
            <w:r>
              <w:rPr>
                <w:rFonts w:ascii="Times New Roman"/>
                <w:b w:val="false"/>
                <w:i w:val="false"/>
                <w:color w:val="000000"/>
                <w:sz w:val="20"/>
              </w:rPr>
              <w:t>в связи с ликвидацией предприятия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5"/>
          <w:p>
            <w:pPr>
              <w:spacing w:after="20"/>
              <w:ind w:left="20"/>
              <w:jc w:val="both"/>
            </w:pPr>
            <w:r>
              <w:rPr>
                <w:rFonts w:ascii="Times New Roman"/>
                <w:b w:val="false"/>
                <w:i w:val="false"/>
                <w:color w:val="000000"/>
                <w:sz w:val="20"/>
              </w:rPr>
              <w:t>
3.3</w:t>
            </w:r>
          </w:p>
          <w:bookmarkEnd w:id="65"/>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біліктілігінің жетіспеуі салдарынан қызметкер атқарып жүрген лауазымына немесе орындайтын жұмысына сәйкес келмегеніне байланысты</w:t>
            </w:r>
            <w:r>
              <w:br/>
            </w: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6"/>
          <w:p>
            <w:pPr>
              <w:spacing w:after="20"/>
              <w:ind w:left="20"/>
              <w:jc w:val="both"/>
            </w:pPr>
            <w:r>
              <w:rPr>
                <w:rFonts w:ascii="Times New Roman"/>
                <w:b w:val="false"/>
                <w:i w:val="false"/>
                <w:color w:val="000000"/>
                <w:sz w:val="20"/>
              </w:rPr>
              <w:t>
3.4</w:t>
            </w:r>
          </w:p>
          <w:bookmarkEnd w:id="66"/>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тәртібін бұзғанына байланысты</w:t>
            </w:r>
            <w:r>
              <w:br/>
            </w:r>
            <w:r>
              <w:rPr>
                <w:rFonts w:ascii="Times New Roman"/>
                <w:b w:val="false"/>
                <w:i w:val="false"/>
                <w:color w:val="000000"/>
                <w:sz w:val="20"/>
              </w:rPr>
              <w:t>
в связи с нарушением трудовой дисциплины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7"/>
          <w:p>
            <w:pPr>
              <w:spacing w:after="20"/>
              <w:ind w:left="20"/>
              <w:jc w:val="both"/>
            </w:pPr>
            <w:r>
              <w:rPr>
                <w:rFonts w:ascii="Times New Roman"/>
                <w:b w:val="false"/>
                <w:i w:val="false"/>
                <w:color w:val="000000"/>
                <w:sz w:val="20"/>
              </w:rPr>
              <w:t>
3.5</w:t>
            </w:r>
          </w:p>
          <w:bookmarkEnd w:id="67"/>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тараптардың еркінен тыс мән-жайларға байланысты</w:t>
            </w:r>
            <w:r>
              <w:br/>
            </w:r>
            <w:r>
              <w:rPr>
                <w:rFonts w:ascii="Times New Roman"/>
                <w:b w:val="false"/>
                <w:i w:val="false"/>
                <w:color w:val="000000"/>
                <w:sz w:val="20"/>
              </w:rPr>
              <w:t>
в связи с обстоятельствами не зависящими от воли сторон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8"/>
          <w:p>
            <w:pPr>
              <w:spacing w:after="20"/>
              <w:ind w:left="20"/>
              <w:jc w:val="both"/>
            </w:pPr>
            <w:r>
              <w:rPr>
                <w:rFonts w:ascii="Times New Roman"/>
                <w:b w:val="false"/>
                <w:i w:val="false"/>
                <w:color w:val="000000"/>
                <w:sz w:val="20"/>
              </w:rPr>
              <w:t>
3.6</w:t>
            </w:r>
          </w:p>
          <w:bookmarkEnd w:id="68"/>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еркі бойынша (қызметкердің</w:t>
            </w:r>
            <w:r>
              <w:rPr>
                <w:rFonts w:ascii="Times New Roman"/>
                <w:b/>
                <w:i w:val="false"/>
                <w:color w:val="000000"/>
                <w:sz w:val="20"/>
              </w:rPr>
              <w:t xml:space="preserve"> бастамасы бойынша)</w:t>
            </w:r>
            <w:r>
              <w:br/>
            </w:r>
            <w:r>
              <w:rPr>
                <w:rFonts w:ascii="Times New Roman"/>
                <w:b w:val="false"/>
                <w:i w:val="false"/>
                <w:color w:val="000000"/>
                <w:sz w:val="20"/>
              </w:rPr>
              <w:t>
по собственному желанию (по инициативе работника)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9"/>
          <w:p>
            <w:pPr>
              <w:spacing w:after="20"/>
              <w:ind w:left="20"/>
              <w:jc w:val="both"/>
            </w:pPr>
            <w:r>
              <w:rPr>
                <w:rFonts w:ascii="Times New Roman"/>
                <w:b w:val="false"/>
                <w:i w:val="false"/>
                <w:color w:val="000000"/>
                <w:sz w:val="20"/>
              </w:rPr>
              <w:t>
3.7</w:t>
            </w:r>
          </w:p>
          <w:bookmarkEnd w:id="69"/>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себептер бойынша</w:t>
            </w:r>
            <w:r>
              <w:br/>
            </w:r>
            <w:r>
              <w:rPr>
                <w:rFonts w:ascii="Times New Roman"/>
                <w:b w:val="false"/>
                <w:i w:val="false"/>
                <w:color w:val="000000"/>
                <w:sz w:val="20"/>
              </w:rPr>
              <w:t>по другим причинам</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0"/>
          <w:p>
            <w:pPr>
              <w:spacing w:after="20"/>
              <w:ind w:left="20"/>
              <w:jc w:val="both"/>
            </w:pPr>
            <w:r>
              <w:rPr>
                <w:rFonts w:ascii="Times New Roman"/>
                <w:b w:val="false"/>
                <w:i w:val="false"/>
                <w:color w:val="000000"/>
                <w:sz w:val="20"/>
              </w:rPr>
              <w:t>
4</w:t>
            </w:r>
          </w:p>
          <w:bookmarkEnd w:id="70"/>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соңын</w:t>
            </w:r>
            <w:r>
              <w:rPr>
                <w:rFonts w:ascii="Times New Roman"/>
                <w:b/>
                <w:i w:val="false"/>
                <w:color w:val="000000"/>
                <w:sz w:val="20"/>
              </w:rPr>
              <w:t>а қызметкерлердің тізімдік саны</w:t>
            </w:r>
            <w:r>
              <w:br/>
            </w:r>
            <w:r>
              <w:rPr>
                <w:rFonts w:ascii="Times New Roman"/>
                <w:b w:val="false"/>
                <w:i w:val="false"/>
                <w:color w:val="000000"/>
                <w:sz w:val="20"/>
              </w:rPr>
              <w:t xml:space="preserve">
Списочная численность работников на конец отчетного периода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1"/>
          <w:p>
            <w:pPr>
              <w:spacing w:after="20"/>
              <w:ind w:left="20"/>
              <w:jc w:val="both"/>
            </w:pPr>
            <w:r>
              <w:rPr>
                <w:rFonts w:ascii="Times New Roman"/>
                <w:b w:val="false"/>
                <w:i w:val="false"/>
                <w:color w:val="000000"/>
                <w:sz w:val="20"/>
              </w:rPr>
              <w:t>
5</w:t>
            </w:r>
          </w:p>
          <w:bookmarkEnd w:id="71"/>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соңына бос жұмыс орындар (қажетті қ</w:t>
            </w:r>
            <w:r>
              <w:rPr>
                <w:rFonts w:ascii="Times New Roman"/>
                <w:b/>
                <w:i w:val="false"/>
                <w:color w:val="000000"/>
                <w:sz w:val="20"/>
              </w:rPr>
              <w:t>ызметкерлер</w:t>
            </w:r>
            <w:r>
              <w:rPr>
                <w:rFonts w:ascii="Times New Roman"/>
                <w:b/>
                <w:i w:val="false"/>
                <w:color w:val="000000"/>
                <w:sz w:val="20"/>
              </w:rPr>
              <w:t>) саны</w:t>
            </w:r>
            <w:r>
              <w:br/>
            </w:r>
            <w:r>
              <w:rPr>
                <w:rFonts w:ascii="Times New Roman"/>
                <w:b w:val="false"/>
                <w:i w:val="false"/>
                <w:color w:val="000000"/>
                <w:sz w:val="20"/>
              </w:rPr>
              <w:t>
Число вакантных рабочих мест (требуемых работников) на конец отчетного периода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2"/>
          <w:p>
            <w:pPr>
              <w:spacing w:after="20"/>
              <w:ind w:left="20"/>
              <w:jc w:val="both"/>
            </w:pPr>
            <w:r>
              <w:rPr>
                <w:rFonts w:ascii="Times New Roman"/>
                <w:b w:val="false"/>
                <w:i w:val="false"/>
                <w:color w:val="000000"/>
                <w:sz w:val="20"/>
              </w:rPr>
              <w:t>
6</w:t>
            </w:r>
          </w:p>
          <w:bookmarkEnd w:id="72"/>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Толық емес жұмыс күні немесе толық емес жұмыс апта</w:t>
            </w:r>
            <w:r>
              <w:rPr>
                <w:rFonts w:ascii="Times New Roman"/>
                <w:b/>
                <w:i w:val="false"/>
                <w:color w:val="000000"/>
                <w:sz w:val="20"/>
              </w:rPr>
              <w:t>сымен жұмыс істейтіндердің саны</w:t>
            </w:r>
            <w:r>
              <w:br/>
            </w:r>
            <w:r>
              <w:rPr>
                <w:rFonts w:ascii="Times New Roman"/>
                <w:b w:val="false"/>
                <w:i w:val="false"/>
                <w:color w:val="000000"/>
                <w:sz w:val="20"/>
              </w:rPr>
              <w:t xml:space="preserve">
Численность работающих неполный рабочий день или неполную рабочую неделю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3"/>
          <w:p>
            <w:pPr>
              <w:spacing w:after="20"/>
              <w:ind w:left="20"/>
              <w:jc w:val="both"/>
            </w:pPr>
            <w:r>
              <w:rPr>
                <w:rFonts w:ascii="Times New Roman"/>
                <w:b w:val="false"/>
                <w:i w:val="false"/>
                <w:color w:val="000000"/>
                <w:sz w:val="20"/>
              </w:rPr>
              <w:t>
7</w:t>
            </w:r>
          </w:p>
          <w:bookmarkEnd w:id="73"/>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Өндірістің бос тұрып қалуына байланысты уақытша жұмыс </w:t>
            </w:r>
            <w:r>
              <w:rPr>
                <w:rFonts w:ascii="Times New Roman"/>
                <w:b/>
                <w:i w:val="false"/>
                <w:color w:val="000000"/>
                <w:sz w:val="20"/>
              </w:rPr>
              <w:t>істемейтін қызметкерлердің саны</w:t>
            </w:r>
            <w:r>
              <w:br/>
            </w:r>
            <w:r>
              <w:rPr>
                <w:rFonts w:ascii="Times New Roman"/>
                <w:b w:val="false"/>
                <w:i w:val="false"/>
                <w:color w:val="000000"/>
                <w:sz w:val="20"/>
              </w:rPr>
              <w:t xml:space="preserve">
Численность работников, временно неработающих в связи с простоем производства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74"/>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p>
    <w:bookmarkEnd w:id="74"/>
    <w:bookmarkStart w:name="z105" w:id="75"/>
    <w:p>
      <w:pPr>
        <w:spacing w:after="0"/>
        <w:ind w:left="0"/>
        <w:jc w:val="both"/>
      </w:pPr>
      <w:r>
        <w:rPr>
          <w:rFonts w:ascii="Times New Roman"/>
          <w:b w:val="false"/>
          <w:i w:val="false"/>
          <w:color w:val="000000"/>
          <w:sz w:val="28"/>
        </w:rPr>
        <w:t>
      Наименование____________________________________      Адрес      _______________________________________________</w:t>
      </w:r>
    </w:p>
    <w:bookmarkEnd w:id="75"/>
    <w:bookmarkStart w:name="z106" w:id="76"/>
    <w:p>
      <w:pPr>
        <w:spacing w:after="0"/>
        <w:ind w:left="0"/>
        <w:jc w:val="both"/>
      </w:pPr>
      <w:r>
        <w:rPr>
          <w:rFonts w:ascii="Times New Roman"/>
          <w:b w:val="false"/>
          <w:i w:val="false"/>
          <w:color w:val="000000"/>
          <w:sz w:val="28"/>
        </w:rPr>
        <w:t>
      _________________________________________________            _______________________________________________</w:t>
      </w:r>
    </w:p>
    <w:bookmarkEnd w:id="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7" w:id="77"/>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 Телефон__________________________________</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
        <w:gridCol w:w="12407"/>
        <w:gridCol w:w="218"/>
        <w:gridCol w:w="12407"/>
      </w:tblGrid>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8"/>
          <w:p>
            <w:pPr>
              <w:spacing w:after="20"/>
              <w:ind w:left="20"/>
              <w:jc w:val="both"/>
            </w:pPr>
            <w:r>
              <w:rPr>
                <w:rFonts w:ascii="Times New Roman"/>
                <w:b w:val="false"/>
                <w:i w:val="false"/>
                <w:color w:val="000000"/>
                <w:sz w:val="20"/>
              </w:rPr>
              <w:t>
Алғашқы деректерді жариялауға келісеміз</w:t>
            </w:r>
            <w:r>
              <w:rPr>
                <w:rFonts w:ascii="Times New Roman"/>
                <w:b w:val="false"/>
                <w:i w:val="false"/>
                <w:color w:val="000000"/>
                <w:vertAlign w:val="superscript"/>
              </w:rPr>
              <w:t>1</w:t>
            </w:r>
            <w:r>
              <w:br/>
            </w:r>
            <w:r>
              <w:rPr>
                <w:rFonts w:ascii="Times New Roman"/>
                <w:b w:val="false"/>
                <w:i w:val="false"/>
                <w:color w:val="000000"/>
                <w:sz w:val="20"/>
              </w:rPr>
              <w:t>Согласны на опубликование первичных данных</w:t>
            </w:r>
          </w:p>
          <w:bookmarkEnd w:id="78"/>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rPr>
                <w:rFonts w:ascii="Times New Roman"/>
                <w:b w:val="false"/>
                <w:i w:val="false"/>
                <w:color w:val="000000"/>
                <w:vertAlign w:val="superscript"/>
              </w:rPr>
              <w:t>1</w:t>
            </w:r>
            <w:r>
              <w:br/>
            </w:r>
            <w:r>
              <w:rPr>
                <w:rFonts w:ascii="Times New Roman"/>
                <w:b w:val="false"/>
                <w:i w:val="false"/>
                <w:color w:val="000000"/>
                <w:sz w:val="20"/>
              </w:rPr>
              <w:t>Не согласны на опубликование первичных данных</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bookmarkStart w:name="z109" w:id="79"/>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       _________________________________________________________ _______________________________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телефоны</w:t>
      </w:r>
      <w:r>
        <w:br/>
      </w:r>
      <w:r>
        <w:rPr>
          <w:rFonts w:ascii="Times New Roman"/>
          <w:b w:val="false"/>
          <w:i w:val="false"/>
          <w:color w:val="000000"/>
          <w:sz w:val="28"/>
        </w:rPr>
        <w:t xml:space="preserve">                         фамилия, имя и отчество (при его наличии)</w:t>
      </w:r>
    </w:p>
    <w:bookmarkEnd w:id="79"/>
    <w:bookmarkStart w:name="z110" w:id="80"/>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r>
        <w:br/>
      </w:r>
      <w:r>
        <w:rPr>
          <w:rFonts w:ascii="Times New Roman"/>
          <w:b w:val="false"/>
          <w:i w:val="false"/>
          <w:color w:val="000000"/>
          <w:sz w:val="28"/>
        </w:rPr>
        <w:t>Главный бухгалтер ____________________________________________________ _______________________________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i w:val="false"/>
          <w:color w:val="000000"/>
          <w:sz w:val="28"/>
        </w:rPr>
        <w:t xml:space="preserve"> (бар болған жағдайда)</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p>
    <w:bookmarkEnd w:id="80"/>
    <w:bookmarkStart w:name="z111" w:id="81"/>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r>
        <w:br/>
      </w:r>
      <w:r>
        <w:rPr>
          <w:rFonts w:ascii="Times New Roman"/>
          <w:b w:val="false"/>
          <w:i w:val="false"/>
          <w:color w:val="000000"/>
          <w:sz w:val="28"/>
        </w:rPr>
        <w:t>Руководитель ________________________________________________________ ________________________________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i w:val="false"/>
          <w:color w:val="000000"/>
          <w:sz w:val="28"/>
        </w:rPr>
        <w:t xml:space="preserve"> (бар болған жағдайда)</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p>
    <w:bookmarkEnd w:id="81"/>
    <w:bookmarkStart w:name="z112" w:id="82"/>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82"/>
    <w:bookmarkStart w:name="z113" w:id="8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Примечание:</w:t>
      </w:r>
    </w:p>
    <w:bookmarkEnd w:id="83"/>
    <w:bookmarkStart w:name="z114" w:id="8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Аталған тармақ Қазақстан Республикасы "Мемлекеттік статистика туралы</w:t>
      </w:r>
      <w:r>
        <w:rPr>
          <w:rFonts w:ascii="Times New Roman"/>
          <w:b/>
          <w:i w:val="false"/>
          <w:color w:val="000000"/>
          <w:sz w:val="28"/>
        </w:rPr>
        <w:t>" Заңының 8-бабының 5-тармағына</w:t>
      </w:r>
      <w:r>
        <w:br/>
      </w:r>
      <w:r>
        <w:rPr>
          <w:rFonts w:ascii="Times New Roman"/>
          <w:b/>
          <w:i w:val="false"/>
          <w:color w:val="000000"/>
          <w:sz w:val="28"/>
        </w:rPr>
        <w:t>сәйкес толтырылады</w:t>
      </w:r>
      <w:r>
        <w:br/>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2016 года № 282</w:t>
            </w:r>
          </w:p>
        </w:tc>
      </w:tr>
    </w:tbl>
    <w:bookmarkStart w:name="z116" w:id="8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по труду" (код 1211101, индекс 1-Т, периодичность квартальная)</w:t>
      </w:r>
    </w:p>
    <w:bookmarkEnd w:id="85"/>
    <w:bookmarkStart w:name="z117" w:id="86"/>
    <w:p>
      <w:pPr>
        <w:spacing w:after="0"/>
        <w:ind w:left="0"/>
        <w:jc w:val="left"/>
      </w:pPr>
      <w:r>
        <w:rPr>
          <w:rFonts w:ascii="Times New Roman"/>
          <w:b/>
          <w:i w:val="false"/>
          <w:color w:val="000000"/>
        </w:rPr>
        <w:t xml:space="preserve"> Глава 1. Общие положения</w:t>
      </w:r>
    </w:p>
    <w:bookmarkEnd w:id="86"/>
    <w:bookmarkStart w:name="z118" w:id="87"/>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по труду" (код 1211101, индекс 1-Т, периодичность квартальная) (далее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по труду" (код 1211101, индекс 1-Т, периодичность квартальная) (далее – статистическая форма).</w:t>
      </w:r>
    </w:p>
    <w:bookmarkEnd w:id="87"/>
    <w:bookmarkStart w:name="z119" w:id="88"/>
    <w:p>
      <w:pPr>
        <w:spacing w:after="0"/>
        <w:ind w:left="0"/>
        <w:jc w:val="both"/>
      </w:pPr>
      <w:r>
        <w:rPr>
          <w:rFonts w:ascii="Times New Roman"/>
          <w:b w:val="false"/>
          <w:i w:val="false"/>
          <w:color w:val="000000"/>
          <w:sz w:val="28"/>
        </w:rPr>
        <w:t>
      2. Следующие определения используются при заполнении статистической формы:</w:t>
      </w:r>
    </w:p>
    <w:bookmarkEnd w:id="88"/>
    <w:bookmarkStart w:name="z120" w:id="89"/>
    <w:p>
      <w:pPr>
        <w:spacing w:after="0"/>
        <w:ind w:left="0"/>
        <w:jc w:val="both"/>
      </w:pPr>
      <w:r>
        <w:rPr>
          <w:rFonts w:ascii="Times New Roman"/>
          <w:b w:val="false"/>
          <w:i w:val="false"/>
          <w:color w:val="000000"/>
          <w:sz w:val="28"/>
        </w:rPr>
        <w:t>
      1) простой – временная приостановка работы по причинам экономического, технологического, организационного, иного производственного или природного характера;</w:t>
      </w:r>
    </w:p>
    <w:bookmarkEnd w:id="89"/>
    <w:bookmarkStart w:name="z121" w:id="90"/>
    <w:p>
      <w:pPr>
        <w:spacing w:after="0"/>
        <w:ind w:left="0"/>
        <w:jc w:val="both"/>
      </w:pPr>
      <w:r>
        <w:rPr>
          <w:rFonts w:ascii="Times New Roman"/>
          <w:b w:val="false"/>
          <w:i w:val="false"/>
          <w:color w:val="000000"/>
          <w:sz w:val="28"/>
        </w:rPr>
        <w:t xml:space="preserve">
      2) рабочее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отнесены к рабочему времени; </w:t>
      </w:r>
    </w:p>
    <w:bookmarkEnd w:id="90"/>
    <w:bookmarkStart w:name="z122" w:id="91"/>
    <w:p>
      <w:pPr>
        <w:spacing w:after="0"/>
        <w:ind w:left="0"/>
        <w:jc w:val="both"/>
      </w:pPr>
      <w:r>
        <w:rPr>
          <w:rFonts w:ascii="Times New Roman"/>
          <w:b w:val="false"/>
          <w:i w:val="false"/>
          <w:color w:val="000000"/>
          <w:sz w:val="28"/>
        </w:rPr>
        <w:t>
      3)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91"/>
    <w:bookmarkStart w:name="z123" w:id="92"/>
    <w:p>
      <w:pPr>
        <w:spacing w:after="0"/>
        <w:ind w:left="0"/>
        <w:jc w:val="both"/>
      </w:pPr>
      <w:r>
        <w:rPr>
          <w:rFonts w:ascii="Times New Roman"/>
          <w:b w:val="false"/>
          <w:i w:val="false"/>
          <w:color w:val="000000"/>
          <w:sz w:val="28"/>
        </w:rPr>
        <w:t>
      4) представительство - обособленное подразделение юридического лица, расположенное вне места его нахождения и осуществляющее защиту и представительство интересов юридического лица, совершающее от его имени сделки и иные правовые действия, за исключением случаев, предусмотренных законодательными актами Республики Казахстан;</w:t>
      </w:r>
    </w:p>
    <w:bookmarkEnd w:id="92"/>
    <w:bookmarkStart w:name="z124" w:id="93"/>
    <w:p>
      <w:pPr>
        <w:spacing w:after="0"/>
        <w:ind w:left="0"/>
        <w:jc w:val="both"/>
      </w:pPr>
      <w:r>
        <w:rPr>
          <w:rFonts w:ascii="Times New Roman"/>
          <w:b w:val="false"/>
          <w:i w:val="false"/>
          <w:color w:val="000000"/>
          <w:sz w:val="28"/>
        </w:rPr>
        <w:t xml:space="preserve">
      5) неполное рабочее время - время, которое меньше нормальной продолжительности, установленной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в том числе: неполный рабочий день, то есть уменьшение нормы продолжительности ежедневной работы (рабочей смены); неполная рабочая неделя, то есть сокращение числа рабочих дней в рабочей неделе; одновременное уменьшение нормы продолжительности ежедневной работы (рабочей смены) и сокращение числа рабочих дней в рабочей неделе;</w:t>
      </w:r>
    </w:p>
    <w:bookmarkEnd w:id="93"/>
    <w:bookmarkStart w:name="z125" w:id="94"/>
    <w:p>
      <w:pPr>
        <w:spacing w:after="0"/>
        <w:ind w:left="0"/>
        <w:jc w:val="both"/>
      </w:pPr>
      <w:r>
        <w:rPr>
          <w:rFonts w:ascii="Times New Roman"/>
          <w:b w:val="false"/>
          <w:i w:val="false"/>
          <w:color w:val="000000"/>
          <w:sz w:val="28"/>
        </w:rPr>
        <w:t>
      6) филиал - обособленное подразделение юридического лица, расположенное вне места его нахождения и осуществляющее все или часть его функций, в том числе функции представительства.</w:t>
      </w:r>
    </w:p>
    <w:bookmarkEnd w:id="94"/>
    <w:bookmarkStart w:name="z126" w:id="95"/>
    <w:p>
      <w:pPr>
        <w:spacing w:after="0"/>
        <w:ind w:left="0"/>
        <w:jc w:val="both"/>
      </w:pPr>
      <w:r>
        <w:rPr>
          <w:rFonts w:ascii="Times New Roman"/>
          <w:b w:val="false"/>
          <w:i w:val="false"/>
          <w:color w:val="000000"/>
          <w:sz w:val="28"/>
        </w:rPr>
        <w:t>
      3. Статистические формы по труду в органы статистики респонденты представляют по месту своего нахождения, если им делегированы полномочия по сдаче статистических форм юридическими лицами. Если структурные и обособленные подразделения не имеют таких полномочий, статистические формы представляют юридические лица в разрезе своих и структурных и обособленных подразделений, с указанием их местонахождения.</w:t>
      </w:r>
    </w:p>
    <w:bookmarkEnd w:id="95"/>
    <w:bookmarkStart w:name="z127" w:id="96"/>
    <w:p>
      <w:pPr>
        <w:spacing w:after="0"/>
        <w:ind w:left="0"/>
        <w:jc w:val="both"/>
      </w:pPr>
      <w:r>
        <w:rPr>
          <w:rFonts w:ascii="Times New Roman"/>
          <w:b w:val="false"/>
          <w:i w:val="false"/>
          <w:color w:val="000000"/>
          <w:sz w:val="28"/>
        </w:rPr>
        <w:t>
      Юридические лица, осуществляющие свою деятельность на территории двух и более областей, представляют статистическую форму на отдельных бланках по каждому подразделению, данные отражаются по месту осуществления деятельности.</w:t>
      </w:r>
    </w:p>
    <w:bookmarkEnd w:id="96"/>
    <w:bookmarkStart w:name="z128" w:id="97"/>
    <w:p>
      <w:pPr>
        <w:spacing w:after="0"/>
        <w:ind w:left="0"/>
        <w:jc w:val="both"/>
      </w:pPr>
      <w:r>
        <w:rPr>
          <w:rFonts w:ascii="Times New Roman"/>
          <w:b w:val="false"/>
          <w:i w:val="false"/>
          <w:color w:val="000000"/>
          <w:sz w:val="28"/>
        </w:rPr>
        <w:t xml:space="preserve">
      4. Статистическая форма по труду заполняется респондентом за отчетный квартал и за период с начала года. Статистическая форма заполняется за период с первого числа первого месяца квартала по последнее число (включительно) третьего месяца отчетного квартала. </w:t>
      </w:r>
    </w:p>
    <w:bookmarkEnd w:id="97"/>
    <w:bookmarkStart w:name="z129" w:id="98"/>
    <w:p>
      <w:pPr>
        <w:spacing w:after="0"/>
        <w:ind w:left="0"/>
        <w:jc w:val="both"/>
      </w:pPr>
      <w:r>
        <w:rPr>
          <w:rFonts w:ascii="Times New Roman"/>
          <w:b w:val="false"/>
          <w:i w:val="false"/>
          <w:color w:val="000000"/>
          <w:sz w:val="28"/>
        </w:rPr>
        <w:t>
      Данные заполняются на основании актов работодателя и унифицированных форм первичной учетной документации: приказов (распоряжений) о приеме работника на работу, переводе на другую работу, расторжении, прекращении трудового договора, табеля учета использования рабочего времени, расчетно-платежных ведомостей.</w:t>
      </w:r>
    </w:p>
    <w:bookmarkEnd w:id="98"/>
    <w:bookmarkStart w:name="z130" w:id="99"/>
    <w:p>
      <w:pPr>
        <w:spacing w:after="0"/>
        <w:ind w:left="0"/>
        <w:jc w:val="both"/>
      </w:pPr>
      <w:r>
        <w:rPr>
          <w:rFonts w:ascii="Times New Roman"/>
          <w:b w:val="false"/>
          <w:i w:val="false"/>
          <w:color w:val="000000"/>
          <w:sz w:val="28"/>
        </w:rPr>
        <w:t>
      В табеле учета использования рабочего времени отметки о причинах неявок на работу, о неполном рабочем дне, о сверхурочной работе и других отступлениях от установленного режима работы отражаются только на основании соответствующих документов (листы нетрудоспособности, приказы (распоряжения), о простое, справки о выполнении государственных и общественных обязанностей).</w:t>
      </w:r>
    </w:p>
    <w:bookmarkEnd w:id="99"/>
    <w:bookmarkStart w:name="z131" w:id="100"/>
    <w:p>
      <w:pPr>
        <w:spacing w:after="0"/>
        <w:ind w:left="0"/>
        <w:jc w:val="both"/>
      </w:pPr>
      <w:r>
        <w:rPr>
          <w:rFonts w:ascii="Times New Roman"/>
          <w:b w:val="false"/>
          <w:i w:val="false"/>
          <w:color w:val="000000"/>
          <w:sz w:val="28"/>
        </w:rPr>
        <w:t>
      5. При передаче структурных и обособленных подразделений из одного юридического лица в другое, в течение отчетного периода, из статистических форм по труду передавшего юридического лица, указанные данные исключаются за период с начала года и включаются в отчет того юридического лица, в состав которого были приняты эти структурные и обособленные подразделения, также с начала года.</w:t>
      </w:r>
    </w:p>
    <w:bookmarkEnd w:id="100"/>
    <w:bookmarkStart w:name="z132" w:id="101"/>
    <w:p>
      <w:pPr>
        <w:spacing w:after="0"/>
        <w:ind w:left="0"/>
        <w:jc w:val="both"/>
      </w:pPr>
      <w:r>
        <w:rPr>
          <w:rFonts w:ascii="Times New Roman"/>
          <w:b w:val="false"/>
          <w:i w:val="false"/>
          <w:color w:val="000000"/>
          <w:sz w:val="28"/>
        </w:rPr>
        <w:t>
      При изменении организационно-правовой формы хозяйствования юридического лица, данные по новому статусу юридического лица учитываются с месяца, в котором произошло это изменение, данные за предыдущие месяцы с начала года по прежнему статусу из статистических форм по труду не исключаются.</w:t>
      </w:r>
    </w:p>
    <w:bookmarkEnd w:id="101"/>
    <w:bookmarkStart w:name="z133" w:id="102"/>
    <w:p>
      <w:pPr>
        <w:spacing w:after="0"/>
        <w:ind w:left="0"/>
        <w:jc w:val="both"/>
      </w:pPr>
      <w:r>
        <w:rPr>
          <w:rFonts w:ascii="Times New Roman"/>
          <w:b w:val="false"/>
          <w:i w:val="false"/>
          <w:color w:val="000000"/>
          <w:sz w:val="28"/>
        </w:rPr>
        <w:t>
      6. При выявлении ошибок и других искажений в статистических формах по труду, исправление отчетных данных юридическими лицами производится после обнаружения ошибки или искажения в нарастающих итоговых данных последующих отчетов.</w:t>
      </w:r>
    </w:p>
    <w:bookmarkEnd w:id="102"/>
    <w:bookmarkStart w:name="z134" w:id="103"/>
    <w:p>
      <w:pPr>
        <w:spacing w:after="0"/>
        <w:ind w:left="0"/>
        <w:jc w:val="left"/>
      </w:pPr>
      <w:r>
        <w:rPr>
          <w:rFonts w:ascii="Times New Roman"/>
          <w:b/>
          <w:i w:val="false"/>
          <w:color w:val="000000"/>
        </w:rPr>
        <w:t xml:space="preserve"> Глава 2. Списочная численность работников</w:t>
      </w:r>
    </w:p>
    <w:bookmarkEnd w:id="103"/>
    <w:bookmarkStart w:name="z135" w:id="104"/>
    <w:p>
      <w:pPr>
        <w:spacing w:after="0"/>
        <w:ind w:left="0"/>
        <w:jc w:val="both"/>
      </w:pPr>
      <w:r>
        <w:rPr>
          <w:rFonts w:ascii="Times New Roman"/>
          <w:b w:val="false"/>
          <w:i w:val="false"/>
          <w:color w:val="000000"/>
          <w:sz w:val="28"/>
        </w:rPr>
        <w:t>
      7. В списочной численности учитываются все работники, которые числятся в списках организации в отчетном периоде, выполняющие работу по определенной специальности, квалификации или должности с исполнением актов работодателя, а также лица, занятые на общественных началах.</w:t>
      </w:r>
    </w:p>
    <w:bookmarkEnd w:id="104"/>
    <w:bookmarkStart w:name="z136" w:id="105"/>
    <w:p>
      <w:pPr>
        <w:spacing w:after="0"/>
        <w:ind w:left="0"/>
        <w:jc w:val="both"/>
      </w:pPr>
      <w:r>
        <w:rPr>
          <w:rFonts w:ascii="Times New Roman"/>
          <w:b w:val="false"/>
          <w:i w:val="false"/>
          <w:color w:val="000000"/>
          <w:sz w:val="28"/>
        </w:rPr>
        <w:t>
      8. В списочную численность включаются:</w:t>
      </w:r>
    </w:p>
    <w:bookmarkEnd w:id="105"/>
    <w:bookmarkStart w:name="z137" w:id="106"/>
    <w:p>
      <w:pPr>
        <w:spacing w:after="0"/>
        <w:ind w:left="0"/>
        <w:jc w:val="both"/>
      </w:pPr>
      <w:r>
        <w:rPr>
          <w:rFonts w:ascii="Times New Roman"/>
          <w:b w:val="false"/>
          <w:i w:val="false"/>
          <w:color w:val="000000"/>
          <w:sz w:val="28"/>
        </w:rPr>
        <w:t>
      1) Работники:</w:t>
      </w:r>
    </w:p>
    <w:bookmarkEnd w:id="106"/>
    <w:bookmarkStart w:name="z138" w:id="107"/>
    <w:p>
      <w:pPr>
        <w:spacing w:after="0"/>
        <w:ind w:left="0"/>
        <w:jc w:val="both"/>
      </w:pPr>
      <w:r>
        <w:rPr>
          <w:rFonts w:ascii="Times New Roman"/>
          <w:b w:val="false"/>
          <w:i w:val="false"/>
          <w:color w:val="000000"/>
          <w:sz w:val="28"/>
        </w:rPr>
        <w:t>
      рабочие и специалисты других стран, работающие на совместных предприятиях, а также иностранная рабочая сила – иностранные граждане и лица без гражданства, нанимаемые работодателем за пределами страны для осуществления трудовой деятельности на территории республики;</w:t>
      </w:r>
    </w:p>
    <w:bookmarkEnd w:id="107"/>
    <w:bookmarkStart w:name="z139" w:id="108"/>
    <w:p>
      <w:pPr>
        <w:spacing w:after="0"/>
        <w:ind w:left="0"/>
        <w:jc w:val="both"/>
      </w:pPr>
      <w:r>
        <w:rPr>
          <w:rFonts w:ascii="Times New Roman"/>
          <w:b w:val="false"/>
          <w:i w:val="false"/>
          <w:color w:val="000000"/>
          <w:sz w:val="28"/>
        </w:rPr>
        <w:t>
      направленные для выполнения работы вахтовым методом;</w:t>
      </w:r>
    </w:p>
    <w:bookmarkEnd w:id="108"/>
    <w:bookmarkStart w:name="z140" w:id="109"/>
    <w:p>
      <w:pPr>
        <w:spacing w:after="0"/>
        <w:ind w:left="0"/>
        <w:jc w:val="both"/>
      </w:pPr>
      <w:r>
        <w:rPr>
          <w:rFonts w:ascii="Times New Roman"/>
          <w:b w:val="false"/>
          <w:i w:val="false"/>
          <w:color w:val="000000"/>
          <w:sz w:val="28"/>
        </w:rPr>
        <w:t xml:space="preserve">
      принятые на работу на неполное рабочее время по условиям трудового договора, которым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устанавливается сокращенная продолжительность рабочего времени (работники, не достигшие восемнадцатилетнего возраста; работники, занятые на тяжелых работах, работах с вредными (особо вредными) и (или) опасными условиями труда; инвалиды первой и второй групп);</w:t>
      </w:r>
    </w:p>
    <w:bookmarkEnd w:id="109"/>
    <w:bookmarkStart w:name="z141" w:id="110"/>
    <w:p>
      <w:pPr>
        <w:spacing w:after="0"/>
        <w:ind w:left="0"/>
        <w:jc w:val="both"/>
      </w:pPr>
      <w:r>
        <w:rPr>
          <w:rFonts w:ascii="Times New Roman"/>
          <w:b w:val="false"/>
          <w:i w:val="false"/>
          <w:color w:val="000000"/>
          <w:sz w:val="28"/>
        </w:rPr>
        <w:t>
      находящиеся в командировках, при сохранении за ними заработной платы в данной организации, включая работников, находящихся в краткосрочных служебных командировках за границей;</w:t>
      </w:r>
    </w:p>
    <w:bookmarkEnd w:id="110"/>
    <w:bookmarkStart w:name="z142" w:id="111"/>
    <w:p>
      <w:pPr>
        <w:spacing w:after="0"/>
        <w:ind w:left="0"/>
        <w:jc w:val="both"/>
      </w:pPr>
      <w:r>
        <w:rPr>
          <w:rFonts w:ascii="Times New Roman"/>
          <w:b w:val="false"/>
          <w:i w:val="false"/>
          <w:color w:val="000000"/>
          <w:sz w:val="28"/>
        </w:rPr>
        <w:t>
      временно работающие (по нарядам) за пределами организации, если они получают заработную плату в данной организации;</w:t>
      </w:r>
    </w:p>
    <w:bookmarkEnd w:id="111"/>
    <w:bookmarkStart w:name="z143" w:id="112"/>
    <w:p>
      <w:pPr>
        <w:spacing w:after="0"/>
        <w:ind w:left="0"/>
        <w:jc w:val="both"/>
      </w:pPr>
      <w:r>
        <w:rPr>
          <w:rFonts w:ascii="Times New Roman"/>
          <w:b w:val="false"/>
          <w:i w:val="false"/>
          <w:color w:val="000000"/>
          <w:sz w:val="28"/>
        </w:rPr>
        <w:t xml:space="preserve">
      временно привлекаемые на работу из других организаций, если за ними не сохраняется заработная плата по месту основной работы; </w:t>
      </w:r>
    </w:p>
    <w:bookmarkEnd w:id="112"/>
    <w:bookmarkStart w:name="z144" w:id="113"/>
    <w:p>
      <w:pPr>
        <w:spacing w:after="0"/>
        <w:ind w:left="0"/>
        <w:jc w:val="both"/>
      </w:pPr>
      <w:r>
        <w:rPr>
          <w:rFonts w:ascii="Times New Roman"/>
          <w:b w:val="false"/>
          <w:i w:val="false"/>
          <w:color w:val="000000"/>
          <w:sz w:val="28"/>
        </w:rPr>
        <w:t>
      студенты дневных отделений высших учебных заведений, привлеченные научно-исследовательскими секторами высших учебных заведений для выполнения работ, если они зачислены на штатные должности;</w:t>
      </w:r>
    </w:p>
    <w:bookmarkEnd w:id="113"/>
    <w:bookmarkStart w:name="z145" w:id="114"/>
    <w:p>
      <w:pPr>
        <w:spacing w:after="0"/>
        <w:ind w:left="0"/>
        <w:jc w:val="both"/>
      </w:pPr>
      <w:r>
        <w:rPr>
          <w:rFonts w:ascii="Times New Roman"/>
          <w:b w:val="false"/>
          <w:i w:val="false"/>
          <w:color w:val="000000"/>
          <w:sz w:val="28"/>
        </w:rPr>
        <w:t>
      принятые на работу с испытательным сроком в целях проверки соответствия квалификации работника поручаемой работе. Эти работники, включаются в списочную численность с начала действия трудового договора;</w:t>
      </w:r>
    </w:p>
    <w:bookmarkEnd w:id="114"/>
    <w:bookmarkStart w:name="z146" w:id="115"/>
    <w:p>
      <w:pPr>
        <w:spacing w:after="0"/>
        <w:ind w:left="0"/>
        <w:jc w:val="both"/>
      </w:pPr>
      <w:r>
        <w:rPr>
          <w:rFonts w:ascii="Times New Roman"/>
          <w:b w:val="false"/>
          <w:i w:val="false"/>
          <w:color w:val="000000"/>
          <w:sz w:val="28"/>
        </w:rPr>
        <w:t>
      принятые для замещения временно отсутствующих работников (ввиду болезни, отпуска по беременности и родам, отпуска по уходу за ребенком);</w:t>
      </w:r>
    </w:p>
    <w:bookmarkEnd w:id="115"/>
    <w:bookmarkStart w:name="z147" w:id="116"/>
    <w:p>
      <w:pPr>
        <w:spacing w:after="0"/>
        <w:ind w:left="0"/>
        <w:jc w:val="both"/>
      </w:pPr>
      <w:r>
        <w:rPr>
          <w:rFonts w:ascii="Times New Roman"/>
          <w:b w:val="false"/>
          <w:i w:val="false"/>
          <w:color w:val="000000"/>
          <w:sz w:val="28"/>
        </w:rPr>
        <w:t>
      заключившие трудовой договор с организацией о выполнении работы на дому личным трудом (надомные работники).</w:t>
      </w:r>
    </w:p>
    <w:bookmarkEnd w:id="116"/>
    <w:bookmarkStart w:name="z148" w:id="117"/>
    <w:p>
      <w:pPr>
        <w:spacing w:after="0"/>
        <w:ind w:left="0"/>
        <w:jc w:val="both"/>
      </w:pPr>
      <w:r>
        <w:rPr>
          <w:rFonts w:ascii="Times New Roman"/>
          <w:b w:val="false"/>
          <w:i w:val="false"/>
          <w:color w:val="000000"/>
          <w:sz w:val="28"/>
        </w:rPr>
        <w:t>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приспособлений или выделяемых работодателем либо приобретаемых за счет средств работодателя.</w:t>
      </w:r>
    </w:p>
    <w:bookmarkEnd w:id="117"/>
    <w:bookmarkStart w:name="z149" w:id="118"/>
    <w:p>
      <w:pPr>
        <w:spacing w:after="0"/>
        <w:ind w:left="0"/>
        <w:jc w:val="both"/>
      </w:pPr>
      <w:r>
        <w:rPr>
          <w:rFonts w:ascii="Times New Roman"/>
          <w:b w:val="false"/>
          <w:i w:val="false"/>
          <w:color w:val="000000"/>
          <w:sz w:val="28"/>
        </w:rPr>
        <w:t>
      В списочной численности работников надомные работники учитываются за каждый календарный день как целые единицы.</w:t>
      </w:r>
    </w:p>
    <w:bookmarkEnd w:id="118"/>
    <w:bookmarkStart w:name="z150" w:id="119"/>
    <w:p>
      <w:pPr>
        <w:spacing w:after="0"/>
        <w:ind w:left="0"/>
        <w:jc w:val="both"/>
      </w:pPr>
      <w:r>
        <w:rPr>
          <w:rFonts w:ascii="Times New Roman"/>
          <w:b w:val="false"/>
          <w:i w:val="false"/>
          <w:color w:val="000000"/>
          <w:sz w:val="28"/>
        </w:rPr>
        <w:t>
      2) Лица:</w:t>
      </w:r>
    </w:p>
    <w:bookmarkEnd w:id="119"/>
    <w:bookmarkStart w:name="z151" w:id="120"/>
    <w:p>
      <w:pPr>
        <w:spacing w:after="0"/>
        <w:ind w:left="0"/>
        <w:jc w:val="both"/>
      </w:pPr>
      <w:r>
        <w:rPr>
          <w:rFonts w:ascii="Times New Roman"/>
          <w:b w:val="false"/>
          <w:i w:val="false"/>
          <w:color w:val="000000"/>
          <w:sz w:val="28"/>
        </w:rPr>
        <w:t>
      лица, занятые на общественных началах (с начислением и без начисления заработной платы).</w:t>
      </w:r>
    </w:p>
    <w:bookmarkEnd w:id="120"/>
    <w:bookmarkStart w:name="z152" w:id="121"/>
    <w:p>
      <w:pPr>
        <w:spacing w:after="0"/>
        <w:ind w:left="0"/>
        <w:jc w:val="both"/>
      </w:pPr>
      <w:r>
        <w:rPr>
          <w:rFonts w:ascii="Times New Roman"/>
          <w:b w:val="false"/>
          <w:i w:val="false"/>
          <w:color w:val="000000"/>
          <w:sz w:val="28"/>
        </w:rPr>
        <w:t>
      В списочной численности работники, принятые на работу на неполное рабочее время, а также лица, занятые на общественных началах учитываются за каждый календарный день как целые единицы.</w:t>
      </w:r>
    </w:p>
    <w:bookmarkEnd w:id="121"/>
    <w:bookmarkStart w:name="z153" w:id="122"/>
    <w:p>
      <w:pPr>
        <w:spacing w:after="0"/>
        <w:ind w:left="0"/>
        <w:jc w:val="both"/>
      </w:pPr>
      <w:r>
        <w:rPr>
          <w:rFonts w:ascii="Times New Roman"/>
          <w:b w:val="false"/>
          <w:i w:val="false"/>
          <w:color w:val="000000"/>
          <w:sz w:val="28"/>
        </w:rPr>
        <w:t>
      9. В списочный состав включаются также работники, временно отсутствующие в организации:</w:t>
      </w:r>
    </w:p>
    <w:bookmarkEnd w:id="122"/>
    <w:bookmarkStart w:name="z154" w:id="123"/>
    <w:p>
      <w:pPr>
        <w:spacing w:after="0"/>
        <w:ind w:left="0"/>
        <w:jc w:val="both"/>
      </w:pPr>
      <w:r>
        <w:rPr>
          <w:rFonts w:ascii="Times New Roman"/>
          <w:b w:val="false"/>
          <w:i w:val="false"/>
          <w:color w:val="000000"/>
          <w:sz w:val="28"/>
        </w:rPr>
        <w:t>
      1) находящихся в оплачиваемых ежегодных трудовых отпусках;</w:t>
      </w:r>
    </w:p>
    <w:bookmarkEnd w:id="123"/>
    <w:bookmarkStart w:name="z155" w:id="124"/>
    <w:p>
      <w:pPr>
        <w:spacing w:after="0"/>
        <w:ind w:left="0"/>
        <w:jc w:val="both"/>
      </w:pPr>
      <w:r>
        <w:rPr>
          <w:rFonts w:ascii="Times New Roman"/>
          <w:b w:val="false"/>
          <w:i w:val="false"/>
          <w:color w:val="000000"/>
          <w:sz w:val="28"/>
        </w:rPr>
        <w:t>
      2) совершившие прогулы, включая работников, подвергнутых административному аресту за административные правонарушения;</w:t>
      </w:r>
    </w:p>
    <w:bookmarkEnd w:id="124"/>
    <w:bookmarkStart w:name="z156" w:id="125"/>
    <w:p>
      <w:pPr>
        <w:spacing w:after="0"/>
        <w:ind w:left="0"/>
        <w:jc w:val="both"/>
      </w:pPr>
      <w:r>
        <w:rPr>
          <w:rFonts w:ascii="Times New Roman"/>
          <w:b w:val="false"/>
          <w:i w:val="false"/>
          <w:color w:val="000000"/>
          <w:sz w:val="28"/>
        </w:rPr>
        <w:t>
      3) обучающиеся в организациях образования и находящиеся в отпусках без сохранения заработной платы, а также работники, поступающие в организации образования и находящиеся в отпуске без сохранения заработной платы для сдачи вступительных экзаменов по соглашению сторон трудового договора на основании заявления работника;</w:t>
      </w:r>
    </w:p>
    <w:bookmarkEnd w:id="125"/>
    <w:bookmarkStart w:name="z157" w:id="126"/>
    <w:p>
      <w:pPr>
        <w:spacing w:after="0"/>
        <w:ind w:left="0"/>
        <w:jc w:val="both"/>
      </w:pPr>
      <w:r>
        <w:rPr>
          <w:rFonts w:ascii="Times New Roman"/>
          <w:b w:val="false"/>
          <w:i w:val="false"/>
          <w:color w:val="000000"/>
          <w:sz w:val="28"/>
        </w:rPr>
        <w:t>
      4) получившие день отдыха за работу в выходные и праздничные дни;</w:t>
      </w:r>
    </w:p>
    <w:bookmarkEnd w:id="126"/>
    <w:bookmarkStart w:name="z158" w:id="127"/>
    <w:p>
      <w:pPr>
        <w:spacing w:after="0"/>
        <w:ind w:left="0"/>
        <w:jc w:val="both"/>
      </w:pPr>
      <w:r>
        <w:rPr>
          <w:rFonts w:ascii="Times New Roman"/>
          <w:b w:val="false"/>
          <w:i w:val="false"/>
          <w:color w:val="000000"/>
          <w:sz w:val="28"/>
        </w:rPr>
        <w:t>
      5) направленные с отрывом от работы в организации образования, для повышения или переподготовки квалификации, если за ними сохраняется заработная плата;</w:t>
      </w:r>
    </w:p>
    <w:bookmarkEnd w:id="127"/>
    <w:bookmarkStart w:name="z159" w:id="128"/>
    <w:p>
      <w:pPr>
        <w:spacing w:after="0"/>
        <w:ind w:left="0"/>
        <w:jc w:val="both"/>
      </w:pPr>
      <w:r>
        <w:rPr>
          <w:rFonts w:ascii="Times New Roman"/>
          <w:b w:val="false"/>
          <w:i w:val="false"/>
          <w:color w:val="000000"/>
          <w:sz w:val="28"/>
        </w:rPr>
        <w:t>
      6) находящиеся в учебном отпуске для подготовки и сдачи зачетов и экзаменов, выполнения лабораторных работ, подготовки и защиты дипломной работы (проекта) с сохранением полностью или частично заработной платы;</w:t>
      </w:r>
    </w:p>
    <w:bookmarkEnd w:id="128"/>
    <w:bookmarkStart w:name="z160" w:id="129"/>
    <w:p>
      <w:pPr>
        <w:spacing w:after="0"/>
        <w:ind w:left="0"/>
        <w:jc w:val="both"/>
      </w:pPr>
      <w:r>
        <w:rPr>
          <w:rFonts w:ascii="Times New Roman"/>
          <w:b w:val="false"/>
          <w:i w:val="false"/>
          <w:color w:val="000000"/>
          <w:sz w:val="28"/>
        </w:rPr>
        <w:t>
      7) находящиеся в отпусках по беременности и родам, в отпусках в связи с усыновлением (удочерением) новорожденного ребенка (детей), в отпусках без сохранения заработной платы по уходу за ребенком до достижения им возраста трех лет;</w:t>
      </w:r>
    </w:p>
    <w:bookmarkEnd w:id="129"/>
    <w:bookmarkStart w:name="z161" w:id="130"/>
    <w:p>
      <w:pPr>
        <w:spacing w:after="0"/>
        <w:ind w:left="0"/>
        <w:jc w:val="both"/>
      </w:pPr>
      <w:r>
        <w:rPr>
          <w:rFonts w:ascii="Times New Roman"/>
          <w:b w:val="false"/>
          <w:i w:val="false"/>
          <w:color w:val="000000"/>
          <w:sz w:val="28"/>
        </w:rPr>
        <w:t>
      8) имеющие выходной день согласно графикам сменности, утвержденным актами работодателя, принятыми по согласованию с представителями работников;</w:t>
      </w:r>
    </w:p>
    <w:bookmarkEnd w:id="130"/>
    <w:bookmarkStart w:name="z162" w:id="131"/>
    <w:p>
      <w:pPr>
        <w:spacing w:after="0"/>
        <w:ind w:left="0"/>
        <w:jc w:val="both"/>
      </w:pPr>
      <w:r>
        <w:rPr>
          <w:rFonts w:ascii="Times New Roman"/>
          <w:b w:val="false"/>
          <w:i w:val="false"/>
          <w:color w:val="000000"/>
          <w:sz w:val="28"/>
        </w:rPr>
        <w:t>
      9) находящиеся в отпусках без сохранения заработной платы по соглашению сторон трудового договора на основании заявления работника;</w:t>
      </w:r>
    </w:p>
    <w:bookmarkEnd w:id="131"/>
    <w:bookmarkStart w:name="z163" w:id="132"/>
    <w:p>
      <w:pPr>
        <w:spacing w:after="0"/>
        <w:ind w:left="0"/>
        <w:jc w:val="both"/>
      </w:pPr>
      <w:r>
        <w:rPr>
          <w:rFonts w:ascii="Times New Roman"/>
          <w:b w:val="false"/>
          <w:i w:val="false"/>
          <w:color w:val="000000"/>
          <w:sz w:val="28"/>
        </w:rPr>
        <w:t>
      10) работники, не явившиеся на работу в связи с выполнением государственных или общественных обязанностей;</w:t>
      </w:r>
    </w:p>
    <w:bookmarkEnd w:id="132"/>
    <w:bookmarkStart w:name="z164" w:id="133"/>
    <w:p>
      <w:pPr>
        <w:spacing w:after="0"/>
        <w:ind w:left="0"/>
        <w:jc w:val="both"/>
      </w:pPr>
      <w:r>
        <w:rPr>
          <w:rFonts w:ascii="Times New Roman"/>
          <w:b w:val="false"/>
          <w:i w:val="false"/>
          <w:color w:val="000000"/>
          <w:sz w:val="28"/>
        </w:rPr>
        <w:t>
      11) не явившиеся на работу по болезни (в течение всего периода болезни до возвращения на работу в соответствии с листами временной нетрудоспособности или до выбытия по инвалидности);</w:t>
      </w:r>
    </w:p>
    <w:bookmarkEnd w:id="133"/>
    <w:bookmarkStart w:name="z165" w:id="134"/>
    <w:p>
      <w:pPr>
        <w:spacing w:after="0"/>
        <w:ind w:left="0"/>
        <w:jc w:val="both"/>
      </w:pPr>
      <w:r>
        <w:rPr>
          <w:rFonts w:ascii="Times New Roman"/>
          <w:b w:val="false"/>
          <w:i w:val="false"/>
          <w:color w:val="000000"/>
          <w:sz w:val="28"/>
        </w:rPr>
        <w:t>
      12) отсутствующие в связи с простоем производства;</w:t>
      </w:r>
    </w:p>
    <w:bookmarkEnd w:id="134"/>
    <w:bookmarkStart w:name="z166" w:id="135"/>
    <w:p>
      <w:pPr>
        <w:spacing w:after="0"/>
        <w:ind w:left="0"/>
        <w:jc w:val="both"/>
      </w:pPr>
      <w:r>
        <w:rPr>
          <w:rFonts w:ascii="Times New Roman"/>
          <w:b w:val="false"/>
          <w:i w:val="false"/>
          <w:color w:val="000000"/>
          <w:sz w:val="28"/>
        </w:rPr>
        <w:t>
      13) находящиеся под следствием до вынесения приговора суда;</w:t>
      </w:r>
    </w:p>
    <w:bookmarkEnd w:id="135"/>
    <w:bookmarkStart w:name="z167" w:id="136"/>
    <w:p>
      <w:pPr>
        <w:spacing w:after="0"/>
        <w:ind w:left="0"/>
        <w:jc w:val="both"/>
      </w:pPr>
      <w:r>
        <w:rPr>
          <w:rFonts w:ascii="Times New Roman"/>
          <w:b w:val="false"/>
          <w:i w:val="false"/>
          <w:color w:val="000000"/>
          <w:sz w:val="28"/>
        </w:rPr>
        <w:t>
      14) направленные в служебные командировки длительного характера, в том числе в целях выполнения строительных, монтажных и наладочных работ;</w:t>
      </w:r>
    </w:p>
    <w:bookmarkEnd w:id="136"/>
    <w:bookmarkStart w:name="z168" w:id="137"/>
    <w:p>
      <w:pPr>
        <w:spacing w:after="0"/>
        <w:ind w:left="0"/>
        <w:jc w:val="both"/>
      </w:pPr>
      <w:r>
        <w:rPr>
          <w:rFonts w:ascii="Times New Roman"/>
          <w:b w:val="false"/>
          <w:i w:val="false"/>
          <w:color w:val="000000"/>
          <w:sz w:val="28"/>
        </w:rPr>
        <w:t>
      15) находящиеся на подготовке по военно-техническим и другим военным специальностям.</w:t>
      </w:r>
    </w:p>
    <w:bookmarkEnd w:id="137"/>
    <w:bookmarkStart w:name="z169" w:id="138"/>
    <w:p>
      <w:pPr>
        <w:spacing w:after="0"/>
        <w:ind w:left="0"/>
        <w:jc w:val="both"/>
      </w:pPr>
      <w:r>
        <w:rPr>
          <w:rFonts w:ascii="Times New Roman"/>
          <w:b w:val="false"/>
          <w:i w:val="false"/>
          <w:color w:val="000000"/>
          <w:sz w:val="28"/>
        </w:rPr>
        <w:t>
      10. Не включаются в списочную численность:</w:t>
      </w:r>
    </w:p>
    <w:bookmarkEnd w:id="138"/>
    <w:bookmarkStart w:name="z170" w:id="139"/>
    <w:p>
      <w:pPr>
        <w:spacing w:after="0"/>
        <w:ind w:left="0"/>
        <w:jc w:val="both"/>
      </w:pPr>
      <w:r>
        <w:rPr>
          <w:rFonts w:ascii="Times New Roman"/>
          <w:b w:val="false"/>
          <w:i w:val="false"/>
          <w:color w:val="000000"/>
          <w:sz w:val="28"/>
        </w:rPr>
        <w:t>
      1) Работники:</w:t>
      </w:r>
    </w:p>
    <w:bookmarkEnd w:id="139"/>
    <w:bookmarkStart w:name="z171" w:id="140"/>
    <w:p>
      <w:pPr>
        <w:spacing w:after="0"/>
        <w:ind w:left="0"/>
        <w:jc w:val="both"/>
      </w:pPr>
      <w:r>
        <w:rPr>
          <w:rFonts w:ascii="Times New Roman"/>
          <w:b w:val="false"/>
          <w:i w:val="false"/>
          <w:color w:val="000000"/>
          <w:sz w:val="28"/>
        </w:rPr>
        <w:t>
      принятые на работу по совместительству из других организаций;</w:t>
      </w:r>
    </w:p>
    <w:bookmarkEnd w:id="140"/>
    <w:bookmarkStart w:name="z172" w:id="141"/>
    <w:p>
      <w:pPr>
        <w:spacing w:after="0"/>
        <w:ind w:left="0"/>
        <w:jc w:val="both"/>
      </w:pPr>
      <w:r>
        <w:rPr>
          <w:rFonts w:ascii="Times New Roman"/>
          <w:b w:val="false"/>
          <w:i w:val="false"/>
          <w:color w:val="000000"/>
          <w:sz w:val="28"/>
        </w:rPr>
        <w:t>
      временно направленные на работу в другую организацию, если за ними не сохраняется заработная плата по месту основной работы;</w:t>
      </w:r>
    </w:p>
    <w:bookmarkEnd w:id="141"/>
    <w:bookmarkStart w:name="z173" w:id="142"/>
    <w:p>
      <w:pPr>
        <w:spacing w:after="0"/>
        <w:ind w:left="0"/>
        <w:jc w:val="both"/>
      </w:pPr>
      <w:r>
        <w:rPr>
          <w:rFonts w:ascii="Times New Roman"/>
          <w:b w:val="false"/>
          <w:i w:val="false"/>
          <w:color w:val="000000"/>
          <w:sz w:val="28"/>
        </w:rPr>
        <w:t>
      направленные работодателями на учебу в организации образования с отрывом от работы, получающие стипендию за счет средств этих организаций.</w:t>
      </w:r>
    </w:p>
    <w:bookmarkEnd w:id="142"/>
    <w:bookmarkStart w:name="z174" w:id="143"/>
    <w:p>
      <w:pPr>
        <w:spacing w:after="0"/>
        <w:ind w:left="0"/>
        <w:jc w:val="both"/>
      </w:pPr>
      <w:r>
        <w:rPr>
          <w:rFonts w:ascii="Times New Roman"/>
          <w:b w:val="false"/>
          <w:i w:val="false"/>
          <w:color w:val="000000"/>
          <w:sz w:val="28"/>
        </w:rPr>
        <w:t>
      К работникам, выполняющим работы по совместительству, относятся лица, выполняющие другую регулярную оплачиваемую работу на условиях трудового договора в свободное от основной работы время.</w:t>
      </w:r>
    </w:p>
    <w:bookmarkEnd w:id="143"/>
    <w:bookmarkStart w:name="z175" w:id="144"/>
    <w:p>
      <w:pPr>
        <w:spacing w:after="0"/>
        <w:ind w:left="0"/>
        <w:jc w:val="both"/>
      </w:pPr>
      <w:r>
        <w:rPr>
          <w:rFonts w:ascii="Times New Roman"/>
          <w:b w:val="false"/>
          <w:i w:val="false"/>
          <w:color w:val="000000"/>
          <w:sz w:val="28"/>
        </w:rPr>
        <w:t>
      Работник, выполняющий работу по совместительству в организации, с которой он уже состоит в трудовых отношениях (по месту основной работы) или имеющий две, полторы ставки, учитывается в списочной численности работников данной организации как один человек (целая единица).</w:t>
      </w:r>
    </w:p>
    <w:bookmarkEnd w:id="144"/>
    <w:bookmarkStart w:name="z176" w:id="145"/>
    <w:p>
      <w:pPr>
        <w:spacing w:after="0"/>
        <w:ind w:left="0"/>
        <w:jc w:val="both"/>
      </w:pPr>
      <w:r>
        <w:rPr>
          <w:rFonts w:ascii="Times New Roman"/>
          <w:b w:val="false"/>
          <w:i w:val="false"/>
          <w:color w:val="000000"/>
          <w:sz w:val="28"/>
        </w:rPr>
        <w:t>
      2) Лица:</w:t>
      </w:r>
    </w:p>
    <w:bookmarkEnd w:id="145"/>
    <w:bookmarkStart w:name="z177" w:id="146"/>
    <w:p>
      <w:pPr>
        <w:spacing w:after="0"/>
        <w:ind w:left="0"/>
        <w:jc w:val="both"/>
      </w:pPr>
      <w:r>
        <w:rPr>
          <w:rFonts w:ascii="Times New Roman"/>
          <w:b w:val="false"/>
          <w:i w:val="false"/>
          <w:color w:val="000000"/>
          <w:sz w:val="28"/>
        </w:rPr>
        <w:t>
      выполняющие работы по договорам гражданско-правового характера;</w:t>
      </w:r>
    </w:p>
    <w:bookmarkEnd w:id="146"/>
    <w:bookmarkStart w:name="z178" w:id="147"/>
    <w:p>
      <w:pPr>
        <w:spacing w:after="0"/>
        <w:ind w:left="0"/>
        <w:jc w:val="both"/>
      </w:pPr>
      <w:r>
        <w:rPr>
          <w:rFonts w:ascii="Times New Roman"/>
          <w:b w:val="false"/>
          <w:i w:val="false"/>
          <w:color w:val="000000"/>
          <w:sz w:val="28"/>
        </w:rPr>
        <w:t>
      привлеченные для работы в организации на основании взаимодействия с уполномоченным органом по вопросам занятости.</w:t>
      </w:r>
    </w:p>
    <w:bookmarkEnd w:id="147"/>
    <w:bookmarkStart w:name="z179" w:id="148"/>
    <w:p>
      <w:pPr>
        <w:spacing w:after="0"/>
        <w:ind w:left="0"/>
        <w:jc w:val="both"/>
      </w:pPr>
      <w:r>
        <w:rPr>
          <w:rFonts w:ascii="Times New Roman"/>
          <w:b w:val="false"/>
          <w:i w:val="false"/>
          <w:color w:val="000000"/>
          <w:sz w:val="28"/>
        </w:rPr>
        <w:t>
      К лицам, выполняющим работы по договорам гражданско-правового характера, относятся лица, принятые по договору только на время выполнения определенного, конкретного объема работ (разовых, специальных хозяйственных), осуществляемых без подчинения внутреннему трудовому распорядку организации.</w:t>
      </w:r>
    </w:p>
    <w:bookmarkEnd w:id="148"/>
    <w:bookmarkStart w:name="z180" w:id="149"/>
    <w:p>
      <w:pPr>
        <w:spacing w:after="0"/>
        <w:ind w:left="0"/>
        <w:jc w:val="both"/>
      </w:pPr>
      <w:r>
        <w:rPr>
          <w:rFonts w:ascii="Times New Roman"/>
          <w:b w:val="false"/>
          <w:i w:val="false"/>
          <w:color w:val="000000"/>
          <w:sz w:val="28"/>
        </w:rPr>
        <w:t>
      11. Списочная численность работников на начало (конец) отчетного периода является показателем численности работников списочного состава организации на определенную дату отчетного периода: на первое или последнее число месяца, включая принятых и исключая выбывших в этот день работников.</w:t>
      </w:r>
    </w:p>
    <w:bookmarkEnd w:id="149"/>
    <w:bookmarkStart w:name="z181" w:id="150"/>
    <w:p>
      <w:pPr>
        <w:spacing w:after="0"/>
        <w:ind w:left="0"/>
        <w:jc w:val="both"/>
      </w:pPr>
      <w:r>
        <w:rPr>
          <w:rFonts w:ascii="Times New Roman"/>
          <w:b w:val="false"/>
          <w:i w:val="false"/>
          <w:color w:val="000000"/>
          <w:sz w:val="28"/>
        </w:rPr>
        <w:t>
      12. Для определения списочной численности работников, в среднем за определенный период, ведется ежедневный учет численности работников списочного состава, который уточняется на основании актов работодателя (приказов, распоряжений о приеме, переводе работников на другую работу и прекращении трудового договора). Численность работников списочного состава за каждый день соответствуют данным табеля учета использования рабочего времени работников.</w:t>
      </w:r>
    </w:p>
    <w:bookmarkEnd w:id="150"/>
    <w:bookmarkStart w:name="z182" w:id="151"/>
    <w:p>
      <w:pPr>
        <w:spacing w:after="0"/>
        <w:ind w:left="0"/>
        <w:jc w:val="both"/>
      </w:pPr>
      <w:r>
        <w:rPr>
          <w:rFonts w:ascii="Times New Roman"/>
          <w:b w:val="false"/>
          <w:i w:val="false"/>
          <w:color w:val="000000"/>
          <w:sz w:val="28"/>
        </w:rPr>
        <w:t>
      Списочная численность работников, в среднем за отчетный месяц, исчисляется путем суммирования численности работников списочного состава за каждый календарный день отчетного месяца, то есть с 1 по 30 или 31 число (для февраля - по 28 или 29 число), включая праздничные (нерабочие) и выходные дни, и деления полученной суммы на число календарных дней отчетного месяца.</w:t>
      </w:r>
    </w:p>
    <w:bookmarkEnd w:id="151"/>
    <w:bookmarkStart w:name="z183" w:id="152"/>
    <w:p>
      <w:pPr>
        <w:spacing w:after="0"/>
        <w:ind w:left="0"/>
        <w:jc w:val="both"/>
      </w:pPr>
      <w:r>
        <w:rPr>
          <w:rFonts w:ascii="Times New Roman"/>
          <w:b w:val="false"/>
          <w:i w:val="false"/>
          <w:color w:val="000000"/>
          <w:sz w:val="28"/>
        </w:rPr>
        <w:t>
      Численность работников списочного состава за выходной или праздничный (нерабочий) день принимается равной списочной численности работников за предшествующий рабочий день. При наличии двух или более выходных или праздничных (нерабочих)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(нерабочим) дням.</w:t>
      </w:r>
    </w:p>
    <w:bookmarkEnd w:id="152"/>
    <w:bookmarkStart w:name="z184" w:id="153"/>
    <w:p>
      <w:pPr>
        <w:spacing w:after="0"/>
        <w:ind w:left="0"/>
        <w:jc w:val="both"/>
      </w:pPr>
      <w:r>
        <w:rPr>
          <w:rFonts w:ascii="Times New Roman"/>
          <w:b w:val="false"/>
          <w:i w:val="false"/>
          <w:color w:val="000000"/>
          <w:sz w:val="28"/>
        </w:rPr>
        <w:t>
      13. Списочная численность работников, в среднем за месяц, в организациях, работавших неполный месяц (в организациях, вновь образованных, ликвидированных, имеющих сезонный характер производства), определяется путем деления суммы численности работников списочного состава за все дни работы организации в отчетном месяце, включая выходные и праздничные (нерабочие) дни за период работы, на общее число календарных дней в отчетном месяце.</w:t>
      </w:r>
    </w:p>
    <w:bookmarkEnd w:id="153"/>
    <w:bookmarkStart w:name="z185" w:id="154"/>
    <w:p>
      <w:pPr>
        <w:spacing w:after="0"/>
        <w:ind w:left="0"/>
        <w:jc w:val="both"/>
      </w:pPr>
      <w:r>
        <w:rPr>
          <w:rFonts w:ascii="Times New Roman"/>
          <w:b w:val="false"/>
          <w:i w:val="false"/>
          <w:color w:val="000000"/>
          <w:sz w:val="28"/>
        </w:rPr>
        <w:t>
      14. Списочная численность работников, в среднем за квартал, определяется путем суммирования списочной численности работников в среднем за все месяцы работы организации в квартале и деления полученной суммы на три.</w:t>
      </w:r>
    </w:p>
    <w:bookmarkEnd w:id="154"/>
    <w:bookmarkStart w:name="z186" w:id="155"/>
    <w:p>
      <w:pPr>
        <w:spacing w:after="0"/>
        <w:ind w:left="0"/>
        <w:jc w:val="both"/>
      </w:pPr>
      <w:r>
        <w:rPr>
          <w:rFonts w:ascii="Times New Roman"/>
          <w:b w:val="false"/>
          <w:i w:val="false"/>
          <w:color w:val="000000"/>
          <w:sz w:val="28"/>
        </w:rPr>
        <w:t>
      15. Списочная численность работников, в среднем за период с начала года по отчетный месяц включительно, определяется путем суммирования списочной численности работников в среднем за все месяцы работы организации, истекшие за период с начала года по отчетный месяц включительно и деления полученной суммы на число месяцев за период с начала года.</w:t>
      </w:r>
    </w:p>
    <w:bookmarkEnd w:id="155"/>
    <w:bookmarkStart w:name="z187" w:id="156"/>
    <w:p>
      <w:pPr>
        <w:spacing w:after="0"/>
        <w:ind w:left="0"/>
        <w:jc w:val="both"/>
      </w:pPr>
      <w:r>
        <w:rPr>
          <w:rFonts w:ascii="Times New Roman"/>
          <w:b w:val="false"/>
          <w:i w:val="false"/>
          <w:color w:val="000000"/>
          <w:sz w:val="28"/>
        </w:rPr>
        <w:t>
      16. Списочная численность работников, в среднем за год, определяется путем суммирования средней численности работников в среднем за все месяцы отчетного года и деления полученной суммы на 12.</w:t>
      </w:r>
    </w:p>
    <w:bookmarkEnd w:id="156"/>
    <w:bookmarkStart w:name="z188" w:id="157"/>
    <w:p>
      <w:pPr>
        <w:spacing w:after="0"/>
        <w:ind w:left="0"/>
        <w:jc w:val="both"/>
      </w:pPr>
      <w:r>
        <w:rPr>
          <w:rFonts w:ascii="Times New Roman"/>
          <w:b w:val="false"/>
          <w:i w:val="false"/>
          <w:color w:val="000000"/>
          <w:sz w:val="28"/>
        </w:rPr>
        <w:t>
      17. Если организация работала неполный год (сезонный характер работы или образована после января месяца отчетного года), то списочная численность работников, в среднем за год, определяется путем суммирования списочной численности работников в среднем за все месяцы работы организации и деления полученной суммы на 12.</w:t>
      </w:r>
    </w:p>
    <w:bookmarkEnd w:id="157"/>
    <w:bookmarkStart w:name="z189" w:id="158"/>
    <w:p>
      <w:pPr>
        <w:spacing w:after="0"/>
        <w:ind w:left="0"/>
        <w:jc w:val="left"/>
      </w:pPr>
      <w:r>
        <w:rPr>
          <w:rFonts w:ascii="Times New Roman"/>
          <w:b/>
          <w:i w:val="false"/>
          <w:color w:val="000000"/>
        </w:rPr>
        <w:t xml:space="preserve"> Глава 3. Фактическая численность работников и численность лиц, привлеченных по договорам гражданско-правового характера и занятых на общественных началах</w:t>
      </w:r>
    </w:p>
    <w:bookmarkEnd w:id="158"/>
    <w:bookmarkStart w:name="z190" w:id="159"/>
    <w:p>
      <w:pPr>
        <w:spacing w:after="0"/>
        <w:ind w:left="0"/>
        <w:jc w:val="both"/>
      </w:pPr>
      <w:r>
        <w:rPr>
          <w:rFonts w:ascii="Times New Roman"/>
          <w:b w:val="false"/>
          <w:i w:val="false"/>
          <w:color w:val="000000"/>
          <w:sz w:val="28"/>
        </w:rPr>
        <w:t>
      18. Для получения фактической численности работников (принимаемой для исчисления среднемесячной заработной платы) из численности работников списочного состава исключаются следующие категории работников:</w:t>
      </w:r>
    </w:p>
    <w:bookmarkEnd w:id="159"/>
    <w:bookmarkStart w:name="z191" w:id="160"/>
    <w:p>
      <w:pPr>
        <w:spacing w:after="0"/>
        <w:ind w:left="0"/>
        <w:jc w:val="both"/>
      </w:pPr>
      <w:r>
        <w:rPr>
          <w:rFonts w:ascii="Times New Roman"/>
          <w:b w:val="false"/>
          <w:i w:val="false"/>
          <w:color w:val="000000"/>
          <w:sz w:val="28"/>
        </w:rPr>
        <w:t>
      1) обучающиеся в организациях образования и находящиеся в отпусках без сохранения заработной платы, а также работники, поступающие в организации образования и находящиеся в отпуске без сохранения заработной платы для сдачи вступительных экзаменов по соглашению сторон трудового договора, на основании заявления работника;</w:t>
      </w:r>
    </w:p>
    <w:bookmarkEnd w:id="160"/>
    <w:bookmarkStart w:name="z192" w:id="161"/>
    <w:p>
      <w:pPr>
        <w:spacing w:after="0"/>
        <w:ind w:left="0"/>
        <w:jc w:val="both"/>
      </w:pPr>
      <w:r>
        <w:rPr>
          <w:rFonts w:ascii="Times New Roman"/>
          <w:b w:val="false"/>
          <w:i w:val="false"/>
          <w:color w:val="000000"/>
          <w:sz w:val="28"/>
        </w:rPr>
        <w:t>
      2) направленные в командировки длительного характера, в том числе в целях выполнения строительных, монтажных и наладочных работ, если за ними не сохраняется заработная плата;</w:t>
      </w:r>
    </w:p>
    <w:bookmarkEnd w:id="161"/>
    <w:bookmarkStart w:name="z193" w:id="162"/>
    <w:p>
      <w:pPr>
        <w:spacing w:after="0"/>
        <w:ind w:left="0"/>
        <w:jc w:val="both"/>
      </w:pPr>
      <w:r>
        <w:rPr>
          <w:rFonts w:ascii="Times New Roman"/>
          <w:b w:val="false"/>
          <w:i w:val="false"/>
          <w:color w:val="000000"/>
          <w:sz w:val="28"/>
        </w:rPr>
        <w:t>
      3) находящиеся в отпусках по беременности и родам, в отпусках в связи с усыновлением (удочерением) новорожденного ребенка (детей), в отпусках без сохранения заработной платы по уходу за ребенком до достижения им возраста трех лет;</w:t>
      </w:r>
    </w:p>
    <w:bookmarkEnd w:id="162"/>
    <w:bookmarkStart w:name="z194" w:id="163"/>
    <w:p>
      <w:pPr>
        <w:spacing w:after="0"/>
        <w:ind w:left="0"/>
        <w:jc w:val="both"/>
      </w:pPr>
      <w:r>
        <w:rPr>
          <w:rFonts w:ascii="Times New Roman"/>
          <w:b w:val="false"/>
          <w:i w:val="false"/>
          <w:color w:val="000000"/>
          <w:sz w:val="28"/>
        </w:rPr>
        <w:t>
      4) находящиеся в отпусках без сохранения заработной платы по соглашению сторон трудового договора на основании заявления работника.</w:t>
      </w:r>
    </w:p>
    <w:bookmarkEnd w:id="163"/>
    <w:bookmarkStart w:name="z195" w:id="164"/>
    <w:p>
      <w:pPr>
        <w:spacing w:after="0"/>
        <w:ind w:left="0"/>
        <w:jc w:val="both"/>
      </w:pPr>
      <w:r>
        <w:rPr>
          <w:rFonts w:ascii="Times New Roman"/>
          <w:b w:val="false"/>
          <w:i w:val="false"/>
          <w:color w:val="000000"/>
          <w:sz w:val="28"/>
        </w:rPr>
        <w:t xml:space="preserve">
      19. Работники, принятые по совместительству, либо принятые (переведенные) на неполное рабочее время в фактической численности работников учитываются расчетно, и их численность определяется путем деления числа отработанных человеко-часов в отчетном месяце на установленную продолжительность рабочего времени за месяц. </w:t>
      </w:r>
    </w:p>
    <w:bookmarkEnd w:id="164"/>
    <w:bookmarkStart w:name="z196" w:id="165"/>
    <w:p>
      <w:pPr>
        <w:spacing w:after="0"/>
        <w:ind w:left="0"/>
        <w:jc w:val="both"/>
      </w:pPr>
      <w:r>
        <w:rPr>
          <w:rFonts w:ascii="Times New Roman"/>
          <w:b w:val="false"/>
          <w:i w:val="false"/>
          <w:color w:val="000000"/>
          <w:sz w:val="28"/>
        </w:rPr>
        <w:t>
      Работники, принятые на неполное рабочее время в списочной численности учитываются как целые единицы, а при расчете фактической численности учитываются по отработанному времени.</w:t>
      </w:r>
    </w:p>
    <w:bookmarkEnd w:id="165"/>
    <w:bookmarkStart w:name="z197" w:id="166"/>
    <w:p>
      <w:pPr>
        <w:spacing w:after="0"/>
        <w:ind w:left="0"/>
        <w:jc w:val="both"/>
      </w:pPr>
      <w:r>
        <w:rPr>
          <w:rFonts w:ascii="Times New Roman"/>
          <w:b w:val="false"/>
          <w:i w:val="false"/>
          <w:color w:val="000000"/>
          <w:sz w:val="28"/>
        </w:rPr>
        <w:t>
      20. Предприятия (организации), временно приостановившие работу по причинам производственно–экономического характера, определяют фактическую численность работников на общих основаниях, такие работники в фактической численности работников будут учитываться как целые единицы.</w:t>
      </w:r>
    </w:p>
    <w:bookmarkEnd w:id="166"/>
    <w:bookmarkStart w:name="z198" w:id="167"/>
    <w:p>
      <w:pPr>
        <w:spacing w:after="0"/>
        <w:ind w:left="0"/>
        <w:jc w:val="both"/>
      </w:pPr>
      <w:r>
        <w:rPr>
          <w:rFonts w:ascii="Times New Roman"/>
          <w:b w:val="false"/>
          <w:i w:val="false"/>
          <w:color w:val="000000"/>
          <w:sz w:val="28"/>
        </w:rPr>
        <w:t>
      21. Надомные работники в фактической численности работников учитываются за каждый календарный день как целые единицы.</w:t>
      </w:r>
    </w:p>
    <w:bookmarkEnd w:id="167"/>
    <w:bookmarkStart w:name="z199" w:id="168"/>
    <w:p>
      <w:pPr>
        <w:spacing w:after="0"/>
        <w:ind w:left="0"/>
        <w:jc w:val="both"/>
      </w:pPr>
      <w:r>
        <w:rPr>
          <w:rFonts w:ascii="Times New Roman"/>
          <w:b w:val="false"/>
          <w:i w:val="false"/>
          <w:color w:val="000000"/>
          <w:sz w:val="28"/>
        </w:rPr>
        <w:t xml:space="preserve">
      22. Порядок исчисления фактической численности работников, в среднем за период (принимаемой для исчисления среднемесячной заработной платы), по организациям, работавшим неполный месяц (квартал, год), аналогичен порядку исчисления списочной численности работников, в среднем за период, изложенному в </w:t>
      </w:r>
      <w:r>
        <w:rPr>
          <w:rFonts w:ascii="Times New Roman"/>
          <w:b w:val="false"/>
          <w:i w:val="false"/>
          <w:color w:val="000000"/>
          <w:sz w:val="28"/>
        </w:rPr>
        <w:t>пунктах 12</w:t>
      </w:r>
      <w:r>
        <w:rPr>
          <w:rFonts w:ascii="Times New Roman"/>
          <w:b w:val="false"/>
          <w:i w:val="false"/>
          <w:color w:val="000000"/>
          <w:sz w:val="28"/>
        </w:rPr>
        <w:t xml:space="preserve"> – </w:t>
      </w:r>
      <w:r>
        <w:rPr>
          <w:rFonts w:ascii="Times New Roman"/>
          <w:b w:val="false"/>
          <w:i w:val="false"/>
          <w:color w:val="000000"/>
          <w:sz w:val="28"/>
        </w:rPr>
        <w:t>17</w:t>
      </w:r>
      <w:r>
        <w:rPr>
          <w:rFonts w:ascii="Times New Roman"/>
          <w:b w:val="false"/>
          <w:i w:val="false"/>
          <w:color w:val="000000"/>
          <w:sz w:val="28"/>
        </w:rPr>
        <w:t xml:space="preserve"> настоящей Инструкции.</w:t>
      </w:r>
    </w:p>
    <w:bookmarkEnd w:id="168"/>
    <w:bookmarkStart w:name="z200" w:id="169"/>
    <w:p>
      <w:pPr>
        <w:spacing w:after="0"/>
        <w:ind w:left="0"/>
        <w:jc w:val="both"/>
      </w:pPr>
      <w:r>
        <w:rPr>
          <w:rFonts w:ascii="Times New Roman"/>
          <w:b w:val="false"/>
          <w:i w:val="false"/>
          <w:color w:val="000000"/>
          <w:sz w:val="28"/>
        </w:rPr>
        <w:t>
      23. Лица, привлеченные по договорам гражданско-правового характера, не включаются в фактическую численность работников для исчисления среднемесячной заработной платы. Учет лиц, привлеченных по договорам гражданско-правового характера, ведется отдельно в разделе 4 статистической формы. Эти работники учитываются за каждый календарный день как целые единицы в течение всего периода действия этого договора.</w:t>
      </w:r>
    </w:p>
    <w:bookmarkEnd w:id="169"/>
    <w:bookmarkStart w:name="z201" w:id="170"/>
    <w:p>
      <w:pPr>
        <w:spacing w:after="0"/>
        <w:ind w:left="0"/>
        <w:jc w:val="both"/>
      </w:pPr>
      <w:r>
        <w:rPr>
          <w:rFonts w:ascii="Times New Roman"/>
          <w:b w:val="false"/>
          <w:i w:val="false"/>
          <w:color w:val="000000"/>
          <w:sz w:val="28"/>
        </w:rPr>
        <w:t xml:space="preserve">
      24. Лица, привлеченные для работы в организации на основании взаимодействия с уполномоченным органом по вопросам занятости, не включаются в фактическую численность работников для исчисления среднемесячной заработной платы. Если им производится начисление заработной платы за выполненную работу, то они за каждый календарный день учитываются как целые единицы и учет ведется один раз в год в 4 разделе статистической формы "Отчет по труду" (индекс 1-Т, периодичность годовая). </w:t>
      </w:r>
    </w:p>
    <w:bookmarkEnd w:id="170"/>
    <w:bookmarkStart w:name="z202" w:id="171"/>
    <w:p>
      <w:pPr>
        <w:spacing w:after="0"/>
        <w:ind w:left="0"/>
        <w:jc w:val="both"/>
      </w:pPr>
      <w:r>
        <w:rPr>
          <w:rFonts w:ascii="Times New Roman"/>
          <w:b w:val="false"/>
          <w:i w:val="false"/>
          <w:color w:val="000000"/>
          <w:sz w:val="28"/>
        </w:rPr>
        <w:t>
      25. В фактическую численность работников (принимаемой для исчисления среднемесячной заработной платы) включаются лица, занятые на общественных началах с начислением заработной платы.</w:t>
      </w:r>
    </w:p>
    <w:bookmarkEnd w:id="171"/>
    <w:bookmarkStart w:name="z203" w:id="172"/>
    <w:p>
      <w:pPr>
        <w:spacing w:after="0"/>
        <w:ind w:left="0"/>
        <w:jc w:val="left"/>
      </w:pPr>
      <w:r>
        <w:rPr>
          <w:rFonts w:ascii="Times New Roman"/>
          <w:b/>
          <w:i w:val="false"/>
          <w:color w:val="000000"/>
        </w:rPr>
        <w:t xml:space="preserve"> Глава 4. Заполнение статистической формы</w:t>
      </w:r>
    </w:p>
    <w:bookmarkEnd w:id="172"/>
    <w:bookmarkStart w:name="z204" w:id="173"/>
    <w:p>
      <w:pPr>
        <w:spacing w:after="0"/>
        <w:ind w:left="0"/>
        <w:jc w:val="both"/>
      </w:pPr>
      <w:r>
        <w:rPr>
          <w:rFonts w:ascii="Times New Roman"/>
          <w:b w:val="false"/>
          <w:i w:val="false"/>
          <w:color w:val="000000"/>
          <w:sz w:val="28"/>
        </w:rPr>
        <w:t>
      26. При заполнении данных по персоналу, занятому в основной деятельности организации учитываются работники, занятые непосредственно на производстве основного продукта (товаров или услуг) и побочных продуктов, неизбежно получаемых наряду с основным, которые реализуются другим организациям или предприятиям.</w:t>
      </w:r>
    </w:p>
    <w:bookmarkEnd w:id="173"/>
    <w:bookmarkStart w:name="z205" w:id="174"/>
    <w:p>
      <w:pPr>
        <w:spacing w:after="0"/>
        <w:ind w:left="0"/>
        <w:jc w:val="both"/>
      </w:pPr>
      <w:r>
        <w:rPr>
          <w:rFonts w:ascii="Times New Roman"/>
          <w:b w:val="false"/>
          <w:i w:val="false"/>
          <w:color w:val="000000"/>
          <w:sz w:val="28"/>
        </w:rPr>
        <w:t>
      27. При заполнении данных по фонду заработной платы работников (оплаты труда) указываются начисленные организациями суммарные денежные средства, а также средства в натуральной форме, переведенные в денежную единицу для оплаты труда работников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работодателя), независимо от источника их финансирования и срока их фактических выплат.</w:t>
      </w:r>
    </w:p>
    <w:bookmarkEnd w:id="174"/>
    <w:bookmarkStart w:name="z206" w:id="175"/>
    <w:p>
      <w:pPr>
        <w:spacing w:after="0"/>
        <w:ind w:left="0"/>
        <w:jc w:val="both"/>
      </w:pPr>
      <w:r>
        <w:rPr>
          <w:rFonts w:ascii="Times New Roman"/>
          <w:b w:val="false"/>
          <w:i w:val="false"/>
          <w:color w:val="000000"/>
          <w:sz w:val="28"/>
        </w:rPr>
        <w:t>
      28. В строках 4 - 4.1 раздела 2 заполняется среднемесячная номинальная заработная плата одного работника, которая определяется путем деления суммы начисленного фонда заработной платы на фактическую численность работников и на число месяцев в отчетном периоде.</w:t>
      </w:r>
    </w:p>
    <w:bookmarkEnd w:id="175"/>
    <w:bookmarkStart w:name="z207" w:id="176"/>
    <w:p>
      <w:pPr>
        <w:spacing w:after="0"/>
        <w:ind w:left="0"/>
        <w:jc w:val="both"/>
      </w:pPr>
      <w:r>
        <w:rPr>
          <w:rFonts w:ascii="Times New Roman"/>
          <w:b w:val="false"/>
          <w:i w:val="false"/>
          <w:color w:val="000000"/>
          <w:sz w:val="28"/>
        </w:rPr>
        <w:t>
      29. При заполнении данных по числу отработанных человеко-часов учитывается фактически отработанное всеми работниками предприятия время, как в течение нормального периода работы, так и отработанное сверхурочно.</w:t>
      </w:r>
    </w:p>
    <w:bookmarkEnd w:id="176"/>
    <w:bookmarkStart w:name="z208" w:id="177"/>
    <w:p>
      <w:pPr>
        <w:spacing w:after="0"/>
        <w:ind w:left="0"/>
        <w:jc w:val="both"/>
      </w:pPr>
      <w:r>
        <w:rPr>
          <w:rFonts w:ascii="Times New Roman"/>
          <w:b w:val="false"/>
          <w:i w:val="false"/>
          <w:color w:val="000000"/>
          <w:sz w:val="28"/>
        </w:rPr>
        <w:t>
      30. При заполнении показателей по движению рабочей силы указываются данные по приему на работу и выбытии работников, характеризующих изменение списочной численности работников за отчетный период.</w:t>
      </w:r>
    </w:p>
    <w:bookmarkEnd w:id="177"/>
    <w:bookmarkStart w:name="z209" w:id="178"/>
    <w:p>
      <w:pPr>
        <w:spacing w:after="0"/>
        <w:ind w:left="0"/>
        <w:jc w:val="both"/>
      </w:pPr>
      <w:r>
        <w:rPr>
          <w:rFonts w:ascii="Times New Roman"/>
          <w:b w:val="false"/>
          <w:i w:val="false"/>
          <w:color w:val="000000"/>
          <w:sz w:val="28"/>
        </w:rPr>
        <w:t>
      31. В численность выбывших включаются все работники, оставившие работу в данной организации согласно основаниям Трудового Кодекса Республики Казахстан, указанным в строках 3.1- 3.7 раздела 3.</w:t>
      </w:r>
    </w:p>
    <w:bookmarkEnd w:id="178"/>
    <w:bookmarkStart w:name="z210" w:id="179"/>
    <w:p>
      <w:pPr>
        <w:spacing w:after="0"/>
        <w:ind w:left="0"/>
        <w:jc w:val="both"/>
      </w:pPr>
      <w:r>
        <w:rPr>
          <w:rFonts w:ascii="Times New Roman"/>
          <w:b w:val="false"/>
          <w:i w:val="false"/>
          <w:color w:val="000000"/>
          <w:sz w:val="28"/>
        </w:rPr>
        <w:t>
      32. В строке 5 указывается число вакантных рабочих мест, количество свободных рабочих мест в организации (на предприятии).</w:t>
      </w:r>
    </w:p>
    <w:bookmarkEnd w:id="179"/>
    <w:bookmarkStart w:name="z211" w:id="180"/>
    <w:p>
      <w:pPr>
        <w:spacing w:after="0"/>
        <w:ind w:left="0"/>
        <w:jc w:val="both"/>
      </w:pPr>
      <w:r>
        <w:rPr>
          <w:rFonts w:ascii="Times New Roman"/>
          <w:b w:val="false"/>
          <w:i w:val="false"/>
          <w:color w:val="000000"/>
          <w:sz w:val="28"/>
        </w:rPr>
        <w:t>
      33. В строке 6, если один и тот же работник в течение отчетного периода несколько раз переводился на работу на неполное рабочее время, в строке 7, если один и тот же работник в течение отчетного периода более одного раза временно не работал в связи с простоем производства, то он показывается один раз за отчетный период.</w:t>
      </w:r>
    </w:p>
    <w:bookmarkEnd w:id="180"/>
    <w:bookmarkStart w:name="z212" w:id="181"/>
    <w:p>
      <w:pPr>
        <w:spacing w:after="0"/>
        <w:ind w:left="0"/>
        <w:jc w:val="both"/>
      </w:pPr>
      <w:r>
        <w:rPr>
          <w:rFonts w:ascii="Times New Roman"/>
          <w:b w:val="false"/>
          <w:i w:val="false"/>
          <w:color w:val="000000"/>
          <w:sz w:val="28"/>
        </w:rPr>
        <w:t>
      34.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181"/>
    <w:bookmarkStart w:name="z213" w:id="182"/>
    <w:p>
      <w:pPr>
        <w:spacing w:after="0"/>
        <w:ind w:left="0"/>
        <w:jc w:val="both"/>
      </w:pPr>
      <w:r>
        <w:rPr>
          <w:rFonts w:ascii="Times New Roman"/>
          <w:b w:val="false"/>
          <w:i w:val="false"/>
          <w:color w:val="000000"/>
          <w:sz w:val="28"/>
        </w:rPr>
        <w:t>
      35.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182"/>
    <w:bookmarkStart w:name="z214" w:id="183"/>
    <w:p>
      <w:pPr>
        <w:spacing w:after="0"/>
        <w:ind w:left="0"/>
        <w:jc w:val="both"/>
      </w:pPr>
      <w:r>
        <w:rPr>
          <w:rFonts w:ascii="Times New Roman"/>
          <w:b w:val="false"/>
          <w:i w:val="false"/>
          <w:color w:val="000000"/>
          <w:sz w:val="28"/>
        </w:rPr>
        <w:t>
      Примечание: Х – данная позиция не подлежит заполнению.</w:t>
      </w:r>
    </w:p>
    <w:bookmarkEnd w:id="183"/>
    <w:bookmarkStart w:name="z215" w:id="184"/>
    <w:p>
      <w:pPr>
        <w:spacing w:after="0"/>
        <w:ind w:left="0"/>
        <w:jc w:val="both"/>
      </w:pPr>
      <w:r>
        <w:rPr>
          <w:rFonts w:ascii="Times New Roman"/>
          <w:b w:val="false"/>
          <w:i w:val="false"/>
          <w:color w:val="000000"/>
          <w:sz w:val="28"/>
        </w:rPr>
        <w:t>
      36. Арифметико-логический контроль:</w:t>
      </w:r>
    </w:p>
    <w:bookmarkEnd w:id="184"/>
    <w:bookmarkStart w:name="z216" w:id="185"/>
    <w:p>
      <w:pPr>
        <w:spacing w:after="0"/>
        <w:ind w:left="0"/>
        <w:jc w:val="both"/>
      </w:pPr>
      <w:r>
        <w:rPr>
          <w:rFonts w:ascii="Times New Roman"/>
          <w:b w:val="false"/>
          <w:i w:val="false"/>
          <w:color w:val="000000"/>
          <w:sz w:val="28"/>
        </w:rPr>
        <w:t>
      1) Раздел 2. "Данные о численности работников и фонде заработной платы":</w:t>
      </w:r>
    </w:p>
    <w:bookmarkEnd w:id="185"/>
    <w:bookmarkStart w:name="z217" w:id="186"/>
    <w:p>
      <w:pPr>
        <w:spacing w:after="0"/>
        <w:ind w:left="0"/>
        <w:jc w:val="both"/>
      </w:pPr>
      <w:r>
        <w:rPr>
          <w:rFonts w:ascii="Times New Roman"/>
          <w:b w:val="false"/>
          <w:i w:val="false"/>
          <w:color w:val="000000"/>
          <w:sz w:val="28"/>
        </w:rPr>
        <w:t>
      строка 1 &gt; строке 1.1 для каждой графы;</w:t>
      </w:r>
    </w:p>
    <w:bookmarkEnd w:id="186"/>
    <w:bookmarkStart w:name="z218" w:id="187"/>
    <w:p>
      <w:pPr>
        <w:spacing w:after="0"/>
        <w:ind w:left="0"/>
        <w:jc w:val="both"/>
      </w:pPr>
      <w:r>
        <w:rPr>
          <w:rFonts w:ascii="Times New Roman"/>
          <w:b w:val="false"/>
          <w:i w:val="false"/>
          <w:color w:val="000000"/>
          <w:sz w:val="28"/>
        </w:rPr>
        <w:t>
      строка 2 &gt; строке 2.1 для каждой графы;</w:t>
      </w:r>
    </w:p>
    <w:bookmarkEnd w:id="187"/>
    <w:bookmarkStart w:name="z219" w:id="188"/>
    <w:p>
      <w:pPr>
        <w:spacing w:after="0"/>
        <w:ind w:left="0"/>
        <w:jc w:val="both"/>
      </w:pPr>
      <w:r>
        <w:rPr>
          <w:rFonts w:ascii="Times New Roman"/>
          <w:b w:val="false"/>
          <w:i w:val="false"/>
          <w:color w:val="000000"/>
          <w:sz w:val="28"/>
        </w:rPr>
        <w:t>
      строка 3 &gt; строке 3.1 для каждой графы;</w:t>
      </w:r>
    </w:p>
    <w:bookmarkEnd w:id="188"/>
    <w:bookmarkStart w:name="z220" w:id="189"/>
    <w:p>
      <w:pPr>
        <w:spacing w:after="0"/>
        <w:ind w:left="0"/>
        <w:jc w:val="both"/>
      </w:pPr>
      <w:r>
        <w:rPr>
          <w:rFonts w:ascii="Times New Roman"/>
          <w:b w:val="false"/>
          <w:i w:val="false"/>
          <w:color w:val="000000"/>
          <w:sz w:val="28"/>
        </w:rPr>
        <w:t xml:space="preserve">
      если строка 1 &gt; 0, то строка 1.1 &gt; 0 для каждой графы; </w:t>
      </w:r>
    </w:p>
    <w:bookmarkEnd w:id="189"/>
    <w:bookmarkStart w:name="z221" w:id="190"/>
    <w:p>
      <w:pPr>
        <w:spacing w:after="0"/>
        <w:ind w:left="0"/>
        <w:jc w:val="both"/>
      </w:pPr>
      <w:r>
        <w:rPr>
          <w:rFonts w:ascii="Times New Roman"/>
          <w:b w:val="false"/>
          <w:i w:val="false"/>
          <w:color w:val="000000"/>
          <w:sz w:val="28"/>
        </w:rPr>
        <w:t>
      если строка 2 &gt; 0, то строка 2.1 &gt; 0 для каждой графы;</w:t>
      </w:r>
    </w:p>
    <w:bookmarkEnd w:id="190"/>
    <w:bookmarkStart w:name="z222" w:id="191"/>
    <w:p>
      <w:pPr>
        <w:spacing w:after="0"/>
        <w:ind w:left="0"/>
        <w:jc w:val="both"/>
      </w:pPr>
      <w:r>
        <w:rPr>
          <w:rFonts w:ascii="Times New Roman"/>
          <w:b w:val="false"/>
          <w:i w:val="false"/>
          <w:color w:val="000000"/>
          <w:sz w:val="28"/>
        </w:rPr>
        <w:t>
      если строка 3 &gt; 0, то строка 3.1 &gt; 0 для каждой графы;</w:t>
      </w:r>
    </w:p>
    <w:bookmarkEnd w:id="191"/>
    <w:bookmarkStart w:name="z223" w:id="192"/>
    <w:p>
      <w:pPr>
        <w:spacing w:after="0"/>
        <w:ind w:left="0"/>
        <w:jc w:val="both"/>
      </w:pPr>
      <w:r>
        <w:rPr>
          <w:rFonts w:ascii="Times New Roman"/>
          <w:b w:val="false"/>
          <w:i w:val="false"/>
          <w:color w:val="000000"/>
          <w:sz w:val="28"/>
        </w:rPr>
        <w:t>
      строка 4 = строка 3 * 1000 / строку 2 / n, где n- число месяцев в отчетном периоде для каждой графы;</w:t>
      </w:r>
    </w:p>
    <w:bookmarkEnd w:id="192"/>
    <w:bookmarkStart w:name="z224" w:id="193"/>
    <w:p>
      <w:pPr>
        <w:spacing w:after="0"/>
        <w:ind w:left="0"/>
        <w:jc w:val="both"/>
      </w:pPr>
      <w:r>
        <w:rPr>
          <w:rFonts w:ascii="Times New Roman"/>
          <w:b w:val="false"/>
          <w:i w:val="false"/>
          <w:color w:val="000000"/>
          <w:sz w:val="28"/>
        </w:rPr>
        <w:t>
      строка 4.1 = строка 3.1 * 1000 / строку 2.1 / n, где n- число месяцев в отчетном периоде для каждой графы;</w:t>
      </w:r>
    </w:p>
    <w:bookmarkEnd w:id="193"/>
    <w:bookmarkStart w:name="z225" w:id="194"/>
    <w:p>
      <w:pPr>
        <w:spacing w:after="0"/>
        <w:ind w:left="0"/>
        <w:jc w:val="both"/>
      </w:pPr>
      <w:r>
        <w:rPr>
          <w:rFonts w:ascii="Times New Roman"/>
          <w:b w:val="false"/>
          <w:i w:val="false"/>
          <w:color w:val="000000"/>
          <w:sz w:val="28"/>
        </w:rPr>
        <w:t>
      если строка 2 &gt; 0, то строка 3 &gt; 0 для каждой графы;</w:t>
      </w:r>
    </w:p>
    <w:bookmarkEnd w:id="194"/>
    <w:bookmarkStart w:name="z226" w:id="195"/>
    <w:p>
      <w:pPr>
        <w:spacing w:after="0"/>
        <w:ind w:left="0"/>
        <w:jc w:val="both"/>
      </w:pPr>
      <w:r>
        <w:rPr>
          <w:rFonts w:ascii="Times New Roman"/>
          <w:b w:val="false"/>
          <w:i w:val="false"/>
          <w:color w:val="000000"/>
          <w:sz w:val="28"/>
        </w:rPr>
        <w:t>
      если строка 3 &gt; 0, то строка 2 &gt; 0 для каждой графы;</w:t>
      </w:r>
    </w:p>
    <w:bookmarkEnd w:id="195"/>
    <w:bookmarkStart w:name="z227" w:id="196"/>
    <w:p>
      <w:pPr>
        <w:spacing w:after="0"/>
        <w:ind w:left="0"/>
        <w:jc w:val="both"/>
      </w:pPr>
      <w:r>
        <w:rPr>
          <w:rFonts w:ascii="Times New Roman"/>
          <w:b w:val="false"/>
          <w:i w:val="false"/>
          <w:color w:val="000000"/>
          <w:sz w:val="28"/>
        </w:rPr>
        <w:t>
      если строка 2.1 &gt; 0, то строка 3.1 &gt; 0 для каждой графы;</w:t>
      </w:r>
    </w:p>
    <w:bookmarkEnd w:id="196"/>
    <w:bookmarkStart w:name="z228" w:id="197"/>
    <w:p>
      <w:pPr>
        <w:spacing w:after="0"/>
        <w:ind w:left="0"/>
        <w:jc w:val="both"/>
      </w:pPr>
      <w:r>
        <w:rPr>
          <w:rFonts w:ascii="Times New Roman"/>
          <w:b w:val="false"/>
          <w:i w:val="false"/>
          <w:color w:val="000000"/>
          <w:sz w:val="28"/>
        </w:rPr>
        <w:t>
      если строка 3.1 &gt; 0, то строка 2.1 &gt; 0 для каждой графы;</w:t>
      </w:r>
    </w:p>
    <w:bookmarkEnd w:id="197"/>
    <w:bookmarkStart w:name="z229" w:id="198"/>
    <w:p>
      <w:pPr>
        <w:spacing w:after="0"/>
        <w:ind w:left="0"/>
        <w:jc w:val="both"/>
      </w:pPr>
      <w:r>
        <w:rPr>
          <w:rFonts w:ascii="Times New Roman"/>
          <w:b w:val="false"/>
          <w:i w:val="false"/>
          <w:color w:val="000000"/>
          <w:sz w:val="28"/>
        </w:rPr>
        <w:t>
      если строка 2 &gt; 0, то строка 5 &gt; 0 для каждой графы;</w:t>
      </w:r>
    </w:p>
    <w:bookmarkEnd w:id="198"/>
    <w:bookmarkStart w:name="z230" w:id="199"/>
    <w:p>
      <w:pPr>
        <w:spacing w:after="0"/>
        <w:ind w:left="0"/>
        <w:jc w:val="both"/>
      </w:pPr>
      <w:r>
        <w:rPr>
          <w:rFonts w:ascii="Times New Roman"/>
          <w:b w:val="false"/>
          <w:i w:val="false"/>
          <w:color w:val="000000"/>
          <w:sz w:val="28"/>
        </w:rPr>
        <w:t>
      если строка 5 &gt; 0, то строка 2 &gt; 0 для каждой графы;</w:t>
      </w:r>
    </w:p>
    <w:bookmarkEnd w:id="199"/>
    <w:bookmarkStart w:name="z231" w:id="200"/>
    <w:p>
      <w:pPr>
        <w:spacing w:after="0"/>
        <w:ind w:left="0"/>
        <w:jc w:val="both"/>
      </w:pPr>
      <w:r>
        <w:rPr>
          <w:rFonts w:ascii="Times New Roman"/>
          <w:b w:val="false"/>
          <w:i w:val="false"/>
          <w:color w:val="000000"/>
          <w:sz w:val="28"/>
        </w:rPr>
        <w:t>
      если строка 2 – строка 2.1 &gt; 0, то строка 3 – строка 3.1 &gt; 0 для каждой графы;</w:t>
      </w:r>
    </w:p>
    <w:bookmarkEnd w:id="200"/>
    <w:bookmarkStart w:name="z232" w:id="201"/>
    <w:p>
      <w:pPr>
        <w:spacing w:after="0"/>
        <w:ind w:left="0"/>
        <w:jc w:val="both"/>
      </w:pPr>
      <w:r>
        <w:rPr>
          <w:rFonts w:ascii="Times New Roman"/>
          <w:b w:val="false"/>
          <w:i w:val="false"/>
          <w:color w:val="000000"/>
          <w:sz w:val="28"/>
        </w:rPr>
        <w:t>
      если строка 3 – строка 3.1 &gt; 0, то строка 2 – строка 2.1 &gt; 0 для каждой графы;</w:t>
      </w:r>
    </w:p>
    <w:bookmarkEnd w:id="201"/>
    <w:bookmarkStart w:name="z233" w:id="202"/>
    <w:p>
      <w:pPr>
        <w:spacing w:after="0"/>
        <w:ind w:left="0"/>
        <w:jc w:val="both"/>
      </w:pPr>
      <w:r>
        <w:rPr>
          <w:rFonts w:ascii="Times New Roman"/>
          <w:b w:val="false"/>
          <w:i w:val="false"/>
          <w:color w:val="000000"/>
          <w:sz w:val="28"/>
        </w:rPr>
        <w:t>
      графа 1 = графе 2 по строкам 1 – 5 в статистической форме за 1 квартал;</w:t>
      </w:r>
    </w:p>
    <w:bookmarkEnd w:id="202"/>
    <w:bookmarkStart w:name="z234" w:id="203"/>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&lt;</w:t>
      </w:r>
      <w:r>
        <w:rPr>
          <w:rFonts w:ascii="Times New Roman"/>
          <w:b w:val="false"/>
          <w:i w:val="false"/>
          <w:color w:val="000000"/>
          <w:sz w:val="28"/>
        </w:rPr>
        <w:t xml:space="preserve"> графе 2 по строкам 3, 3.1, 5 в статистической форме, начиная со 2 квартала;</w:t>
      </w:r>
    </w:p>
    <w:bookmarkEnd w:id="203"/>
    <w:bookmarkStart w:name="z235" w:id="204"/>
    <w:p>
      <w:pPr>
        <w:spacing w:after="0"/>
        <w:ind w:left="0"/>
        <w:jc w:val="both"/>
      </w:pPr>
      <w:r>
        <w:rPr>
          <w:rFonts w:ascii="Times New Roman"/>
          <w:b w:val="false"/>
          <w:i w:val="false"/>
          <w:color w:val="000000"/>
          <w:sz w:val="28"/>
        </w:rPr>
        <w:t>
      2) Раздел 3. "Данные о движении рабочей силы, численности работающих неполное рабочее время и наличии вакансий":</w:t>
      </w:r>
    </w:p>
    <w:bookmarkEnd w:id="204"/>
    <w:bookmarkStart w:name="z236" w:id="205"/>
    <w:p>
      <w:pPr>
        <w:spacing w:after="0"/>
        <w:ind w:left="0"/>
        <w:jc w:val="both"/>
      </w:pPr>
      <w:r>
        <w:rPr>
          <w:rFonts w:ascii="Times New Roman"/>
          <w:b w:val="false"/>
          <w:i w:val="false"/>
          <w:color w:val="000000"/>
          <w:sz w:val="28"/>
        </w:rPr>
        <w:t>
      строка 1 + строка 2 – строка 3 = строка 4 для каждой графы;</w:t>
      </w:r>
    </w:p>
    <w:bookmarkEnd w:id="205"/>
    <w:bookmarkStart w:name="z237" w:id="206"/>
    <w:p>
      <w:pPr>
        <w:spacing w:after="0"/>
        <w:ind w:left="0"/>
        <w:jc w:val="both"/>
      </w:pPr>
      <w:r>
        <w:rPr>
          <w:rFonts w:ascii="Times New Roman"/>
          <w:b w:val="false"/>
          <w:i w:val="false"/>
          <w:color w:val="000000"/>
          <w:sz w:val="28"/>
        </w:rPr>
        <w:t>
      строка 3 = сумма строк 3.1- 3.7 для каждой графы;</w:t>
      </w:r>
    </w:p>
    <w:bookmarkEnd w:id="206"/>
    <w:bookmarkStart w:name="z238" w:id="207"/>
    <w:p>
      <w:pPr>
        <w:spacing w:after="0"/>
        <w:ind w:left="0"/>
        <w:jc w:val="both"/>
      </w:pPr>
      <w:r>
        <w:rPr>
          <w:rFonts w:ascii="Times New Roman"/>
          <w:b w:val="false"/>
          <w:i w:val="false"/>
          <w:color w:val="000000"/>
          <w:sz w:val="28"/>
        </w:rPr>
        <w:t>
      строка 1 графа 1 отчетного периода = строке 4 графы 1 предыдущего периода, если строка 4 графы 1 предыдущего периода &gt; 0;</w:t>
      </w:r>
    </w:p>
    <w:bookmarkEnd w:id="207"/>
    <w:bookmarkStart w:name="z239" w:id="208"/>
    <w:p>
      <w:pPr>
        <w:spacing w:after="0"/>
        <w:ind w:left="0"/>
        <w:jc w:val="both"/>
      </w:pPr>
      <w:r>
        <w:rPr>
          <w:rFonts w:ascii="Times New Roman"/>
          <w:b w:val="false"/>
          <w:i w:val="false"/>
          <w:color w:val="000000"/>
          <w:sz w:val="28"/>
        </w:rPr>
        <w:t>
      строка 1 графа 2 отчетного периода = строке 1 графы 2 предыдущего периода, начиная со 2 квартала, если строка 1 графы 2 предыдущего периода &gt; 0;</w:t>
      </w:r>
    </w:p>
    <w:bookmarkEnd w:id="208"/>
    <w:bookmarkStart w:name="z240" w:id="209"/>
    <w:p>
      <w:pPr>
        <w:spacing w:after="0"/>
        <w:ind w:left="0"/>
        <w:jc w:val="both"/>
      </w:pPr>
      <w:r>
        <w:rPr>
          <w:rFonts w:ascii="Times New Roman"/>
          <w:b w:val="false"/>
          <w:i w:val="false"/>
          <w:color w:val="000000"/>
          <w:sz w:val="28"/>
        </w:rPr>
        <w:t>
      графа 1 = графе 2 по строкам 1 - 7 в статистической форме за 1 квартал (за исключением строки 5);</w:t>
      </w:r>
    </w:p>
    <w:bookmarkEnd w:id="209"/>
    <w:bookmarkStart w:name="z241" w:id="210"/>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&lt;</w:t>
      </w:r>
      <w:r>
        <w:rPr>
          <w:rFonts w:ascii="Times New Roman"/>
          <w:b w:val="false"/>
          <w:i w:val="false"/>
          <w:color w:val="000000"/>
          <w:sz w:val="28"/>
        </w:rPr>
        <w:t xml:space="preserve"> графе 2 по строкам 2 – 3.7 в статистической форме, начиная со 2 квартала;</w:t>
      </w:r>
    </w:p>
    <w:bookmarkEnd w:id="210"/>
    <w:bookmarkStart w:name="z242" w:id="211"/>
    <w:p>
      <w:pPr>
        <w:spacing w:after="0"/>
        <w:ind w:left="0"/>
        <w:jc w:val="both"/>
      </w:pPr>
      <w:r>
        <w:rPr>
          <w:rFonts w:ascii="Times New Roman"/>
          <w:b w:val="false"/>
          <w:i w:val="false"/>
          <w:color w:val="000000"/>
          <w:sz w:val="28"/>
        </w:rPr>
        <w:t>
      графа 1 = графе 2 по строке 4.</w:t>
      </w:r>
    </w:p>
    <w:bookmarkEnd w:id="211"/>
    <w:bookmarkStart w:name="z243" w:id="212"/>
    <w:p>
      <w:pPr>
        <w:spacing w:after="0"/>
        <w:ind w:left="0"/>
        <w:jc w:val="both"/>
      </w:pPr>
      <w:r>
        <w:rPr>
          <w:rFonts w:ascii="Times New Roman"/>
          <w:b w:val="false"/>
          <w:i w:val="false"/>
          <w:color w:val="000000"/>
          <w:sz w:val="28"/>
        </w:rPr>
        <w:t>
      3) Контроль между разделами:</w:t>
      </w:r>
    </w:p>
    <w:bookmarkEnd w:id="212"/>
    <w:bookmarkStart w:name="z244" w:id="213"/>
    <w:p>
      <w:pPr>
        <w:spacing w:after="0"/>
        <w:ind w:left="0"/>
        <w:jc w:val="both"/>
      </w:pPr>
      <w:r>
        <w:rPr>
          <w:rFonts w:ascii="Times New Roman"/>
          <w:b w:val="false"/>
          <w:i w:val="false"/>
          <w:color w:val="000000"/>
          <w:sz w:val="28"/>
        </w:rPr>
        <w:t>
      если строка 1 графы 2 раздела 2 &gt; 0, то строка 1 графа 2 раздела 3 &gt; 0 или строка 2 графа 2 раздела 3 &gt; 0.</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приказу Председателя Комитета </w:t>
            </w:r>
            <w:r>
              <w:br/>
            </w:r>
            <w:r>
              <w:rPr>
                <w:rFonts w:ascii="Times New Roman"/>
                <w:b w:val="false"/>
                <w:i w:val="false"/>
                <w:color w:val="000000"/>
                <w:sz w:val="20"/>
              </w:rPr>
              <w:t xml:space="preserve">по статистике 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29 ноября 2016 года № 282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7"/>
        <w:gridCol w:w="1"/>
        <w:gridCol w:w="105"/>
        <w:gridCol w:w="1"/>
        <w:gridCol w:w="1"/>
        <w:gridCol w:w="6203"/>
        <w:gridCol w:w="6204"/>
        <w:gridCol w:w="107"/>
      </w:tblGrid>
      <w:tr>
        <w:trPr>
          <w:trHeight w:val="30" w:hRule="atLeast"/>
        </w:trPr>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4"/>
          <w:p>
            <w:pPr>
              <w:spacing w:after="20"/>
              <w:ind w:left="20"/>
              <w:jc w:val="both"/>
            </w:pPr>
          </w:p>
          <w:bookmarkEnd w:id="214"/>
          <w:p>
            <w:pPr>
              <w:spacing w:after="20"/>
              <w:ind w:left="20"/>
              <w:jc w:val="both"/>
            </w:pPr>
            <w:r>
              <w:drawing>
                <wp:inline distT="0" distB="0" distL="0" distR="0">
                  <wp:extent cx="22733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73300" cy="160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i w:val="false"/>
                <w:color w:val="000000"/>
                <w:sz w:val="20"/>
              </w:rPr>
              <w:t>Конфиденциальность гарантируется органами государственной статистики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w:t>
            </w:r>
            <w:r>
              <w:br/>
            </w:r>
            <w:r>
              <w:rPr>
                <w:rFonts w:ascii="Times New Roman"/>
                <w:b w:val="false"/>
                <w:i w:val="false"/>
                <w:color w:val="000000"/>
                <w:sz w:val="20"/>
              </w:rPr>
              <w:t>экономика 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2016 жылғы 29 қараша № 282 бұйрығына 3-қосымша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15"/>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bookmarkEnd w:id="215"/>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1645"/>
              <w:gridCol w:w="1645"/>
              <w:gridCol w:w="1645"/>
              <w:gridCol w:w="2121"/>
              <w:gridCol w:w="1805"/>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16"/>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bookmarkEnd w:id="216"/>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17"/>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21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18"/>
          <w:p>
            <w:pPr>
              <w:spacing w:after="20"/>
              <w:ind w:left="20"/>
              <w:jc w:val="both"/>
            </w:pP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 н</w:t>
            </w:r>
            <w:r>
              <w:rPr>
                <w:rFonts w:ascii="Times New Roman"/>
                <w:b/>
                <w:i w:val="false"/>
                <w:color w:val="000000"/>
                <w:sz w:val="20"/>
              </w:rPr>
              <w:t>ысан коды</w:t>
            </w:r>
            <w:r>
              <w:rPr>
                <w:rFonts w:ascii="Times New Roman"/>
                <w:b w:val="false"/>
                <w:i w:val="false"/>
                <w:color w:val="000000"/>
                <w:sz w:val="20"/>
              </w:rPr>
              <w:t xml:space="preserve"> </w:t>
            </w:r>
            <w:r>
              <w:rPr>
                <w:rFonts w:ascii="Times New Roman"/>
                <w:b/>
                <w:i w:val="false"/>
                <w:color w:val="000000"/>
                <w:sz w:val="20"/>
              </w:rPr>
              <w:t>1</w:t>
            </w:r>
            <w:r>
              <w:rPr>
                <w:rFonts w:ascii="Times New Roman"/>
                <w:b/>
                <w:i w:val="false"/>
                <w:color w:val="000000"/>
                <w:sz w:val="20"/>
              </w:rPr>
              <w:t>94</w:t>
            </w:r>
            <w:r>
              <w:rPr>
                <w:rFonts w:ascii="Times New Roman"/>
                <w:b/>
                <w:i w:val="false"/>
                <w:color w:val="000000"/>
                <w:sz w:val="20"/>
              </w:rPr>
              <w:t>1110</w:t>
            </w:r>
            <w:r>
              <w:br/>
            </w:r>
            <w:r>
              <w:rPr>
                <w:rFonts w:ascii="Times New Roman"/>
                <w:b w:val="false"/>
                <w:i w:val="false"/>
                <w:color w:val="000000"/>
                <w:sz w:val="20"/>
              </w:rPr>
              <w:t xml:space="preserve">
Код статистической формы 1941110 </w:t>
            </w:r>
          </w:p>
          <w:bookmarkEnd w:id="218"/>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Ірі және орта кәсіпорындардағы кадрларға қажеттілік және саны туралы есеп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19"/>
          <w:p>
            <w:pPr>
              <w:spacing w:after="20"/>
              <w:ind w:left="20"/>
              <w:jc w:val="both"/>
            </w:pPr>
            <w:r>
              <w:rPr>
                <w:rFonts w:ascii="Times New Roman"/>
                <w:b w:val="false"/>
                <w:i w:val="false"/>
                <w:color w:val="000000"/>
                <w:sz w:val="20"/>
              </w:rPr>
              <w:t>
</w:t>
            </w:r>
            <w:r>
              <w:rPr>
                <w:rFonts w:ascii="Times New Roman"/>
                <w:b/>
                <w:i w:val="false"/>
                <w:color w:val="000000"/>
                <w:sz w:val="20"/>
              </w:rPr>
              <w:t>1-Т (бос</w:t>
            </w:r>
            <w:r>
              <w:rPr>
                <w:rFonts w:ascii="Times New Roman"/>
                <w:b w:val="false"/>
                <w:i w:val="false"/>
                <w:color w:val="000000"/>
                <w:sz w:val="20"/>
              </w:rPr>
              <w:t xml:space="preserve"> </w:t>
            </w:r>
            <w:r>
              <w:rPr>
                <w:rFonts w:ascii="Times New Roman"/>
                <w:b/>
                <w:i w:val="false"/>
                <w:color w:val="000000"/>
                <w:sz w:val="20"/>
              </w:rPr>
              <w:t xml:space="preserve">жұмыс </w:t>
            </w:r>
            <w:r>
              <w:rPr>
                <w:rFonts w:ascii="Times New Roman"/>
                <w:b/>
                <w:i w:val="false"/>
                <w:color w:val="000000"/>
                <w:sz w:val="20"/>
              </w:rPr>
              <w:t>орны)</w:t>
            </w:r>
            <w:r>
              <w:br/>
            </w:r>
            <w:r>
              <w:rPr>
                <w:rFonts w:ascii="Times New Roman"/>
                <w:b w:val="false"/>
                <w:i w:val="false"/>
                <w:color w:val="000000"/>
                <w:sz w:val="20"/>
              </w:rPr>
              <w:t>
1-Т (вакансия)</w:t>
            </w:r>
          </w:p>
          <w:bookmarkEnd w:id="21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численности и потребности в кадрах крупных и средних предприятий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0"/>
          <w:p>
            <w:pPr>
              <w:spacing w:after="20"/>
              <w:ind w:left="20"/>
              <w:jc w:val="both"/>
            </w:pPr>
            <w:r>
              <w:rPr>
                <w:rFonts w:ascii="Times New Roman"/>
                <w:b w:val="false"/>
                <w:i w:val="false"/>
                <w:color w:val="000000"/>
                <w:sz w:val="20"/>
              </w:rPr>
              <w:t>
</w:t>
            </w:r>
            <w:r>
              <w:rPr>
                <w:rFonts w:ascii="Times New Roman"/>
                <w:b/>
                <w:i w:val="false"/>
                <w:color w:val="000000"/>
                <w:sz w:val="20"/>
              </w:rPr>
              <w:t>Жылына бір рет</w:t>
            </w:r>
            <w:r>
              <w:br/>
            </w:r>
            <w:r>
              <w:rPr>
                <w:rFonts w:ascii="Times New Roman"/>
                <w:b w:val="false"/>
                <w:i w:val="false"/>
                <w:color w:val="000000"/>
                <w:sz w:val="20"/>
              </w:rPr>
              <w:t xml:space="preserve">
Один раз в год </w:t>
            </w:r>
          </w:p>
          <w:bookmarkEnd w:id="2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21"/>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ыл</w:t>
            </w:r>
            <w:r>
              <w:br/>
            </w:r>
            <w:r>
              <w:rPr>
                <w:rFonts w:ascii="Times New Roman"/>
                <w:b w:val="false"/>
                <w:i w:val="false"/>
                <w:color w:val="000000"/>
                <w:sz w:val="20"/>
              </w:rPr>
              <w:t>
год</w:t>
            </w:r>
          </w:p>
          <w:bookmarkEnd w:id="221"/>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22"/>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тізімдік саны 100 адамнан асатын қаржы және сақтандыру қызметінен; мемлекеттік басқару және қорғаныстан; міндетті әлеуметтік қамтамасыз етуден; өзге де көрсетілетін қызмет түрлерін ұсыну бойынша қызметтен; аумақтан тыс ұйымдардың және органдардың қызметінен басқа барлық экономикалық қызмет түрлерімен айналысатын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xml:space="preserve">
Представляют все юридические лица и (или) их структурные и обособленные подразделения со списочной численностью работников свыше 100 человек, осуществляющие все виды экономической деятельности, кроме: финансовой и страховой деятельности; государственного управления и обороны; обязательного социального обеспечения; деятельности по предоставлению прочих видов услуг; деятельности экстерриториальных организаций и органов </w:t>
            </w:r>
          </w:p>
          <w:bookmarkEnd w:id="222"/>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3"/>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есепті жылғы 20 қаңтарға (қоса алғанда) дейін</w:t>
            </w:r>
            <w:r>
              <w:rPr>
                <w:rFonts w:ascii="Times New Roman"/>
                <w:b w:val="false"/>
                <w:i w:val="false"/>
                <w:color w:val="000000"/>
                <w:sz w:val="20"/>
              </w:rPr>
              <w:t xml:space="preserve"> </w:t>
            </w:r>
            <w:r>
              <w:br/>
            </w:r>
            <w:r>
              <w:rPr>
                <w:rFonts w:ascii="Times New Roman"/>
                <w:b w:val="false"/>
                <w:i w:val="false"/>
                <w:color w:val="000000"/>
                <w:sz w:val="20"/>
              </w:rPr>
              <w:t xml:space="preserve">
Срок представления – до 20 января (включительно) отчетного года </w:t>
            </w:r>
          </w:p>
          <w:bookmarkEnd w:id="22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24"/>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22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bookmarkStart w:name="z264" w:id="225"/>
          <w:p>
            <w:pPr>
              <w:spacing w:after="20"/>
              <w:ind w:left="20"/>
              <w:jc w:val="both"/>
            </w:pPr>
            <w:r>
              <w:rPr>
                <w:rFonts w:ascii="Times New Roman"/>
                <w:b w:val="false"/>
                <w:i w:val="false"/>
                <w:color w:val="000000"/>
                <w:sz w:val="20"/>
              </w:rPr>
              <w:t>
</w:t>
            </w:r>
            <w:r>
              <w:rPr>
                <w:rFonts w:ascii="Times New Roman"/>
                <w:b/>
                <w:i w:val="false"/>
                <w:color w:val="000000"/>
                <w:sz w:val="20"/>
              </w:rPr>
              <w:t>1. Заңды тұлғаның (бөлімшенің) нақты орналасқан орнын көрсетіңіз (оның тіркелген жеріне қарамастан) - облыс, қала, аудан, елді мекен</w:t>
            </w:r>
            <w:r>
              <w:br/>
            </w: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bookmarkEnd w:id="225"/>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95" w:type="dxa"/>
            <w:tcBorders/>
            <w:tcMar>
              <w:top w:w="15" w:type="dxa"/>
              <w:left w:w="15" w:type="dxa"/>
              <w:bottom w:w="15" w:type="dxa"/>
              <w:right w:w="15" w:type="dxa"/>
            </w:tcMar>
            <w:vAlign w:val="center"/>
          </w:tcPr>
          <w:bookmarkStart w:name="z266" w:id="226"/>
          <w:p>
            <w:pPr>
              <w:spacing w:after="20"/>
              <w:ind w:left="20"/>
              <w:jc w:val="both"/>
            </w:pPr>
            <w:r>
              <w:rPr>
                <w:rFonts w:ascii="Times New Roman"/>
                <w:b w:val="false"/>
                <w:i w:val="false"/>
                <w:color w:val="000000"/>
                <w:sz w:val="20"/>
              </w:rPr>
              <w:t>
</w:t>
            </w:r>
            <w:r>
              <w:rPr>
                <w:rFonts w:ascii="Times New Roman"/>
                <w:b/>
                <w:i w:val="false"/>
                <w:color w:val="000000"/>
                <w:sz w:val="20"/>
              </w:rPr>
              <w:t xml:space="preserve">Əкімшілік-аумақтық объектілер жіктеуішіне (ӘАОЖ) сəйкес аумақ коды (статистикалық нысанды қағаз жеткізгіште тапсыру кезінде статистика </w:t>
            </w:r>
            <w:r>
              <w:rPr>
                <w:rFonts w:ascii="Times New Roman"/>
                <w:b/>
                <w:i w:val="false"/>
                <w:color w:val="000000"/>
                <w:sz w:val="20"/>
              </w:rPr>
              <w:t>органының қызметкері толтырады)</w:t>
            </w:r>
            <w:r>
              <w:br/>
            </w:r>
            <w:r>
              <w:rPr>
                <w:rFonts w:ascii="Times New Roman"/>
                <w:b w:val="false"/>
                <w:i w:val="false"/>
                <w:color w:val="000000"/>
                <w:sz w:val="20"/>
              </w:rPr>
              <w:t xml:space="preserve">
Код территории согласно Классификатору административно-территориальных объектов (КАТО) (заполняется работником органа статистики при сдаче статистической формы на бумажном носителе) </w:t>
            </w:r>
          </w:p>
          <w:bookmarkEnd w:id="226"/>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60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60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95" w:type="dxa"/>
            <w:tcBorders/>
            <w:tcMar>
              <w:top w:w="15" w:type="dxa"/>
              <w:left w:w="15" w:type="dxa"/>
              <w:bottom w:w="15" w:type="dxa"/>
              <w:right w:w="15" w:type="dxa"/>
            </w:tcMar>
            <w:vAlign w:val="center"/>
          </w:tcPr>
          <w:bookmarkStart w:name="z267" w:id="227"/>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(бөлімшенің) нақты жүзеге асырылатын экономикалық қызметінің негізгі түрінің коды мен атауын Экономикалық қызмет түрлерінің номенклатурасына сәйкес (ЭҚЖЖ бойынша код) көрсетіңіз</w:t>
            </w:r>
          </w:p>
          <w:bookmarkEnd w:id="227"/>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95" w:type="dxa"/>
            <w:tcBorders/>
            <w:tcMar>
              <w:top w:w="15" w:type="dxa"/>
              <w:left w:w="15" w:type="dxa"/>
              <w:bottom w:w="15" w:type="dxa"/>
              <w:right w:w="15" w:type="dxa"/>
            </w:tcMar>
            <w:vAlign w:val="center"/>
          </w:tcPr>
          <w:bookmarkStart w:name="z268" w:id="228"/>
          <w:p>
            <w:pPr>
              <w:spacing w:after="20"/>
              <w:ind w:left="20"/>
              <w:jc w:val="both"/>
            </w:pPr>
            <w:r>
              <w:rPr>
                <w:rFonts w:ascii="Times New Roman"/>
                <w:b w:val="false"/>
                <w:i w:val="false"/>
                <w:color w:val="000000"/>
                <w:sz w:val="20"/>
              </w:rPr>
              <w:t>
Укажите наименование и код согласно Номенклатуре видов экономической деятельности (код по ОКЭД) фактически осуществляемого основного вида экономической деятельности юридического лица (подразделения)</w:t>
            </w:r>
          </w:p>
          <w:bookmarkEnd w:id="228"/>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09"/>
              <w:gridCol w:w="2310"/>
              <w:gridCol w:w="2310"/>
              <w:gridCol w:w="2657"/>
            </w:tblGrid>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bookmarkStart w:name="z269" w:id="229"/>
    <w:p>
      <w:pPr>
        <w:spacing w:after="0"/>
        <w:ind w:left="0"/>
        <w:jc w:val="both"/>
      </w:pPr>
      <w:r>
        <w:rPr>
          <w:rFonts w:ascii="Times New Roman"/>
          <w:b w:val="false"/>
          <w:i w:val="false"/>
          <w:color w:val="000000"/>
          <w:sz w:val="28"/>
        </w:rPr>
        <w:t xml:space="preserve">
      </w:t>
      </w:r>
      <w:r>
        <w:rPr>
          <w:rFonts w:ascii="Times New Roman"/>
          <w:b/>
          <w:i w:val="false"/>
          <w:color w:val="000000"/>
          <w:sz w:val="28"/>
        </w:rPr>
        <w:t>2. Кәсіптік топтары бойынша қызметкерлердің санын, бос жұмыс орындарын және қызметкерлерге қажеттілікті көрсетіңіз,</w:t>
      </w:r>
      <w:r>
        <w:br/>
      </w:r>
      <w:r>
        <w:rPr>
          <w:rFonts w:ascii="Times New Roman"/>
          <w:b/>
          <w:i w:val="false"/>
          <w:color w:val="000000"/>
          <w:sz w:val="28"/>
        </w:rPr>
        <w:t>адам</w:t>
      </w:r>
      <w:r>
        <w:rPr>
          <w:rFonts w:ascii="Times New Roman"/>
          <w:b w:val="false"/>
          <w:i w:val="false"/>
          <w:color w:val="000000"/>
          <w:sz w:val="28"/>
        </w:rPr>
        <w:t xml:space="preserve"> </w:t>
      </w:r>
      <w:r>
        <w:br/>
      </w:r>
      <w:r>
        <w:rPr>
          <w:rFonts w:ascii="Times New Roman"/>
          <w:b w:val="false"/>
          <w:i w:val="false"/>
          <w:color w:val="000000"/>
          <w:sz w:val="28"/>
        </w:rPr>
        <w:t xml:space="preserve">    Укажите численность работников, вакантные рабочие места и ожидаемую потребность в работниках по профессиональным</w:t>
      </w:r>
      <w:r>
        <w:br/>
      </w:r>
      <w:r>
        <w:rPr>
          <w:rFonts w:ascii="Times New Roman"/>
          <w:b w:val="false"/>
          <w:i w:val="false"/>
          <w:color w:val="000000"/>
          <w:sz w:val="28"/>
        </w:rPr>
        <w:t>группам, человек</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6"/>
        <w:gridCol w:w="5532"/>
        <w:gridCol w:w="1395"/>
        <w:gridCol w:w="1601"/>
        <w:gridCol w:w="1396"/>
      </w:tblGrid>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r>
              <w:br/>
            </w:r>
            <w:r>
              <w:rPr>
                <w:rFonts w:ascii="Times New Roman"/>
                <w:b/>
                <w:i w:val="false"/>
                <w:color w:val="000000"/>
                <w:sz w:val="20"/>
              </w:rPr>
              <w:t>
Наименование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кезеңнің басына қызметкерлердің тізімдік саны</w:t>
            </w:r>
            <w:r>
              <w:br/>
            </w:r>
            <w:r>
              <w:rPr>
                <w:rFonts w:ascii="Times New Roman"/>
                <w:b/>
                <w:i w:val="false"/>
                <w:color w:val="000000"/>
                <w:sz w:val="20"/>
              </w:rPr>
              <w:t>
Списочная численность работников на начало отчетного периода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кезеңнің басына бос жұмыс орындарының саны</w:t>
            </w:r>
            <w:r>
              <w:br/>
            </w:r>
            <w:r>
              <w:rPr>
                <w:rFonts w:ascii="Times New Roman"/>
                <w:b/>
                <w:i w:val="false"/>
                <w:color w:val="000000"/>
                <w:sz w:val="20"/>
              </w:rPr>
              <w:t>
Число вакантных рабочих мест на начало отчетного периода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кезеңдегі қызметкерлерге күтілетін қажеттілік</w:t>
            </w:r>
            <w:r>
              <w:br/>
            </w:r>
            <w:r>
              <w:rPr>
                <w:rFonts w:ascii="Times New Roman"/>
                <w:b/>
                <w:i w:val="false"/>
                <w:color w:val="000000"/>
                <w:sz w:val="20"/>
              </w:rPr>
              <w:t>
Ожидаемая потребность в работниках на отчетный период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30"/>
          <w:p>
            <w:pPr>
              <w:spacing w:after="20"/>
              <w:ind w:left="20"/>
              <w:jc w:val="both"/>
            </w:pPr>
            <w:r>
              <w:rPr>
                <w:rFonts w:ascii="Times New Roman"/>
                <w:b w:val="false"/>
                <w:i w:val="false"/>
                <w:color w:val="000000"/>
                <w:sz w:val="20"/>
              </w:rPr>
              <w:t>
А</w:t>
            </w:r>
          </w:p>
          <w:bookmarkEnd w:id="230"/>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31"/>
          <w:p>
            <w:pPr>
              <w:spacing w:after="20"/>
              <w:ind w:left="20"/>
              <w:jc w:val="both"/>
            </w:pPr>
            <w:r>
              <w:rPr>
                <w:rFonts w:ascii="Times New Roman"/>
                <w:b w:val="false"/>
                <w:i w:val="false"/>
                <w:color w:val="000000"/>
                <w:sz w:val="20"/>
              </w:rPr>
              <w:t>
1</w:t>
            </w:r>
          </w:p>
          <w:bookmarkEnd w:id="231"/>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Кәсіпорын </w:t>
            </w:r>
            <w:r>
              <w:rPr>
                <w:rFonts w:ascii="Times New Roman"/>
                <w:b/>
                <w:i w:val="false"/>
                <w:color w:val="000000"/>
                <w:sz w:val="20"/>
              </w:rPr>
              <w:t>(</w:t>
            </w:r>
            <w:r>
              <w:rPr>
                <w:rFonts w:ascii="Times New Roman"/>
                <w:b/>
                <w:i w:val="false"/>
                <w:color w:val="000000"/>
                <w:sz w:val="20"/>
              </w:rPr>
              <w:t>ұйым</w:t>
            </w:r>
            <w:r>
              <w:rPr>
                <w:rFonts w:ascii="Times New Roman"/>
                <w:b/>
                <w:i w:val="false"/>
                <w:color w:val="000000"/>
                <w:sz w:val="20"/>
              </w:rPr>
              <w:t>) бойынша барлығы</w:t>
            </w:r>
            <w:r>
              <w:br/>
            </w:r>
            <w:r>
              <w:rPr>
                <w:rFonts w:ascii="Times New Roman"/>
                <w:b w:val="false"/>
                <w:i w:val="false"/>
                <w:color w:val="000000"/>
                <w:sz w:val="20"/>
              </w:rPr>
              <w:t>
Всего по предприятию (организации)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32"/>
          <w:p>
            <w:pPr>
              <w:spacing w:after="20"/>
              <w:ind w:left="20"/>
              <w:jc w:val="both"/>
            </w:pPr>
            <w:r>
              <w:rPr>
                <w:rFonts w:ascii="Times New Roman"/>
                <w:b w:val="false"/>
                <w:i w:val="false"/>
                <w:color w:val="000000"/>
                <w:sz w:val="20"/>
              </w:rPr>
              <w:t>
2</w:t>
            </w:r>
          </w:p>
          <w:bookmarkEnd w:id="232"/>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Ұйымдардың және оның құрылымдық бөлімшелерінің (қызметтердің) басшылары</w:t>
            </w:r>
            <w:r>
              <w:br/>
            </w:r>
            <w:r>
              <w:rPr>
                <w:rFonts w:ascii="Times New Roman"/>
                <w:b w:val="false"/>
                <w:i w:val="false"/>
                <w:color w:val="000000"/>
                <w:sz w:val="20"/>
              </w:rPr>
              <w:t xml:space="preserve">Руководители организаций и их структурных подразделений (служб)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33"/>
          <w:p>
            <w:pPr>
              <w:spacing w:after="20"/>
              <w:ind w:left="20"/>
              <w:jc w:val="both"/>
            </w:pPr>
            <w:r>
              <w:rPr>
                <w:rFonts w:ascii="Times New Roman"/>
                <w:b w:val="false"/>
                <w:i w:val="false"/>
                <w:color w:val="000000"/>
                <w:sz w:val="20"/>
              </w:rPr>
              <w:t>
2.1</w:t>
            </w:r>
          </w:p>
          <w:bookmarkEnd w:id="233"/>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Ұйымдардың басшылары</w:t>
            </w:r>
            <w:r>
              <w:br/>
            </w:r>
            <w:r>
              <w:rPr>
                <w:rFonts w:ascii="Times New Roman"/>
                <w:b w:val="false"/>
                <w:i w:val="false"/>
                <w:color w:val="000000"/>
                <w:sz w:val="20"/>
              </w:rPr>
              <w:t>Руководители организаций</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34"/>
          <w:p>
            <w:pPr>
              <w:spacing w:after="20"/>
              <w:ind w:left="20"/>
              <w:jc w:val="both"/>
            </w:pPr>
            <w:r>
              <w:rPr>
                <w:rFonts w:ascii="Times New Roman"/>
                <w:b w:val="false"/>
                <w:i w:val="false"/>
                <w:color w:val="000000"/>
                <w:sz w:val="20"/>
              </w:rPr>
              <w:t>
2.2</w:t>
            </w:r>
          </w:p>
          <w:bookmarkEnd w:id="234"/>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Мамандандырылған (өндірістік-пайдалану) бөлімшелердің (қызметтердің) басшылары</w:t>
            </w:r>
            <w:r>
              <w:br/>
            </w:r>
            <w:r>
              <w:rPr>
                <w:rFonts w:ascii="Times New Roman"/>
                <w:b w:val="false"/>
                <w:i w:val="false"/>
                <w:color w:val="000000"/>
                <w:sz w:val="20"/>
              </w:rPr>
              <w:t>Руководители специализированных (производственно-эксплуатационных) подразделений (служб)</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35"/>
          <w:p>
            <w:pPr>
              <w:spacing w:after="20"/>
              <w:ind w:left="20"/>
              <w:jc w:val="both"/>
            </w:pPr>
            <w:r>
              <w:rPr>
                <w:rFonts w:ascii="Times New Roman"/>
                <w:b w:val="false"/>
                <w:i w:val="false"/>
                <w:color w:val="000000"/>
                <w:sz w:val="20"/>
              </w:rPr>
              <w:t>
2.3</w:t>
            </w:r>
          </w:p>
          <w:bookmarkEnd w:id="235"/>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 жəне басқа бөлімшелердің (қызметтердің) басшылары</w:t>
            </w:r>
            <w:r>
              <w:br/>
            </w:r>
            <w:r>
              <w:rPr>
                <w:rFonts w:ascii="Times New Roman"/>
                <w:b w:val="false"/>
                <w:i w:val="false"/>
                <w:color w:val="000000"/>
                <w:sz w:val="20"/>
              </w:rPr>
              <w:t>Руководители функциональных и других подразделений (служб)</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36"/>
          <w:p>
            <w:pPr>
              <w:spacing w:after="20"/>
              <w:ind w:left="20"/>
              <w:jc w:val="both"/>
            </w:pPr>
            <w:r>
              <w:rPr>
                <w:rFonts w:ascii="Times New Roman"/>
                <w:b w:val="false"/>
                <w:i w:val="false"/>
                <w:color w:val="000000"/>
                <w:sz w:val="20"/>
              </w:rPr>
              <w:t>
3</w:t>
            </w:r>
          </w:p>
          <w:bookmarkEnd w:id="236"/>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деңгейі жоғары мамандар</w:t>
            </w:r>
            <w:r>
              <w:br/>
            </w:r>
            <w:r>
              <w:rPr>
                <w:rFonts w:ascii="Times New Roman"/>
                <w:b w:val="false"/>
                <w:i w:val="false"/>
                <w:color w:val="000000"/>
                <w:sz w:val="20"/>
              </w:rPr>
              <w:t>Специалисты высшего уровня квалификации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37"/>
          <w:p>
            <w:pPr>
              <w:spacing w:after="20"/>
              <w:ind w:left="20"/>
              <w:jc w:val="both"/>
            </w:pPr>
            <w:r>
              <w:rPr>
                <w:rFonts w:ascii="Times New Roman"/>
                <w:b w:val="false"/>
                <w:i w:val="false"/>
                <w:color w:val="000000"/>
                <w:sz w:val="20"/>
              </w:rPr>
              <w:t>
3.1</w:t>
            </w:r>
          </w:p>
          <w:bookmarkEnd w:id="237"/>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Жаратылыс жəне инженерлік ғылымдар, жер қойнауының геологиялық құрылысына кешенді зерттеу жүргізу саласындағы мамандар</w:t>
            </w:r>
            <w:r>
              <w:br/>
            </w:r>
            <w:r>
              <w:rPr>
                <w:rFonts w:ascii="Times New Roman"/>
                <w:b w:val="false"/>
                <w:i w:val="false"/>
                <w:color w:val="000000"/>
                <w:sz w:val="20"/>
              </w:rPr>
              <w:t>Специалисты в области естественных и инженерных наук, проведения комплексного доизучения геологического строения земных недр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38"/>
          <w:p>
            <w:pPr>
              <w:spacing w:after="20"/>
              <w:ind w:left="20"/>
              <w:jc w:val="both"/>
            </w:pPr>
            <w:r>
              <w:rPr>
                <w:rFonts w:ascii="Times New Roman"/>
                <w:b w:val="false"/>
                <w:i w:val="false"/>
                <w:color w:val="000000"/>
                <w:sz w:val="20"/>
              </w:rPr>
              <w:t>
3.1.1</w:t>
            </w:r>
          </w:p>
          <w:bookmarkEnd w:id="238"/>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Физиктер мен астрономдар</w:t>
            </w:r>
            <w:r>
              <w:br/>
            </w:r>
            <w:r>
              <w:rPr>
                <w:rFonts w:ascii="Times New Roman"/>
                <w:b w:val="false"/>
                <w:i w:val="false"/>
                <w:color w:val="000000"/>
                <w:sz w:val="20"/>
              </w:rPr>
              <w:t>Физики и астрономы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39"/>
          <w:p>
            <w:pPr>
              <w:spacing w:after="20"/>
              <w:ind w:left="20"/>
              <w:jc w:val="both"/>
            </w:pPr>
            <w:r>
              <w:rPr>
                <w:rFonts w:ascii="Times New Roman"/>
                <w:b w:val="false"/>
                <w:i w:val="false"/>
                <w:color w:val="000000"/>
                <w:sz w:val="20"/>
              </w:rPr>
              <w:t>
3.1.2</w:t>
            </w:r>
          </w:p>
          <w:bookmarkEnd w:id="239"/>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Метеорологтар жəне тектес кəсіптер мамандары</w:t>
            </w:r>
            <w:r>
              <w:br/>
            </w:r>
            <w:r>
              <w:rPr>
                <w:rFonts w:ascii="Times New Roman"/>
                <w:b w:val="false"/>
                <w:i w:val="false"/>
                <w:color w:val="000000"/>
                <w:sz w:val="20"/>
              </w:rPr>
              <w:t>Метеорологи и специалисты родственных профессий</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40"/>
          <w:p>
            <w:pPr>
              <w:spacing w:after="20"/>
              <w:ind w:left="20"/>
              <w:jc w:val="both"/>
            </w:pPr>
            <w:r>
              <w:rPr>
                <w:rFonts w:ascii="Times New Roman"/>
                <w:b w:val="false"/>
                <w:i w:val="false"/>
                <w:color w:val="000000"/>
                <w:sz w:val="20"/>
              </w:rPr>
              <w:t>
3.1.3</w:t>
            </w:r>
          </w:p>
          <w:bookmarkEnd w:id="240"/>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Химиктер</w:t>
            </w:r>
            <w:r>
              <w:br/>
            </w:r>
            <w:r>
              <w:rPr>
                <w:rFonts w:ascii="Times New Roman"/>
                <w:b w:val="false"/>
                <w:i w:val="false"/>
                <w:color w:val="000000"/>
                <w:sz w:val="20"/>
              </w:rPr>
              <w:t>Химики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41"/>
          <w:p>
            <w:pPr>
              <w:spacing w:after="20"/>
              <w:ind w:left="20"/>
              <w:jc w:val="both"/>
            </w:pPr>
            <w:r>
              <w:rPr>
                <w:rFonts w:ascii="Times New Roman"/>
                <w:b w:val="false"/>
                <w:i w:val="false"/>
                <w:color w:val="000000"/>
                <w:sz w:val="20"/>
              </w:rPr>
              <w:t>
3.1.4</w:t>
            </w:r>
          </w:p>
          <w:bookmarkEnd w:id="241"/>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Геология саласындағы мамандар</w:t>
            </w:r>
            <w:r>
              <w:br/>
            </w:r>
            <w:r>
              <w:rPr>
                <w:rFonts w:ascii="Times New Roman"/>
                <w:b w:val="false"/>
                <w:i w:val="false"/>
                <w:color w:val="000000"/>
                <w:sz w:val="20"/>
              </w:rPr>
              <w:t>Специалисты в области геологии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42"/>
          <w:p>
            <w:pPr>
              <w:spacing w:after="20"/>
              <w:ind w:left="20"/>
              <w:jc w:val="both"/>
            </w:pPr>
            <w:r>
              <w:rPr>
                <w:rFonts w:ascii="Times New Roman"/>
                <w:b w:val="false"/>
                <w:i w:val="false"/>
                <w:color w:val="000000"/>
                <w:sz w:val="20"/>
              </w:rPr>
              <w:t>
3.1.5</w:t>
            </w:r>
          </w:p>
          <w:bookmarkEnd w:id="242"/>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Актуарийлер, математиктер жəне тектес кəсіптер мамандары</w:t>
            </w:r>
            <w:r>
              <w:br/>
            </w:r>
            <w:r>
              <w:rPr>
                <w:rFonts w:ascii="Times New Roman"/>
                <w:b w:val="false"/>
                <w:i w:val="false"/>
                <w:color w:val="000000"/>
                <w:sz w:val="20"/>
              </w:rPr>
              <w:t>Актуарии, математики и специалисты родственных профессий</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43"/>
          <w:p>
            <w:pPr>
              <w:spacing w:after="20"/>
              <w:ind w:left="20"/>
              <w:jc w:val="both"/>
            </w:pPr>
            <w:r>
              <w:rPr>
                <w:rFonts w:ascii="Times New Roman"/>
                <w:b w:val="false"/>
                <w:i w:val="false"/>
                <w:color w:val="000000"/>
                <w:sz w:val="20"/>
              </w:rPr>
              <w:t>
3.1.6</w:t>
            </w:r>
          </w:p>
          <w:bookmarkEnd w:id="243"/>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Статистиктер</w:t>
            </w:r>
            <w:r>
              <w:br/>
            </w:r>
            <w:r>
              <w:rPr>
                <w:rFonts w:ascii="Times New Roman"/>
                <w:b w:val="false"/>
                <w:i w:val="false"/>
                <w:color w:val="000000"/>
                <w:sz w:val="20"/>
              </w:rPr>
              <w:t>Статистики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44"/>
          <w:p>
            <w:pPr>
              <w:spacing w:after="20"/>
              <w:ind w:left="20"/>
              <w:jc w:val="both"/>
            </w:pPr>
            <w:r>
              <w:rPr>
                <w:rFonts w:ascii="Times New Roman"/>
                <w:b w:val="false"/>
                <w:i w:val="false"/>
                <w:color w:val="000000"/>
                <w:sz w:val="20"/>
              </w:rPr>
              <w:t>
3.1.7</w:t>
            </w:r>
          </w:p>
          <w:bookmarkEnd w:id="244"/>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Стандарттау жəне метрология мамандары</w:t>
            </w:r>
            <w:r>
              <w:br/>
            </w:r>
            <w:r>
              <w:rPr>
                <w:rFonts w:ascii="Times New Roman"/>
                <w:b w:val="false"/>
                <w:i w:val="false"/>
                <w:color w:val="000000"/>
                <w:sz w:val="20"/>
              </w:rPr>
              <w:t>Специалисты по стандартизации и метрологии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45"/>
          <w:p>
            <w:pPr>
              <w:spacing w:after="20"/>
              <w:ind w:left="20"/>
              <w:jc w:val="both"/>
            </w:pPr>
            <w:r>
              <w:rPr>
                <w:rFonts w:ascii="Times New Roman"/>
                <w:b w:val="false"/>
                <w:i w:val="false"/>
                <w:color w:val="000000"/>
                <w:sz w:val="20"/>
              </w:rPr>
              <w:t>
3.1.8</w:t>
            </w:r>
          </w:p>
          <w:bookmarkEnd w:id="245"/>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Жүйелік талдаушылар</w:t>
            </w:r>
            <w:r>
              <w:br/>
            </w:r>
            <w:r>
              <w:rPr>
                <w:rFonts w:ascii="Times New Roman"/>
                <w:b w:val="false"/>
                <w:i w:val="false"/>
                <w:color w:val="000000"/>
                <w:sz w:val="20"/>
              </w:rPr>
              <w:t>Системные аналитики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46"/>
          <w:p>
            <w:pPr>
              <w:spacing w:after="20"/>
              <w:ind w:left="20"/>
              <w:jc w:val="both"/>
            </w:pPr>
            <w:r>
              <w:rPr>
                <w:rFonts w:ascii="Times New Roman"/>
                <w:b w:val="false"/>
                <w:i w:val="false"/>
                <w:color w:val="000000"/>
                <w:sz w:val="20"/>
              </w:rPr>
              <w:t>
3.1.9</w:t>
            </w:r>
          </w:p>
          <w:bookmarkEnd w:id="246"/>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Бағдарламалық қамтамасыз етуді əзірлеушілер</w:t>
            </w:r>
            <w:r>
              <w:br/>
            </w:r>
            <w:r>
              <w:rPr>
                <w:rFonts w:ascii="Times New Roman"/>
                <w:b w:val="false"/>
                <w:i w:val="false"/>
                <w:color w:val="000000"/>
                <w:sz w:val="20"/>
              </w:rPr>
              <w:t>Разработчики программного обеспечения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47"/>
          <w:p>
            <w:pPr>
              <w:spacing w:after="20"/>
              <w:ind w:left="20"/>
              <w:jc w:val="both"/>
            </w:pPr>
            <w:r>
              <w:rPr>
                <w:rFonts w:ascii="Times New Roman"/>
                <w:b w:val="false"/>
                <w:i w:val="false"/>
                <w:color w:val="000000"/>
                <w:sz w:val="20"/>
              </w:rPr>
              <w:t>
3.1.10</w:t>
            </w:r>
          </w:p>
          <w:bookmarkEnd w:id="247"/>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топтарға енбеген IT - мамандар</w:t>
            </w:r>
            <w:r>
              <w:br/>
            </w:r>
            <w:r>
              <w:rPr>
                <w:rFonts w:ascii="Times New Roman"/>
                <w:b w:val="false"/>
                <w:i w:val="false"/>
                <w:color w:val="000000"/>
                <w:sz w:val="20"/>
              </w:rPr>
              <w:t>IT - специалисты, не вошедшие в другие группы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48"/>
          <w:p>
            <w:pPr>
              <w:spacing w:after="20"/>
              <w:ind w:left="20"/>
              <w:jc w:val="both"/>
            </w:pPr>
            <w:r>
              <w:rPr>
                <w:rFonts w:ascii="Times New Roman"/>
                <w:b w:val="false"/>
                <w:i w:val="false"/>
                <w:color w:val="000000"/>
                <w:sz w:val="20"/>
              </w:rPr>
              <w:t>
3.1.11</w:t>
            </w:r>
          </w:p>
          <w:bookmarkEnd w:id="248"/>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жəне қала құрылысы жөніндегі архитекторлар, инженерлер</w:t>
            </w:r>
            <w:r>
              <w:br/>
            </w:r>
            <w:r>
              <w:rPr>
                <w:rFonts w:ascii="Times New Roman"/>
                <w:b w:val="false"/>
                <w:i w:val="false"/>
                <w:color w:val="000000"/>
                <w:sz w:val="20"/>
              </w:rPr>
              <w:t>Архитекторы и инженеры по транспортному и городскому строительству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49"/>
          <w:p>
            <w:pPr>
              <w:spacing w:after="20"/>
              <w:ind w:left="20"/>
              <w:jc w:val="both"/>
            </w:pPr>
            <w:r>
              <w:rPr>
                <w:rFonts w:ascii="Times New Roman"/>
                <w:b w:val="false"/>
                <w:i w:val="false"/>
                <w:color w:val="000000"/>
                <w:sz w:val="20"/>
              </w:rPr>
              <w:t>
3.1.12</w:t>
            </w:r>
          </w:p>
          <w:bookmarkEnd w:id="249"/>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Өнеркəсіп жəне азаматтық құрылыс жөніндегі инженерлер</w:t>
            </w:r>
            <w:r>
              <w:br/>
            </w:r>
            <w:r>
              <w:rPr>
                <w:rFonts w:ascii="Times New Roman"/>
                <w:b w:val="false"/>
                <w:i w:val="false"/>
                <w:color w:val="000000"/>
                <w:sz w:val="20"/>
              </w:rPr>
              <w:t>Инженеры по промышленному и гражданскому строительству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50"/>
          <w:p>
            <w:pPr>
              <w:spacing w:after="20"/>
              <w:ind w:left="20"/>
              <w:jc w:val="both"/>
            </w:pPr>
            <w:r>
              <w:rPr>
                <w:rFonts w:ascii="Times New Roman"/>
                <w:b w:val="false"/>
                <w:i w:val="false"/>
                <w:color w:val="000000"/>
                <w:sz w:val="20"/>
              </w:rPr>
              <w:t>
3.1.13</w:t>
            </w:r>
          </w:p>
          <w:bookmarkEnd w:id="250"/>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Инженер-электриктер мен инженер-энергетиктер</w:t>
            </w:r>
            <w:r>
              <w:br/>
            </w:r>
            <w:r>
              <w:rPr>
                <w:rFonts w:ascii="Times New Roman"/>
                <w:b w:val="false"/>
                <w:i w:val="false"/>
                <w:color w:val="000000"/>
                <w:sz w:val="20"/>
              </w:rPr>
              <w:t>Инженеры-электрики и инженеры-энергетики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51"/>
          <w:p>
            <w:pPr>
              <w:spacing w:after="20"/>
              <w:ind w:left="20"/>
              <w:jc w:val="both"/>
            </w:pPr>
            <w:r>
              <w:rPr>
                <w:rFonts w:ascii="Times New Roman"/>
                <w:b w:val="false"/>
                <w:i w:val="false"/>
                <w:color w:val="000000"/>
                <w:sz w:val="20"/>
              </w:rPr>
              <w:t>
3.1.14</w:t>
            </w:r>
          </w:p>
          <w:bookmarkEnd w:id="251"/>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Инженер-электрониктер, байланыс жəне аспаптар жасау жөніндегі инженерлер</w:t>
            </w:r>
            <w:r>
              <w:br/>
            </w:r>
            <w:r>
              <w:rPr>
                <w:rFonts w:ascii="Times New Roman"/>
                <w:b w:val="false"/>
                <w:i w:val="false"/>
                <w:color w:val="000000"/>
                <w:sz w:val="20"/>
              </w:rPr>
              <w:t xml:space="preserve">Инженеры-электроники, инженеры по связи и приборостроению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52"/>
          <w:p>
            <w:pPr>
              <w:spacing w:after="20"/>
              <w:ind w:left="20"/>
              <w:jc w:val="both"/>
            </w:pPr>
            <w:r>
              <w:rPr>
                <w:rFonts w:ascii="Times New Roman"/>
                <w:b w:val="false"/>
                <w:i w:val="false"/>
                <w:color w:val="000000"/>
                <w:sz w:val="20"/>
              </w:rPr>
              <w:t>
3.1.15</w:t>
            </w:r>
          </w:p>
          <w:bookmarkEnd w:id="252"/>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Инженерлер-механиктер жəне машинажасау технологтары</w:t>
            </w:r>
            <w:r>
              <w:rPr>
                <w:rFonts w:ascii="Times New Roman"/>
                <w:b w:val="false"/>
                <w:i w:val="false"/>
                <w:color w:val="000000"/>
                <w:sz w:val="20"/>
              </w:rPr>
              <w:t xml:space="preserve"> </w:t>
            </w:r>
            <w:r>
              <w:br/>
            </w:r>
            <w:r>
              <w:rPr>
                <w:rFonts w:ascii="Times New Roman"/>
                <w:b w:val="false"/>
                <w:i w:val="false"/>
                <w:color w:val="000000"/>
                <w:sz w:val="20"/>
              </w:rPr>
              <w:t>Инженеры-механики и технологи машиностроения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53"/>
          <w:p>
            <w:pPr>
              <w:spacing w:after="20"/>
              <w:ind w:left="20"/>
              <w:jc w:val="both"/>
            </w:pPr>
            <w:r>
              <w:rPr>
                <w:rFonts w:ascii="Times New Roman"/>
                <w:b w:val="false"/>
                <w:i w:val="false"/>
                <w:color w:val="000000"/>
                <w:sz w:val="20"/>
              </w:rPr>
              <w:t>
3.1.16</w:t>
            </w:r>
          </w:p>
          <w:bookmarkEnd w:id="253"/>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Химиктер-технологтар, отын, баспа ісі өндірісі, тоқыма жəне жеңіл өнеркəсіп, тамақ өнімдері технологтары</w:t>
            </w:r>
            <w:r>
              <w:rPr>
                <w:rFonts w:ascii="Times New Roman"/>
                <w:b w:val="false"/>
                <w:i w:val="false"/>
                <w:color w:val="000000"/>
                <w:sz w:val="20"/>
              </w:rPr>
              <w:t xml:space="preserve"> </w:t>
            </w:r>
            <w:r>
              <w:br/>
            </w:r>
            <w:r>
              <w:rPr>
                <w:rFonts w:ascii="Times New Roman"/>
                <w:b w:val="false"/>
                <w:i w:val="false"/>
                <w:color w:val="000000"/>
                <w:sz w:val="20"/>
              </w:rPr>
              <w:t xml:space="preserve">Химики-технологи, технологи топлива, полиграфического производства, изделий текстильной и легкой промышленности, продуктов питания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54"/>
          <w:p>
            <w:pPr>
              <w:spacing w:after="20"/>
              <w:ind w:left="20"/>
              <w:jc w:val="both"/>
            </w:pPr>
            <w:r>
              <w:rPr>
                <w:rFonts w:ascii="Times New Roman"/>
                <w:b w:val="false"/>
                <w:i w:val="false"/>
                <w:color w:val="000000"/>
                <w:sz w:val="20"/>
              </w:rPr>
              <w:t>
3.1.17</w:t>
            </w:r>
          </w:p>
          <w:bookmarkEnd w:id="254"/>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Тау-кен инженерлері мен металлургтер</w:t>
            </w:r>
            <w:r>
              <w:br/>
            </w:r>
            <w:r>
              <w:rPr>
                <w:rFonts w:ascii="Times New Roman"/>
                <w:b w:val="false"/>
                <w:i w:val="false"/>
                <w:color w:val="000000"/>
                <w:sz w:val="20"/>
              </w:rPr>
              <w:t xml:space="preserve">Горные инженеры и металлурги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55"/>
          <w:p>
            <w:pPr>
              <w:spacing w:after="20"/>
              <w:ind w:left="20"/>
              <w:jc w:val="both"/>
            </w:pPr>
            <w:r>
              <w:rPr>
                <w:rFonts w:ascii="Times New Roman"/>
                <w:b w:val="false"/>
                <w:i w:val="false"/>
                <w:color w:val="000000"/>
                <w:sz w:val="20"/>
              </w:rPr>
              <w:t>
3.1.18</w:t>
            </w:r>
          </w:p>
          <w:bookmarkEnd w:id="255"/>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Геодезистер, картографтер мен топографтар</w:t>
            </w:r>
            <w:r>
              <w:br/>
            </w:r>
            <w:r>
              <w:rPr>
                <w:rFonts w:ascii="Times New Roman"/>
                <w:b w:val="false"/>
                <w:i w:val="false"/>
                <w:color w:val="000000"/>
                <w:sz w:val="20"/>
              </w:rPr>
              <w:t>Геодезисты, картографы и топографы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56"/>
          <w:p>
            <w:pPr>
              <w:spacing w:after="20"/>
              <w:ind w:left="20"/>
              <w:jc w:val="both"/>
            </w:pPr>
            <w:r>
              <w:rPr>
                <w:rFonts w:ascii="Times New Roman"/>
                <w:b w:val="false"/>
                <w:i w:val="false"/>
                <w:color w:val="000000"/>
                <w:sz w:val="20"/>
              </w:rPr>
              <w:t>
3.1.19</w:t>
            </w:r>
          </w:p>
          <w:bookmarkEnd w:id="256"/>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топтарға енбеген архитекторлар, инженерлер жəне тектес кəсіптер мамандары</w:t>
            </w:r>
            <w:r>
              <w:br/>
            </w:r>
            <w:r>
              <w:rPr>
                <w:rFonts w:ascii="Times New Roman"/>
                <w:b w:val="false"/>
                <w:i w:val="false"/>
                <w:color w:val="000000"/>
                <w:sz w:val="20"/>
              </w:rPr>
              <w:t>Архитекторы, инженеры и специалисты родственных профессий, не вошедшие в другие группы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57"/>
          <w:p>
            <w:pPr>
              <w:spacing w:after="20"/>
              <w:ind w:left="20"/>
              <w:jc w:val="both"/>
            </w:pPr>
            <w:r>
              <w:rPr>
                <w:rFonts w:ascii="Times New Roman"/>
                <w:b w:val="false"/>
                <w:i w:val="false"/>
                <w:color w:val="000000"/>
                <w:sz w:val="20"/>
              </w:rPr>
              <w:t>
3.2</w:t>
            </w:r>
          </w:p>
          <w:bookmarkEnd w:id="257"/>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 ауыл шаруашылығы ғылымдары жəне денсаулық сақтау саласының мамандары</w:t>
            </w:r>
            <w:r>
              <w:br/>
            </w:r>
            <w:r>
              <w:rPr>
                <w:rFonts w:ascii="Times New Roman"/>
                <w:b w:val="false"/>
                <w:i w:val="false"/>
                <w:color w:val="000000"/>
                <w:sz w:val="20"/>
              </w:rPr>
              <w:t>Специалисты в области биологических, сельскохозяйственных наук и здравоохранения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58"/>
          <w:p>
            <w:pPr>
              <w:spacing w:after="20"/>
              <w:ind w:left="20"/>
              <w:jc w:val="both"/>
            </w:pPr>
            <w:r>
              <w:rPr>
                <w:rFonts w:ascii="Times New Roman"/>
                <w:b w:val="false"/>
                <w:i w:val="false"/>
                <w:color w:val="000000"/>
                <w:sz w:val="20"/>
              </w:rPr>
              <w:t>
3.2.1</w:t>
            </w:r>
          </w:p>
          <w:bookmarkEnd w:id="258"/>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Биологтар, ботаниктер, зоологтар жəне тектес кəсіптер мамандары</w:t>
            </w:r>
            <w:r>
              <w:br/>
            </w:r>
            <w:r>
              <w:rPr>
                <w:rFonts w:ascii="Times New Roman"/>
                <w:b w:val="false"/>
                <w:i w:val="false"/>
                <w:color w:val="000000"/>
                <w:sz w:val="20"/>
              </w:rPr>
              <w:t>Биологи, ботаники, зоологи и специалисты родственных профессий</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59"/>
          <w:p>
            <w:pPr>
              <w:spacing w:after="20"/>
              <w:ind w:left="20"/>
              <w:jc w:val="both"/>
            </w:pPr>
            <w:r>
              <w:rPr>
                <w:rFonts w:ascii="Times New Roman"/>
                <w:b w:val="false"/>
                <w:i w:val="false"/>
                <w:color w:val="000000"/>
                <w:sz w:val="20"/>
              </w:rPr>
              <w:t>
3.2.2</w:t>
            </w:r>
          </w:p>
          <w:bookmarkEnd w:id="259"/>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Бактериологтар, фармакологтар, ветеринарлық дəрігерлер мен тектес кəсіптер мамандары</w:t>
            </w:r>
            <w:r>
              <w:br/>
            </w:r>
            <w:r>
              <w:rPr>
                <w:rFonts w:ascii="Times New Roman"/>
                <w:b w:val="false"/>
                <w:i w:val="false"/>
                <w:color w:val="000000"/>
                <w:sz w:val="20"/>
              </w:rPr>
              <w:t>Бактериологи, фармакологи, ветеринарные врачи и специалисты родственных профессий</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60"/>
          <w:p>
            <w:pPr>
              <w:spacing w:after="20"/>
              <w:ind w:left="20"/>
              <w:jc w:val="both"/>
            </w:pPr>
            <w:r>
              <w:rPr>
                <w:rFonts w:ascii="Times New Roman"/>
                <w:b w:val="false"/>
                <w:i w:val="false"/>
                <w:color w:val="000000"/>
                <w:sz w:val="20"/>
              </w:rPr>
              <w:t>
3.2.3</w:t>
            </w:r>
          </w:p>
          <w:bookmarkEnd w:id="260"/>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Агрономдар мен тектес кəсіптер мамандары</w:t>
            </w:r>
            <w:r>
              <w:br/>
            </w:r>
            <w:r>
              <w:rPr>
                <w:rFonts w:ascii="Times New Roman"/>
                <w:b w:val="false"/>
                <w:i w:val="false"/>
                <w:color w:val="000000"/>
                <w:sz w:val="20"/>
              </w:rPr>
              <w:t>Агрономы и специалисты родственных профессий</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61"/>
          <w:p>
            <w:pPr>
              <w:spacing w:after="20"/>
              <w:ind w:left="20"/>
              <w:jc w:val="both"/>
            </w:pPr>
            <w:r>
              <w:rPr>
                <w:rFonts w:ascii="Times New Roman"/>
                <w:b w:val="false"/>
                <w:i w:val="false"/>
                <w:color w:val="000000"/>
                <w:sz w:val="20"/>
              </w:rPr>
              <w:t>
3.2.4</w:t>
            </w:r>
          </w:p>
          <w:bookmarkEnd w:id="261"/>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Дəрігерлер</w:t>
            </w:r>
            <w:r>
              <w:br/>
            </w:r>
            <w:r>
              <w:rPr>
                <w:rFonts w:ascii="Times New Roman"/>
                <w:b w:val="false"/>
                <w:i w:val="false"/>
                <w:color w:val="000000"/>
                <w:sz w:val="20"/>
              </w:rPr>
              <w:t>Врачи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62"/>
          <w:p>
            <w:pPr>
              <w:spacing w:after="20"/>
              <w:ind w:left="20"/>
              <w:jc w:val="both"/>
            </w:pPr>
            <w:r>
              <w:rPr>
                <w:rFonts w:ascii="Times New Roman"/>
                <w:b w:val="false"/>
                <w:i w:val="false"/>
                <w:color w:val="000000"/>
                <w:sz w:val="20"/>
              </w:rPr>
              <w:t>
3.2.5</w:t>
            </w:r>
          </w:p>
          <w:bookmarkEnd w:id="262"/>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Стоматологтар</w:t>
            </w:r>
            <w:r>
              <w:rPr>
                <w:rFonts w:ascii="Times New Roman"/>
                <w:b w:val="false"/>
                <w:i w:val="false"/>
                <w:color w:val="000000"/>
                <w:sz w:val="20"/>
              </w:rPr>
              <w:t xml:space="preserve"> </w:t>
            </w:r>
            <w:r>
              <w:br/>
            </w:r>
            <w:r>
              <w:rPr>
                <w:rFonts w:ascii="Times New Roman"/>
                <w:b w:val="false"/>
                <w:i w:val="false"/>
                <w:color w:val="000000"/>
                <w:sz w:val="20"/>
              </w:rPr>
              <w:t>Стоматологи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63"/>
          <w:p>
            <w:pPr>
              <w:spacing w:after="20"/>
              <w:ind w:left="20"/>
              <w:jc w:val="both"/>
            </w:pPr>
            <w:r>
              <w:rPr>
                <w:rFonts w:ascii="Times New Roman"/>
                <w:b w:val="false"/>
                <w:i w:val="false"/>
                <w:color w:val="000000"/>
                <w:sz w:val="20"/>
              </w:rPr>
              <w:t>
3.2.6</w:t>
            </w:r>
          </w:p>
          <w:bookmarkEnd w:id="263"/>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Фармацевтер</w:t>
            </w:r>
            <w:r>
              <w:rPr>
                <w:rFonts w:ascii="Times New Roman"/>
                <w:b w:val="false"/>
                <w:i w:val="false"/>
                <w:color w:val="000000"/>
                <w:sz w:val="20"/>
              </w:rPr>
              <w:t xml:space="preserve"> </w:t>
            </w:r>
            <w:r>
              <w:br/>
            </w:r>
            <w:r>
              <w:rPr>
                <w:rFonts w:ascii="Times New Roman"/>
                <w:b w:val="false"/>
                <w:i w:val="false"/>
                <w:color w:val="000000"/>
                <w:sz w:val="20"/>
              </w:rPr>
              <w:t>Фармацевты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64"/>
          <w:p>
            <w:pPr>
              <w:spacing w:after="20"/>
              <w:ind w:left="20"/>
              <w:jc w:val="both"/>
            </w:pPr>
            <w:r>
              <w:rPr>
                <w:rFonts w:ascii="Times New Roman"/>
                <w:b w:val="false"/>
                <w:i w:val="false"/>
                <w:color w:val="000000"/>
                <w:sz w:val="20"/>
              </w:rPr>
              <w:t>
3.2.7</w:t>
            </w:r>
          </w:p>
          <w:bookmarkEnd w:id="264"/>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топтарға енбеген медик-мамандар (орта медициналық қызметкерлерден басқа)</w:t>
            </w:r>
            <w:r>
              <w:br/>
            </w:r>
            <w:r>
              <w:rPr>
                <w:rFonts w:ascii="Times New Roman"/>
                <w:b w:val="false"/>
                <w:i w:val="false"/>
                <w:color w:val="000000"/>
                <w:sz w:val="20"/>
              </w:rPr>
              <w:t>Специалисты-медики (кроме среднего медицинского персонала), не вошедшие в другие группы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65"/>
          <w:p>
            <w:pPr>
              <w:spacing w:after="20"/>
              <w:ind w:left="20"/>
              <w:jc w:val="both"/>
            </w:pPr>
            <w:r>
              <w:rPr>
                <w:rFonts w:ascii="Times New Roman"/>
                <w:b w:val="false"/>
                <w:i w:val="false"/>
                <w:color w:val="000000"/>
                <w:sz w:val="20"/>
              </w:rPr>
              <w:t>
3.3</w:t>
            </w:r>
          </w:p>
          <w:bookmarkEnd w:id="265"/>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мамандары</w:t>
            </w:r>
            <w:r>
              <w:br/>
            </w:r>
            <w:r>
              <w:rPr>
                <w:rFonts w:ascii="Times New Roman"/>
                <w:b w:val="false"/>
                <w:i w:val="false"/>
                <w:color w:val="000000"/>
                <w:sz w:val="20"/>
              </w:rPr>
              <w:t>Специалисты в области образования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66"/>
          <w:p>
            <w:pPr>
              <w:spacing w:after="20"/>
              <w:ind w:left="20"/>
              <w:jc w:val="both"/>
            </w:pPr>
            <w:r>
              <w:rPr>
                <w:rFonts w:ascii="Times New Roman"/>
                <w:b w:val="false"/>
                <w:i w:val="false"/>
                <w:color w:val="000000"/>
                <w:sz w:val="20"/>
              </w:rPr>
              <w:t>
3.3.1</w:t>
            </w:r>
          </w:p>
          <w:bookmarkEnd w:id="266"/>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Колледждердің, университеттердің жəне басқа да жоғары оқу орындарының оқытушылары</w:t>
            </w:r>
            <w:r>
              <w:br/>
            </w:r>
            <w:r>
              <w:rPr>
                <w:rFonts w:ascii="Times New Roman"/>
                <w:b w:val="false"/>
                <w:i w:val="false"/>
                <w:color w:val="000000"/>
                <w:sz w:val="20"/>
              </w:rPr>
              <w:t>Преподаватели колледжей, университетов и других вузов</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67"/>
          <w:p>
            <w:pPr>
              <w:spacing w:after="20"/>
              <w:ind w:left="20"/>
              <w:jc w:val="both"/>
            </w:pPr>
            <w:r>
              <w:rPr>
                <w:rFonts w:ascii="Times New Roman"/>
                <w:b w:val="false"/>
                <w:i w:val="false"/>
                <w:color w:val="000000"/>
                <w:sz w:val="20"/>
              </w:rPr>
              <w:t>
3.3.2</w:t>
            </w:r>
          </w:p>
          <w:bookmarkEnd w:id="267"/>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 мектеп мұғалімдері</w:t>
            </w:r>
            <w:r>
              <w:br/>
            </w:r>
            <w:r>
              <w:rPr>
                <w:rFonts w:ascii="Times New Roman"/>
                <w:b w:val="false"/>
                <w:i w:val="false"/>
                <w:color w:val="000000"/>
                <w:sz w:val="20"/>
              </w:rPr>
              <w:t>Учителя в средней школе</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68"/>
          <w:p>
            <w:pPr>
              <w:spacing w:after="20"/>
              <w:ind w:left="20"/>
              <w:jc w:val="both"/>
            </w:pPr>
            <w:r>
              <w:rPr>
                <w:rFonts w:ascii="Times New Roman"/>
                <w:b w:val="false"/>
                <w:i w:val="false"/>
                <w:color w:val="000000"/>
                <w:sz w:val="20"/>
              </w:rPr>
              <w:t>
3.3.3</w:t>
            </w:r>
          </w:p>
          <w:bookmarkEnd w:id="268"/>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Арнаулы білім беру жүйесінің оқытушылары</w:t>
            </w:r>
            <w:r>
              <w:br/>
            </w:r>
            <w:r>
              <w:rPr>
                <w:rFonts w:ascii="Times New Roman"/>
                <w:b w:val="false"/>
                <w:i w:val="false"/>
                <w:color w:val="000000"/>
                <w:sz w:val="20"/>
              </w:rPr>
              <w:t>Преподаватели в системе специального образования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69"/>
          <w:p>
            <w:pPr>
              <w:spacing w:after="20"/>
              <w:ind w:left="20"/>
              <w:jc w:val="both"/>
            </w:pPr>
            <w:r>
              <w:rPr>
                <w:rFonts w:ascii="Times New Roman"/>
                <w:b w:val="false"/>
                <w:i w:val="false"/>
                <w:color w:val="000000"/>
                <w:sz w:val="20"/>
              </w:rPr>
              <w:t>
3.3.4</w:t>
            </w:r>
          </w:p>
          <w:bookmarkEnd w:id="269"/>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жəне тəрбие жұмыстарының əдістемесі жөніндегі мамандар</w:t>
            </w:r>
            <w:r>
              <w:br/>
            </w:r>
            <w:r>
              <w:rPr>
                <w:rFonts w:ascii="Times New Roman"/>
                <w:b w:val="false"/>
                <w:i w:val="false"/>
                <w:color w:val="000000"/>
                <w:sz w:val="20"/>
              </w:rPr>
              <w:t>Специалисты по методике обучения и воспитательной работы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70"/>
          <w:p>
            <w:pPr>
              <w:spacing w:after="20"/>
              <w:ind w:left="20"/>
              <w:jc w:val="both"/>
            </w:pPr>
            <w:r>
              <w:rPr>
                <w:rFonts w:ascii="Times New Roman"/>
                <w:b w:val="false"/>
                <w:i w:val="false"/>
                <w:color w:val="000000"/>
                <w:sz w:val="20"/>
              </w:rPr>
              <w:t>
3.3.5</w:t>
            </w:r>
          </w:p>
          <w:bookmarkEnd w:id="270"/>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инспекторлары</w:t>
            </w:r>
            <w:r>
              <w:br/>
            </w:r>
            <w:r>
              <w:rPr>
                <w:rFonts w:ascii="Times New Roman"/>
                <w:b w:val="false"/>
                <w:i w:val="false"/>
                <w:color w:val="000000"/>
                <w:sz w:val="20"/>
              </w:rPr>
              <w:t>Инспекторы в образовании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71"/>
          <w:p>
            <w:pPr>
              <w:spacing w:after="20"/>
              <w:ind w:left="20"/>
              <w:jc w:val="both"/>
            </w:pPr>
            <w:r>
              <w:rPr>
                <w:rFonts w:ascii="Times New Roman"/>
                <w:b w:val="false"/>
                <w:i w:val="false"/>
                <w:color w:val="000000"/>
                <w:sz w:val="20"/>
              </w:rPr>
              <w:t>
3.3.6</w:t>
            </w:r>
          </w:p>
          <w:bookmarkEnd w:id="271"/>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топтарға енбеген оқыту жөніндегі мамандар</w:t>
            </w:r>
            <w:r>
              <w:br/>
            </w:r>
            <w:r>
              <w:rPr>
                <w:rFonts w:ascii="Times New Roman"/>
                <w:b w:val="false"/>
                <w:i w:val="false"/>
                <w:color w:val="000000"/>
                <w:sz w:val="20"/>
              </w:rPr>
              <w:t>Специалисты по обучению, не вошедшие в другие группы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72"/>
          <w:p>
            <w:pPr>
              <w:spacing w:after="20"/>
              <w:ind w:left="20"/>
              <w:jc w:val="both"/>
            </w:pPr>
            <w:r>
              <w:rPr>
                <w:rFonts w:ascii="Times New Roman"/>
                <w:b w:val="false"/>
                <w:i w:val="false"/>
                <w:color w:val="000000"/>
                <w:sz w:val="20"/>
              </w:rPr>
              <w:t>
3.4</w:t>
            </w:r>
          </w:p>
          <w:bookmarkEnd w:id="272"/>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деңгейі жоғары басқа мамандар</w:t>
            </w:r>
            <w:r>
              <w:br/>
            </w:r>
            <w:r>
              <w:rPr>
                <w:rFonts w:ascii="Times New Roman"/>
                <w:b w:val="false"/>
                <w:i w:val="false"/>
                <w:color w:val="000000"/>
                <w:sz w:val="20"/>
              </w:rPr>
              <w:t>Прочие специалисты высшего уровня квалификации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73"/>
          <w:p>
            <w:pPr>
              <w:spacing w:after="20"/>
              <w:ind w:left="20"/>
              <w:jc w:val="both"/>
            </w:pPr>
            <w:r>
              <w:rPr>
                <w:rFonts w:ascii="Times New Roman"/>
                <w:b w:val="false"/>
                <w:i w:val="false"/>
                <w:color w:val="000000"/>
                <w:sz w:val="20"/>
              </w:rPr>
              <w:t>
3.4.1</w:t>
            </w:r>
          </w:p>
          <w:bookmarkEnd w:id="273"/>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Бухгалтерлер, қаржы жəне несие жөніндегі мамандар, сервис жөніндегі менеджерлер</w:t>
            </w:r>
            <w:r>
              <w:br/>
            </w:r>
            <w:r>
              <w:rPr>
                <w:rFonts w:ascii="Times New Roman"/>
                <w:b w:val="false"/>
                <w:i w:val="false"/>
                <w:color w:val="000000"/>
                <w:sz w:val="20"/>
              </w:rPr>
              <w:t>Бухгалтеры, специалисты по финансам и кредиту, менеджеры по сервису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74"/>
          <w:p>
            <w:pPr>
              <w:spacing w:after="20"/>
              <w:ind w:left="20"/>
              <w:jc w:val="both"/>
            </w:pPr>
            <w:r>
              <w:rPr>
                <w:rFonts w:ascii="Times New Roman"/>
                <w:b w:val="false"/>
                <w:i w:val="false"/>
                <w:color w:val="000000"/>
                <w:sz w:val="20"/>
              </w:rPr>
              <w:t>
3.4.2</w:t>
            </w:r>
          </w:p>
          <w:bookmarkEnd w:id="274"/>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Кадрлар жəне кəсіптік бағдарлау жөніндегі мамандар</w:t>
            </w:r>
            <w:r>
              <w:br/>
            </w:r>
            <w:r>
              <w:rPr>
                <w:rFonts w:ascii="Times New Roman"/>
                <w:b w:val="false"/>
                <w:i w:val="false"/>
                <w:color w:val="000000"/>
                <w:sz w:val="20"/>
              </w:rPr>
              <w:t>Специалисты по кадрам и профориентации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75"/>
          <w:p>
            <w:pPr>
              <w:spacing w:after="20"/>
              <w:ind w:left="20"/>
              <w:jc w:val="both"/>
            </w:pPr>
            <w:r>
              <w:rPr>
                <w:rFonts w:ascii="Times New Roman"/>
                <w:b w:val="false"/>
                <w:i w:val="false"/>
                <w:color w:val="000000"/>
                <w:sz w:val="20"/>
              </w:rPr>
              <w:t>
3.4.3</w:t>
            </w:r>
          </w:p>
          <w:bookmarkEnd w:id="275"/>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Коммерциялық қызмет жөніндегі мамандар</w:t>
            </w:r>
            <w:r>
              <w:br/>
            </w:r>
            <w:r>
              <w:rPr>
                <w:rFonts w:ascii="Times New Roman"/>
                <w:b w:val="false"/>
                <w:i w:val="false"/>
                <w:color w:val="000000"/>
                <w:sz w:val="20"/>
              </w:rPr>
              <w:t>Специалисты по коммерческой деятельности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76"/>
          <w:p>
            <w:pPr>
              <w:spacing w:after="20"/>
              <w:ind w:left="20"/>
              <w:jc w:val="both"/>
            </w:pPr>
            <w:r>
              <w:rPr>
                <w:rFonts w:ascii="Times New Roman"/>
                <w:b w:val="false"/>
                <w:i w:val="false"/>
                <w:color w:val="000000"/>
                <w:sz w:val="20"/>
              </w:rPr>
              <w:t>
3.4.4</w:t>
            </w:r>
          </w:p>
          <w:bookmarkEnd w:id="276"/>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топтарға енбеген кəсіпкерлік қызмет жөніндегі мамандар</w:t>
            </w:r>
            <w:r>
              <w:br/>
            </w:r>
            <w:r>
              <w:rPr>
                <w:rFonts w:ascii="Times New Roman"/>
                <w:b w:val="false"/>
                <w:i w:val="false"/>
                <w:color w:val="000000"/>
                <w:sz w:val="20"/>
              </w:rPr>
              <w:t>Специалисты по предпринимательской деятельности, не вошедшие в другие группы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77"/>
          <w:p>
            <w:pPr>
              <w:spacing w:after="20"/>
              <w:ind w:left="20"/>
              <w:jc w:val="both"/>
            </w:pPr>
            <w:r>
              <w:rPr>
                <w:rFonts w:ascii="Times New Roman"/>
                <w:b w:val="false"/>
                <w:i w:val="false"/>
                <w:color w:val="000000"/>
                <w:sz w:val="20"/>
              </w:rPr>
              <w:t>
3.4.5</w:t>
            </w:r>
          </w:p>
          <w:bookmarkEnd w:id="277"/>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Заңгерлер</w:t>
            </w:r>
            <w:r>
              <w:br/>
            </w:r>
            <w:r>
              <w:rPr>
                <w:rFonts w:ascii="Times New Roman"/>
                <w:b w:val="false"/>
                <w:i w:val="false"/>
                <w:color w:val="000000"/>
                <w:sz w:val="20"/>
              </w:rPr>
              <w:t>Юристы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78"/>
          <w:p>
            <w:pPr>
              <w:spacing w:after="20"/>
              <w:ind w:left="20"/>
              <w:jc w:val="both"/>
            </w:pPr>
            <w:r>
              <w:rPr>
                <w:rFonts w:ascii="Times New Roman"/>
                <w:b w:val="false"/>
                <w:i w:val="false"/>
                <w:color w:val="000000"/>
                <w:sz w:val="20"/>
              </w:rPr>
              <w:t>
3.4.6</w:t>
            </w:r>
          </w:p>
          <w:bookmarkEnd w:id="278"/>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саласының басқа топтарға енбеген мамандары</w:t>
            </w:r>
            <w:r>
              <w:br/>
            </w:r>
            <w:r>
              <w:rPr>
                <w:rFonts w:ascii="Times New Roman"/>
                <w:b w:val="false"/>
                <w:i w:val="false"/>
                <w:color w:val="000000"/>
                <w:sz w:val="20"/>
              </w:rPr>
              <w:t>Специалисты в области права, не вошедшие в другие группы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79"/>
          <w:p>
            <w:pPr>
              <w:spacing w:after="20"/>
              <w:ind w:left="20"/>
              <w:jc w:val="both"/>
            </w:pPr>
            <w:r>
              <w:rPr>
                <w:rFonts w:ascii="Times New Roman"/>
                <w:b w:val="false"/>
                <w:i w:val="false"/>
                <w:color w:val="000000"/>
                <w:sz w:val="20"/>
              </w:rPr>
              <w:t>
3.4.7</w:t>
            </w:r>
          </w:p>
          <w:bookmarkEnd w:id="279"/>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Мұрағаттанушылар, мұражайларды сақтаушылар жəне тектес кəсіптер мамандары</w:t>
            </w:r>
            <w:r>
              <w:br/>
            </w:r>
            <w:r>
              <w:rPr>
                <w:rFonts w:ascii="Times New Roman"/>
                <w:b w:val="false"/>
                <w:i w:val="false"/>
                <w:color w:val="000000"/>
                <w:sz w:val="20"/>
              </w:rPr>
              <w:t>Архивоведы, хранители музеев и специалисты родственных профессий</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80"/>
          <w:p>
            <w:pPr>
              <w:spacing w:after="20"/>
              <w:ind w:left="20"/>
              <w:jc w:val="both"/>
            </w:pPr>
            <w:r>
              <w:rPr>
                <w:rFonts w:ascii="Times New Roman"/>
                <w:b w:val="false"/>
                <w:i w:val="false"/>
                <w:color w:val="000000"/>
                <w:sz w:val="20"/>
              </w:rPr>
              <w:t>
3.4.8</w:t>
            </w:r>
          </w:p>
          <w:bookmarkEnd w:id="280"/>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Кітапханашылар, библиографтар, құжат жүргізушілер жəне тектес кəсіптер мамандары</w:t>
            </w:r>
            <w:r>
              <w:br/>
            </w:r>
            <w:r>
              <w:rPr>
                <w:rFonts w:ascii="Times New Roman"/>
                <w:b w:val="false"/>
                <w:i w:val="false"/>
                <w:color w:val="000000"/>
                <w:sz w:val="20"/>
              </w:rPr>
              <w:t>Библиотекари, библиографы, документоведы и специалисты родственных профессий</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81"/>
          <w:p>
            <w:pPr>
              <w:spacing w:after="20"/>
              <w:ind w:left="20"/>
              <w:jc w:val="both"/>
            </w:pPr>
            <w:r>
              <w:rPr>
                <w:rFonts w:ascii="Times New Roman"/>
                <w:b w:val="false"/>
                <w:i w:val="false"/>
                <w:color w:val="000000"/>
                <w:sz w:val="20"/>
              </w:rPr>
              <w:t>
3.4.9</w:t>
            </w:r>
          </w:p>
          <w:bookmarkEnd w:id="281"/>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Экономистер</w:t>
            </w:r>
            <w:r>
              <w:br/>
            </w:r>
            <w:r>
              <w:rPr>
                <w:rFonts w:ascii="Times New Roman"/>
                <w:b w:val="false"/>
                <w:i w:val="false"/>
                <w:color w:val="000000"/>
                <w:sz w:val="20"/>
              </w:rPr>
              <w:t>Экономисты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82"/>
          <w:p>
            <w:pPr>
              <w:spacing w:after="20"/>
              <w:ind w:left="20"/>
              <w:jc w:val="both"/>
            </w:pPr>
            <w:r>
              <w:rPr>
                <w:rFonts w:ascii="Times New Roman"/>
                <w:b w:val="false"/>
                <w:i w:val="false"/>
                <w:color w:val="000000"/>
                <w:sz w:val="20"/>
              </w:rPr>
              <w:t>
3.4.10</w:t>
            </w:r>
          </w:p>
          <w:bookmarkEnd w:id="282"/>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Социологтер мен тектес кəсіптер мамандары</w:t>
            </w:r>
            <w:r>
              <w:br/>
            </w:r>
            <w:r>
              <w:rPr>
                <w:rFonts w:ascii="Times New Roman"/>
                <w:b w:val="false"/>
                <w:i w:val="false"/>
                <w:color w:val="000000"/>
                <w:sz w:val="20"/>
              </w:rPr>
              <w:t>Социологи и специалисты родственных профессий</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83"/>
          <w:p>
            <w:pPr>
              <w:spacing w:after="20"/>
              <w:ind w:left="20"/>
              <w:jc w:val="both"/>
            </w:pPr>
            <w:r>
              <w:rPr>
                <w:rFonts w:ascii="Times New Roman"/>
                <w:b w:val="false"/>
                <w:i w:val="false"/>
                <w:color w:val="000000"/>
                <w:sz w:val="20"/>
              </w:rPr>
              <w:t>
3.4.11</w:t>
            </w:r>
          </w:p>
          <w:bookmarkEnd w:id="283"/>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Философтар, тарихшылар жəне саясаттанушылар</w:t>
            </w:r>
            <w:r>
              <w:br/>
            </w:r>
            <w:r>
              <w:rPr>
                <w:rFonts w:ascii="Times New Roman"/>
                <w:b w:val="false"/>
                <w:i w:val="false"/>
                <w:color w:val="000000"/>
                <w:sz w:val="20"/>
              </w:rPr>
              <w:t>Философы, историки и политологи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84"/>
          <w:p>
            <w:pPr>
              <w:spacing w:after="20"/>
              <w:ind w:left="20"/>
              <w:jc w:val="both"/>
            </w:pPr>
            <w:r>
              <w:rPr>
                <w:rFonts w:ascii="Times New Roman"/>
                <w:b w:val="false"/>
                <w:i w:val="false"/>
                <w:color w:val="000000"/>
                <w:sz w:val="20"/>
              </w:rPr>
              <w:t>
3.4.12</w:t>
            </w:r>
          </w:p>
          <w:bookmarkEnd w:id="284"/>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Филологтар жəне аудармашылар</w:t>
            </w:r>
            <w:r>
              <w:br/>
            </w:r>
            <w:r>
              <w:rPr>
                <w:rFonts w:ascii="Times New Roman"/>
                <w:b w:val="false"/>
                <w:i w:val="false"/>
                <w:color w:val="000000"/>
                <w:sz w:val="20"/>
              </w:rPr>
              <w:t>Филологи и переводчики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85"/>
          <w:p>
            <w:pPr>
              <w:spacing w:after="20"/>
              <w:ind w:left="20"/>
              <w:jc w:val="both"/>
            </w:pPr>
            <w:r>
              <w:rPr>
                <w:rFonts w:ascii="Times New Roman"/>
                <w:b w:val="false"/>
                <w:i w:val="false"/>
                <w:color w:val="000000"/>
                <w:sz w:val="20"/>
              </w:rPr>
              <w:t>
3.4.13</w:t>
            </w:r>
          </w:p>
          <w:bookmarkEnd w:id="285"/>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Психологтер</w:t>
            </w:r>
            <w:r>
              <w:br/>
            </w:r>
            <w:r>
              <w:rPr>
                <w:rFonts w:ascii="Times New Roman"/>
                <w:b w:val="false"/>
                <w:i w:val="false"/>
                <w:color w:val="000000"/>
                <w:sz w:val="20"/>
              </w:rPr>
              <w:t>Психологи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86"/>
          <w:p>
            <w:pPr>
              <w:spacing w:after="20"/>
              <w:ind w:left="20"/>
              <w:jc w:val="both"/>
            </w:pPr>
            <w:r>
              <w:rPr>
                <w:rFonts w:ascii="Times New Roman"/>
                <w:b w:val="false"/>
                <w:i w:val="false"/>
                <w:color w:val="000000"/>
                <w:sz w:val="20"/>
              </w:rPr>
              <w:t>
3.4.14</w:t>
            </w:r>
          </w:p>
          <w:bookmarkEnd w:id="286"/>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Əлеуметтік проблемалар саласындағы мамандар</w:t>
            </w:r>
            <w:r>
              <w:br/>
            </w:r>
            <w:r>
              <w:rPr>
                <w:rFonts w:ascii="Times New Roman"/>
                <w:b w:val="false"/>
                <w:i w:val="false"/>
                <w:color w:val="000000"/>
                <w:sz w:val="20"/>
              </w:rPr>
              <w:t>Специалисты в сфере социальных проблем</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87"/>
          <w:p>
            <w:pPr>
              <w:spacing w:after="20"/>
              <w:ind w:left="20"/>
              <w:jc w:val="both"/>
            </w:pPr>
            <w:r>
              <w:rPr>
                <w:rFonts w:ascii="Times New Roman"/>
                <w:b w:val="false"/>
                <w:i w:val="false"/>
                <w:color w:val="000000"/>
                <w:sz w:val="20"/>
              </w:rPr>
              <w:t>
3.4.15</w:t>
            </w:r>
          </w:p>
          <w:bookmarkEnd w:id="287"/>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Журналистер жəне əдеби қызметкерлер</w:t>
            </w:r>
            <w:r>
              <w:br/>
            </w:r>
            <w:r>
              <w:rPr>
                <w:rFonts w:ascii="Times New Roman"/>
                <w:b w:val="false"/>
                <w:i w:val="false"/>
                <w:color w:val="000000"/>
                <w:sz w:val="20"/>
              </w:rPr>
              <w:t>Журналисты и литературные работники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88"/>
          <w:p>
            <w:pPr>
              <w:spacing w:after="20"/>
              <w:ind w:left="20"/>
              <w:jc w:val="both"/>
            </w:pPr>
            <w:r>
              <w:rPr>
                <w:rFonts w:ascii="Times New Roman"/>
                <w:b w:val="false"/>
                <w:i w:val="false"/>
                <w:color w:val="000000"/>
                <w:sz w:val="20"/>
              </w:rPr>
              <w:t>
3.4.16</w:t>
            </w:r>
          </w:p>
          <w:bookmarkEnd w:id="288"/>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Мүсіншілер, суретшілер жəне тектес өнер қайраткерлері</w:t>
            </w:r>
            <w:r>
              <w:br/>
            </w:r>
            <w:r>
              <w:rPr>
                <w:rFonts w:ascii="Times New Roman"/>
                <w:b w:val="false"/>
                <w:i w:val="false"/>
                <w:color w:val="000000"/>
                <w:sz w:val="20"/>
              </w:rPr>
              <w:t>Скульпторы, художники и родственные им деятели искусства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89"/>
          <w:p>
            <w:pPr>
              <w:spacing w:after="20"/>
              <w:ind w:left="20"/>
              <w:jc w:val="both"/>
            </w:pPr>
            <w:r>
              <w:rPr>
                <w:rFonts w:ascii="Times New Roman"/>
                <w:b w:val="false"/>
                <w:i w:val="false"/>
                <w:color w:val="000000"/>
                <w:sz w:val="20"/>
              </w:rPr>
              <w:t>
3.4.17</w:t>
            </w:r>
          </w:p>
          <w:bookmarkEnd w:id="289"/>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Композиторлар, музыканттар жəне əншілер</w:t>
            </w:r>
            <w:r>
              <w:br/>
            </w:r>
            <w:r>
              <w:rPr>
                <w:rFonts w:ascii="Times New Roman"/>
                <w:b w:val="false"/>
                <w:i w:val="false"/>
                <w:color w:val="000000"/>
                <w:sz w:val="20"/>
              </w:rPr>
              <w:t>Композиторы, музыканты и певцы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90"/>
          <w:p>
            <w:pPr>
              <w:spacing w:after="20"/>
              <w:ind w:left="20"/>
              <w:jc w:val="both"/>
            </w:pPr>
            <w:r>
              <w:rPr>
                <w:rFonts w:ascii="Times New Roman"/>
                <w:b w:val="false"/>
                <w:i w:val="false"/>
                <w:color w:val="000000"/>
                <w:sz w:val="20"/>
              </w:rPr>
              <w:t>
3.4.18</w:t>
            </w:r>
          </w:p>
          <w:bookmarkEnd w:id="290"/>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Хореографтар жəне бишілер</w:t>
            </w:r>
            <w:r>
              <w:br/>
            </w:r>
            <w:r>
              <w:rPr>
                <w:rFonts w:ascii="Times New Roman"/>
                <w:b w:val="false"/>
                <w:i w:val="false"/>
                <w:color w:val="000000"/>
                <w:sz w:val="20"/>
              </w:rPr>
              <w:t>Хореографы и танцоры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91"/>
          <w:p>
            <w:pPr>
              <w:spacing w:after="20"/>
              <w:ind w:left="20"/>
              <w:jc w:val="both"/>
            </w:pPr>
            <w:r>
              <w:rPr>
                <w:rFonts w:ascii="Times New Roman"/>
                <w:b w:val="false"/>
                <w:i w:val="false"/>
                <w:color w:val="000000"/>
                <w:sz w:val="20"/>
              </w:rPr>
              <w:t>
3.4.19</w:t>
            </w:r>
          </w:p>
          <w:bookmarkEnd w:id="291"/>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Театр, кино актерлері мен режиссерлары, басқа да тектес кəсіптер</w:t>
            </w:r>
            <w:r>
              <w:br/>
            </w:r>
            <w:r>
              <w:rPr>
                <w:rFonts w:ascii="Times New Roman"/>
                <w:b w:val="false"/>
                <w:i w:val="false"/>
                <w:color w:val="000000"/>
                <w:sz w:val="20"/>
              </w:rPr>
              <w:t>Актеры и режиссеры театра, кино и другие родственные профессии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92"/>
          <w:p>
            <w:pPr>
              <w:spacing w:after="20"/>
              <w:ind w:left="20"/>
              <w:jc w:val="both"/>
            </w:pPr>
            <w:r>
              <w:rPr>
                <w:rFonts w:ascii="Times New Roman"/>
                <w:b w:val="false"/>
                <w:i w:val="false"/>
                <w:color w:val="000000"/>
                <w:sz w:val="20"/>
              </w:rPr>
              <w:t>
4</w:t>
            </w:r>
          </w:p>
          <w:bookmarkEnd w:id="292"/>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деңгейі орта мамандар</w:t>
            </w:r>
            <w:r>
              <w:br/>
            </w:r>
            <w:r>
              <w:rPr>
                <w:rFonts w:ascii="Times New Roman"/>
                <w:b w:val="false"/>
                <w:i w:val="false"/>
                <w:color w:val="000000"/>
                <w:sz w:val="20"/>
              </w:rPr>
              <w:t>Специалисты среднего уровня квалификации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93"/>
          <w:p>
            <w:pPr>
              <w:spacing w:after="20"/>
              <w:ind w:left="20"/>
              <w:jc w:val="both"/>
            </w:pPr>
            <w:r>
              <w:rPr>
                <w:rFonts w:ascii="Times New Roman"/>
                <w:b w:val="false"/>
                <w:i w:val="false"/>
                <w:color w:val="000000"/>
                <w:sz w:val="20"/>
              </w:rPr>
              <w:t>
4.1</w:t>
            </w:r>
          </w:p>
          <w:bookmarkEnd w:id="293"/>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Физикалық жəне инженерлік қызмет бағыттарында біліктілік деңгейі орта мамандар</w:t>
            </w:r>
            <w:r>
              <w:br/>
            </w:r>
            <w:r>
              <w:rPr>
                <w:rFonts w:ascii="Times New Roman"/>
                <w:b w:val="false"/>
                <w:i w:val="false"/>
                <w:color w:val="000000"/>
                <w:sz w:val="20"/>
              </w:rPr>
              <w:t>Специалисты среднего уровня квалификации физических и инженерных направлений деятельности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94"/>
          <w:p>
            <w:pPr>
              <w:spacing w:after="20"/>
              <w:ind w:left="20"/>
              <w:jc w:val="both"/>
            </w:pPr>
            <w:r>
              <w:rPr>
                <w:rFonts w:ascii="Times New Roman"/>
                <w:b w:val="false"/>
                <w:i w:val="false"/>
                <w:color w:val="000000"/>
                <w:sz w:val="20"/>
              </w:rPr>
              <w:t>
4.1.1</w:t>
            </w:r>
          </w:p>
          <w:bookmarkEnd w:id="294"/>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Химиялық жəне физикалық ғылыми зерттеулер жəне оларды практикалық қолдану саласындағы техниктер</w:t>
            </w:r>
            <w:r>
              <w:br/>
            </w:r>
            <w:r>
              <w:rPr>
                <w:rFonts w:ascii="Times New Roman"/>
                <w:b w:val="false"/>
                <w:i w:val="false"/>
                <w:color w:val="000000"/>
                <w:sz w:val="20"/>
              </w:rPr>
              <w:t>Техники в сфере химических и физических научных исследований и их практического применения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95"/>
          <w:p>
            <w:pPr>
              <w:spacing w:after="20"/>
              <w:ind w:left="20"/>
              <w:jc w:val="both"/>
            </w:pPr>
            <w:r>
              <w:rPr>
                <w:rFonts w:ascii="Times New Roman"/>
                <w:b w:val="false"/>
                <w:i w:val="false"/>
                <w:color w:val="000000"/>
                <w:sz w:val="20"/>
              </w:rPr>
              <w:t>
4.1.2</w:t>
            </w:r>
          </w:p>
          <w:bookmarkEnd w:id="295"/>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Өнеркəсіптік жəне азаматтық құрылыс жөніндегі техниктер</w:t>
            </w:r>
            <w:r>
              <w:br/>
            </w:r>
            <w:r>
              <w:rPr>
                <w:rFonts w:ascii="Times New Roman"/>
                <w:b w:val="false"/>
                <w:i w:val="false"/>
                <w:color w:val="000000"/>
                <w:sz w:val="20"/>
              </w:rPr>
              <w:t>Техники по промышленному и гражданскому строительству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96"/>
          <w:p>
            <w:pPr>
              <w:spacing w:after="20"/>
              <w:ind w:left="20"/>
              <w:jc w:val="both"/>
            </w:pPr>
            <w:r>
              <w:rPr>
                <w:rFonts w:ascii="Times New Roman"/>
                <w:b w:val="false"/>
                <w:i w:val="false"/>
                <w:color w:val="000000"/>
                <w:sz w:val="20"/>
              </w:rPr>
              <w:t>
4.1.3</w:t>
            </w:r>
          </w:p>
          <w:bookmarkEnd w:id="296"/>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Техник-электриктер</w:t>
            </w:r>
            <w:r>
              <w:br/>
            </w:r>
            <w:r>
              <w:rPr>
                <w:rFonts w:ascii="Times New Roman"/>
                <w:b w:val="false"/>
                <w:i w:val="false"/>
                <w:color w:val="000000"/>
                <w:sz w:val="20"/>
              </w:rPr>
              <w:t>Техники-электрики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97"/>
          <w:p>
            <w:pPr>
              <w:spacing w:after="20"/>
              <w:ind w:left="20"/>
              <w:jc w:val="both"/>
            </w:pPr>
            <w:r>
              <w:rPr>
                <w:rFonts w:ascii="Times New Roman"/>
                <w:b w:val="false"/>
                <w:i w:val="false"/>
                <w:color w:val="000000"/>
                <w:sz w:val="20"/>
              </w:rPr>
              <w:t>
4.1.4</w:t>
            </w:r>
          </w:p>
          <w:bookmarkEnd w:id="297"/>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Техник-электрониктер жəне телекоммуникациялар жөніндегі техниктер</w:t>
            </w:r>
            <w:r>
              <w:br/>
            </w:r>
            <w:r>
              <w:rPr>
                <w:rFonts w:ascii="Times New Roman"/>
                <w:b w:val="false"/>
                <w:i w:val="false"/>
                <w:color w:val="000000"/>
                <w:sz w:val="20"/>
              </w:rPr>
              <w:t>Техники-электроники и техники по телекоммуникации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98"/>
          <w:p>
            <w:pPr>
              <w:spacing w:after="20"/>
              <w:ind w:left="20"/>
              <w:jc w:val="both"/>
            </w:pPr>
            <w:r>
              <w:rPr>
                <w:rFonts w:ascii="Times New Roman"/>
                <w:b w:val="false"/>
                <w:i w:val="false"/>
                <w:color w:val="000000"/>
                <w:sz w:val="20"/>
              </w:rPr>
              <w:t>
4.1.5</w:t>
            </w:r>
          </w:p>
          <w:bookmarkEnd w:id="298"/>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Техник-механиктер</w:t>
            </w:r>
            <w:r>
              <w:br/>
            </w:r>
            <w:r>
              <w:rPr>
                <w:rFonts w:ascii="Times New Roman"/>
                <w:b w:val="false"/>
                <w:i w:val="false"/>
                <w:color w:val="000000"/>
                <w:sz w:val="20"/>
              </w:rPr>
              <w:t>Техники-механики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99"/>
          <w:p>
            <w:pPr>
              <w:spacing w:after="20"/>
              <w:ind w:left="20"/>
              <w:jc w:val="both"/>
            </w:pPr>
            <w:r>
              <w:rPr>
                <w:rFonts w:ascii="Times New Roman"/>
                <w:b w:val="false"/>
                <w:i w:val="false"/>
                <w:color w:val="000000"/>
                <w:sz w:val="20"/>
              </w:rPr>
              <w:t>
4.1.6</w:t>
            </w:r>
          </w:p>
          <w:bookmarkEnd w:id="299"/>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Өндірісте істейтін техник-химиктер</w:t>
            </w:r>
            <w:r>
              <w:br/>
            </w:r>
            <w:r>
              <w:rPr>
                <w:rFonts w:ascii="Times New Roman"/>
                <w:b w:val="false"/>
                <w:i w:val="false"/>
                <w:color w:val="000000"/>
                <w:sz w:val="20"/>
              </w:rPr>
              <w:t>Техники-химики, занятые в производстве</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00"/>
          <w:p>
            <w:pPr>
              <w:spacing w:after="20"/>
              <w:ind w:left="20"/>
              <w:jc w:val="both"/>
            </w:pPr>
            <w:r>
              <w:rPr>
                <w:rFonts w:ascii="Times New Roman"/>
                <w:b w:val="false"/>
                <w:i w:val="false"/>
                <w:color w:val="000000"/>
                <w:sz w:val="20"/>
              </w:rPr>
              <w:t>
4.1.7</w:t>
            </w:r>
          </w:p>
          <w:bookmarkEnd w:id="300"/>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 өндіру жəне металлургия саласындағы техниктер</w:t>
            </w:r>
            <w:r>
              <w:br/>
            </w:r>
            <w:r>
              <w:rPr>
                <w:rFonts w:ascii="Times New Roman"/>
                <w:b w:val="false"/>
                <w:i w:val="false"/>
                <w:color w:val="000000"/>
                <w:sz w:val="20"/>
              </w:rPr>
              <w:t>Техники в добывающих и металлургических отраслях</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01"/>
          <w:p>
            <w:pPr>
              <w:spacing w:after="20"/>
              <w:ind w:left="20"/>
              <w:jc w:val="both"/>
            </w:pPr>
            <w:r>
              <w:rPr>
                <w:rFonts w:ascii="Times New Roman"/>
                <w:b w:val="false"/>
                <w:i w:val="false"/>
                <w:color w:val="000000"/>
                <w:sz w:val="20"/>
              </w:rPr>
              <w:t>
4.1.8</w:t>
            </w:r>
          </w:p>
          <w:bookmarkEnd w:id="301"/>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Сызушылар</w:t>
            </w:r>
            <w:r>
              <w:br/>
            </w:r>
            <w:r>
              <w:rPr>
                <w:rFonts w:ascii="Times New Roman"/>
                <w:b w:val="false"/>
                <w:i w:val="false"/>
                <w:color w:val="000000"/>
                <w:sz w:val="20"/>
              </w:rPr>
              <w:t>Чертежники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02"/>
          <w:p>
            <w:pPr>
              <w:spacing w:after="20"/>
              <w:ind w:left="20"/>
              <w:jc w:val="both"/>
            </w:pPr>
            <w:r>
              <w:rPr>
                <w:rFonts w:ascii="Times New Roman"/>
                <w:b w:val="false"/>
                <w:i w:val="false"/>
                <w:color w:val="000000"/>
                <w:sz w:val="20"/>
              </w:rPr>
              <w:t>
4.1.9</w:t>
            </w:r>
          </w:p>
          <w:bookmarkEnd w:id="302"/>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Физикалық жəне инженерлік қызмет бағыттары саласындағы, басқа топтарға енбеген техниктер</w:t>
            </w:r>
            <w:r>
              <w:br/>
            </w:r>
            <w:r>
              <w:rPr>
                <w:rFonts w:ascii="Times New Roman"/>
                <w:b w:val="false"/>
                <w:i w:val="false"/>
                <w:color w:val="000000"/>
                <w:sz w:val="20"/>
              </w:rPr>
              <w:t>Техники физических и инженерных направлений деятельности, не вошедшие в другие группы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03"/>
          <w:p>
            <w:pPr>
              <w:spacing w:after="20"/>
              <w:ind w:left="20"/>
              <w:jc w:val="both"/>
            </w:pPr>
            <w:r>
              <w:rPr>
                <w:rFonts w:ascii="Times New Roman"/>
                <w:b w:val="false"/>
                <w:i w:val="false"/>
                <w:color w:val="000000"/>
                <w:sz w:val="20"/>
              </w:rPr>
              <w:t>
4.1.10</w:t>
            </w:r>
          </w:p>
          <w:bookmarkEnd w:id="303"/>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ЭЕМ* қызмет көрсету жөніндегі техниктер мен операторлар</w:t>
            </w:r>
            <w:r>
              <w:br/>
            </w:r>
            <w:r>
              <w:rPr>
                <w:rFonts w:ascii="Times New Roman"/>
                <w:b w:val="false"/>
                <w:i w:val="false"/>
                <w:color w:val="000000"/>
                <w:sz w:val="20"/>
              </w:rPr>
              <w:t>Техники-операторы по обслуживанию ЭВМ*</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04"/>
          <w:p>
            <w:pPr>
              <w:spacing w:after="20"/>
              <w:ind w:left="20"/>
              <w:jc w:val="both"/>
            </w:pPr>
            <w:r>
              <w:rPr>
                <w:rFonts w:ascii="Times New Roman"/>
                <w:b w:val="false"/>
                <w:i w:val="false"/>
                <w:color w:val="000000"/>
                <w:sz w:val="20"/>
              </w:rPr>
              <w:t>
4.1.11</w:t>
            </w:r>
          </w:p>
          <w:bookmarkEnd w:id="304"/>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 құрылғыларына қызмет көрсету жөніндегі техниктер мен операторлар</w:t>
            </w:r>
            <w:r>
              <w:br/>
            </w:r>
            <w:r>
              <w:rPr>
                <w:rFonts w:ascii="Times New Roman"/>
                <w:b w:val="false"/>
                <w:i w:val="false"/>
                <w:color w:val="000000"/>
                <w:sz w:val="20"/>
              </w:rPr>
              <w:t>Техники-операторы по обслуживанию компьютерных устройств</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05"/>
          <w:p>
            <w:pPr>
              <w:spacing w:after="20"/>
              <w:ind w:left="20"/>
              <w:jc w:val="both"/>
            </w:pPr>
            <w:r>
              <w:rPr>
                <w:rFonts w:ascii="Times New Roman"/>
                <w:b w:val="false"/>
                <w:i w:val="false"/>
                <w:color w:val="000000"/>
                <w:sz w:val="20"/>
              </w:rPr>
              <w:t>
4.1.12</w:t>
            </w:r>
          </w:p>
          <w:bookmarkEnd w:id="305"/>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Өнеркəсіптік роботтарға қызмет көрсету жөніндегі техниктер-операторлар</w:t>
            </w:r>
            <w:r>
              <w:br/>
            </w:r>
            <w:r>
              <w:rPr>
                <w:rFonts w:ascii="Times New Roman"/>
                <w:b w:val="false"/>
                <w:i w:val="false"/>
                <w:color w:val="000000"/>
                <w:sz w:val="20"/>
              </w:rPr>
              <w:t>Техники-операторы по обслуживанию промышленных роботов</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06"/>
          <w:p>
            <w:pPr>
              <w:spacing w:after="20"/>
              <w:ind w:left="20"/>
              <w:jc w:val="both"/>
            </w:pPr>
            <w:r>
              <w:rPr>
                <w:rFonts w:ascii="Times New Roman"/>
                <w:b w:val="false"/>
                <w:i w:val="false"/>
                <w:color w:val="000000"/>
                <w:sz w:val="20"/>
              </w:rPr>
              <w:t>
4.1.13</w:t>
            </w:r>
          </w:p>
          <w:bookmarkEnd w:id="306"/>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Фотографтар, сурет пен дыбысты жазуға арналған аппаратуралардың техниктері жəне операторлары</w:t>
            </w:r>
            <w:r>
              <w:br/>
            </w:r>
            <w:r>
              <w:rPr>
                <w:rFonts w:ascii="Times New Roman"/>
                <w:b w:val="false"/>
                <w:i w:val="false"/>
                <w:color w:val="000000"/>
                <w:sz w:val="20"/>
              </w:rPr>
              <w:t>Фотографы, техники и операторы аппаратуры для записи изображения и звука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07"/>
          <w:p>
            <w:pPr>
              <w:spacing w:after="20"/>
              <w:ind w:left="20"/>
              <w:jc w:val="both"/>
            </w:pPr>
            <w:r>
              <w:rPr>
                <w:rFonts w:ascii="Times New Roman"/>
                <w:b w:val="false"/>
                <w:i w:val="false"/>
                <w:color w:val="000000"/>
                <w:sz w:val="20"/>
              </w:rPr>
              <w:t>
4.1.14</w:t>
            </w:r>
          </w:p>
          <w:bookmarkEnd w:id="307"/>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 телехабар тарату жəне телебайланыс аппаратураларының техниктері жəне операторлары</w:t>
            </w:r>
            <w:r>
              <w:br/>
            </w:r>
            <w:r>
              <w:rPr>
                <w:rFonts w:ascii="Times New Roman"/>
                <w:b w:val="false"/>
                <w:i w:val="false"/>
                <w:color w:val="000000"/>
                <w:sz w:val="20"/>
              </w:rPr>
              <w:t>Техники и операторы аппаратуры для радио-, телевещания и телесвязи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08"/>
          <w:p>
            <w:pPr>
              <w:spacing w:after="20"/>
              <w:ind w:left="20"/>
              <w:jc w:val="both"/>
            </w:pPr>
            <w:r>
              <w:rPr>
                <w:rFonts w:ascii="Times New Roman"/>
                <w:b w:val="false"/>
                <w:i w:val="false"/>
                <w:color w:val="000000"/>
                <w:sz w:val="20"/>
              </w:rPr>
              <w:t>
4.1.15</w:t>
            </w:r>
          </w:p>
          <w:bookmarkEnd w:id="308"/>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аппаратураға қызмет көрсету жөніндегі техниктер</w:t>
            </w:r>
            <w:r>
              <w:br/>
            </w:r>
            <w:r>
              <w:rPr>
                <w:rFonts w:ascii="Times New Roman"/>
                <w:b w:val="false"/>
                <w:i w:val="false"/>
                <w:color w:val="000000"/>
                <w:sz w:val="20"/>
              </w:rPr>
              <w:t>Техники по обслуживанию медицинского оборудования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09"/>
          <w:p>
            <w:pPr>
              <w:spacing w:after="20"/>
              <w:ind w:left="20"/>
              <w:jc w:val="both"/>
            </w:pPr>
            <w:r>
              <w:rPr>
                <w:rFonts w:ascii="Times New Roman"/>
                <w:b w:val="false"/>
                <w:i w:val="false"/>
                <w:color w:val="000000"/>
                <w:sz w:val="20"/>
              </w:rPr>
              <w:t>
4.1.16</w:t>
            </w:r>
          </w:p>
          <w:bookmarkEnd w:id="309"/>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Оптикалық жəне электрондық жабдықтардың басқа топтарға енбеген техниктері жəне операторлары</w:t>
            </w:r>
            <w:r>
              <w:br/>
            </w:r>
            <w:r>
              <w:rPr>
                <w:rFonts w:ascii="Times New Roman"/>
                <w:b w:val="false"/>
                <w:i w:val="false"/>
                <w:color w:val="000000"/>
                <w:sz w:val="20"/>
              </w:rPr>
              <w:t>Техники и операторы оптического и электронного оборудования, не вошедшие в другие группы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10"/>
          <w:p>
            <w:pPr>
              <w:spacing w:after="20"/>
              <w:ind w:left="20"/>
              <w:jc w:val="both"/>
            </w:pPr>
            <w:r>
              <w:rPr>
                <w:rFonts w:ascii="Times New Roman"/>
                <w:b w:val="false"/>
                <w:i w:val="false"/>
                <w:color w:val="000000"/>
                <w:sz w:val="20"/>
              </w:rPr>
              <w:t>
4.1.17</w:t>
            </w:r>
          </w:p>
          <w:bookmarkEnd w:id="310"/>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Кеме механиктері</w:t>
            </w:r>
            <w:r>
              <w:br/>
            </w:r>
            <w:r>
              <w:rPr>
                <w:rFonts w:ascii="Times New Roman"/>
                <w:b w:val="false"/>
                <w:i w:val="false"/>
                <w:color w:val="000000"/>
                <w:sz w:val="20"/>
              </w:rPr>
              <w:t>Судовые механики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11"/>
          <w:p>
            <w:pPr>
              <w:spacing w:after="20"/>
              <w:ind w:left="20"/>
              <w:jc w:val="both"/>
            </w:pPr>
            <w:r>
              <w:rPr>
                <w:rFonts w:ascii="Times New Roman"/>
                <w:b w:val="false"/>
                <w:i w:val="false"/>
                <w:color w:val="000000"/>
                <w:sz w:val="20"/>
              </w:rPr>
              <w:t>
4.1.18</w:t>
            </w:r>
          </w:p>
          <w:bookmarkEnd w:id="311"/>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Капитандар мен лоцмандар</w:t>
            </w:r>
            <w:r>
              <w:br/>
            </w:r>
            <w:r>
              <w:rPr>
                <w:rFonts w:ascii="Times New Roman"/>
                <w:b w:val="false"/>
                <w:i w:val="false"/>
                <w:color w:val="000000"/>
                <w:sz w:val="20"/>
              </w:rPr>
              <w:t>Капитаны и лоцманы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12"/>
          <w:p>
            <w:pPr>
              <w:spacing w:after="20"/>
              <w:ind w:left="20"/>
              <w:jc w:val="both"/>
            </w:pPr>
            <w:r>
              <w:rPr>
                <w:rFonts w:ascii="Times New Roman"/>
                <w:b w:val="false"/>
                <w:i w:val="false"/>
                <w:color w:val="000000"/>
                <w:sz w:val="20"/>
              </w:rPr>
              <w:t>
4.1.19</w:t>
            </w:r>
          </w:p>
          <w:bookmarkEnd w:id="312"/>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Ұшақ командирлері, пилоттары мен тектес кəсіптер мамандары</w:t>
            </w:r>
            <w:r>
              <w:br/>
            </w:r>
            <w:r>
              <w:rPr>
                <w:rFonts w:ascii="Times New Roman"/>
                <w:b w:val="false"/>
                <w:i w:val="false"/>
                <w:color w:val="000000"/>
                <w:sz w:val="20"/>
              </w:rPr>
              <w:t>Командиры, пилоты самолетов и специалисты родственных профессий</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13"/>
          <w:p>
            <w:pPr>
              <w:spacing w:after="20"/>
              <w:ind w:left="20"/>
              <w:jc w:val="both"/>
            </w:pPr>
            <w:r>
              <w:rPr>
                <w:rFonts w:ascii="Times New Roman"/>
                <w:b w:val="false"/>
                <w:i w:val="false"/>
                <w:color w:val="000000"/>
                <w:sz w:val="20"/>
              </w:rPr>
              <w:t>
4.1.20</w:t>
            </w:r>
          </w:p>
          <w:bookmarkEnd w:id="313"/>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Авиация диспетчерлері</w:t>
            </w:r>
            <w:r>
              <w:br/>
            </w:r>
            <w:r>
              <w:rPr>
                <w:rFonts w:ascii="Times New Roman"/>
                <w:b w:val="false"/>
                <w:i w:val="false"/>
                <w:color w:val="000000"/>
                <w:sz w:val="20"/>
              </w:rPr>
              <w:t>Авиационные диспетчеры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14"/>
          <w:p>
            <w:pPr>
              <w:spacing w:after="20"/>
              <w:ind w:left="20"/>
              <w:jc w:val="both"/>
            </w:pPr>
            <w:r>
              <w:rPr>
                <w:rFonts w:ascii="Times New Roman"/>
                <w:b w:val="false"/>
                <w:i w:val="false"/>
                <w:color w:val="000000"/>
                <w:sz w:val="20"/>
              </w:rPr>
              <w:t>
4.1.21</w:t>
            </w:r>
          </w:p>
          <w:bookmarkEnd w:id="314"/>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Ұшақтар қозғалысының қауіпсіздігі жөніндегі техниктер</w:t>
            </w:r>
            <w:r>
              <w:br/>
            </w:r>
            <w:r>
              <w:rPr>
                <w:rFonts w:ascii="Times New Roman"/>
                <w:b w:val="false"/>
                <w:i w:val="false"/>
                <w:color w:val="000000"/>
                <w:sz w:val="20"/>
              </w:rPr>
              <w:t>Техники по безопасности движения самолетов</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15"/>
          <w:p>
            <w:pPr>
              <w:spacing w:after="20"/>
              <w:ind w:left="20"/>
              <w:jc w:val="both"/>
            </w:pPr>
            <w:r>
              <w:rPr>
                <w:rFonts w:ascii="Times New Roman"/>
                <w:b w:val="false"/>
                <w:i w:val="false"/>
                <w:color w:val="000000"/>
                <w:sz w:val="20"/>
              </w:rPr>
              <w:t>
4.1.22</w:t>
            </w:r>
          </w:p>
          <w:bookmarkEnd w:id="315"/>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Диспетчерлер (авиациядағыдан басқа)</w:t>
            </w:r>
            <w:r>
              <w:br/>
            </w:r>
            <w:r>
              <w:rPr>
                <w:rFonts w:ascii="Times New Roman"/>
                <w:b w:val="false"/>
                <w:i w:val="false"/>
                <w:color w:val="000000"/>
                <w:sz w:val="20"/>
              </w:rPr>
              <w:t>Диспетчеры (кроме авиационных)</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16"/>
          <w:p>
            <w:pPr>
              <w:spacing w:after="20"/>
              <w:ind w:left="20"/>
              <w:jc w:val="both"/>
            </w:pPr>
            <w:r>
              <w:rPr>
                <w:rFonts w:ascii="Times New Roman"/>
                <w:b w:val="false"/>
                <w:i w:val="false"/>
                <w:color w:val="000000"/>
                <w:sz w:val="20"/>
              </w:rPr>
              <w:t>
4.1.23</w:t>
            </w:r>
          </w:p>
          <w:bookmarkEnd w:id="316"/>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 жəне өрт сөндіру инспекторлары</w:t>
            </w:r>
            <w:r>
              <w:br/>
            </w:r>
            <w:r>
              <w:rPr>
                <w:rFonts w:ascii="Times New Roman"/>
                <w:b w:val="false"/>
                <w:i w:val="false"/>
                <w:color w:val="000000"/>
                <w:sz w:val="20"/>
              </w:rPr>
              <w:t>Строительные и пожарные инспекторы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17"/>
          <w:p>
            <w:pPr>
              <w:spacing w:after="20"/>
              <w:ind w:left="20"/>
              <w:jc w:val="both"/>
            </w:pPr>
            <w:r>
              <w:rPr>
                <w:rFonts w:ascii="Times New Roman"/>
                <w:b w:val="false"/>
                <w:i w:val="false"/>
                <w:color w:val="000000"/>
                <w:sz w:val="20"/>
              </w:rPr>
              <w:t>
4.1.24</w:t>
            </w:r>
          </w:p>
          <w:bookmarkEnd w:id="317"/>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Қауіпсіздік, сапа (көлік құралдары, өндірістік процестер жəне өнімдер) жəне жер қойнауларын қорғау жəне инспекторлар пайдалану жөніндегі</w:t>
            </w:r>
            <w:r>
              <w:br/>
            </w:r>
            <w:r>
              <w:rPr>
                <w:rFonts w:ascii="Times New Roman"/>
                <w:b w:val="false"/>
                <w:i w:val="false"/>
                <w:color w:val="000000"/>
                <w:sz w:val="20"/>
              </w:rPr>
              <w:t>Инспекторы по безопасности, качеству (транспортных средств, производственных процессов и продукции), охране и использованию недр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18"/>
          <w:p>
            <w:pPr>
              <w:spacing w:after="20"/>
              <w:ind w:left="20"/>
              <w:jc w:val="both"/>
            </w:pPr>
            <w:r>
              <w:rPr>
                <w:rFonts w:ascii="Times New Roman"/>
                <w:b w:val="false"/>
                <w:i w:val="false"/>
                <w:color w:val="000000"/>
                <w:sz w:val="20"/>
              </w:rPr>
              <w:t>
4.2</w:t>
            </w:r>
          </w:p>
          <w:bookmarkEnd w:id="318"/>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Жаратылыс ғылымдары жəне денсаулық сақтау саласындағы біліктілік деңгейі орта мамандар</w:t>
            </w:r>
            <w:r>
              <w:br/>
            </w:r>
            <w:r>
              <w:rPr>
                <w:rFonts w:ascii="Times New Roman"/>
                <w:b w:val="false"/>
                <w:i w:val="false"/>
                <w:color w:val="000000"/>
                <w:sz w:val="20"/>
              </w:rPr>
              <w:t>Специалисты среднего уровня квалификации в сфере естественных наук и здравоохранения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19"/>
          <w:p>
            <w:pPr>
              <w:spacing w:after="20"/>
              <w:ind w:left="20"/>
              <w:jc w:val="both"/>
            </w:pPr>
            <w:r>
              <w:rPr>
                <w:rFonts w:ascii="Times New Roman"/>
                <w:b w:val="false"/>
                <w:i w:val="false"/>
                <w:color w:val="000000"/>
                <w:sz w:val="20"/>
              </w:rPr>
              <w:t>
4.2.1</w:t>
            </w:r>
          </w:p>
          <w:bookmarkEnd w:id="319"/>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Жаратылыс ғылымдары саласындағы мамандар</w:t>
            </w:r>
            <w:r>
              <w:br/>
            </w:r>
            <w:r>
              <w:rPr>
                <w:rFonts w:ascii="Times New Roman"/>
                <w:b w:val="false"/>
                <w:i w:val="false"/>
                <w:color w:val="000000"/>
                <w:sz w:val="20"/>
              </w:rPr>
              <w:t>Специалисты в сфере естественных наук</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20"/>
          <w:p>
            <w:pPr>
              <w:spacing w:after="20"/>
              <w:ind w:left="20"/>
              <w:jc w:val="both"/>
            </w:pPr>
            <w:r>
              <w:rPr>
                <w:rFonts w:ascii="Times New Roman"/>
                <w:b w:val="false"/>
                <w:i w:val="false"/>
                <w:color w:val="000000"/>
                <w:sz w:val="20"/>
              </w:rPr>
              <w:t>
4.2.2</w:t>
            </w:r>
          </w:p>
          <w:bookmarkEnd w:id="320"/>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Агрономия жəне орман шаруашылығы жөніндегі мамандар</w:t>
            </w:r>
            <w:r>
              <w:br/>
            </w:r>
            <w:r>
              <w:rPr>
                <w:rFonts w:ascii="Times New Roman"/>
                <w:b w:val="false"/>
                <w:i w:val="false"/>
                <w:color w:val="000000"/>
                <w:sz w:val="20"/>
              </w:rPr>
              <w:t>Специалисты по агрономии и лесному хозяйству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21"/>
          <w:p>
            <w:pPr>
              <w:spacing w:after="20"/>
              <w:ind w:left="20"/>
              <w:jc w:val="both"/>
            </w:pPr>
            <w:r>
              <w:rPr>
                <w:rFonts w:ascii="Times New Roman"/>
                <w:b w:val="false"/>
                <w:i w:val="false"/>
                <w:color w:val="000000"/>
                <w:sz w:val="20"/>
              </w:rPr>
              <w:t>
4.2.3</w:t>
            </w:r>
          </w:p>
          <w:bookmarkEnd w:id="321"/>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Фельдшерлер</w:t>
            </w:r>
            <w:r>
              <w:br/>
            </w:r>
            <w:r>
              <w:rPr>
                <w:rFonts w:ascii="Times New Roman"/>
                <w:b w:val="false"/>
                <w:i w:val="false"/>
                <w:color w:val="000000"/>
                <w:sz w:val="20"/>
              </w:rPr>
              <w:t>Фельдшеры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22"/>
          <w:p>
            <w:pPr>
              <w:spacing w:after="20"/>
              <w:ind w:left="20"/>
              <w:jc w:val="both"/>
            </w:pPr>
            <w:r>
              <w:rPr>
                <w:rFonts w:ascii="Times New Roman"/>
                <w:b w:val="false"/>
                <w:i w:val="false"/>
                <w:color w:val="000000"/>
                <w:sz w:val="20"/>
              </w:rPr>
              <w:t>
4.2.4</w:t>
            </w:r>
          </w:p>
          <w:bookmarkEnd w:id="322"/>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Гигиена, санитария жəне эпидемиология жөніндегі мамандар</w:t>
            </w:r>
            <w:r>
              <w:br/>
            </w:r>
            <w:r>
              <w:rPr>
                <w:rFonts w:ascii="Times New Roman"/>
                <w:b w:val="false"/>
                <w:i w:val="false"/>
                <w:color w:val="000000"/>
                <w:sz w:val="20"/>
              </w:rPr>
              <w:t>Специалисты по гигиене, санитарии и эпидемиологии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23"/>
          <w:p>
            <w:pPr>
              <w:spacing w:after="20"/>
              <w:ind w:left="20"/>
              <w:jc w:val="both"/>
            </w:pPr>
            <w:r>
              <w:rPr>
                <w:rFonts w:ascii="Times New Roman"/>
                <w:b w:val="false"/>
                <w:i w:val="false"/>
                <w:color w:val="000000"/>
                <w:sz w:val="20"/>
              </w:rPr>
              <w:t>
4.2.5</w:t>
            </w:r>
          </w:p>
          <w:bookmarkEnd w:id="323"/>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Диетологтар мен дұрыс тамақтану жөніндегі мамандар</w:t>
            </w:r>
            <w:r>
              <w:br/>
            </w:r>
            <w:r>
              <w:rPr>
                <w:rFonts w:ascii="Times New Roman"/>
                <w:b w:val="false"/>
                <w:i w:val="false"/>
                <w:color w:val="000000"/>
                <w:sz w:val="20"/>
              </w:rPr>
              <w:t>Диетологи и специалисты по рациональному питанию</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24"/>
          <w:p>
            <w:pPr>
              <w:spacing w:after="20"/>
              <w:ind w:left="20"/>
              <w:jc w:val="both"/>
            </w:pPr>
            <w:r>
              <w:rPr>
                <w:rFonts w:ascii="Times New Roman"/>
                <w:b w:val="false"/>
                <w:i w:val="false"/>
                <w:color w:val="000000"/>
                <w:sz w:val="20"/>
              </w:rPr>
              <w:t>
4.2.6</w:t>
            </w:r>
          </w:p>
          <w:bookmarkEnd w:id="324"/>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Оптиктер мен оптикометристер</w:t>
            </w:r>
            <w:r>
              <w:br/>
            </w:r>
            <w:r>
              <w:rPr>
                <w:rFonts w:ascii="Times New Roman"/>
                <w:b w:val="false"/>
                <w:i w:val="false"/>
                <w:color w:val="000000"/>
                <w:sz w:val="20"/>
              </w:rPr>
              <w:t>Оптики и оптикометристы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25"/>
          <w:p>
            <w:pPr>
              <w:spacing w:after="20"/>
              <w:ind w:left="20"/>
              <w:jc w:val="both"/>
            </w:pPr>
            <w:r>
              <w:rPr>
                <w:rFonts w:ascii="Times New Roman"/>
                <w:b w:val="false"/>
                <w:i w:val="false"/>
                <w:color w:val="000000"/>
                <w:sz w:val="20"/>
              </w:rPr>
              <w:t>
4.2.7</w:t>
            </w:r>
          </w:p>
          <w:bookmarkEnd w:id="325"/>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Фельдшерлер мен техник-стоматологтар</w:t>
            </w:r>
            <w:r>
              <w:br/>
            </w:r>
            <w:r>
              <w:rPr>
                <w:rFonts w:ascii="Times New Roman"/>
                <w:b w:val="false"/>
                <w:i w:val="false"/>
                <w:color w:val="000000"/>
                <w:sz w:val="20"/>
              </w:rPr>
              <w:t>Фельдшеры и техники-стоматологи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26"/>
          <w:p>
            <w:pPr>
              <w:spacing w:after="20"/>
              <w:ind w:left="20"/>
              <w:jc w:val="both"/>
            </w:pPr>
            <w:r>
              <w:rPr>
                <w:rFonts w:ascii="Times New Roman"/>
                <w:b w:val="false"/>
                <w:i w:val="false"/>
                <w:color w:val="000000"/>
                <w:sz w:val="20"/>
              </w:rPr>
              <w:t>
4.2.8</w:t>
            </w:r>
          </w:p>
          <w:bookmarkEnd w:id="326"/>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Физиотерапиялық кабинеттердің орта медициналық қызметкерлері</w:t>
            </w:r>
            <w:r>
              <w:br/>
            </w:r>
            <w:r>
              <w:rPr>
                <w:rFonts w:ascii="Times New Roman"/>
                <w:b w:val="false"/>
                <w:i w:val="false"/>
                <w:color w:val="000000"/>
                <w:sz w:val="20"/>
              </w:rPr>
              <w:t>Средний медицинский персонал физиотерапевтических кабинетов</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27"/>
          <w:p>
            <w:pPr>
              <w:spacing w:after="20"/>
              <w:ind w:left="20"/>
              <w:jc w:val="both"/>
            </w:pPr>
            <w:r>
              <w:rPr>
                <w:rFonts w:ascii="Times New Roman"/>
                <w:b w:val="false"/>
                <w:i w:val="false"/>
                <w:color w:val="000000"/>
                <w:sz w:val="20"/>
              </w:rPr>
              <w:t>
4.2.9</w:t>
            </w:r>
          </w:p>
          <w:bookmarkEnd w:id="327"/>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Фельдшерлер мен техник-ветеринарлар</w:t>
            </w:r>
            <w:r>
              <w:br/>
            </w:r>
            <w:r>
              <w:rPr>
                <w:rFonts w:ascii="Times New Roman"/>
                <w:b w:val="false"/>
                <w:i w:val="false"/>
                <w:color w:val="000000"/>
                <w:sz w:val="20"/>
              </w:rPr>
              <w:t>Фельдшеры и техники-ветеринары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28"/>
          <w:p>
            <w:pPr>
              <w:spacing w:after="20"/>
              <w:ind w:left="20"/>
              <w:jc w:val="both"/>
            </w:pPr>
            <w:r>
              <w:rPr>
                <w:rFonts w:ascii="Times New Roman"/>
                <w:b w:val="false"/>
                <w:i w:val="false"/>
                <w:color w:val="000000"/>
                <w:sz w:val="20"/>
              </w:rPr>
              <w:t>
4.2.10</w:t>
            </w:r>
          </w:p>
          <w:bookmarkEnd w:id="328"/>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Фармацевтер</w:t>
            </w:r>
            <w:r>
              <w:br/>
            </w:r>
            <w:r>
              <w:rPr>
                <w:rFonts w:ascii="Times New Roman"/>
                <w:b w:val="false"/>
                <w:i w:val="false"/>
                <w:color w:val="000000"/>
                <w:sz w:val="20"/>
              </w:rPr>
              <w:t>Фармацевты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29"/>
          <w:p>
            <w:pPr>
              <w:spacing w:after="20"/>
              <w:ind w:left="20"/>
              <w:jc w:val="both"/>
            </w:pPr>
            <w:r>
              <w:rPr>
                <w:rFonts w:ascii="Times New Roman"/>
                <w:b w:val="false"/>
                <w:i w:val="false"/>
                <w:color w:val="000000"/>
                <w:sz w:val="20"/>
              </w:rPr>
              <w:t>
4.2.11</w:t>
            </w:r>
          </w:p>
          <w:bookmarkEnd w:id="329"/>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топтарға енбеген орта медициналық қызметкерлер (медициналық күтімді қоспағанда)</w:t>
            </w:r>
            <w:r>
              <w:br/>
            </w:r>
            <w:r>
              <w:rPr>
                <w:rFonts w:ascii="Times New Roman"/>
                <w:b w:val="false"/>
                <w:i w:val="false"/>
                <w:color w:val="000000"/>
                <w:sz w:val="20"/>
              </w:rPr>
              <w:t>Средний медицинский персонал (исключая медицинский уход), не вошедший в другие группы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30"/>
          <w:p>
            <w:pPr>
              <w:spacing w:after="20"/>
              <w:ind w:left="20"/>
              <w:jc w:val="both"/>
            </w:pPr>
            <w:r>
              <w:rPr>
                <w:rFonts w:ascii="Times New Roman"/>
                <w:b w:val="false"/>
                <w:i w:val="false"/>
                <w:color w:val="000000"/>
                <w:sz w:val="20"/>
              </w:rPr>
              <w:t>
4.2.12</w:t>
            </w:r>
          </w:p>
          <w:bookmarkEnd w:id="330"/>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бикелер жəне күтім жөніндегі медициналық қызметкерлер</w:t>
            </w:r>
            <w:r>
              <w:br/>
            </w:r>
            <w:r>
              <w:rPr>
                <w:rFonts w:ascii="Times New Roman"/>
                <w:b w:val="false"/>
                <w:i w:val="false"/>
                <w:color w:val="000000"/>
                <w:sz w:val="20"/>
              </w:rPr>
              <w:t>Медицинские сестры и медицинский персонал по уходу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31"/>
          <w:p>
            <w:pPr>
              <w:spacing w:after="20"/>
              <w:ind w:left="20"/>
              <w:jc w:val="both"/>
            </w:pPr>
            <w:r>
              <w:rPr>
                <w:rFonts w:ascii="Times New Roman"/>
                <w:b w:val="false"/>
                <w:i w:val="false"/>
                <w:color w:val="000000"/>
                <w:sz w:val="20"/>
              </w:rPr>
              <w:t>
4.2.13</w:t>
            </w:r>
          </w:p>
          <w:bookmarkEnd w:id="331"/>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Акушерлер</w:t>
            </w:r>
            <w:r>
              <w:br/>
            </w:r>
            <w:r>
              <w:rPr>
                <w:rFonts w:ascii="Times New Roman"/>
                <w:b w:val="false"/>
                <w:i w:val="false"/>
                <w:color w:val="000000"/>
                <w:sz w:val="20"/>
              </w:rPr>
              <w:t>Акушерки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32"/>
          <w:p>
            <w:pPr>
              <w:spacing w:after="20"/>
              <w:ind w:left="20"/>
              <w:jc w:val="both"/>
            </w:pPr>
            <w:r>
              <w:rPr>
                <w:rFonts w:ascii="Times New Roman"/>
                <w:b w:val="false"/>
                <w:i w:val="false"/>
                <w:color w:val="000000"/>
                <w:sz w:val="20"/>
              </w:rPr>
              <w:t>
4.3</w:t>
            </w:r>
          </w:p>
          <w:bookmarkEnd w:id="332"/>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саласындағы біліктілік деңгейі орта мамандар</w:t>
            </w:r>
            <w:r>
              <w:br/>
            </w:r>
            <w:r>
              <w:rPr>
                <w:rFonts w:ascii="Times New Roman"/>
                <w:b w:val="false"/>
                <w:i w:val="false"/>
                <w:color w:val="000000"/>
                <w:sz w:val="20"/>
              </w:rPr>
              <w:t>Специалисты среднего уровня квалификации в сфере образования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33"/>
          <w:p>
            <w:pPr>
              <w:spacing w:after="20"/>
              <w:ind w:left="20"/>
              <w:jc w:val="both"/>
            </w:pPr>
            <w:r>
              <w:rPr>
                <w:rFonts w:ascii="Times New Roman"/>
                <w:b w:val="false"/>
                <w:i w:val="false"/>
                <w:color w:val="000000"/>
                <w:sz w:val="20"/>
              </w:rPr>
              <w:t>
4.3.1</w:t>
            </w:r>
          </w:p>
          <w:bookmarkEnd w:id="333"/>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Бастауыш білім беру педагогика қызметкерлері</w:t>
            </w:r>
            <w:r>
              <w:br/>
            </w:r>
            <w:r>
              <w:rPr>
                <w:rFonts w:ascii="Times New Roman"/>
                <w:b w:val="false"/>
                <w:i w:val="false"/>
                <w:color w:val="000000"/>
                <w:sz w:val="20"/>
              </w:rPr>
              <w:t>Педагогический персонал начального образования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34"/>
          <w:p>
            <w:pPr>
              <w:spacing w:after="20"/>
              <w:ind w:left="20"/>
              <w:jc w:val="both"/>
            </w:pPr>
            <w:r>
              <w:rPr>
                <w:rFonts w:ascii="Times New Roman"/>
                <w:b w:val="false"/>
                <w:i w:val="false"/>
                <w:color w:val="000000"/>
                <w:sz w:val="20"/>
              </w:rPr>
              <w:t>
4.3.2</w:t>
            </w:r>
          </w:p>
          <w:bookmarkEnd w:id="334"/>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тəрбиелеу жəне оқыту қызметкерлері</w:t>
            </w:r>
            <w:r>
              <w:br/>
            </w:r>
            <w:r>
              <w:rPr>
                <w:rFonts w:ascii="Times New Roman"/>
                <w:b w:val="false"/>
                <w:i w:val="false"/>
                <w:color w:val="000000"/>
                <w:sz w:val="20"/>
              </w:rPr>
              <w:t>Персонал дошкольного воспитания и обучения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35"/>
          <w:p>
            <w:pPr>
              <w:spacing w:after="20"/>
              <w:ind w:left="20"/>
              <w:jc w:val="both"/>
            </w:pPr>
            <w:r>
              <w:rPr>
                <w:rFonts w:ascii="Times New Roman"/>
                <w:b w:val="false"/>
                <w:i w:val="false"/>
                <w:color w:val="000000"/>
                <w:sz w:val="20"/>
              </w:rPr>
              <w:t>
4.3.3</w:t>
            </w:r>
          </w:p>
          <w:bookmarkEnd w:id="335"/>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Арнаулы оқыту жөніндегі мұғалімдер персоналы</w:t>
            </w:r>
            <w:r>
              <w:br/>
            </w:r>
            <w:r>
              <w:rPr>
                <w:rFonts w:ascii="Times New Roman"/>
                <w:b w:val="false"/>
                <w:i w:val="false"/>
                <w:color w:val="000000"/>
                <w:sz w:val="20"/>
              </w:rPr>
              <w:t>Преподавательский персонал по специальному обучению</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36"/>
          <w:p>
            <w:pPr>
              <w:spacing w:after="20"/>
              <w:ind w:left="20"/>
              <w:jc w:val="both"/>
            </w:pPr>
            <w:r>
              <w:rPr>
                <w:rFonts w:ascii="Times New Roman"/>
                <w:b w:val="false"/>
                <w:i w:val="false"/>
                <w:color w:val="000000"/>
                <w:sz w:val="20"/>
              </w:rPr>
              <w:t>
4.3.4</w:t>
            </w:r>
          </w:p>
          <w:bookmarkEnd w:id="336"/>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жөніндегі басқа орта персонал</w:t>
            </w:r>
            <w:r>
              <w:br/>
            </w:r>
            <w:r>
              <w:rPr>
                <w:rFonts w:ascii="Times New Roman"/>
                <w:b w:val="false"/>
                <w:i w:val="false"/>
                <w:color w:val="000000"/>
                <w:sz w:val="20"/>
              </w:rPr>
              <w:t>Прочий средний персонал по обучению</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37"/>
          <w:p>
            <w:pPr>
              <w:spacing w:after="20"/>
              <w:ind w:left="20"/>
              <w:jc w:val="both"/>
            </w:pPr>
            <w:r>
              <w:rPr>
                <w:rFonts w:ascii="Times New Roman"/>
                <w:b w:val="false"/>
                <w:i w:val="false"/>
                <w:color w:val="000000"/>
                <w:sz w:val="20"/>
              </w:rPr>
              <w:t>
4.4</w:t>
            </w:r>
          </w:p>
          <w:bookmarkEnd w:id="337"/>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Қаржы-экономикалық, əкімшілік жəне əлеуметтік қызметтер саласындағы орта қызметкерлер</w:t>
            </w:r>
            <w:r>
              <w:br/>
            </w:r>
            <w:r>
              <w:rPr>
                <w:rFonts w:ascii="Times New Roman"/>
                <w:b w:val="false"/>
                <w:i w:val="false"/>
                <w:color w:val="000000"/>
                <w:sz w:val="20"/>
              </w:rPr>
              <w:t>Средний персонал в сфере финансово-экономической, административной и социальной деятельности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38"/>
          <w:p>
            <w:pPr>
              <w:spacing w:after="20"/>
              <w:ind w:left="20"/>
              <w:jc w:val="both"/>
            </w:pPr>
            <w:r>
              <w:rPr>
                <w:rFonts w:ascii="Times New Roman"/>
                <w:b w:val="false"/>
                <w:i w:val="false"/>
                <w:color w:val="000000"/>
                <w:sz w:val="20"/>
              </w:rPr>
              <w:t>
4.4.1</w:t>
            </w:r>
          </w:p>
          <w:bookmarkEnd w:id="338"/>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Сату жөніндегі агенттер</w:t>
            </w:r>
            <w:r>
              <w:br/>
            </w:r>
            <w:r>
              <w:rPr>
                <w:rFonts w:ascii="Times New Roman"/>
                <w:b w:val="false"/>
                <w:i w:val="false"/>
                <w:color w:val="000000"/>
                <w:sz w:val="20"/>
              </w:rPr>
              <w:t>Агенты по продаже</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39"/>
          <w:p>
            <w:pPr>
              <w:spacing w:after="20"/>
              <w:ind w:left="20"/>
              <w:jc w:val="both"/>
            </w:pPr>
            <w:r>
              <w:rPr>
                <w:rFonts w:ascii="Times New Roman"/>
                <w:b w:val="false"/>
                <w:i w:val="false"/>
                <w:color w:val="000000"/>
                <w:sz w:val="20"/>
              </w:rPr>
              <w:t>
4.4.2</w:t>
            </w:r>
          </w:p>
          <w:bookmarkEnd w:id="339"/>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алулар жөніндегі агенттер</w:t>
            </w:r>
            <w:r>
              <w:br/>
            </w:r>
            <w:r>
              <w:rPr>
                <w:rFonts w:ascii="Times New Roman"/>
                <w:b w:val="false"/>
                <w:i w:val="false"/>
                <w:color w:val="000000"/>
                <w:sz w:val="20"/>
              </w:rPr>
              <w:t>Агенты по закупкам</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40"/>
          <w:p>
            <w:pPr>
              <w:spacing w:after="20"/>
              <w:ind w:left="20"/>
              <w:jc w:val="both"/>
            </w:pPr>
            <w:r>
              <w:rPr>
                <w:rFonts w:ascii="Times New Roman"/>
                <w:b w:val="false"/>
                <w:i w:val="false"/>
                <w:color w:val="000000"/>
                <w:sz w:val="20"/>
              </w:rPr>
              <w:t>
4.4.3</w:t>
            </w:r>
          </w:p>
          <w:bookmarkEnd w:id="340"/>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жəне сауда қызметтері басқа топтарға енбеген саладағы басқа қызметтер</w:t>
            </w:r>
            <w:r>
              <w:br/>
            </w:r>
            <w:r>
              <w:rPr>
                <w:rFonts w:ascii="Times New Roman"/>
                <w:b w:val="false"/>
                <w:i w:val="false"/>
                <w:color w:val="000000"/>
                <w:sz w:val="20"/>
              </w:rPr>
              <w:t>Прочий персонал в сфере финансовой и торговой деятельности, не вошедший в другие группы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41"/>
          <w:p>
            <w:pPr>
              <w:spacing w:after="20"/>
              <w:ind w:left="20"/>
              <w:jc w:val="both"/>
            </w:pPr>
            <w:r>
              <w:rPr>
                <w:rFonts w:ascii="Times New Roman"/>
                <w:b w:val="false"/>
                <w:i w:val="false"/>
                <w:color w:val="000000"/>
                <w:sz w:val="20"/>
              </w:rPr>
              <w:t>
4.4.4</w:t>
            </w:r>
          </w:p>
          <w:bookmarkEnd w:id="341"/>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Сауда-коммерциялық агенттер мен экспедиторлар</w:t>
            </w:r>
            <w:r>
              <w:br/>
            </w:r>
            <w:r>
              <w:rPr>
                <w:rFonts w:ascii="Times New Roman"/>
                <w:b w:val="false"/>
                <w:i w:val="false"/>
                <w:color w:val="000000"/>
                <w:sz w:val="20"/>
              </w:rPr>
              <w:t>Торгово-коммерческие агенты и экспедиторы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42"/>
          <w:p>
            <w:pPr>
              <w:spacing w:after="20"/>
              <w:ind w:left="20"/>
              <w:jc w:val="both"/>
            </w:pPr>
            <w:r>
              <w:rPr>
                <w:rFonts w:ascii="Times New Roman"/>
                <w:b w:val="false"/>
                <w:i w:val="false"/>
                <w:color w:val="000000"/>
                <w:sz w:val="20"/>
              </w:rPr>
              <w:t>
4.4.5</w:t>
            </w:r>
          </w:p>
          <w:bookmarkEnd w:id="342"/>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Кадрлық қызметтер мен жұмысқа орналастыру ұйымдарының мамандары</w:t>
            </w:r>
            <w:r>
              <w:br/>
            </w:r>
            <w:r>
              <w:rPr>
                <w:rFonts w:ascii="Times New Roman"/>
                <w:b w:val="false"/>
                <w:i w:val="false"/>
                <w:color w:val="000000"/>
                <w:sz w:val="20"/>
              </w:rPr>
              <w:t>Специалисты кадровых служб и организаций трудоустройства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43"/>
          <w:p>
            <w:pPr>
              <w:spacing w:after="20"/>
              <w:ind w:left="20"/>
              <w:jc w:val="both"/>
            </w:pPr>
            <w:r>
              <w:rPr>
                <w:rFonts w:ascii="Times New Roman"/>
                <w:b w:val="false"/>
                <w:i w:val="false"/>
                <w:color w:val="000000"/>
                <w:sz w:val="20"/>
              </w:rPr>
              <w:t>
4.4.6</w:t>
            </w:r>
          </w:p>
          <w:bookmarkEnd w:id="343"/>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топқа енбеген сауда-коммерция қызметкерлері</w:t>
            </w:r>
            <w:r>
              <w:br/>
            </w:r>
            <w:r>
              <w:rPr>
                <w:rFonts w:ascii="Times New Roman"/>
                <w:b w:val="false"/>
                <w:i w:val="false"/>
                <w:color w:val="000000"/>
                <w:sz w:val="20"/>
              </w:rPr>
              <w:t>Прочий торгово-коммерческий персонал, не вошедший в другие группы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44"/>
          <w:p>
            <w:pPr>
              <w:spacing w:after="20"/>
              <w:ind w:left="20"/>
              <w:jc w:val="both"/>
            </w:pPr>
            <w:r>
              <w:rPr>
                <w:rFonts w:ascii="Times New Roman"/>
                <w:b w:val="false"/>
                <w:i w:val="false"/>
                <w:color w:val="000000"/>
                <w:sz w:val="20"/>
              </w:rPr>
              <w:t>
4.4.7</w:t>
            </w:r>
          </w:p>
          <w:bookmarkEnd w:id="344"/>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Əкімшілік-басқарма қызметкерлері</w:t>
            </w:r>
            <w:r>
              <w:br/>
            </w:r>
            <w:r>
              <w:rPr>
                <w:rFonts w:ascii="Times New Roman"/>
                <w:b w:val="false"/>
                <w:i w:val="false"/>
                <w:color w:val="000000"/>
                <w:sz w:val="20"/>
              </w:rPr>
              <w:t>Административно-управленческий персонал</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45"/>
          <w:p>
            <w:pPr>
              <w:spacing w:after="20"/>
              <w:ind w:left="20"/>
              <w:jc w:val="both"/>
            </w:pPr>
            <w:r>
              <w:rPr>
                <w:rFonts w:ascii="Times New Roman"/>
                <w:b w:val="false"/>
                <w:i w:val="false"/>
                <w:color w:val="000000"/>
                <w:sz w:val="20"/>
              </w:rPr>
              <w:t>
4.4.8</w:t>
            </w:r>
          </w:p>
          <w:bookmarkEnd w:id="345"/>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 заң қызметкерлері</w:t>
            </w:r>
            <w:r>
              <w:br/>
            </w:r>
            <w:r>
              <w:rPr>
                <w:rFonts w:ascii="Times New Roman"/>
                <w:b w:val="false"/>
                <w:i w:val="false"/>
                <w:color w:val="000000"/>
                <w:sz w:val="20"/>
              </w:rPr>
              <w:t>Средний юридический персонал</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46"/>
          <w:p>
            <w:pPr>
              <w:spacing w:after="20"/>
              <w:ind w:left="20"/>
              <w:jc w:val="both"/>
            </w:pPr>
            <w:r>
              <w:rPr>
                <w:rFonts w:ascii="Times New Roman"/>
                <w:b w:val="false"/>
                <w:i w:val="false"/>
                <w:color w:val="000000"/>
                <w:sz w:val="20"/>
              </w:rPr>
              <w:t>
4.4.9</w:t>
            </w:r>
          </w:p>
          <w:bookmarkEnd w:id="346"/>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Бухгалтерлер</w:t>
            </w:r>
            <w:r>
              <w:br/>
            </w:r>
            <w:r>
              <w:rPr>
                <w:rFonts w:ascii="Times New Roman"/>
                <w:b w:val="false"/>
                <w:i w:val="false"/>
                <w:color w:val="000000"/>
                <w:sz w:val="20"/>
              </w:rPr>
              <w:t>Бухгалтеры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47"/>
          <w:p>
            <w:pPr>
              <w:spacing w:after="20"/>
              <w:ind w:left="20"/>
              <w:jc w:val="both"/>
            </w:pPr>
            <w:r>
              <w:rPr>
                <w:rFonts w:ascii="Times New Roman"/>
                <w:b w:val="false"/>
                <w:i w:val="false"/>
                <w:color w:val="000000"/>
                <w:sz w:val="20"/>
              </w:rPr>
              <w:t>
4.4.10</w:t>
            </w:r>
          </w:p>
          <w:bookmarkEnd w:id="347"/>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Ақпараттық-статистикалық орта қызметкерлер</w:t>
            </w:r>
            <w:r>
              <w:br/>
            </w:r>
            <w:r>
              <w:rPr>
                <w:rFonts w:ascii="Times New Roman"/>
                <w:b w:val="false"/>
                <w:i w:val="false"/>
                <w:color w:val="000000"/>
                <w:sz w:val="20"/>
              </w:rPr>
              <w:t>Средний информационно-статистический персонал</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48"/>
          <w:p>
            <w:pPr>
              <w:spacing w:after="20"/>
              <w:ind w:left="20"/>
              <w:jc w:val="both"/>
            </w:pPr>
            <w:r>
              <w:rPr>
                <w:rFonts w:ascii="Times New Roman"/>
                <w:b w:val="false"/>
                <w:i w:val="false"/>
                <w:color w:val="000000"/>
                <w:sz w:val="20"/>
              </w:rPr>
              <w:t>
4.4.11</w:t>
            </w:r>
          </w:p>
          <w:bookmarkEnd w:id="348"/>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топтарға енбеген əкімшілік-басқарма орта қызметкерлері</w:t>
            </w:r>
            <w:r>
              <w:br/>
            </w:r>
            <w:r>
              <w:rPr>
                <w:rFonts w:ascii="Times New Roman"/>
                <w:b w:val="false"/>
                <w:i w:val="false"/>
                <w:color w:val="000000"/>
                <w:sz w:val="20"/>
              </w:rPr>
              <w:t>Прочий средний административно-управленческий персонал, не вошедший в другие группы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49"/>
          <w:p>
            <w:pPr>
              <w:spacing w:after="20"/>
              <w:ind w:left="20"/>
              <w:jc w:val="both"/>
            </w:pPr>
            <w:r>
              <w:rPr>
                <w:rFonts w:ascii="Times New Roman"/>
                <w:b w:val="false"/>
                <w:i w:val="false"/>
                <w:color w:val="000000"/>
                <w:sz w:val="20"/>
              </w:rPr>
              <w:t>
4.4.12</w:t>
            </w:r>
          </w:p>
          <w:bookmarkEnd w:id="349"/>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топтарға енбеген мемлекеттік қызметтің басқа да орта қызметкерлері</w:t>
            </w:r>
            <w:r>
              <w:br/>
            </w:r>
            <w:r>
              <w:rPr>
                <w:rFonts w:ascii="Times New Roman"/>
                <w:b w:val="false"/>
                <w:i w:val="false"/>
                <w:color w:val="000000"/>
                <w:sz w:val="20"/>
              </w:rPr>
              <w:t>Прочий средний персонал государственной службы, не вошедший в другие группы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50"/>
          <w:p>
            <w:pPr>
              <w:spacing w:after="20"/>
              <w:ind w:left="20"/>
              <w:jc w:val="both"/>
            </w:pPr>
            <w:r>
              <w:rPr>
                <w:rFonts w:ascii="Times New Roman"/>
                <w:b w:val="false"/>
                <w:i w:val="false"/>
                <w:color w:val="000000"/>
                <w:sz w:val="20"/>
              </w:rPr>
              <w:t>
4.4.13</w:t>
            </w:r>
          </w:p>
          <w:bookmarkEnd w:id="350"/>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Əлеуметтік қызметкерлер</w:t>
            </w:r>
            <w:r>
              <w:br/>
            </w:r>
            <w:r>
              <w:rPr>
                <w:rFonts w:ascii="Times New Roman"/>
                <w:b w:val="false"/>
                <w:i w:val="false"/>
                <w:color w:val="000000"/>
                <w:sz w:val="20"/>
              </w:rPr>
              <w:t>Социальные работники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51"/>
          <w:p>
            <w:pPr>
              <w:spacing w:after="20"/>
              <w:ind w:left="20"/>
              <w:jc w:val="both"/>
            </w:pPr>
            <w:r>
              <w:rPr>
                <w:rFonts w:ascii="Times New Roman"/>
                <w:b w:val="false"/>
                <w:i w:val="false"/>
                <w:color w:val="000000"/>
                <w:sz w:val="20"/>
              </w:rPr>
              <w:t>
4.4.14</w:t>
            </w:r>
          </w:p>
          <w:bookmarkEnd w:id="351"/>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Дизайнерлер</w:t>
            </w:r>
            <w:r>
              <w:br/>
            </w:r>
            <w:r>
              <w:rPr>
                <w:rFonts w:ascii="Times New Roman"/>
                <w:b w:val="false"/>
                <w:i w:val="false"/>
                <w:color w:val="000000"/>
                <w:sz w:val="20"/>
              </w:rPr>
              <w:t>Дизайнеры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52"/>
          <w:p>
            <w:pPr>
              <w:spacing w:after="20"/>
              <w:ind w:left="20"/>
              <w:jc w:val="both"/>
            </w:pPr>
            <w:r>
              <w:rPr>
                <w:rFonts w:ascii="Times New Roman"/>
                <w:b w:val="false"/>
                <w:i w:val="false"/>
                <w:color w:val="000000"/>
                <w:sz w:val="20"/>
              </w:rPr>
              <w:t>
4.4.15</w:t>
            </w:r>
          </w:p>
          <w:bookmarkEnd w:id="352"/>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 жəне теледидар дикторлары</w:t>
            </w:r>
            <w:r>
              <w:br/>
            </w:r>
            <w:r>
              <w:rPr>
                <w:rFonts w:ascii="Times New Roman"/>
                <w:b w:val="false"/>
                <w:i w:val="false"/>
                <w:color w:val="000000"/>
                <w:sz w:val="20"/>
              </w:rPr>
              <w:t>Дикторы радио и телевидения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53"/>
          <w:p>
            <w:pPr>
              <w:spacing w:after="20"/>
              <w:ind w:left="20"/>
              <w:jc w:val="both"/>
            </w:pPr>
            <w:r>
              <w:rPr>
                <w:rFonts w:ascii="Times New Roman"/>
                <w:b w:val="false"/>
                <w:i w:val="false"/>
                <w:color w:val="000000"/>
                <w:sz w:val="20"/>
              </w:rPr>
              <w:t>
4.4.16</w:t>
            </w:r>
          </w:p>
          <w:bookmarkEnd w:id="353"/>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Сазгерлер, əншілер мен бишілер</w:t>
            </w:r>
            <w:r>
              <w:br/>
            </w:r>
            <w:r>
              <w:rPr>
                <w:rFonts w:ascii="Times New Roman"/>
                <w:b w:val="false"/>
                <w:i w:val="false"/>
                <w:color w:val="000000"/>
                <w:sz w:val="20"/>
              </w:rPr>
              <w:t>Музыканты, певцы и танцоры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54"/>
          <w:p>
            <w:pPr>
              <w:spacing w:after="20"/>
              <w:ind w:left="20"/>
              <w:jc w:val="both"/>
            </w:pPr>
            <w:r>
              <w:rPr>
                <w:rFonts w:ascii="Times New Roman"/>
                <w:b w:val="false"/>
                <w:i w:val="false"/>
                <w:color w:val="000000"/>
                <w:sz w:val="20"/>
              </w:rPr>
              <w:t>
4.4.17</w:t>
            </w:r>
          </w:p>
          <w:bookmarkEnd w:id="354"/>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Цирк əртістері</w:t>
            </w:r>
            <w:r>
              <w:br/>
            </w:r>
            <w:r>
              <w:rPr>
                <w:rFonts w:ascii="Times New Roman"/>
                <w:b w:val="false"/>
                <w:i w:val="false"/>
                <w:color w:val="000000"/>
                <w:sz w:val="20"/>
              </w:rPr>
              <w:t>Артисты цирка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55"/>
          <w:p>
            <w:pPr>
              <w:spacing w:after="20"/>
              <w:ind w:left="20"/>
              <w:jc w:val="both"/>
            </w:pPr>
            <w:r>
              <w:rPr>
                <w:rFonts w:ascii="Times New Roman"/>
                <w:b w:val="false"/>
                <w:i w:val="false"/>
                <w:color w:val="000000"/>
                <w:sz w:val="20"/>
              </w:rPr>
              <w:t>
4.4.18</w:t>
            </w:r>
          </w:p>
          <w:bookmarkEnd w:id="355"/>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Спортшылар, нұсқаушылар, əдіскерлер</w:t>
            </w:r>
            <w:r>
              <w:br/>
            </w:r>
            <w:r>
              <w:rPr>
                <w:rFonts w:ascii="Times New Roman"/>
                <w:b w:val="false"/>
                <w:i w:val="false"/>
                <w:color w:val="000000"/>
                <w:sz w:val="20"/>
              </w:rPr>
              <w:t>Спортсмены, инструкторы, методисты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56"/>
          <w:p>
            <w:pPr>
              <w:spacing w:after="20"/>
              <w:ind w:left="20"/>
              <w:jc w:val="both"/>
            </w:pPr>
            <w:r>
              <w:rPr>
                <w:rFonts w:ascii="Times New Roman"/>
                <w:b w:val="false"/>
                <w:i w:val="false"/>
                <w:color w:val="000000"/>
                <w:sz w:val="20"/>
              </w:rPr>
              <w:t>
5</w:t>
            </w:r>
          </w:p>
          <w:bookmarkEnd w:id="356"/>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дайындаумен, құжаттамаларды ресімдеумен, есеп жүргізумен және қызмет көрсетумен айналысатын қызметшілер</w:t>
            </w:r>
            <w:r>
              <w:br/>
            </w:r>
            <w:r>
              <w:rPr>
                <w:rFonts w:ascii="Times New Roman"/>
                <w:b w:val="false"/>
                <w:i w:val="false"/>
                <w:color w:val="000000"/>
                <w:sz w:val="20"/>
              </w:rPr>
              <w:t>Служащие, занятые подготовкой информации, оформлением документации, учетом и обслуживанием</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57"/>
          <w:p>
            <w:pPr>
              <w:spacing w:after="20"/>
              <w:ind w:left="20"/>
              <w:jc w:val="both"/>
            </w:pPr>
            <w:r>
              <w:rPr>
                <w:rFonts w:ascii="Times New Roman"/>
                <w:b w:val="false"/>
                <w:i w:val="false"/>
                <w:color w:val="000000"/>
                <w:sz w:val="20"/>
              </w:rPr>
              <w:t>
5.1</w:t>
            </w:r>
          </w:p>
          <w:bookmarkEnd w:id="357"/>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дайындаумен, құжаттамаларды ресімдеумен, есеп жүргізумен жəне қызмет көрсетумен айналысатын қызметшілер</w:t>
            </w:r>
            <w:r>
              <w:br/>
            </w:r>
            <w:r>
              <w:rPr>
                <w:rFonts w:ascii="Times New Roman"/>
                <w:b w:val="false"/>
                <w:i w:val="false"/>
                <w:color w:val="000000"/>
                <w:sz w:val="20"/>
              </w:rPr>
              <w:t>Служащие, занятые подготовкой информации, оформлением документации и учетом</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58"/>
          <w:p>
            <w:pPr>
              <w:spacing w:after="20"/>
              <w:ind w:left="20"/>
              <w:jc w:val="both"/>
            </w:pPr>
            <w:r>
              <w:rPr>
                <w:rFonts w:ascii="Times New Roman"/>
                <w:b w:val="false"/>
                <w:i w:val="false"/>
                <w:color w:val="000000"/>
                <w:sz w:val="20"/>
              </w:rPr>
              <w:t>
5.1.1</w:t>
            </w:r>
          </w:p>
          <w:bookmarkEnd w:id="358"/>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Стенографисткалар жəне машинисткалар</w:t>
            </w:r>
            <w:r>
              <w:br/>
            </w:r>
            <w:r>
              <w:rPr>
                <w:rFonts w:ascii="Times New Roman"/>
                <w:b w:val="false"/>
                <w:i w:val="false"/>
                <w:color w:val="000000"/>
                <w:sz w:val="20"/>
              </w:rPr>
              <w:t>Стенографистки и машинистки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59"/>
          <w:p>
            <w:pPr>
              <w:spacing w:after="20"/>
              <w:ind w:left="20"/>
              <w:jc w:val="both"/>
            </w:pPr>
            <w:r>
              <w:rPr>
                <w:rFonts w:ascii="Times New Roman"/>
                <w:b w:val="false"/>
                <w:i w:val="false"/>
                <w:color w:val="000000"/>
                <w:sz w:val="20"/>
              </w:rPr>
              <w:t>
5.1.2</w:t>
            </w:r>
          </w:p>
          <w:bookmarkEnd w:id="359"/>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Ақпараттарды дайындау жəне беру үшін арнаулы жабдықтарды пайдаланатын операторлар</w:t>
            </w:r>
            <w:r>
              <w:br/>
            </w:r>
            <w:r>
              <w:rPr>
                <w:rFonts w:ascii="Times New Roman"/>
                <w:b w:val="false"/>
                <w:i w:val="false"/>
                <w:color w:val="000000"/>
                <w:sz w:val="20"/>
              </w:rPr>
              <w:t>Операторы, использующие специальное оборудование для подготовки и передачи информации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60"/>
          <w:p>
            <w:pPr>
              <w:spacing w:after="20"/>
              <w:ind w:left="20"/>
              <w:jc w:val="both"/>
            </w:pPr>
            <w:r>
              <w:rPr>
                <w:rFonts w:ascii="Times New Roman"/>
                <w:b w:val="false"/>
                <w:i w:val="false"/>
                <w:color w:val="000000"/>
                <w:sz w:val="20"/>
              </w:rPr>
              <w:t>
5.1.3</w:t>
            </w:r>
          </w:p>
          <w:bookmarkEnd w:id="360"/>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Əртүрлі бағдарламаларды енгізумен айналысатын электронды есептеу машиналарының операторлары</w:t>
            </w:r>
            <w:r>
              <w:br/>
            </w:r>
            <w:r>
              <w:rPr>
                <w:rFonts w:ascii="Times New Roman"/>
                <w:b w:val="false"/>
                <w:i w:val="false"/>
                <w:color w:val="000000"/>
                <w:sz w:val="20"/>
              </w:rPr>
              <w:t>Операторы электронно-вычислительных машин, занятые вводом различной информации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61"/>
          <w:p>
            <w:pPr>
              <w:spacing w:after="20"/>
              <w:ind w:left="20"/>
              <w:jc w:val="both"/>
            </w:pPr>
            <w:r>
              <w:rPr>
                <w:rFonts w:ascii="Times New Roman"/>
                <w:b w:val="false"/>
                <w:i w:val="false"/>
                <w:color w:val="000000"/>
                <w:sz w:val="20"/>
              </w:rPr>
              <w:t>
5.1.4</w:t>
            </w:r>
          </w:p>
          <w:bookmarkEnd w:id="361"/>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Есептеу машиналарының операторлары</w:t>
            </w:r>
            <w:r>
              <w:br/>
            </w:r>
            <w:r>
              <w:rPr>
                <w:rFonts w:ascii="Times New Roman"/>
                <w:b w:val="false"/>
                <w:i w:val="false"/>
                <w:color w:val="000000"/>
                <w:sz w:val="20"/>
              </w:rPr>
              <w:t>Операторы вычислительных машин</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62"/>
          <w:p>
            <w:pPr>
              <w:spacing w:after="20"/>
              <w:ind w:left="20"/>
              <w:jc w:val="both"/>
            </w:pPr>
            <w:r>
              <w:rPr>
                <w:rFonts w:ascii="Times New Roman"/>
                <w:b w:val="false"/>
                <w:i w:val="false"/>
                <w:color w:val="000000"/>
                <w:sz w:val="20"/>
              </w:rPr>
              <w:t>
5.1.5</w:t>
            </w:r>
          </w:p>
          <w:bookmarkEnd w:id="362"/>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Хатшылар, офис-менеджерлер</w:t>
            </w:r>
            <w:r>
              <w:br/>
            </w:r>
            <w:r>
              <w:rPr>
                <w:rFonts w:ascii="Times New Roman"/>
                <w:b w:val="false"/>
                <w:i w:val="false"/>
                <w:color w:val="000000"/>
                <w:sz w:val="20"/>
              </w:rPr>
              <w:t>Секретари, офис-менеджеры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63"/>
          <w:p>
            <w:pPr>
              <w:spacing w:after="20"/>
              <w:ind w:left="20"/>
              <w:jc w:val="both"/>
            </w:pPr>
            <w:r>
              <w:rPr>
                <w:rFonts w:ascii="Times New Roman"/>
                <w:b w:val="false"/>
                <w:i w:val="false"/>
                <w:color w:val="000000"/>
                <w:sz w:val="20"/>
              </w:rPr>
              <w:t>
5.1.6</w:t>
            </w:r>
          </w:p>
          <w:bookmarkEnd w:id="363"/>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Бухгалтерлік операциялармен жəне есеп жүргізумен айналысатын қызметшілер</w:t>
            </w:r>
            <w:r>
              <w:br/>
            </w:r>
            <w:r>
              <w:rPr>
                <w:rFonts w:ascii="Times New Roman"/>
                <w:b w:val="false"/>
                <w:i w:val="false"/>
                <w:color w:val="000000"/>
                <w:sz w:val="20"/>
              </w:rPr>
              <w:t>Служащие, занятые бухгалтерскими операциями и учетом</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64"/>
          <w:p>
            <w:pPr>
              <w:spacing w:after="20"/>
              <w:ind w:left="20"/>
              <w:jc w:val="both"/>
            </w:pPr>
            <w:r>
              <w:rPr>
                <w:rFonts w:ascii="Times New Roman"/>
                <w:b w:val="false"/>
                <w:i w:val="false"/>
                <w:color w:val="000000"/>
                <w:sz w:val="20"/>
              </w:rPr>
              <w:t>
5.1.7</w:t>
            </w:r>
          </w:p>
          <w:bookmarkEnd w:id="364"/>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жəне қаржылық ақпараттарды өңдеумен айналысатын қызметшілер</w:t>
            </w:r>
            <w:r>
              <w:br/>
            </w:r>
            <w:r>
              <w:rPr>
                <w:rFonts w:ascii="Times New Roman"/>
                <w:b w:val="false"/>
                <w:i w:val="false"/>
                <w:color w:val="000000"/>
                <w:sz w:val="20"/>
              </w:rPr>
              <w:t>Служащие, занятые обработкой статистической и финансовой информации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65"/>
          <w:p>
            <w:pPr>
              <w:spacing w:after="20"/>
              <w:ind w:left="20"/>
              <w:jc w:val="both"/>
            </w:pPr>
            <w:r>
              <w:rPr>
                <w:rFonts w:ascii="Times New Roman"/>
                <w:b w:val="false"/>
                <w:i w:val="false"/>
                <w:color w:val="000000"/>
                <w:sz w:val="20"/>
              </w:rPr>
              <w:t>
5.1.8</w:t>
            </w:r>
          </w:p>
          <w:bookmarkEnd w:id="365"/>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 есеп жүргізумен, қабылдау жəне берумен айналысатын қызметкерлер</w:t>
            </w:r>
            <w:r>
              <w:br/>
            </w:r>
            <w:r>
              <w:rPr>
                <w:rFonts w:ascii="Times New Roman"/>
                <w:b w:val="false"/>
                <w:i w:val="false"/>
                <w:color w:val="000000"/>
                <w:sz w:val="20"/>
              </w:rPr>
              <w:t>Работники, занятые учетом, приемом и выдачей товаров</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66"/>
          <w:p>
            <w:pPr>
              <w:spacing w:after="20"/>
              <w:ind w:left="20"/>
              <w:jc w:val="both"/>
            </w:pPr>
            <w:r>
              <w:rPr>
                <w:rFonts w:ascii="Times New Roman"/>
                <w:b w:val="false"/>
                <w:i w:val="false"/>
                <w:color w:val="000000"/>
                <w:sz w:val="20"/>
              </w:rPr>
              <w:t>
5.1.9</w:t>
            </w:r>
          </w:p>
          <w:bookmarkEnd w:id="366"/>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 диспетчерлеумен айналысатын қызметшілер</w:t>
            </w:r>
            <w:r>
              <w:br/>
            </w:r>
            <w:r>
              <w:rPr>
                <w:rFonts w:ascii="Times New Roman"/>
                <w:b w:val="false"/>
                <w:i w:val="false"/>
                <w:color w:val="000000"/>
                <w:sz w:val="20"/>
              </w:rPr>
              <w:t>Служащие, занятые диспетчеризацией производства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67"/>
          <w:p>
            <w:pPr>
              <w:spacing w:after="20"/>
              <w:ind w:left="20"/>
              <w:jc w:val="both"/>
            </w:pPr>
            <w:r>
              <w:rPr>
                <w:rFonts w:ascii="Times New Roman"/>
                <w:b w:val="false"/>
                <w:i w:val="false"/>
                <w:color w:val="000000"/>
                <w:sz w:val="20"/>
              </w:rPr>
              <w:t>
5.1.10</w:t>
            </w:r>
          </w:p>
          <w:bookmarkEnd w:id="367"/>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Көлікте есеп жүргізумен айналысатын қызметшілер</w:t>
            </w:r>
            <w:r>
              <w:br/>
            </w:r>
            <w:r>
              <w:rPr>
                <w:rFonts w:ascii="Times New Roman"/>
                <w:b w:val="false"/>
                <w:i w:val="false"/>
                <w:color w:val="000000"/>
                <w:sz w:val="20"/>
              </w:rPr>
              <w:t>Служащие, занятые учетом на транспорте</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68"/>
          <w:p>
            <w:pPr>
              <w:spacing w:after="20"/>
              <w:ind w:left="20"/>
              <w:jc w:val="both"/>
            </w:pPr>
            <w:r>
              <w:rPr>
                <w:rFonts w:ascii="Times New Roman"/>
                <w:b w:val="false"/>
                <w:i w:val="false"/>
                <w:color w:val="000000"/>
                <w:sz w:val="20"/>
              </w:rPr>
              <w:t>
5.1.11</w:t>
            </w:r>
          </w:p>
          <w:bookmarkEnd w:id="368"/>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Кітапханалар жəне картотекамен айналысатын қызметкерлер</w:t>
            </w:r>
            <w:r>
              <w:br/>
            </w:r>
            <w:r>
              <w:rPr>
                <w:rFonts w:ascii="Times New Roman"/>
                <w:b w:val="false"/>
                <w:i w:val="false"/>
                <w:color w:val="000000"/>
                <w:sz w:val="20"/>
              </w:rPr>
              <w:t>Работники библиотек и занятые картотеками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69"/>
          <w:p>
            <w:pPr>
              <w:spacing w:after="20"/>
              <w:ind w:left="20"/>
              <w:jc w:val="both"/>
            </w:pPr>
            <w:r>
              <w:rPr>
                <w:rFonts w:ascii="Times New Roman"/>
                <w:b w:val="false"/>
                <w:i w:val="false"/>
                <w:color w:val="000000"/>
                <w:sz w:val="20"/>
              </w:rPr>
              <w:t>
5.1.12</w:t>
            </w:r>
          </w:p>
          <w:bookmarkEnd w:id="369"/>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Кодтаушы, корректорлар жəне тектес кəсіптер</w:t>
            </w:r>
            <w:r>
              <w:br/>
            </w:r>
            <w:r>
              <w:rPr>
                <w:rFonts w:ascii="Times New Roman"/>
                <w:b w:val="false"/>
                <w:i w:val="false"/>
                <w:color w:val="000000"/>
                <w:sz w:val="20"/>
              </w:rPr>
              <w:t>Кодировщики, корректоры и родственные профессии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70"/>
          <w:p>
            <w:pPr>
              <w:spacing w:after="20"/>
              <w:ind w:left="20"/>
              <w:jc w:val="both"/>
            </w:pPr>
            <w:r>
              <w:rPr>
                <w:rFonts w:ascii="Times New Roman"/>
                <w:b w:val="false"/>
                <w:i w:val="false"/>
                <w:color w:val="000000"/>
                <w:sz w:val="20"/>
              </w:rPr>
              <w:t>
5.1.13</w:t>
            </w:r>
          </w:p>
          <w:bookmarkEnd w:id="370"/>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Ақпараттарды дайындаумен, құжаттамаларды ресімдеумен жəне есеп жүргізумен айналысатын басқа да қызметшілер</w:t>
            </w:r>
            <w:r>
              <w:br/>
            </w:r>
            <w:r>
              <w:rPr>
                <w:rFonts w:ascii="Times New Roman"/>
                <w:b w:val="false"/>
                <w:i w:val="false"/>
                <w:color w:val="000000"/>
                <w:sz w:val="20"/>
              </w:rPr>
              <w:t>Другие служащие, занятые подготовкой информации, оформлением документации и учетом</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71"/>
          <w:p>
            <w:pPr>
              <w:spacing w:after="20"/>
              <w:ind w:left="20"/>
              <w:jc w:val="both"/>
            </w:pPr>
            <w:r>
              <w:rPr>
                <w:rFonts w:ascii="Times New Roman"/>
                <w:b w:val="false"/>
                <w:i w:val="false"/>
                <w:color w:val="000000"/>
                <w:sz w:val="20"/>
              </w:rPr>
              <w:t>
5.2</w:t>
            </w:r>
          </w:p>
          <w:bookmarkEnd w:id="371"/>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көрсету саласындағы қызметшілер</w:t>
            </w:r>
            <w:r>
              <w:br/>
            </w:r>
            <w:r>
              <w:rPr>
                <w:rFonts w:ascii="Times New Roman"/>
                <w:b w:val="false"/>
                <w:i w:val="false"/>
                <w:color w:val="000000"/>
                <w:sz w:val="20"/>
              </w:rPr>
              <w:t>Служащие сферы обслуживания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72"/>
          <w:p>
            <w:pPr>
              <w:spacing w:after="20"/>
              <w:ind w:left="20"/>
              <w:jc w:val="both"/>
            </w:pPr>
            <w:r>
              <w:rPr>
                <w:rFonts w:ascii="Times New Roman"/>
                <w:b w:val="false"/>
                <w:i w:val="false"/>
                <w:color w:val="000000"/>
                <w:sz w:val="20"/>
              </w:rPr>
              <w:t>
5.2.1</w:t>
            </w:r>
          </w:p>
          <w:bookmarkEnd w:id="372"/>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Кассирлер, билет кассирлерін қоса</w:t>
            </w:r>
            <w:r>
              <w:br/>
            </w:r>
            <w:r>
              <w:rPr>
                <w:rFonts w:ascii="Times New Roman"/>
                <w:b w:val="false"/>
                <w:i w:val="false"/>
                <w:color w:val="000000"/>
                <w:sz w:val="20"/>
              </w:rPr>
              <w:t>Кассиры, включая билетных кассиров</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73"/>
          <w:p>
            <w:pPr>
              <w:spacing w:after="20"/>
              <w:ind w:left="20"/>
              <w:jc w:val="both"/>
            </w:pPr>
            <w:r>
              <w:rPr>
                <w:rFonts w:ascii="Times New Roman"/>
                <w:b w:val="false"/>
                <w:i w:val="false"/>
                <w:color w:val="000000"/>
                <w:sz w:val="20"/>
              </w:rPr>
              <w:t>
5.2.2</w:t>
            </w:r>
          </w:p>
          <w:bookmarkEnd w:id="373"/>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Банктер, пошталар кассирлері жəне тектес кəсіптер</w:t>
            </w:r>
            <w:r>
              <w:rPr>
                <w:rFonts w:ascii="Times New Roman"/>
                <w:b w:val="false"/>
                <w:i w:val="false"/>
                <w:color w:val="000000"/>
                <w:sz w:val="20"/>
              </w:rPr>
              <w:t xml:space="preserve"> </w:t>
            </w:r>
            <w:r>
              <w:br/>
            </w:r>
            <w:r>
              <w:rPr>
                <w:rFonts w:ascii="Times New Roman"/>
                <w:b w:val="false"/>
                <w:i w:val="false"/>
                <w:color w:val="000000"/>
                <w:sz w:val="20"/>
              </w:rPr>
              <w:t>Кассиры банков, почты и родственные профессии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74"/>
          <w:p>
            <w:pPr>
              <w:spacing w:after="20"/>
              <w:ind w:left="20"/>
              <w:jc w:val="both"/>
            </w:pPr>
            <w:r>
              <w:rPr>
                <w:rFonts w:ascii="Times New Roman"/>
                <w:b w:val="false"/>
                <w:i w:val="false"/>
                <w:color w:val="000000"/>
                <w:sz w:val="20"/>
              </w:rPr>
              <w:t>
5.2.3</w:t>
            </w:r>
          </w:p>
          <w:bookmarkEnd w:id="374"/>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Букмекерлер жəне крупьелер</w:t>
            </w:r>
            <w:r>
              <w:br/>
            </w:r>
            <w:r>
              <w:rPr>
                <w:rFonts w:ascii="Times New Roman"/>
                <w:b w:val="false"/>
                <w:i w:val="false"/>
                <w:color w:val="000000"/>
                <w:sz w:val="20"/>
              </w:rPr>
              <w:t xml:space="preserve">Букмекеры и крупье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75"/>
          <w:p>
            <w:pPr>
              <w:spacing w:after="20"/>
              <w:ind w:left="20"/>
              <w:jc w:val="both"/>
            </w:pPr>
            <w:r>
              <w:rPr>
                <w:rFonts w:ascii="Times New Roman"/>
                <w:b w:val="false"/>
                <w:i w:val="false"/>
                <w:color w:val="000000"/>
                <w:sz w:val="20"/>
              </w:rPr>
              <w:t>
5.2.4</w:t>
            </w:r>
          </w:p>
          <w:bookmarkEnd w:id="375"/>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Мерзімі өткен төлемдерді жəне басқа да қолма-қол ақшаны алу жөніндегі қызметкерлер</w:t>
            </w:r>
            <w:r>
              <w:br/>
            </w:r>
            <w:r>
              <w:rPr>
                <w:rFonts w:ascii="Times New Roman"/>
                <w:b w:val="false"/>
                <w:i w:val="false"/>
                <w:color w:val="000000"/>
                <w:sz w:val="20"/>
              </w:rPr>
              <w:t>Работники по получению платежей по счетам, просроченных</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76"/>
          <w:p>
            <w:pPr>
              <w:spacing w:after="20"/>
              <w:ind w:left="20"/>
              <w:jc w:val="both"/>
            </w:pPr>
            <w:r>
              <w:rPr>
                <w:rFonts w:ascii="Times New Roman"/>
                <w:b w:val="false"/>
                <w:i w:val="false"/>
                <w:color w:val="000000"/>
                <w:sz w:val="20"/>
              </w:rPr>
              <w:t>
5.2.5</w:t>
            </w:r>
          </w:p>
          <w:bookmarkEnd w:id="376"/>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Саяхат ұйымдарының (туристік жəне көлік агенттіктерінің) қызметшілері</w:t>
            </w:r>
            <w:r>
              <w:br/>
            </w:r>
            <w:r>
              <w:rPr>
                <w:rFonts w:ascii="Times New Roman"/>
                <w:b w:val="false"/>
                <w:i w:val="false"/>
                <w:color w:val="000000"/>
                <w:sz w:val="20"/>
              </w:rPr>
              <w:t>Служащие организаций путешествий (туристических и транспортных агентств)</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77"/>
          <w:p>
            <w:pPr>
              <w:spacing w:after="20"/>
              <w:ind w:left="20"/>
              <w:jc w:val="both"/>
            </w:pPr>
            <w:r>
              <w:rPr>
                <w:rFonts w:ascii="Times New Roman"/>
                <w:b w:val="false"/>
                <w:i w:val="false"/>
                <w:color w:val="000000"/>
                <w:sz w:val="20"/>
              </w:rPr>
              <w:t>
5.2.6</w:t>
            </w:r>
          </w:p>
          <w:bookmarkEnd w:id="377"/>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Келушілерді қабылдаумен жəне ақпарат берумен айналысатын қызметшілер</w:t>
            </w:r>
            <w:r>
              <w:br/>
            </w:r>
            <w:r>
              <w:rPr>
                <w:rFonts w:ascii="Times New Roman"/>
                <w:b w:val="false"/>
                <w:i w:val="false"/>
                <w:color w:val="000000"/>
                <w:sz w:val="20"/>
              </w:rPr>
              <w:t>Служащие, занятые приемом и информированием посетителей</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78"/>
          <w:p>
            <w:pPr>
              <w:spacing w:after="20"/>
              <w:ind w:left="20"/>
              <w:jc w:val="both"/>
            </w:pPr>
            <w:r>
              <w:rPr>
                <w:rFonts w:ascii="Times New Roman"/>
                <w:b w:val="false"/>
                <w:i w:val="false"/>
                <w:color w:val="000000"/>
                <w:sz w:val="20"/>
              </w:rPr>
              <w:t>
5.2.7</w:t>
            </w:r>
          </w:p>
          <w:bookmarkEnd w:id="378"/>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 қызмет көрсетумен айналысатын қызметшілер</w:t>
            </w:r>
            <w:r>
              <w:br/>
            </w:r>
            <w:r>
              <w:rPr>
                <w:rFonts w:ascii="Times New Roman"/>
                <w:b w:val="false"/>
                <w:i w:val="false"/>
                <w:color w:val="000000"/>
                <w:sz w:val="20"/>
              </w:rPr>
              <w:t>Служащие, занятые хозяйственным обслуживанием</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79"/>
          <w:p>
            <w:pPr>
              <w:spacing w:after="20"/>
              <w:ind w:left="20"/>
              <w:jc w:val="both"/>
            </w:pPr>
            <w:r>
              <w:rPr>
                <w:rFonts w:ascii="Times New Roman"/>
                <w:b w:val="false"/>
                <w:i w:val="false"/>
                <w:color w:val="000000"/>
                <w:sz w:val="20"/>
              </w:rPr>
              <w:t>
6</w:t>
            </w:r>
          </w:p>
          <w:bookmarkEnd w:id="379"/>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көрсету, коммуналдық қызмет көрсету, сауда саласының және тектес қызмет түрлерінің қызметкерлері</w:t>
            </w:r>
            <w:r>
              <w:br/>
            </w:r>
            <w:r>
              <w:rPr>
                <w:rFonts w:ascii="Times New Roman"/>
                <w:b w:val="false"/>
                <w:i w:val="false"/>
                <w:color w:val="000000"/>
                <w:sz w:val="20"/>
              </w:rPr>
              <w:t>Работники сферы обслуживания, предоставления коммунальных услуг, торговли и родственных видов деятельности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80"/>
          <w:p>
            <w:pPr>
              <w:spacing w:after="20"/>
              <w:ind w:left="20"/>
              <w:jc w:val="both"/>
            </w:pPr>
            <w:r>
              <w:rPr>
                <w:rFonts w:ascii="Times New Roman"/>
                <w:b w:val="false"/>
                <w:i w:val="false"/>
                <w:color w:val="000000"/>
                <w:sz w:val="20"/>
              </w:rPr>
              <w:t>
6.1</w:t>
            </w:r>
          </w:p>
          <w:bookmarkEnd w:id="380"/>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қызмет көрсетулер жəне азаматтар мен меншікті қорғау саласындағы қызметкерлер</w:t>
            </w:r>
            <w:r>
              <w:br/>
            </w:r>
            <w:r>
              <w:rPr>
                <w:rFonts w:ascii="Times New Roman"/>
                <w:b w:val="false"/>
                <w:i w:val="false"/>
                <w:color w:val="000000"/>
                <w:sz w:val="20"/>
              </w:rPr>
              <w:t>Работники сферы индивидуальных услуг и защиты граждан и собственности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81"/>
          <w:p>
            <w:pPr>
              <w:spacing w:after="20"/>
              <w:ind w:left="20"/>
              <w:jc w:val="both"/>
            </w:pPr>
            <w:r>
              <w:rPr>
                <w:rFonts w:ascii="Times New Roman"/>
                <w:b w:val="false"/>
                <w:i w:val="false"/>
                <w:color w:val="000000"/>
                <w:sz w:val="20"/>
              </w:rPr>
              <w:t>
6.1.1</w:t>
            </w:r>
          </w:p>
          <w:bookmarkEnd w:id="381"/>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 жол вагонының жолсеріктері, бортсеріктері, стюардтар</w:t>
            </w:r>
            <w:r>
              <w:br/>
            </w:r>
            <w:r>
              <w:rPr>
                <w:rFonts w:ascii="Times New Roman"/>
                <w:b w:val="false"/>
                <w:i w:val="false"/>
                <w:color w:val="000000"/>
                <w:sz w:val="20"/>
              </w:rPr>
              <w:t>Проводники железнодорожного вагона, бортпроводники, стюарды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82"/>
          <w:p>
            <w:pPr>
              <w:spacing w:after="20"/>
              <w:ind w:left="20"/>
              <w:jc w:val="both"/>
            </w:pPr>
            <w:r>
              <w:rPr>
                <w:rFonts w:ascii="Times New Roman"/>
                <w:b w:val="false"/>
                <w:i w:val="false"/>
                <w:color w:val="000000"/>
                <w:sz w:val="20"/>
              </w:rPr>
              <w:t>
6.1.2</w:t>
            </w:r>
          </w:p>
          <w:bookmarkEnd w:id="382"/>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көлік кондукторлары</w:t>
            </w:r>
            <w:r>
              <w:br/>
            </w:r>
            <w:r>
              <w:rPr>
                <w:rFonts w:ascii="Times New Roman"/>
                <w:b w:val="false"/>
                <w:i w:val="false"/>
                <w:color w:val="000000"/>
                <w:sz w:val="20"/>
              </w:rPr>
              <w:t>Кондукторы общественного транспорта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83"/>
          <w:p>
            <w:pPr>
              <w:spacing w:after="20"/>
              <w:ind w:left="20"/>
              <w:jc w:val="both"/>
            </w:pPr>
            <w:r>
              <w:rPr>
                <w:rFonts w:ascii="Times New Roman"/>
                <w:b w:val="false"/>
                <w:i w:val="false"/>
                <w:color w:val="000000"/>
                <w:sz w:val="20"/>
              </w:rPr>
              <w:t>
6.1.3</w:t>
            </w:r>
          </w:p>
          <w:bookmarkEnd w:id="383"/>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Аспазшылар</w:t>
            </w:r>
            <w:r>
              <w:br/>
            </w:r>
            <w:r>
              <w:rPr>
                <w:rFonts w:ascii="Times New Roman"/>
                <w:b w:val="false"/>
                <w:i w:val="false"/>
                <w:color w:val="000000"/>
                <w:sz w:val="20"/>
              </w:rPr>
              <w:t>Повара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84"/>
          <w:p>
            <w:pPr>
              <w:spacing w:after="20"/>
              <w:ind w:left="20"/>
              <w:jc w:val="both"/>
            </w:pPr>
            <w:r>
              <w:rPr>
                <w:rFonts w:ascii="Times New Roman"/>
                <w:b w:val="false"/>
                <w:i w:val="false"/>
                <w:color w:val="000000"/>
                <w:sz w:val="20"/>
              </w:rPr>
              <w:t>
6.1.4</w:t>
            </w:r>
          </w:p>
          <w:bookmarkEnd w:id="384"/>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Даяшылар, бармендер жəне буфетшілер</w:t>
            </w:r>
            <w:r>
              <w:br/>
            </w:r>
            <w:r>
              <w:rPr>
                <w:rFonts w:ascii="Times New Roman"/>
                <w:b w:val="false"/>
                <w:i w:val="false"/>
                <w:color w:val="000000"/>
                <w:sz w:val="20"/>
              </w:rPr>
              <w:t>Официанты, бармены и буфетчики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85"/>
          <w:p>
            <w:pPr>
              <w:spacing w:after="20"/>
              <w:ind w:left="20"/>
              <w:jc w:val="both"/>
            </w:pPr>
            <w:r>
              <w:rPr>
                <w:rFonts w:ascii="Times New Roman"/>
                <w:b w:val="false"/>
                <w:i w:val="false"/>
                <w:color w:val="000000"/>
                <w:sz w:val="20"/>
              </w:rPr>
              <w:t>
6.1.5</w:t>
            </w:r>
          </w:p>
          <w:bookmarkEnd w:id="385"/>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Балаларға күтім көрсететін қызметкерлер</w:t>
            </w:r>
            <w:r>
              <w:br/>
            </w:r>
            <w:r>
              <w:rPr>
                <w:rFonts w:ascii="Times New Roman"/>
                <w:b w:val="false"/>
                <w:i w:val="false"/>
                <w:color w:val="000000"/>
                <w:sz w:val="20"/>
              </w:rPr>
              <w:t>Работники по уходу за детьми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86"/>
          <w:p>
            <w:pPr>
              <w:spacing w:after="20"/>
              <w:ind w:left="20"/>
              <w:jc w:val="both"/>
            </w:pPr>
            <w:r>
              <w:rPr>
                <w:rFonts w:ascii="Times New Roman"/>
                <w:b w:val="false"/>
                <w:i w:val="false"/>
                <w:color w:val="000000"/>
                <w:sz w:val="20"/>
              </w:rPr>
              <w:t>
6.1.6</w:t>
            </w:r>
          </w:p>
          <w:bookmarkEnd w:id="386"/>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Емдеу ұйымдарының пациенттеріне жеке қызмет көрсететін қызметкерлер</w:t>
            </w:r>
            <w:r>
              <w:br/>
            </w:r>
            <w:r>
              <w:rPr>
                <w:rFonts w:ascii="Times New Roman"/>
                <w:b w:val="false"/>
                <w:i w:val="false"/>
                <w:color w:val="000000"/>
                <w:sz w:val="20"/>
              </w:rPr>
              <w:t>Работники, оказывающие индивидуальные услуги пациентам лечебных организаций</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87"/>
          <w:p>
            <w:pPr>
              <w:spacing w:after="20"/>
              <w:ind w:left="20"/>
              <w:jc w:val="both"/>
            </w:pPr>
            <w:r>
              <w:rPr>
                <w:rFonts w:ascii="Times New Roman"/>
                <w:b w:val="false"/>
                <w:i w:val="false"/>
                <w:color w:val="000000"/>
                <w:sz w:val="20"/>
              </w:rPr>
              <w:t>
6.1.7</w:t>
            </w:r>
          </w:p>
          <w:bookmarkEnd w:id="387"/>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Үйде жеке қызмет көрсететін қызметкерлер</w:t>
            </w:r>
            <w:r>
              <w:br/>
            </w:r>
            <w:r>
              <w:rPr>
                <w:rFonts w:ascii="Times New Roman"/>
                <w:b w:val="false"/>
                <w:i w:val="false"/>
                <w:color w:val="000000"/>
                <w:sz w:val="20"/>
              </w:rPr>
              <w:t>Работники, оказывающие индивидуальные услуги на дому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88"/>
          <w:p>
            <w:pPr>
              <w:spacing w:after="20"/>
              <w:ind w:left="20"/>
              <w:jc w:val="both"/>
            </w:pPr>
            <w:r>
              <w:rPr>
                <w:rFonts w:ascii="Times New Roman"/>
                <w:b w:val="false"/>
                <w:i w:val="false"/>
                <w:color w:val="000000"/>
                <w:sz w:val="20"/>
              </w:rPr>
              <w:t>
6.1.8</w:t>
            </w:r>
          </w:p>
          <w:bookmarkEnd w:id="388"/>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топтарға енбеген жеке қызмет көрсететін қызметкерлер жəне тектес кəсіптер қызметкерлері</w:t>
            </w:r>
            <w:r>
              <w:br/>
            </w:r>
            <w:r>
              <w:rPr>
                <w:rFonts w:ascii="Times New Roman"/>
                <w:b w:val="false"/>
                <w:i w:val="false"/>
                <w:color w:val="000000"/>
                <w:sz w:val="20"/>
              </w:rPr>
              <w:t>Работники, оказывающие индивидуальные услуги, и работники родственных профессий, не вошедшие в другие группы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89"/>
          <w:p>
            <w:pPr>
              <w:spacing w:after="20"/>
              <w:ind w:left="20"/>
              <w:jc w:val="both"/>
            </w:pPr>
            <w:r>
              <w:rPr>
                <w:rFonts w:ascii="Times New Roman"/>
                <w:b w:val="false"/>
                <w:i w:val="false"/>
                <w:color w:val="000000"/>
                <w:sz w:val="20"/>
              </w:rPr>
              <w:t>
6.1.9</w:t>
            </w:r>
          </w:p>
          <w:bookmarkEnd w:id="389"/>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Əйелдер жəне ерлер шаштараздары, косметологтар жəне тектес кəсіптер қызметкерлері</w:t>
            </w:r>
            <w:r>
              <w:br/>
            </w:r>
            <w:r>
              <w:rPr>
                <w:rFonts w:ascii="Times New Roman"/>
                <w:b w:val="false"/>
                <w:i w:val="false"/>
                <w:color w:val="000000"/>
                <w:sz w:val="20"/>
              </w:rPr>
              <w:t>Женские и мужские парикмахеры, косметологи и работники родственных профессий</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90"/>
          <w:p>
            <w:pPr>
              <w:spacing w:after="20"/>
              <w:ind w:left="20"/>
              <w:jc w:val="both"/>
            </w:pPr>
            <w:r>
              <w:rPr>
                <w:rFonts w:ascii="Times New Roman"/>
                <w:b w:val="false"/>
                <w:i w:val="false"/>
                <w:color w:val="000000"/>
                <w:sz w:val="20"/>
              </w:rPr>
              <w:t>
6.1.10</w:t>
            </w:r>
          </w:p>
          <w:bookmarkEnd w:id="390"/>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Дəстүрлі қызмет көрсету қызметкерлері</w:t>
            </w:r>
            <w:r>
              <w:br/>
            </w:r>
            <w:r>
              <w:rPr>
                <w:rFonts w:ascii="Times New Roman"/>
                <w:b w:val="false"/>
                <w:i w:val="false"/>
                <w:color w:val="000000"/>
                <w:sz w:val="20"/>
              </w:rPr>
              <w:t>Работники ритуальных услуг</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91"/>
          <w:p>
            <w:pPr>
              <w:spacing w:after="20"/>
              <w:ind w:left="20"/>
              <w:jc w:val="both"/>
            </w:pPr>
            <w:r>
              <w:rPr>
                <w:rFonts w:ascii="Times New Roman"/>
                <w:b w:val="false"/>
                <w:i w:val="false"/>
                <w:color w:val="000000"/>
                <w:sz w:val="20"/>
              </w:rPr>
              <w:t>
6.1.11</w:t>
            </w:r>
          </w:p>
          <w:bookmarkEnd w:id="391"/>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Химиялық тазарту мен бояумен айналысатын қызметкерлер</w:t>
            </w:r>
            <w:r>
              <w:br/>
            </w:r>
            <w:r>
              <w:rPr>
                <w:rFonts w:ascii="Times New Roman"/>
                <w:b w:val="false"/>
                <w:i w:val="false"/>
                <w:color w:val="000000"/>
                <w:sz w:val="20"/>
              </w:rPr>
              <w:t>Работники, занятые в химической чистке и крашении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92"/>
          <w:p>
            <w:pPr>
              <w:spacing w:after="20"/>
              <w:ind w:left="20"/>
              <w:jc w:val="both"/>
            </w:pPr>
            <w:r>
              <w:rPr>
                <w:rFonts w:ascii="Times New Roman"/>
                <w:b w:val="false"/>
                <w:i w:val="false"/>
                <w:color w:val="000000"/>
                <w:sz w:val="20"/>
              </w:rPr>
              <w:t>
6.1.12</w:t>
            </w:r>
          </w:p>
          <w:bookmarkEnd w:id="392"/>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 жуу орындарының қызметкерлері</w:t>
            </w:r>
            <w:r>
              <w:br/>
            </w:r>
            <w:r>
              <w:rPr>
                <w:rFonts w:ascii="Times New Roman"/>
                <w:b w:val="false"/>
                <w:i w:val="false"/>
                <w:color w:val="000000"/>
                <w:sz w:val="20"/>
              </w:rPr>
              <w:t>Работники прачечных</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93"/>
          <w:p>
            <w:pPr>
              <w:spacing w:after="20"/>
              <w:ind w:left="20"/>
              <w:jc w:val="both"/>
            </w:pPr>
            <w:r>
              <w:rPr>
                <w:rFonts w:ascii="Times New Roman"/>
                <w:b w:val="false"/>
                <w:i w:val="false"/>
                <w:color w:val="000000"/>
                <w:sz w:val="20"/>
              </w:rPr>
              <w:t>
6.1.13</w:t>
            </w:r>
          </w:p>
          <w:bookmarkEnd w:id="393"/>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іс тігумен жəне киім мен аяқ киім жөндеумен айналысатын қызметкерлер</w:t>
            </w:r>
            <w:r>
              <w:br/>
            </w:r>
            <w:r>
              <w:rPr>
                <w:rFonts w:ascii="Times New Roman"/>
                <w:b w:val="false"/>
                <w:i w:val="false"/>
                <w:color w:val="000000"/>
                <w:sz w:val="20"/>
              </w:rPr>
              <w:t>Работники, занятые индивидуальным пошивом и ремонтом одежды и обуви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94"/>
          <w:p>
            <w:pPr>
              <w:spacing w:after="20"/>
              <w:ind w:left="20"/>
              <w:jc w:val="both"/>
            </w:pPr>
            <w:r>
              <w:rPr>
                <w:rFonts w:ascii="Times New Roman"/>
                <w:b w:val="false"/>
                <w:i w:val="false"/>
                <w:color w:val="000000"/>
                <w:sz w:val="20"/>
              </w:rPr>
              <w:t>
6.1.14</w:t>
            </w:r>
          </w:p>
          <w:bookmarkEnd w:id="394"/>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Пəтерлерді, жиһаздарды, электротұрмыстық аспаптарды, теле-радио аппаратураларды, сағаттарды жəне тағы басқаларды жөндеу жөніндегі қызметкерлер</w:t>
            </w:r>
            <w:r>
              <w:br/>
            </w:r>
            <w:r>
              <w:rPr>
                <w:rFonts w:ascii="Times New Roman"/>
                <w:b w:val="false"/>
                <w:i w:val="false"/>
                <w:color w:val="000000"/>
                <w:sz w:val="20"/>
              </w:rPr>
              <w:t>Работники по ремонту квартир, мебели, электробытовых приборов, теле- и радиоаппаратуры, часов и др.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95"/>
          <w:p>
            <w:pPr>
              <w:spacing w:after="20"/>
              <w:ind w:left="20"/>
              <w:jc w:val="both"/>
            </w:pPr>
            <w:r>
              <w:rPr>
                <w:rFonts w:ascii="Times New Roman"/>
                <w:b w:val="false"/>
                <w:i w:val="false"/>
                <w:color w:val="000000"/>
                <w:sz w:val="20"/>
              </w:rPr>
              <w:t>
6.1.15</w:t>
            </w:r>
          </w:p>
          <w:bookmarkEnd w:id="395"/>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Фотостудия қызметкерлері</w:t>
            </w:r>
            <w:r>
              <w:br/>
            </w:r>
            <w:r>
              <w:rPr>
                <w:rFonts w:ascii="Times New Roman"/>
                <w:b w:val="false"/>
                <w:i w:val="false"/>
                <w:color w:val="000000"/>
                <w:sz w:val="20"/>
              </w:rPr>
              <w:t>Работники фотостудий</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96"/>
          <w:p>
            <w:pPr>
              <w:spacing w:after="20"/>
              <w:ind w:left="20"/>
              <w:jc w:val="both"/>
            </w:pPr>
            <w:r>
              <w:rPr>
                <w:rFonts w:ascii="Times New Roman"/>
                <w:b w:val="false"/>
                <w:i w:val="false"/>
                <w:color w:val="000000"/>
                <w:sz w:val="20"/>
              </w:rPr>
              <w:t>
6.1.16</w:t>
            </w:r>
          </w:p>
          <w:bookmarkEnd w:id="396"/>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топтарға енбеген жеке қызметтер көрсететін қызметкерлер</w:t>
            </w:r>
            <w:r>
              <w:br/>
            </w:r>
            <w:r>
              <w:rPr>
                <w:rFonts w:ascii="Times New Roman"/>
                <w:b w:val="false"/>
                <w:i w:val="false"/>
                <w:color w:val="000000"/>
                <w:sz w:val="20"/>
              </w:rPr>
              <w:t>Работники, оказывающие индивидуальные услуги, не вошедшие в другие группы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97"/>
          <w:p>
            <w:pPr>
              <w:spacing w:after="20"/>
              <w:ind w:left="20"/>
              <w:jc w:val="both"/>
            </w:pPr>
            <w:r>
              <w:rPr>
                <w:rFonts w:ascii="Times New Roman"/>
                <w:b w:val="false"/>
                <w:i w:val="false"/>
                <w:color w:val="000000"/>
                <w:sz w:val="20"/>
              </w:rPr>
              <w:t>
6.1.17</w:t>
            </w:r>
          </w:p>
          <w:bookmarkEnd w:id="397"/>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 сөндірушілер</w:t>
            </w:r>
            <w:r>
              <w:br/>
            </w:r>
            <w:r>
              <w:rPr>
                <w:rFonts w:ascii="Times New Roman"/>
                <w:b w:val="false"/>
                <w:i w:val="false"/>
                <w:color w:val="000000"/>
                <w:sz w:val="20"/>
              </w:rPr>
              <w:t>Пожарные</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98"/>
          <w:p>
            <w:pPr>
              <w:spacing w:after="20"/>
              <w:ind w:left="20"/>
              <w:jc w:val="both"/>
            </w:pPr>
            <w:r>
              <w:rPr>
                <w:rFonts w:ascii="Times New Roman"/>
                <w:b w:val="false"/>
                <w:i w:val="false"/>
                <w:color w:val="000000"/>
                <w:sz w:val="20"/>
              </w:rPr>
              <w:t>
6.2</w:t>
            </w:r>
          </w:p>
          <w:bookmarkEnd w:id="398"/>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Модельдер, сатушылар, тауарларды көрсетушілер</w:t>
            </w:r>
            <w:r>
              <w:br/>
            </w:r>
            <w:r>
              <w:rPr>
                <w:rFonts w:ascii="Times New Roman"/>
                <w:b w:val="false"/>
                <w:i w:val="false"/>
                <w:color w:val="000000"/>
                <w:sz w:val="20"/>
              </w:rPr>
              <w:t>Модели, продавцы, демонстраторы товаров</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99"/>
          <w:p>
            <w:pPr>
              <w:spacing w:after="20"/>
              <w:ind w:left="20"/>
              <w:jc w:val="both"/>
            </w:pPr>
            <w:r>
              <w:rPr>
                <w:rFonts w:ascii="Times New Roman"/>
                <w:b w:val="false"/>
                <w:i w:val="false"/>
                <w:color w:val="000000"/>
                <w:sz w:val="20"/>
              </w:rPr>
              <w:t>
6.3</w:t>
            </w:r>
          </w:p>
          <w:bookmarkEnd w:id="399"/>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Коммуналдық қызмет көрсетуші жұмысшылар</w:t>
            </w:r>
            <w:r>
              <w:br/>
            </w:r>
            <w:r>
              <w:rPr>
                <w:rFonts w:ascii="Times New Roman"/>
                <w:b w:val="false"/>
                <w:i w:val="false"/>
                <w:color w:val="000000"/>
                <w:sz w:val="20"/>
              </w:rPr>
              <w:t>Рабочие предоставления коммунальных услуг</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00"/>
          <w:p>
            <w:pPr>
              <w:spacing w:after="20"/>
              <w:ind w:left="20"/>
              <w:jc w:val="both"/>
            </w:pPr>
            <w:r>
              <w:rPr>
                <w:rFonts w:ascii="Times New Roman"/>
                <w:b w:val="false"/>
                <w:i w:val="false"/>
                <w:color w:val="000000"/>
                <w:sz w:val="20"/>
              </w:rPr>
              <w:t>
6.3.1</w:t>
            </w:r>
          </w:p>
          <w:bookmarkEnd w:id="400"/>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Қалалар, кенттер мен елді мекендердегі газ шаруашылығы жұмысшылары</w:t>
            </w:r>
            <w:r>
              <w:br/>
            </w:r>
            <w:r>
              <w:rPr>
                <w:rFonts w:ascii="Times New Roman"/>
                <w:b w:val="false"/>
                <w:i w:val="false"/>
                <w:color w:val="000000"/>
                <w:sz w:val="20"/>
              </w:rPr>
              <w:t>Рабочие газового хозяйства городов, поселков и населенных пунктов</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01"/>
          <w:p>
            <w:pPr>
              <w:spacing w:after="20"/>
              <w:ind w:left="20"/>
              <w:jc w:val="both"/>
            </w:pPr>
            <w:r>
              <w:rPr>
                <w:rFonts w:ascii="Times New Roman"/>
                <w:b w:val="false"/>
                <w:i w:val="false"/>
                <w:color w:val="000000"/>
                <w:sz w:val="20"/>
              </w:rPr>
              <w:t>
6.3.2</w:t>
            </w:r>
          </w:p>
          <w:bookmarkEnd w:id="401"/>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құбыры-канализация шаруашылығының жұмысшылары</w:t>
            </w:r>
            <w:r>
              <w:br/>
            </w:r>
            <w:r>
              <w:rPr>
                <w:rFonts w:ascii="Times New Roman"/>
                <w:b w:val="false"/>
                <w:i w:val="false"/>
                <w:color w:val="000000"/>
                <w:sz w:val="20"/>
              </w:rPr>
              <w:t>Рабочие водопроводно-канализационного хозяйства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02"/>
          <w:p>
            <w:pPr>
              <w:spacing w:after="20"/>
              <w:ind w:left="20"/>
              <w:jc w:val="both"/>
            </w:pPr>
            <w:r>
              <w:rPr>
                <w:rFonts w:ascii="Times New Roman"/>
                <w:b w:val="false"/>
                <w:i w:val="false"/>
                <w:color w:val="000000"/>
                <w:sz w:val="20"/>
              </w:rPr>
              <w:t>
6.3.3</w:t>
            </w:r>
          </w:p>
          <w:bookmarkEnd w:id="402"/>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Көгалдандыру шаруашылығы жұмысшылары</w:t>
            </w:r>
            <w:r>
              <w:br/>
            </w:r>
            <w:r>
              <w:rPr>
                <w:rFonts w:ascii="Times New Roman"/>
                <w:b w:val="false"/>
                <w:i w:val="false"/>
                <w:color w:val="000000"/>
                <w:sz w:val="20"/>
              </w:rPr>
              <w:t>Рабочие зеленого хозяйства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03"/>
          <w:p>
            <w:pPr>
              <w:spacing w:after="20"/>
              <w:ind w:left="20"/>
              <w:jc w:val="both"/>
            </w:pPr>
            <w:r>
              <w:rPr>
                <w:rFonts w:ascii="Times New Roman"/>
                <w:b w:val="false"/>
                <w:i w:val="false"/>
                <w:color w:val="000000"/>
                <w:sz w:val="20"/>
              </w:rPr>
              <w:t>
6.3.4</w:t>
            </w:r>
          </w:p>
          <w:bookmarkEnd w:id="403"/>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Энергияны қадағалауды жүзеге асыратын жұмысшылар</w:t>
            </w:r>
            <w:r>
              <w:br/>
            </w:r>
            <w:r>
              <w:rPr>
                <w:rFonts w:ascii="Times New Roman"/>
                <w:b w:val="false"/>
                <w:i w:val="false"/>
                <w:color w:val="000000"/>
                <w:sz w:val="20"/>
              </w:rPr>
              <w:t>Рабочие, осуществляющие энергонадзор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04"/>
          <w:p>
            <w:pPr>
              <w:spacing w:after="20"/>
              <w:ind w:left="20"/>
              <w:jc w:val="both"/>
            </w:pPr>
            <w:r>
              <w:rPr>
                <w:rFonts w:ascii="Times New Roman"/>
                <w:b w:val="false"/>
                <w:i w:val="false"/>
                <w:color w:val="000000"/>
                <w:sz w:val="20"/>
              </w:rPr>
              <w:t>
6.4</w:t>
            </w:r>
          </w:p>
          <w:bookmarkEnd w:id="404"/>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Кино жəне телестудия жұмысшылары</w:t>
            </w:r>
            <w:r>
              <w:br/>
            </w:r>
            <w:r>
              <w:rPr>
                <w:rFonts w:ascii="Times New Roman"/>
                <w:b w:val="false"/>
                <w:i w:val="false"/>
                <w:color w:val="000000"/>
                <w:sz w:val="20"/>
              </w:rPr>
              <w:t>Рабочие кино- и телестудий</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05"/>
          <w:p>
            <w:pPr>
              <w:spacing w:after="20"/>
              <w:ind w:left="20"/>
              <w:jc w:val="both"/>
            </w:pPr>
            <w:r>
              <w:rPr>
                <w:rFonts w:ascii="Times New Roman"/>
                <w:b w:val="false"/>
                <w:i w:val="false"/>
                <w:color w:val="000000"/>
                <w:sz w:val="20"/>
              </w:rPr>
              <w:t>
6.5</w:t>
            </w:r>
          </w:p>
          <w:bookmarkEnd w:id="405"/>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Жарнамалық-безендіру жəне қалпына келтіру жұмыстарындағы жұмысшылар</w:t>
            </w:r>
            <w:r>
              <w:br/>
            </w:r>
            <w:r>
              <w:rPr>
                <w:rFonts w:ascii="Times New Roman"/>
                <w:b w:val="false"/>
                <w:i w:val="false"/>
                <w:color w:val="000000"/>
                <w:sz w:val="20"/>
              </w:rPr>
              <w:t>Рабочие, занятые на рекламно-оформительских и реставрационных работах</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06"/>
          <w:p>
            <w:pPr>
              <w:spacing w:after="20"/>
              <w:ind w:left="20"/>
              <w:jc w:val="both"/>
            </w:pPr>
            <w:r>
              <w:rPr>
                <w:rFonts w:ascii="Times New Roman"/>
                <w:b w:val="false"/>
                <w:i w:val="false"/>
                <w:color w:val="000000"/>
                <w:sz w:val="20"/>
              </w:rPr>
              <w:t>
7</w:t>
            </w:r>
          </w:p>
          <w:bookmarkEnd w:id="406"/>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орман, аңшылық, балық шаруашылығының, балық аулау кәсібінің білікті қызметкерлері</w:t>
            </w:r>
            <w:r>
              <w:br/>
            </w:r>
            <w:r>
              <w:rPr>
                <w:rFonts w:ascii="Times New Roman"/>
                <w:b w:val="false"/>
                <w:i w:val="false"/>
                <w:color w:val="000000"/>
                <w:sz w:val="20"/>
              </w:rPr>
              <w:t>Квалифицированные работники сельского, лесного, охотничьего хозяйств, рыбоводства и рыболовства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07"/>
          <w:p>
            <w:pPr>
              <w:spacing w:after="20"/>
              <w:ind w:left="20"/>
              <w:jc w:val="both"/>
            </w:pPr>
            <w:r>
              <w:rPr>
                <w:rFonts w:ascii="Times New Roman"/>
                <w:b w:val="false"/>
                <w:i w:val="false"/>
                <w:color w:val="000000"/>
                <w:sz w:val="20"/>
              </w:rPr>
              <w:t>
7.1</w:t>
            </w:r>
          </w:p>
          <w:bookmarkEnd w:id="407"/>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Рынокты бағдарлы бақша, жеміс жəне дала дақылдары өнімдерін өндірушілер</w:t>
            </w:r>
            <w:r>
              <w:br/>
            </w:r>
            <w:r>
              <w:rPr>
                <w:rFonts w:ascii="Times New Roman"/>
                <w:b w:val="false"/>
                <w:i w:val="false"/>
                <w:color w:val="000000"/>
                <w:sz w:val="20"/>
              </w:rPr>
              <w:t>Производители продукции огородных, плодовых и полевых культур рыночной ориентации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08"/>
          <w:p>
            <w:pPr>
              <w:spacing w:after="20"/>
              <w:ind w:left="20"/>
              <w:jc w:val="both"/>
            </w:pPr>
            <w:r>
              <w:rPr>
                <w:rFonts w:ascii="Times New Roman"/>
                <w:b w:val="false"/>
                <w:i w:val="false"/>
                <w:color w:val="000000"/>
                <w:sz w:val="20"/>
              </w:rPr>
              <w:t>
7.1.1</w:t>
            </w:r>
          </w:p>
          <w:bookmarkEnd w:id="408"/>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Рынокты бағдарлы мал шаруашылығы өнімдерін өндірушілер</w:t>
            </w:r>
            <w:r>
              <w:br/>
            </w:r>
            <w:r>
              <w:rPr>
                <w:rFonts w:ascii="Times New Roman"/>
                <w:b w:val="false"/>
                <w:i w:val="false"/>
                <w:color w:val="000000"/>
                <w:sz w:val="20"/>
              </w:rPr>
              <w:t>Производители продукции животноводства рыночной ориентации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09"/>
          <w:p>
            <w:pPr>
              <w:spacing w:after="20"/>
              <w:ind w:left="20"/>
              <w:jc w:val="both"/>
            </w:pPr>
            <w:r>
              <w:rPr>
                <w:rFonts w:ascii="Times New Roman"/>
                <w:b w:val="false"/>
                <w:i w:val="false"/>
                <w:color w:val="000000"/>
                <w:sz w:val="20"/>
              </w:rPr>
              <w:t>
7.1.2</w:t>
            </w:r>
          </w:p>
          <w:bookmarkEnd w:id="409"/>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Рынокты бағдарлы ауыл шаруашылық дақылдарын өндірушілер жəне мал өсірушілер</w:t>
            </w:r>
            <w:r>
              <w:br/>
            </w:r>
            <w:r>
              <w:rPr>
                <w:rFonts w:ascii="Times New Roman"/>
                <w:b w:val="false"/>
                <w:i w:val="false"/>
                <w:color w:val="000000"/>
                <w:sz w:val="20"/>
              </w:rPr>
              <w:t>Производители сельскохозяйственных культур и животноводы, имеющие рыночную ориентацию</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10"/>
          <w:p>
            <w:pPr>
              <w:spacing w:after="20"/>
              <w:ind w:left="20"/>
              <w:jc w:val="both"/>
            </w:pPr>
            <w:r>
              <w:rPr>
                <w:rFonts w:ascii="Times New Roman"/>
                <w:b w:val="false"/>
                <w:i w:val="false"/>
                <w:color w:val="000000"/>
                <w:sz w:val="20"/>
              </w:rPr>
              <w:t>
7.1.3</w:t>
            </w:r>
          </w:p>
          <w:bookmarkEnd w:id="410"/>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Рынокты бағдарлы орман шаруашылығы қызметкерлері жəне ағаш дайындаушылар мен тектес кəсіптер қызметкерлері</w:t>
            </w:r>
            <w:r>
              <w:br/>
            </w:r>
            <w:r>
              <w:rPr>
                <w:rFonts w:ascii="Times New Roman"/>
                <w:b w:val="false"/>
                <w:i w:val="false"/>
                <w:color w:val="000000"/>
                <w:sz w:val="20"/>
              </w:rPr>
              <w:t>Работники лесного хозяйства, лесозаготовители и работники родственных профессий, имеющие рыночную ориентацию</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11"/>
          <w:p>
            <w:pPr>
              <w:spacing w:after="20"/>
              <w:ind w:left="20"/>
              <w:jc w:val="both"/>
            </w:pPr>
            <w:r>
              <w:rPr>
                <w:rFonts w:ascii="Times New Roman"/>
                <w:b w:val="false"/>
                <w:i w:val="false"/>
                <w:color w:val="000000"/>
                <w:sz w:val="20"/>
              </w:rPr>
              <w:t>
7.1.4</w:t>
            </w:r>
          </w:p>
          <w:bookmarkEnd w:id="411"/>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Рынокты бағдарлы балық шаруашылығы мен балық аулау кəсібінің қызметкерлері, аңшы-атқыштар жəне аңшы-трапперлер (қақпаншылар)</w:t>
            </w:r>
            <w:r>
              <w:br/>
            </w:r>
            <w:r>
              <w:rPr>
                <w:rFonts w:ascii="Times New Roman"/>
                <w:b w:val="false"/>
                <w:i w:val="false"/>
                <w:color w:val="000000"/>
                <w:sz w:val="20"/>
              </w:rPr>
              <w:t>Работники рыбоводства и рыболовства, охотники-стрелки и охотники-трапперы (капканщики) рыночной ориентации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12"/>
          <w:p>
            <w:pPr>
              <w:spacing w:after="20"/>
              <w:ind w:left="20"/>
              <w:jc w:val="both"/>
            </w:pPr>
            <w:r>
              <w:rPr>
                <w:rFonts w:ascii="Times New Roman"/>
                <w:b w:val="false"/>
                <w:i w:val="false"/>
                <w:color w:val="000000"/>
                <w:sz w:val="20"/>
              </w:rPr>
              <w:t>
8</w:t>
            </w:r>
          </w:p>
          <w:bookmarkEnd w:id="412"/>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және ұсақ өнеркәсіп кәсіпорындарының, көркем кәсіптердің, құрылыстың, көліктің, байланыстың, геологияның және жер қойнауын барлаудың білікті қызметкерлері</w:t>
            </w:r>
            <w:r>
              <w:br/>
            </w:r>
            <w:r>
              <w:rPr>
                <w:rFonts w:ascii="Times New Roman"/>
                <w:b w:val="false"/>
                <w:i w:val="false"/>
                <w:color w:val="000000"/>
                <w:sz w:val="20"/>
              </w:rPr>
              <w:t>Квалифицированные рабочие крупных и мелких промышленных предприятий, художественных промыслов, строительства, транспорта, связи, геологии и разведки недр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13"/>
          <w:p>
            <w:pPr>
              <w:spacing w:after="20"/>
              <w:ind w:left="20"/>
              <w:jc w:val="both"/>
            </w:pPr>
            <w:r>
              <w:rPr>
                <w:rFonts w:ascii="Times New Roman"/>
                <w:b w:val="false"/>
                <w:i w:val="false"/>
                <w:color w:val="000000"/>
                <w:sz w:val="20"/>
              </w:rPr>
              <w:t>
8.1</w:t>
            </w:r>
          </w:p>
          <w:bookmarkEnd w:id="413"/>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 күрделі таулы, құрылыс-құрастырушы жəне жөндеу-құрылыс жұмыстарындағы жұмысшылар</w:t>
            </w:r>
            <w:r>
              <w:br/>
            </w:r>
            <w:r>
              <w:rPr>
                <w:rFonts w:ascii="Times New Roman"/>
                <w:b w:val="false"/>
                <w:i w:val="false"/>
                <w:color w:val="000000"/>
                <w:sz w:val="20"/>
              </w:rPr>
              <w:t>Рабочие, занятые на горных, горно-капитальных, строительно - монтажных и ремонтно-строительных работах</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14"/>
          <w:p>
            <w:pPr>
              <w:spacing w:after="20"/>
              <w:ind w:left="20"/>
              <w:jc w:val="both"/>
            </w:pPr>
            <w:r>
              <w:rPr>
                <w:rFonts w:ascii="Times New Roman"/>
                <w:b w:val="false"/>
                <w:i w:val="false"/>
                <w:color w:val="000000"/>
                <w:sz w:val="20"/>
              </w:rPr>
              <w:t>
8.1.1</w:t>
            </w:r>
          </w:p>
          <w:bookmarkEnd w:id="414"/>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Тау-кен жұмысшылары жəне жерасты жəне ашық тəсілдермен пайдалы қазбалар өндіру жөніндегі басқа да кəсіптер жұмысшылары, жарушылар, тасшылар, тас өңдеушілер жəне тектес кəсіптер</w:t>
            </w:r>
            <w:r>
              <w:br/>
            </w:r>
            <w:r>
              <w:rPr>
                <w:rFonts w:ascii="Times New Roman"/>
                <w:b w:val="false"/>
                <w:i w:val="false"/>
                <w:color w:val="000000"/>
                <w:sz w:val="20"/>
              </w:rPr>
              <w:t>Горнорабочие и рабочие других профессий по добыче полезных ископаемых подземным и открытым способами, взрывники, камнетесы, обработчики камня и родственные профессии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15"/>
          <w:p>
            <w:pPr>
              <w:spacing w:after="20"/>
              <w:ind w:left="20"/>
              <w:jc w:val="both"/>
            </w:pPr>
            <w:r>
              <w:rPr>
                <w:rFonts w:ascii="Times New Roman"/>
                <w:b w:val="false"/>
                <w:i w:val="false"/>
                <w:color w:val="000000"/>
                <w:sz w:val="20"/>
              </w:rPr>
              <w:t>
8.1.2</w:t>
            </w:r>
          </w:p>
          <w:bookmarkEnd w:id="415"/>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Құрылысшылар-құрастырушылар жəне тектес кəсіптер</w:t>
            </w:r>
            <w:r>
              <w:br/>
            </w:r>
            <w:r>
              <w:rPr>
                <w:rFonts w:ascii="Times New Roman"/>
                <w:b w:val="false"/>
                <w:i w:val="false"/>
                <w:color w:val="000000"/>
                <w:sz w:val="20"/>
              </w:rPr>
              <w:t>Строители-монтажники и родственные профессии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16"/>
          <w:p>
            <w:pPr>
              <w:spacing w:after="20"/>
              <w:ind w:left="20"/>
              <w:jc w:val="both"/>
            </w:pPr>
            <w:r>
              <w:rPr>
                <w:rFonts w:ascii="Times New Roman"/>
                <w:b w:val="false"/>
                <w:i w:val="false"/>
                <w:color w:val="000000"/>
                <w:sz w:val="20"/>
              </w:rPr>
              <w:t>
8.1.3</w:t>
            </w:r>
          </w:p>
          <w:bookmarkEnd w:id="416"/>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 жəне жөндеу-құрылыс жұмыстарындағы жұмысшы-əрлеушілер жəне тектес кəсіптер</w:t>
            </w:r>
            <w:r>
              <w:br/>
            </w:r>
            <w:r>
              <w:rPr>
                <w:rFonts w:ascii="Times New Roman"/>
                <w:b w:val="false"/>
                <w:i w:val="false"/>
                <w:color w:val="000000"/>
                <w:sz w:val="20"/>
              </w:rPr>
              <w:t>Рабочие-отделочники на строительных и ремонтно-строительных работах и родственные профессии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17"/>
          <w:p>
            <w:pPr>
              <w:spacing w:after="20"/>
              <w:ind w:left="20"/>
              <w:jc w:val="both"/>
            </w:pPr>
            <w:r>
              <w:rPr>
                <w:rFonts w:ascii="Times New Roman"/>
                <w:b w:val="false"/>
                <w:i w:val="false"/>
                <w:color w:val="000000"/>
                <w:sz w:val="20"/>
              </w:rPr>
              <w:t>
8.1.4</w:t>
            </w:r>
          </w:p>
          <w:bookmarkEnd w:id="417"/>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Шахталар (рудниктер) мен карьерлер (разрездер), метрополитендер, тоннельдер жəне арнайы белгіленген жерасты имараттарын салумен айналысатын жұмысшылар</w:t>
            </w:r>
            <w:r>
              <w:br/>
            </w:r>
            <w:r>
              <w:rPr>
                <w:rFonts w:ascii="Times New Roman"/>
                <w:b w:val="false"/>
                <w:i w:val="false"/>
                <w:color w:val="000000"/>
                <w:sz w:val="20"/>
              </w:rPr>
              <w:t>Рабочие, занятые на строительстве шахт (рудников) и карьеров (разрезов), метрополитенов, тоннелей и подземных сооружений специального назначения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18"/>
          <w:p>
            <w:pPr>
              <w:spacing w:after="20"/>
              <w:ind w:left="20"/>
              <w:jc w:val="both"/>
            </w:pPr>
            <w:r>
              <w:rPr>
                <w:rFonts w:ascii="Times New Roman"/>
                <w:b w:val="false"/>
                <w:i w:val="false"/>
                <w:color w:val="000000"/>
                <w:sz w:val="20"/>
              </w:rPr>
              <w:t>
8.2</w:t>
            </w:r>
          </w:p>
          <w:bookmarkEnd w:id="418"/>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Металл өңдеу жəне машина жасау өнеркəсібінің, монета өдірісінің жұмысшылары</w:t>
            </w:r>
            <w:r>
              <w:br/>
            </w:r>
            <w:r>
              <w:rPr>
                <w:rFonts w:ascii="Times New Roman"/>
                <w:b w:val="false"/>
                <w:i w:val="false"/>
                <w:color w:val="000000"/>
                <w:sz w:val="20"/>
              </w:rPr>
              <w:t xml:space="preserve">Рабочие металлообрабатывающей и машиностроительной промышленности, монетного производства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19"/>
          <w:p>
            <w:pPr>
              <w:spacing w:after="20"/>
              <w:ind w:left="20"/>
              <w:jc w:val="both"/>
            </w:pPr>
            <w:r>
              <w:rPr>
                <w:rFonts w:ascii="Times New Roman"/>
                <w:b w:val="false"/>
                <w:i w:val="false"/>
                <w:color w:val="000000"/>
                <w:sz w:val="20"/>
              </w:rPr>
              <w:t>
8.2.1</w:t>
            </w:r>
          </w:p>
          <w:bookmarkEnd w:id="419"/>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Қорамашылар, дəнекерлеушілер, ұсталар, қақтаушылар, конструкциялық металды дайындаушылар жəне тектес кəсіптер жұмысшылары</w:t>
            </w:r>
            <w:r>
              <w:br/>
            </w:r>
            <w:r>
              <w:rPr>
                <w:rFonts w:ascii="Times New Roman"/>
                <w:b w:val="false"/>
                <w:i w:val="false"/>
                <w:color w:val="000000"/>
                <w:sz w:val="20"/>
              </w:rPr>
              <w:t>Формовщики, сварщики, кузнецы, вальцовщики, подготовители конструкционного металла и рабочие родственных профессий</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20"/>
          <w:p>
            <w:pPr>
              <w:spacing w:after="20"/>
              <w:ind w:left="20"/>
              <w:jc w:val="both"/>
            </w:pPr>
            <w:r>
              <w:rPr>
                <w:rFonts w:ascii="Times New Roman"/>
                <w:b w:val="false"/>
                <w:i w:val="false"/>
                <w:color w:val="000000"/>
                <w:sz w:val="20"/>
              </w:rPr>
              <w:t>
8.2.2</w:t>
            </w:r>
          </w:p>
          <w:bookmarkEnd w:id="420"/>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Слесарь-аспапшылар, станокшылар, баптаушылар жəне тектес кəсіптер жұмысшылары</w:t>
            </w:r>
            <w:r>
              <w:br/>
            </w:r>
            <w:r>
              <w:rPr>
                <w:rFonts w:ascii="Times New Roman"/>
                <w:b w:val="false"/>
                <w:i w:val="false"/>
                <w:color w:val="000000"/>
                <w:sz w:val="20"/>
              </w:rPr>
              <w:t>Слесари-инструментальщики, станочники, наладчики и рабочие родственных профессий</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21"/>
          <w:p>
            <w:pPr>
              <w:spacing w:after="20"/>
              <w:ind w:left="20"/>
              <w:jc w:val="both"/>
            </w:pPr>
            <w:r>
              <w:rPr>
                <w:rFonts w:ascii="Times New Roman"/>
                <w:b w:val="false"/>
                <w:i w:val="false"/>
                <w:color w:val="000000"/>
                <w:sz w:val="20"/>
              </w:rPr>
              <w:t>
8.2.3</w:t>
            </w:r>
          </w:p>
          <w:bookmarkEnd w:id="421"/>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Жабдықтау жөніндегі механиктер, құрастырушы слесарьлер жəне жөндеуші слесарьлер</w:t>
            </w:r>
            <w:r>
              <w:br/>
            </w:r>
            <w:r>
              <w:rPr>
                <w:rFonts w:ascii="Times New Roman"/>
                <w:b w:val="false"/>
                <w:i w:val="false"/>
                <w:color w:val="000000"/>
                <w:sz w:val="20"/>
              </w:rPr>
              <w:t>Механики по оборудованию, слесари-сборщики и слесари-ремонтники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22"/>
          <w:p>
            <w:pPr>
              <w:spacing w:after="20"/>
              <w:ind w:left="20"/>
              <w:jc w:val="both"/>
            </w:pPr>
            <w:r>
              <w:rPr>
                <w:rFonts w:ascii="Times New Roman"/>
                <w:b w:val="false"/>
                <w:i w:val="false"/>
                <w:color w:val="000000"/>
                <w:sz w:val="20"/>
              </w:rPr>
              <w:t>
8.2.4</w:t>
            </w:r>
          </w:p>
          <w:bookmarkEnd w:id="422"/>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Электрлі, электромеханикалық жəне радиоэлектрондық аспаптарды слесарь-құрастырушы</w:t>
            </w:r>
            <w:r>
              <w:br/>
            </w:r>
            <w:r>
              <w:rPr>
                <w:rFonts w:ascii="Times New Roman"/>
                <w:b w:val="false"/>
                <w:i w:val="false"/>
                <w:color w:val="000000"/>
                <w:sz w:val="20"/>
              </w:rPr>
              <w:t>Слесари-сборщики электрических, электромеханических и радиоэлектронных приборов</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23"/>
          <w:p>
            <w:pPr>
              <w:spacing w:after="20"/>
              <w:ind w:left="20"/>
              <w:jc w:val="both"/>
            </w:pPr>
            <w:r>
              <w:rPr>
                <w:rFonts w:ascii="Times New Roman"/>
                <w:b w:val="false"/>
                <w:i w:val="false"/>
                <w:color w:val="000000"/>
                <w:sz w:val="20"/>
              </w:rPr>
              <w:t>
8.2.5</w:t>
            </w:r>
          </w:p>
          <w:bookmarkEnd w:id="423"/>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Эмальдаумен, металды қаптаумен жəне сырлаумен айналысатын жұмысшылар</w:t>
            </w:r>
            <w:r>
              <w:rPr>
                <w:rFonts w:ascii="Times New Roman"/>
                <w:b w:val="false"/>
                <w:i w:val="false"/>
                <w:color w:val="000000"/>
                <w:sz w:val="20"/>
              </w:rPr>
              <w:t xml:space="preserve"> </w:t>
            </w:r>
            <w:r>
              <w:br/>
            </w:r>
            <w:r>
              <w:rPr>
                <w:rFonts w:ascii="Times New Roman"/>
                <w:b w:val="false"/>
                <w:i w:val="false"/>
                <w:color w:val="000000"/>
                <w:sz w:val="20"/>
              </w:rPr>
              <w:t>Рабочие, занятые на эмалировании, металлопокрытиях и окраске</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24"/>
          <w:p>
            <w:pPr>
              <w:spacing w:after="20"/>
              <w:ind w:left="20"/>
              <w:jc w:val="both"/>
            </w:pPr>
            <w:r>
              <w:rPr>
                <w:rFonts w:ascii="Times New Roman"/>
                <w:b w:val="false"/>
                <w:i w:val="false"/>
                <w:color w:val="000000"/>
                <w:sz w:val="20"/>
              </w:rPr>
              <w:t>
8.2.6</w:t>
            </w:r>
          </w:p>
          <w:bookmarkEnd w:id="424"/>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Оптика-механикалық өндіріспен жəне арнаулы өндіріспен айналысатын жұмысшылар</w:t>
            </w:r>
            <w:r>
              <w:br/>
            </w:r>
            <w:r>
              <w:rPr>
                <w:rFonts w:ascii="Times New Roman"/>
                <w:b w:val="false"/>
                <w:i w:val="false"/>
                <w:color w:val="000000"/>
                <w:sz w:val="20"/>
              </w:rPr>
              <w:t xml:space="preserve">Рабочие, занятые в оптико-механическом производстве и в спецпроизводствах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25"/>
          <w:p>
            <w:pPr>
              <w:spacing w:after="20"/>
              <w:ind w:left="20"/>
              <w:jc w:val="both"/>
            </w:pPr>
            <w:r>
              <w:rPr>
                <w:rFonts w:ascii="Times New Roman"/>
                <w:b w:val="false"/>
                <w:i w:val="false"/>
                <w:color w:val="000000"/>
                <w:sz w:val="20"/>
              </w:rPr>
              <w:t>
8.2.7</w:t>
            </w:r>
          </w:p>
          <w:bookmarkEnd w:id="425"/>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Абразивтер, синтетикалық алмаздар, аса қатты металдар жəне олардан бұйымдар мен табиғи алмаздар өндірумен айналысатын жұмысшылар</w:t>
            </w:r>
            <w:r>
              <w:br/>
            </w:r>
            <w:r>
              <w:rPr>
                <w:rFonts w:ascii="Times New Roman"/>
                <w:b w:val="false"/>
                <w:i w:val="false"/>
                <w:color w:val="000000"/>
                <w:sz w:val="20"/>
              </w:rPr>
              <w:t>Рабочие, занятые в производстве абразивов, синтетических алмазов, синтетических алмазов, сверхтвердых материалов и изделий из них и природных алмазов</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26"/>
          <w:p>
            <w:pPr>
              <w:spacing w:after="20"/>
              <w:ind w:left="20"/>
              <w:jc w:val="both"/>
            </w:pPr>
            <w:r>
              <w:rPr>
                <w:rFonts w:ascii="Times New Roman"/>
                <w:b w:val="false"/>
                <w:i w:val="false"/>
                <w:color w:val="000000"/>
                <w:sz w:val="20"/>
              </w:rPr>
              <w:t>
8.2.8</w:t>
            </w:r>
          </w:p>
          <w:bookmarkEnd w:id="426"/>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 жасау жəне металл өңдеу өнеркəсібінің басқа өндірістерінде жұмыс істейтін жұмысшылар</w:t>
            </w:r>
            <w:r>
              <w:br/>
            </w:r>
            <w:r>
              <w:rPr>
                <w:rFonts w:ascii="Times New Roman"/>
                <w:b w:val="false"/>
                <w:i w:val="false"/>
                <w:color w:val="000000"/>
                <w:sz w:val="20"/>
              </w:rPr>
              <w:t>Рабочие, занятые в других производствах машиностроительной и металлообрабатывающей промышленности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27"/>
          <w:p>
            <w:pPr>
              <w:spacing w:after="20"/>
              <w:ind w:left="20"/>
              <w:jc w:val="both"/>
            </w:pPr>
            <w:r>
              <w:rPr>
                <w:rFonts w:ascii="Times New Roman"/>
                <w:b w:val="false"/>
                <w:i w:val="false"/>
                <w:color w:val="000000"/>
                <w:sz w:val="20"/>
              </w:rPr>
              <w:t>
8.3</w:t>
            </w:r>
          </w:p>
          <w:bookmarkEnd w:id="427"/>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Прецизиондық құрал-жабдықтар мен аспаптарды жасаумен айналысатын жұмысшылар, көркемдік өнеркəсібінің көркемдік кəсіп жəне басқа да өндіріс түрлерінің жұмысшылары, баспа өндірісінің жұмысшылары</w:t>
            </w:r>
            <w:r>
              <w:br/>
            </w:r>
            <w:r>
              <w:rPr>
                <w:rFonts w:ascii="Times New Roman"/>
                <w:b w:val="false"/>
                <w:i w:val="false"/>
                <w:color w:val="000000"/>
                <w:sz w:val="20"/>
              </w:rPr>
              <w:t>Рабочие, занятые изготовлением прецизионных инструментов и приборов, рабочие художественных промыслов и других видов производств в художественной промышленности, рабочие полиграфического производства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28"/>
          <w:p>
            <w:pPr>
              <w:spacing w:after="20"/>
              <w:ind w:left="20"/>
              <w:jc w:val="both"/>
            </w:pPr>
            <w:r>
              <w:rPr>
                <w:rFonts w:ascii="Times New Roman"/>
                <w:b w:val="false"/>
                <w:i w:val="false"/>
                <w:color w:val="000000"/>
                <w:sz w:val="20"/>
              </w:rPr>
              <w:t>
8.3.1</w:t>
            </w:r>
          </w:p>
          <w:bookmarkEnd w:id="428"/>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Металл жəне басқа материалдар бойынша прецизиондық жұмыстарды орындайтын жұмысшылар</w:t>
            </w:r>
            <w:r>
              <w:br/>
            </w:r>
            <w:r>
              <w:rPr>
                <w:rFonts w:ascii="Times New Roman"/>
                <w:b w:val="false"/>
                <w:i w:val="false"/>
                <w:color w:val="000000"/>
                <w:sz w:val="20"/>
              </w:rPr>
              <w:t>Рабочие, выполняющие прецизионные работы по металлу и другим материалам</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29"/>
          <w:p>
            <w:pPr>
              <w:spacing w:after="20"/>
              <w:ind w:left="20"/>
              <w:jc w:val="both"/>
            </w:pPr>
            <w:r>
              <w:rPr>
                <w:rFonts w:ascii="Times New Roman"/>
                <w:b w:val="false"/>
                <w:i w:val="false"/>
                <w:color w:val="000000"/>
                <w:sz w:val="20"/>
              </w:rPr>
              <w:t>
8.3.2</w:t>
            </w:r>
          </w:p>
          <w:bookmarkEnd w:id="429"/>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Қыш, фарфор, шыны жəне басқа да материалдар бұйымдарының көзешілері, пресшілері жəне қорамашылары мен тектес кəсіптер жұмысшылары</w:t>
            </w:r>
            <w:r>
              <w:br/>
            </w:r>
            <w:r>
              <w:rPr>
                <w:rFonts w:ascii="Times New Roman"/>
                <w:b w:val="false"/>
                <w:i w:val="false"/>
                <w:color w:val="000000"/>
                <w:sz w:val="20"/>
              </w:rPr>
              <w:t>Гончары, прессовщики и формовщики изделий из керамики, фарфора, стекла и других материалов и рабочие родственных профессий</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30"/>
          <w:p>
            <w:pPr>
              <w:spacing w:after="20"/>
              <w:ind w:left="20"/>
              <w:jc w:val="both"/>
            </w:pPr>
            <w:r>
              <w:rPr>
                <w:rFonts w:ascii="Times New Roman"/>
                <w:b w:val="false"/>
                <w:i w:val="false"/>
                <w:color w:val="000000"/>
                <w:sz w:val="20"/>
              </w:rPr>
              <w:t>
8.3.3</w:t>
            </w:r>
          </w:p>
          <w:bookmarkEnd w:id="430"/>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Металдан, ағаштан, тоқымадан, былғарыдан жəне басқа да материалдардан бұйымдар жасайтын көркемдік өнеркəсібінің көркемдік кəсіп жəне басқа да өндіріс түрлерінің жұмысшылары</w:t>
            </w:r>
            <w:r>
              <w:br/>
            </w:r>
            <w:r>
              <w:rPr>
                <w:rFonts w:ascii="Times New Roman"/>
                <w:b w:val="false"/>
                <w:i w:val="false"/>
                <w:color w:val="000000"/>
                <w:sz w:val="20"/>
              </w:rPr>
              <w:t>Рабочие художественных промыслов и других видов производств в художественной промышленности, занятые изготовлением изделий из металла, дерева, текстиля, кожи и других материалов</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31"/>
          <w:p>
            <w:pPr>
              <w:spacing w:after="20"/>
              <w:ind w:left="20"/>
              <w:jc w:val="both"/>
            </w:pPr>
            <w:r>
              <w:rPr>
                <w:rFonts w:ascii="Times New Roman"/>
                <w:b w:val="false"/>
                <w:i w:val="false"/>
                <w:color w:val="000000"/>
                <w:sz w:val="20"/>
              </w:rPr>
              <w:t>
8.3.4</w:t>
            </w:r>
          </w:p>
          <w:bookmarkEnd w:id="431"/>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Баспа өндірісінің жұмысшылары</w:t>
            </w:r>
            <w:r>
              <w:br/>
            </w:r>
            <w:r>
              <w:rPr>
                <w:rFonts w:ascii="Times New Roman"/>
                <w:b w:val="false"/>
                <w:i w:val="false"/>
                <w:color w:val="000000"/>
                <w:sz w:val="20"/>
              </w:rPr>
              <w:t>Рабочие полиграфического производства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32"/>
          <w:p>
            <w:pPr>
              <w:spacing w:after="20"/>
              <w:ind w:left="20"/>
              <w:jc w:val="both"/>
            </w:pPr>
            <w:r>
              <w:rPr>
                <w:rFonts w:ascii="Times New Roman"/>
                <w:b w:val="false"/>
                <w:i w:val="false"/>
                <w:color w:val="000000"/>
                <w:sz w:val="20"/>
              </w:rPr>
              <w:t>
8.4</w:t>
            </w:r>
          </w:p>
          <w:bookmarkEnd w:id="432"/>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жəне ұсақ өнеркəсіп кəсіпорындарының білікті жұмысшыларының басқа да кəсіптері</w:t>
            </w:r>
            <w:r>
              <w:br/>
            </w:r>
            <w:r>
              <w:rPr>
                <w:rFonts w:ascii="Times New Roman"/>
                <w:b w:val="false"/>
                <w:i w:val="false"/>
                <w:color w:val="000000"/>
                <w:sz w:val="20"/>
              </w:rPr>
              <w:t>Другие профессии квалифицированных рабочих крупных и мелких промышленных предприятий</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33"/>
          <w:p>
            <w:pPr>
              <w:spacing w:after="20"/>
              <w:ind w:left="20"/>
              <w:jc w:val="both"/>
            </w:pPr>
            <w:r>
              <w:rPr>
                <w:rFonts w:ascii="Times New Roman"/>
                <w:b w:val="false"/>
                <w:i w:val="false"/>
                <w:color w:val="000000"/>
                <w:sz w:val="20"/>
              </w:rPr>
              <w:t>
8.4.1</w:t>
            </w:r>
          </w:p>
          <w:bookmarkEnd w:id="433"/>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Тамақ өнеркəсібі жұмысшыларының кəсіптері</w:t>
            </w:r>
            <w:r>
              <w:br/>
            </w:r>
            <w:r>
              <w:rPr>
                <w:rFonts w:ascii="Times New Roman"/>
                <w:b w:val="false"/>
                <w:i w:val="false"/>
                <w:color w:val="000000"/>
                <w:sz w:val="20"/>
              </w:rPr>
              <w:t>Профессии рабочих пищевой промышленности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34"/>
          <w:p>
            <w:pPr>
              <w:spacing w:after="20"/>
              <w:ind w:left="20"/>
              <w:jc w:val="both"/>
            </w:pPr>
            <w:r>
              <w:rPr>
                <w:rFonts w:ascii="Times New Roman"/>
                <w:b w:val="false"/>
                <w:i w:val="false"/>
                <w:color w:val="000000"/>
                <w:sz w:val="20"/>
              </w:rPr>
              <w:t>
8.4.2</w:t>
            </w:r>
          </w:p>
          <w:bookmarkEnd w:id="434"/>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өңдеу өнеркəсібі жұмысшыларының кəсіптері</w:t>
            </w:r>
            <w:r>
              <w:br/>
            </w:r>
            <w:r>
              <w:rPr>
                <w:rFonts w:ascii="Times New Roman"/>
                <w:b w:val="false"/>
                <w:i w:val="false"/>
                <w:color w:val="000000"/>
                <w:sz w:val="20"/>
              </w:rPr>
              <w:t>Профессии рабочих деревообрабатывающей промышленности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35"/>
          <w:p>
            <w:pPr>
              <w:spacing w:after="20"/>
              <w:ind w:left="20"/>
              <w:jc w:val="both"/>
            </w:pPr>
            <w:r>
              <w:rPr>
                <w:rFonts w:ascii="Times New Roman"/>
                <w:b w:val="false"/>
                <w:i w:val="false"/>
                <w:color w:val="000000"/>
                <w:sz w:val="20"/>
              </w:rPr>
              <w:t>
8.4.3</w:t>
            </w:r>
          </w:p>
          <w:bookmarkEnd w:id="435"/>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Тоқыма өнеркəсібі жұмысшыларының кəсіптері</w:t>
            </w:r>
            <w:r>
              <w:br/>
            </w:r>
            <w:r>
              <w:rPr>
                <w:rFonts w:ascii="Times New Roman"/>
                <w:b w:val="false"/>
                <w:i w:val="false"/>
                <w:color w:val="000000"/>
                <w:sz w:val="20"/>
              </w:rPr>
              <w:t>Профессии рабочих текстильной промышленности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36"/>
          <w:p>
            <w:pPr>
              <w:spacing w:after="20"/>
              <w:ind w:left="20"/>
              <w:jc w:val="both"/>
            </w:pPr>
            <w:r>
              <w:rPr>
                <w:rFonts w:ascii="Times New Roman"/>
                <w:b w:val="false"/>
                <w:i w:val="false"/>
                <w:color w:val="000000"/>
                <w:sz w:val="20"/>
              </w:rPr>
              <w:t>
8.4.4</w:t>
            </w:r>
          </w:p>
          <w:bookmarkEnd w:id="436"/>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Жеңіл өнеркəсіп жұмысшыларының кəсіптері (тігінді қосқанда)</w:t>
            </w:r>
            <w:r>
              <w:br/>
            </w:r>
            <w:r>
              <w:rPr>
                <w:rFonts w:ascii="Times New Roman"/>
                <w:b w:val="false"/>
                <w:i w:val="false"/>
                <w:color w:val="000000"/>
                <w:sz w:val="20"/>
              </w:rPr>
              <w:t>Профессии рабочих легкой промышленности (включая швейную)</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37"/>
          <w:p>
            <w:pPr>
              <w:spacing w:after="20"/>
              <w:ind w:left="20"/>
              <w:jc w:val="both"/>
            </w:pPr>
            <w:r>
              <w:rPr>
                <w:rFonts w:ascii="Times New Roman"/>
                <w:b w:val="false"/>
                <w:i w:val="false"/>
                <w:color w:val="000000"/>
                <w:sz w:val="20"/>
              </w:rPr>
              <w:t>
8.4.5</w:t>
            </w:r>
          </w:p>
          <w:bookmarkEnd w:id="437"/>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 материалдары өнеркəсібі жұмысшыларының кəсіптері</w:t>
            </w:r>
            <w:r>
              <w:br/>
            </w:r>
            <w:r>
              <w:rPr>
                <w:rFonts w:ascii="Times New Roman"/>
                <w:b w:val="false"/>
                <w:i w:val="false"/>
                <w:color w:val="000000"/>
                <w:sz w:val="20"/>
              </w:rPr>
              <w:t>Профессии рабочих промышленности строительных материалов</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38"/>
          <w:p>
            <w:pPr>
              <w:spacing w:after="20"/>
              <w:ind w:left="20"/>
              <w:jc w:val="both"/>
            </w:pPr>
            <w:r>
              <w:rPr>
                <w:rFonts w:ascii="Times New Roman"/>
                <w:b w:val="false"/>
                <w:i w:val="false"/>
                <w:color w:val="000000"/>
                <w:sz w:val="20"/>
              </w:rPr>
              <w:t>
8.4.6</w:t>
            </w:r>
          </w:p>
          <w:bookmarkEnd w:id="438"/>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Ойыншықтар мен оқу-көрнекі құралдар өндірісімен айналысатын жұмысшылардың кəсіптері</w:t>
            </w:r>
            <w:r>
              <w:br/>
            </w:r>
            <w:r>
              <w:rPr>
                <w:rFonts w:ascii="Times New Roman"/>
                <w:b w:val="false"/>
                <w:i w:val="false"/>
                <w:color w:val="000000"/>
                <w:sz w:val="20"/>
              </w:rPr>
              <w:t>Профессии рабочих, занятых в производстве игрушек и учебно-наглядных пособий</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39"/>
          <w:p>
            <w:pPr>
              <w:spacing w:after="20"/>
              <w:ind w:left="20"/>
              <w:jc w:val="both"/>
            </w:pPr>
            <w:r>
              <w:rPr>
                <w:rFonts w:ascii="Times New Roman"/>
                <w:b w:val="false"/>
                <w:i w:val="false"/>
                <w:color w:val="000000"/>
                <w:sz w:val="20"/>
              </w:rPr>
              <w:t>
8.5</w:t>
            </w:r>
          </w:p>
          <w:bookmarkEnd w:id="439"/>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жəне байланыс жұмысшыларының кəсіптері</w:t>
            </w:r>
            <w:r>
              <w:br/>
            </w:r>
            <w:r>
              <w:rPr>
                <w:rFonts w:ascii="Times New Roman"/>
                <w:b w:val="false"/>
                <w:i w:val="false"/>
                <w:color w:val="000000"/>
                <w:sz w:val="20"/>
              </w:rPr>
              <w:t>Профессии рабочих транспорта и связи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40"/>
          <w:p>
            <w:pPr>
              <w:spacing w:after="20"/>
              <w:ind w:left="20"/>
              <w:jc w:val="both"/>
            </w:pPr>
            <w:r>
              <w:rPr>
                <w:rFonts w:ascii="Times New Roman"/>
                <w:b w:val="false"/>
                <w:i w:val="false"/>
                <w:color w:val="000000"/>
                <w:sz w:val="20"/>
              </w:rPr>
              <w:t>
8.5.1</w:t>
            </w:r>
          </w:p>
          <w:bookmarkEnd w:id="440"/>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жұмысшыларының кəсіптері</w:t>
            </w:r>
            <w:r>
              <w:br/>
            </w:r>
            <w:r>
              <w:rPr>
                <w:rFonts w:ascii="Times New Roman"/>
                <w:b w:val="false"/>
                <w:i w:val="false"/>
                <w:color w:val="000000"/>
                <w:sz w:val="20"/>
              </w:rPr>
              <w:t>Профессии рабочих транспорта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41"/>
          <w:p>
            <w:pPr>
              <w:spacing w:after="20"/>
              <w:ind w:left="20"/>
              <w:jc w:val="both"/>
            </w:pPr>
            <w:r>
              <w:rPr>
                <w:rFonts w:ascii="Times New Roman"/>
                <w:b w:val="false"/>
                <w:i w:val="false"/>
                <w:color w:val="000000"/>
                <w:sz w:val="20"/>
              </w:rPr>
              <w:t>
8.5.2</w:t>
            </w:r>
          </w:p>
          <w:bookmarkEnd w:id="441"/>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жұмысшыларының кəсіптері</w:t>
            </w:r>
            <w:r>
              <w:br/>
            </w:r>
            <w:r>
              <w:rPr>
                <w:rFonts w:ascii="Times New Roman"/>
                <w:b w:val="false"/>
                <w:i w:val="false"/>
                <w:color w:val="000000"/>
                <w:sz w:val="20"/>
              </w:rPr>
              <w:t>Профессии рабочих связи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42"/>
          <w:p>
            <w:pPr>
              <w:spacing w:after="20"/>
              <w:ind w:left="20"/>
              <w:jc w:val="both"/>
            </w:pPr>
            <w:r>
              <w:rPr>
                <w:rFonts w:ascii="Times New Roman"/>
                <w:b w:val="false"/>
                <w:i w:val="false"/>
                <w:color w:val="000000"/>
                <w:sz w:val="20"/>
              </w:rPr>
              <w:t>
8.6</w:t>
            </w:r>
          </w:p>
          <w:bookmarkEnd w:id="442"/>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Геологиямен жəне жер қойнауын барлаумен айналысатын жұмысшылардың кəсіптері</w:t>
            </w:r>
            <w:r>
              <w:br/>
            </w:r>
            <w:r>
              <w:rPr>
                <w:rFonts w:ascii="Times New Roman"/>
                <w:b w:val="false"/>
                <w:i w:val="false"/>
                <w:color w:val="000000"/>
                <w:sz w:val="20"/>
              </w:rPr>
              <w:t>Профессии рабочих, занятых в геологии и разведке недр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43"/>
          <w:p>
            <w:pPr>
              <w:spacing w:after="20"/>
              <w:ind w:left="20"/>
              <w:jc w:val="both"/>
            </w:pPr>
            <w:r>
              <w:rPr>
                <w:rFonts w:ascii="Times New Roman"/>
                <w:b w:val="false"/>
                <w:i w:val="false"/>
                <w:color w:val="000000"/>
                <w:sz w:val="20"/>
              </w:rPr>
              <w:t>
8.6.1</w:t>
            </w:r>
          </w:p>
          <w:bookmarkEnd w:id="443"/>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Геологиялық барлау жұмыстарымен айналысатын жұмысшылардың кəсіптері</w:t>
            </w:r>
            <w:r>
              <w:br/>
            </w:r>
            <w:r>
              <w:rPr>
                <w:rFonts w:ascii="Times New Roman"/>
                <w:b w:val="false"/>
                <w:i w:val="false"/>
                <w:color w:val="000000"/>
                <w:sz w:val="20"/>
              </w:rPr>
              <w:t>Профессии рабочих, занятых на геологоразведочных работах</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44"/>
          <w:p>
            <w:pPr>
              <w:spacing w:after="20"/>
              <w:ind w:left="20"/>
              <w:jc w:val="both"/>
            </w:pPr>
            <w:r>
              <w:rPr>
                <w:rFonts w:ascii="Times New Roman"/>
                <w:b w:val="false"/>
                <w:i w:val="false"/>
                <w:color w:val="000000"/>
                <w:sz w:val="20"/>
              </w:rPr>
              <w:t>
8.6.2</w:t>
            </w:r>
          </w:p>
          <w:bookmarkEnd w:id="444"/>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Топографиялық-геодезиялық жұмыстармен айналысатын жұмысшылардың кəсіптері</w:t>
            </w:r>
            <w:r>
              <w:br/>
            </w:r>
            <w:r>
              <w:rPr>
                <w:rFonts w:ascii="Times New Roman"/>
                <w:b w:val="false"/>
                <w:i w:val="false"/>
                <w:color w:val="000000"/>
                <w:sz w:val="20"/>
              </w:rPr>
              <w:t>Профессии рабочих, занятых на топографо-геодезических работах</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45"/>
          <w:p>
            <w:pPr>
              <w:spacing w:after="20"/>
              <w:ind w:left="20"/>
              <w:jc w:val="both"/>
            </w:pPr>
            <w:r>
              <w:rPr>
                <w:rFonts w:ascii="Times New Roman"/>
                <w:b w:val="false"/>
                <w:i w:val="false"/>
                <w:color w:val="000000"/>
                <w:sz w:val="20"/>
              </w:rPr>
              <w:t>
9</w:t>
            </w:r>
          </w:p>
          <w:bookmarkEnd w:id="445"/>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Қондырғылар мен машиналардың операторлары, аппаратшылары, машинистері және слесарь-құрастырушылары</w:t>
            </w:r>
            <w:r>
              <w:br/>
            </w:r>
            <w:r>
              <w:rPr>
                <w:rFonts w:ascii="Times New Roman"/>
                <w:b w:val="false"/>
                <w:i w:val="false"/>
                <w:color w:val="000000"/>
                <w:sz w:val="20"/>
              </w:rPr>
              <w:t>Операторы, аппаратчики, машинисты установок и машин и слесари-сборщики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46"/>
          <w:p>
            <w:pPr>
              <w:spacing w:after="20"/>
              <w:ind w:left="20"/>
              <w:jc w:val="both"/>
            </w:pPr>
            <w:r>
              <w:rPr>
                <w:rFonts w:ascii="Times New Roman"/>
                <w:b w:val="false"/>
                <w:i w:val="false"/>
                <w:color w:val="000000"/>
                <w:sz w:val="20"/>
              </w:rPr>
              <w:t>
9.1</w:t>
            </w:r>
          </w:p>
          <w:bookmarkEnd w:id="446"/>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Өнеркəсіптік қондырғылар операторлары, аппаратшылары жəне машинистері</w:t>
            </w:r>
            <w:r>
              <w:br/>
            </w:r>
            <w:r>
              <w:rPr>
                <w:rFonts w:ascii="Times New Roman"/>
                <w:b w:val="false"/>
                <w:i w:val="false"/>
                <w:color w:val="000000"/>
                <w:sz w:val="20"/>
              </w:rPr>
              <w:t>Операторы, аппаратчики и машинисты промышленных установок</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47"/>
          <w:p>
            <w:pPr>
              <w:spacing w:after="20"/>
              <w:ind w:left="20"/>
              <w:jc w:val="both"/>
            </w:pPr>
            <w:r>
              <w:rPr>
                <w:rFonts w:ascii="Times New Roman"/>
                <w:b w:val="false"/>
                <w:i w:val="false"/>
                <w:color w:val="000000"/>
                <w:sz w:val="20"/>
              </w:rPr>
              <w:t>
9.1.2</w:t>
            </w:r>
          </w:p>
          <w:bookmarkEnd w:id="447"/>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 өндіруші жəне кен байытушы құрылғылардың операторлары, аппаратшылары жəне машинистері</w:t>
            </w:r>
            <w:r>
              <w:br/>
            </w:r>
            <w:r>
              <w:rPr>
                <w:rFonts w:ascii="Times New Roman"/>
                <w:b w:val="false"/>
                <w:i w:val="false"/>
                <w:color w:val="000000"/>
                <w:sz w:val="20"/>
              </w:rPr>
              <w:t>Операторы, аппаратчики и машинисты горнодобывающих и горно-обогатительных установок</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48"/>
          <w:p>
            <w:pPr>
              <w:spacing w:after="20"/>
              <w:ind w:left="20"/>
              <w:jc w:val="both"/>
            </w:pPr>
            <w:r>
              <w:rPr>
                <w:rFonts w:ascii="Times New Roman"/>
                <w:b w:val="false"/>
                <w:i w:val="false"/>
                <w:color w:val="000000"/>
                <w:sz w:val="20"/>
              </w:rPr>
              <w:t>
9.1.3</w:t>
            </w:r>
          </w:p>
          <w:bookmarkEnd w:id="448"/>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Металл балқыту құрылғыларының операторлары, аппаратшылары, машинистері жəне басқа да кəсіптер</w:t>
            </w:r>
            <w:r>
              <w:br/>
            </w:r>
            <w:r>
              <w:rPr>
                <w:rFonts w:ascii="Times New Roman"/>
                <w:b w:val="false"/>
                <w:i w:val="false"/>
                <w:color w:val="000000"/>
                <w:sz w:val="20"/>
              </w:rPr>
              <w:t>Операторы, аппаратчики, машинисты и другие профессии на металлоплавильных установках</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49"/>
          <w:p>
            <w:pPr>
              <w:spacing w:after="20"/>
              <w:ind w:left="20"/>
              <w:jc w:val="both"/>
            </w:pPr>
            <w:r>
              <w:rPr>
                <w:rFonts w:ascii="Times New Roman"/>
                <w:b w:val="false"/>
                <w:i w:val="false"/>
                <w:color w:val="000000"/>
                <w:sz w:val="20"/>
              </w:rPr>
              <w:t>
9.1.4</w:t>
            </w:r>
          </w:p>
          <w:bookmarkEnd w:id="449"/>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Шыны жəне шыны бұйымдарын өндіру мен босаңдату, қыш, фарфор бұйымдарын, қабырғалық жəне тоқу материалдарын өндіру мен күйдіру қондырғыларының жəне пештерінің операторлары</w:t>
            </w:r>
            <w:r>
              <w:br/>
            </w:r>
            <w:r>
              <w:rPr>
                <w:rFonts w:ascii="Times New Roman"/>
                <w:b w:val="false"/>
                <w:i w:val="false"/>
                <w:color w:val="000000"/>
                <w:sz w:val="20"/>
              </w:rPr>
              <w:t>Операторы установок и печей по производству и отжигу стекла и стеклоизделий и по производству и обжигу керамических, фарфоровых изделий, стеновых и вяжущих материалов</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50"/>
          <w:p>
            <w:pPr>
              <w:spacing w:after="20"/>
              <w:ind w:left="20"/>
              <w:jc w:val="both"/>
            </w:pPr>
            <w:r>
              <w:rPr>
                <w:rFonts w:ascii="Times New Roman"/>
                <w:b w:val="false"/>
                <w:i w:val="false"/>
                <w:color w:val="000000"/>
                <w:sz w:val="20"/>
              </w:rPr>
              <w:t>
9.1.5</w:t>
            </w:r>
          </w:p>
          <w:bookmarkEnd w:id="450"/>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өңдеу жəне қайта өңдеу, целлюлоза, қағаз, картон, фибра жəне олардан бұйымдар жасау өндірісі құрылғыларының операторлары мен аппаратшылары</w:t>
            </w:r>
            <w:r>
              <w:br/>
            </w:r>
            <w:r>
              <w:rPr>
                <w:rFonts w:ascii="Times New Roman"/>
                <w:b w:val="false"/>
                <w:i w:val="false"/>
                <w:color w:val="000000"/>
                <w:sz w:val="20"/>
              </w:rPr>
              <w:t>Операторы и аппаратчики установок по переработке и обработке древесины, производству целлюлозы, бумаги, картона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51"/>
          <w:p>
            <w:pPr>
              <w:spacing w:after="20"/>
              <w:ind w:left="20"/>
              <w:jc w:val="both"/>
            </w:pPr>
            <w:r>
              <w:rPr>
                <w:rFonts w:ascii="Times New Roman"/>
                <w:b w:val="false"/>
                <w:i w:val="false"/>
                <w:color w:val="000000"/>
                <w:sz w:val="20"/>
              </w:rPr>
              <w:t>
9.1.6</w:t>
            </w:r>
          </w:p>
          <w:bookmarkEnd w:id="451"/>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Химиялық жəне мұнайхимиялық шикізатты өңдеу құрылғыларының аппаратшылары, операторлары мен машинистері</w:t>
            </w:r>
            <w:r>
              <w:br/>
            </w:r>
            <w:r>
              <w:rPr>
                <w:rFonts w:ascii="Times New Roman"/>
                <w:b w:val="false"/>
                <w:i w:val="false"/>
                <w:color w:val="000000"/>
                <w:sz w:val="20"/>
              </w:rPr>
              <w:t>Аппаратчики, операторы и машинисты установок по переработке химического и нефтехимического сырья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52"/>
          <w:p>
            <w:pPr>
              <w:spacing w:after="20"/>
              <w:ind w:left="20"/>
              <w:jc w:val="both"/>
            </w:pPr>
            <w:r>
              <w:rPr>
                <w:rFonts w:ascii="Times New Roman"/>
                <w:b w:val="false"/>
                <w:i w:val="false"/>
                <w:color w:val="000000"/>
                <w:sz w:val="20"/>
              </w:rPr>
              <w:t>
9.1.7</w:t>
            </w:r>
          </w:p>
          <w:bookmarkEnd w:id="452"/>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Электростансалар мен желілер құрылғыларының операторлары, аппаратшылары жəне машинистері</w:t>
            </w:r>
            <w:r>
              <w:br/>
            </w:r>
            <w:r>
              <w:rPr>
                <w:rFonts w:ascii="Times New Roman"/>
                <w:b w:val="false"/>
                <w:i w:val="false"/>
                <w:color w:val="000000"/>
                <w:sz w:val="20"/>
              </w:rPr>
              <w:t>Операторы, аппаратчики и машинисты установок электростанций и сетей</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53"/>
          <w:p>
            <w:pPr>
              <w:spacing w:after="20"/>
              <w:ind w:left="20"/>
              <w:jc w:val="both"/>
            </w:pPr>
            <w:r>
              <w:rPr>
                <w:rFonts w:ascii="Times New Roman"/>
                <w:b w:val="false"/>
                <w:i w:val="false"/>
                <w:color w:val="000000"/>
                <w:sz w:val="20"/>
              </w:rPr>
              <w:t>
9.1.8</w:t>
            </w:r>
          </w:p>
          <w:bookmarkEnd w:id="453"/>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Жылуоқшаулағыш құбырлардың автоматтандырылған желілерінің жəне өнеркəсіптік жұмыстардың операторлары</w:t>
            </w:r>
            <w:r>
              <w:br/>
            </w:r>
            <w:r>
              <w:rPr>
                <w:rFonts w:ascii="Times New Roman"/>
                <w:b w:val="false"/>
                <w:i w:val="false"/>
                <w:color w:val="000000"/>
                <w:sz w:val="20"/>
              </w:rPr>
              <w:t>Операторы автоматизированных линий теплоизоляции труб и промышленных роботов</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54"/>
          <w:p>
            <w:pPr>
              <w:spacing w:after="20"/>
              <w:ind w:left="20"/>
              <w:jc w:val="both"/>
            </w:pPr>
            <w:r>
              <w:rPr>
                <w:rFonts w:ascii="Times New Roman"/>
                <w:b w:val="false"/>
                <w:i w:val="false"/>
                <w:color w:val="000000"/>
                <w:sz w:val="20"/>
              </w:rPr>
              <w:t>
9.2</w:t>
            </w:r>
          </w:p>
          <w:bookmarkEnd w:id="454"/>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Стационарлық жабдықтардың операторлары, аппаратшылары, машинистері жəне слесарь-құрастырушылары</w:t>
            </w:r>
            <w:r>
              <w:br/>
            </w:r>
            <w:r>
              <w:rPr>
                <w:rFonts w:ascii="Times New Roman"/>
                <w:b w:val="false"/>
                <w:i w:val="false"/>
                <w:color w:val="000000"/>
                <w:sz w:val="20"/>
              </w:rPr>
              <w:t>Операторы, аппаратчики, машинисты и слесари-сборщики стационарного оборудования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55"/>
          <w:p>
            <w:pPr>
              <w:spacing w:after="20"/>
              <w:ind w:left="20"/>
              <w:jc w:val="both"/>
            </w:pPr>
            <w:r>
              <w:rPr>
                <w:rFonts w:ascii="Times New Roman"/>
                <w:b w:val="false"/>
                <w:i w:val="false"/>
                <w:color w:val="000000"/>
                <w:sz w:val="20"/>
              </w:rPr>
              <w:t>
9.2.1</w:t>
            </w:r>
          </w:p>
          <w:bookmarkEnd w:id="455"/>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Металл өңдеу жəне минералды шикізатты қайта өңдеу жабдықтарының операторлары мен машинистері</w:t>
            </w:r>
            <w:r>
              <w:br/>
            </w:r>
            <w:r>
              <w:rPr>
                <w:rFonts w:ascii="Times New Roman"/>
                <w:b w:val="false"/>
                <w:i w:val="false"/>
                <w:color w:val="000000"/>
                <w:sz w:val="20"/>
              </w:rPr>
              <w:t>Операторы и машинисты оборудования по обработке металлов и переработке минерального сырья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56"/>
          <w:p>
            <w:pPr>
              <w:spacing w:after="20"/>
              <w:ind w:left="20"/>
              <w:jc w:val="both"/>
            </w:pPr>
            <w:r>
              <w:rPr>
                <w:rFonts w:ascii="Times New Roman"/>
                <w:b w:val="false"/>
                <w:i w:val="false"/>
                <w:color w:val="000000"/>
                <w:sz w:val="20"/>
              </w:rPr>
              <w:t>
9.2.2</w:t>
            </w:r>
          </w:p>
          <w:bookmarkEnd w:id="456"/>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Химиялық өнім өндіру жабдықтарының операторлары, машинистері, аппаратшылары</w:t>
            </w:r>
            <w:r>
              <w:br/>
            </w:r>
            <w:r>
              <w:rPr>
                <w:rFonts w:ascii="Times New Roman"/>
                <w:b w:val="false"/>
                <w:i w:val="false"/>
                <w:color w:val="000000"/>
                <w:sz w:val="20"/>
              </w:rPr>
              <w:t>Операторы, машинисты, аппаратчики оборудования по производству химических продуктов</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57"/>
          <w:p>
            <w:pPr>
              <w:spacing w:after="20"/>
              <w:ind w:left="20"/>
              <w:jc w:val="both"/>
            </w:pPr>
            <w:r>
              <w:rPr>
                <w:rFonts w:ascii="Times New Roman"/>
                <w:b w:val="false"/>
                <w:i w:val="false"/>
                <w:color w:val="000000"/>
                <w:sz w:val="20"/>
              </w:rPr>
              <w:t>
9.2.3</w:t>
            </w:r>
          </w:p>
          <w:bookmarkEnd w:id="457"/>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Резеңке, икемзаттар, синтетикалық шайырлар, синтетикалық каучуктар өндіру жабдықтарының операторлары, аппаратшылары мен машинистері</w:t>
            </w:r>
            <w:r>
              <w:br/>
            </w:r>
            <w:r>
              <w:rPr>
                <w:rFonts w:ascii="Times New Roman"/>
                <w:b w:val="false"/>
                <w:i w:val="false"/>
                <w:color w:val="000000"/>
                <w:sz w:val="20"/>
              </w:rPr>
              <w:t>Операторы, аппаратчики и машинисты оборудования по производству резины, пластических масс, синтетических смол, синтетических каучуков и др.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58"/>
          <w:p>
            <w:pPr>
              <w:spacing w:after="20"/>
              <w:ind w:left="20"/>
              <w:jc w:val="both"/>
            </w:pPr>
            <w:r>
              <w:rPr>
                <w:rFonts w:ascii="Times New Roman"/>
                <w:b w:val="false"/>
                <w:i w:val="false"/>
                <w:color w:val="000000"/>
                <w:sz w:val="20"/>
              </w:rPr>
              <w:t>
9.2.4</w:t>
            </w:r>
          </w:p>
          <w:bookmarkEnd w:id="458"/>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Тоқыма, былғары мен тері жəне олардан бұйымдар өндіру жабдықтарының операторлары, аппаратшылары мен машинистері</w:t>
            </w:r>
            <w:r>
              <w:br/>
            </w:r>
            <w:r>
              <w:rPr>
                <w:rFonts w:ascii="Times New Roman"/>
                <w:b w:val="false"/>
                <w:i w:val="false"/>
                <w:color w:val="000000"/>
                <w:sz w:val="20"/>
              </w:rPr>
              <w:t>Операторы, аппаратчики и машинисты оборудования по производству текстиля, кожи и меха и изделий из них</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59"/>
          <w:p>
            <w:pPr>
              <w:spacing w:after="20"/>
              <w:ind w:left="20"/>
              <w:jc w:val="both"/>
            </w:pPr>
            <w:r>
              <w:rPr>
                <w:rFonts w:ascii="Times New Roman"/>
                <w:b w:val="false"/>
                <w:i w:val="false"/>
                <w:color w:val="000000"/>
                <w:sz w:val="20"/>
              </w:rPr>
              <w:t>
9.2.5</w:t>
            </w:r>
          </w:p>
          <w:bookmarkEnd w:id="459"/>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Тағам жəне ұқсас өнімдерді өңдеу жабдықтарының операторлары, аппаратшылары мен машинистері</w:t>
            </w:r>
            <w:r>
              <w:br/>
            </w:r>
            <w:r>
              <w:rPr>
                <w:rFonts w:ascii="Times New Roman"/>
                <w:b w:val="false"/>
                <w:i w:val="false"/>
                <w:color w:val="000000"/>
                <w:sz w:val="20"/>
              </w:rPr>
              <w:t>Операторы, аппаратчики и машинисты оборудования по обработке пищевых и аналогичных продуктов</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60"/>
          <w:p>
            <w:pPr>
              <w:spacing w:after="20"/>
              <w:ind w:left="20"/>
              <w:jc w:val="both"/>
            </w:pPr>
            <w:r>
              <w:rPr>
                <w:rFonts w:ascii="Times New Roman"/>
                <w:b w:val="false"/>
                <w:i w:val="false"/>
                <w:color w:val="000000"/>
                <w:sz w:val="20"/>
              </w:rPr>
              <w:t>
9.2.6</w:t>
            </w:r>
          </w:p>
          <w:bookmarkEnd w:id="460"/>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Слесарь-құрастырушылар</w:t>
            </w:r>
            <w:r>
              <w:br/>
            </w:r>
            <w:r>
              <w:rPr>
                <w:rFonts w:ascii="Times New Roman"/>
                <w:b w:val="false"/>
                <w:i w:val="false"/>
                <w:color w:val="000000"/>
                <w:sz w:val="20"/>
              </w:rPr>
              <w:t>Слесари-сборщики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61"/>
          <w:p>
            <w:pPr>
              <w:spacing w:after="20"/>
              <w:ind w:left="20"/>
              <w:jc w:val="both"/>
            </w:pPr>
            <w:r>
              <w:rPr>
                <w:rFonts w:ascii="Times New Roman"/>
                <w:b w:val="false"/>
                <w:i w:val="false"/>
                <w:color w:val="000000"/>
                <w:sz w:val="20"/>
              </w:rPr>
              <w:t>
9.2.7</w:t>
            </w:r>
          </w:p>
          <w:bookmarkEnd w:id="461"/>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топтарға енбеген стационарлық жабдықтардың операторлары, аппаратшылары, машинистері</w:t>
            </w:r>
            <w:r>
              <w:br/>
            </w:r>
            <w:r>
              <w:rPr>
                <w:rFonts w:ascii="Times New Roman"/>
                <w:b w:val="false"/>
                <w:i w:val="false"/>
                <w:color w:val="000000"/>
                <w:sz w:val="20"/>
              </w:rPr>
              <w:t>Операторы, аппаратчики, машинисты и слесари-сборщики стационарного оборудования, не вошедшие в другие группы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62"/>
          <w:p>
            <w:pPr>
              <w:spacing w:after="20"/>
              <w:ind w:left="20"/>
              <w:jc w:val="both"/>
            </w:pPr>
            <w:r>
              <w:rPr>
                <w:rFonts w:ascii="Times New Roman"/>
                <w:b w:val="false"/>
                <w:i w:val="false"/>
                <w:color w:val="000000"/>
                <w:sz w:val="20"/>
              </w:rPr>
              <w:t>
9.3</w:t>
            </w:r>
          </w:p>
          <w:bookmarkEnd w:id="462"/>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Қозғалмалы жабдықтардың жүргізушілері мен машинистері</w:t>
            </w:r>
            <w:r>
              <w:br/>
            </w:r>
            <w:r>
              <w:rPr>
                <w:rFonts w:ascii="Times New Roman"/>
                <w:b w:val="false"/>
                <w:i w:val="false"/>
                <w:color w:val="000000"/>
                <w:sz w:val="20"/>
              </w:rPr>
              <w:t>Водители и машинисты подвижного оборудования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63"/>
          <w:p>
            <w:pPr>
              <w:spacing w:after="20"/>
              <w:ind w:left="20"/>
              <w:jc w:val="both"/>
            </w:pPr>
            <w:r>
              <w:rPr>
                <w:rFonts w:ascii="Times New Roman"/>
                <w:b w:val="false"/>
                <w:i w:val="false"/>
                <w:color w:val="000000"/>
                <w:sz w:val="20"/>
              </w:rPr>
              <w:t>
9.3.1</w:t>
            </w:r>
          </w:p>
          <w:bookmarkEnd w:id="463"/>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Локомотив машинистері жəне тектес кəсіптер жұмысшылары</w:t>
            </w:r>
            <w:r>
              <w:br/>
            </w:r>
            <w:r>
              <w:rPr>
                <w:rFonts w:ascii="Times New Roman"/>
                <w:b w:val="false"/>
                <w:i w:val="false"/>
                <w:color w:val="000000"/>
                <w:sz w:val="20"/>
              </w:rPr>
              <w:t>Машинисты локомотивов и рабочие родственных профессий</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64"/>
          <w:p>
            <w:pPr>
              <w:spacing w:after="20"/>
              <w:ind w:left="20"/>
              <w:jc w:val="both"/>
            </w:pPr>
            <w:r>
              <w:rPr>
                <w:rFonts w:ascii="Times New Roman"/>
                <w:b w:val="false"/>
                <w:i w:val="false"/>
                <w:color w:val="000000"/>
                <w:sz w:val="20"/>
              </w:rPr>
              <w:t>
9.3.2</w:t>
            </w:r>
          </w:p>
          <w:bookmarkEnd w:id="464"/>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Мотокөліктік құралдарды жүргізушілер</w:t>
            </w:r>
            <w:r>
              <w:br/>
            </w:r>
            <w:r>
              <w:rPr>
                <w:rFonts w:ascii="Times New Roman"/>
                <w:b w:val="false"/>
                <w:i w:val="false"/>
                <w:color w:val="000000"/>
                <w:sz w:val="20"/>
              </w:rPr>
              <w:t>Водители мототранспортных средств</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65"/>
          <w:p>
            <w:pPr>
              <w:spacing w:after="20"/>
              <w:ind w:left="20"/>
              <w:jc w:val="both"/>
            </w:pPr>
            <w:r>
              <w:rPr>
                <w:rFonts w:ascii="Times New Roman"/>
                <w:b w:val="false"/>
                <w:i w:val="false"/>
                <w:color w:val="000000"/>
                <w:sz w:val="20"/>
              </w:rPr>
              <w:t>
9.3.3</w:t>
            </w:r>
          </w:p>
          <w:bookmarkEnd w:id="465"/>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шаруашылық, жер қазғыш, көтергіш жəне жылжымалы жүк тиегіш-түсіргіш жабдықтардың машинистері</w:t>
            </w:r>
            <w:r>
              <w:br/>
            </w:r>
            <w:r>
              <w:rPr>
                <w:rFonts w:ascii="Times New Roman"/>
                <w:b w:val="false"/>
                <w:i w:val="false"/>
                <w:color w:val="000000"/>
                <w:sz w:val="20"/>
              </w:rPr>
              <w:t>Машинисты сельскохозяйственного, землеройного, подъемного и другого подвижного погрузочно-разгрузочного оборудования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66"/>
          <w:p>
            <w:pPr>
              <w:spacing w:after="20"/>
              <w:ind w:left="20"/>
              <w:jc w:val="both"/>
            </w:pPr>
            <w:r>
              <w:rPr>
                <w:rFonts w:ascii="Times New Roman"/>
                <w:b w:val="false"/>
                <w:i w:val="false"/>
                <w:color w:val="000000"/>
                <w:sz w:val="20"/>
              </w:rPr>
              <w:t>
9.3.4</w:t>
            </w:r>
          </w:p>
          <w:bookmarkEnd w:id="466"/>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Теңіз бен өзен кемелерінің палуба командаларының мүшелері жəне тектес кəсіптер жұмысшылары</w:t>
            </w:r>
            <w:r>
              <w:br/>
            </w:r>
            <w:r>
              <w:rPr>
                <w:rFonts w:ascii="Times New Roman"/>
                <w:b w:val="false"/>
                <w:i w:val="false"/>
                <w:color w:val="000000"/>
                <w:sz w:val="20"/>
              </w:rPr>
              <w:t>Члены палубной команды морских и речных судов и рабочие родственных профессий</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67"/>
          <w:p>
            <w:pPr>
              <w:spacing w:after="20"/>
              <w:ind w:left="20"/>
              <w:jc w:val="both"/>
            </w:pPr>
            <w:r>
              <w:rPr>
                <w:rFonts w:ascii="Times New Roman"/>
                <w:b w:val="false"/>
                <w:i w:val="false"/>
                <w:color w:val="000000"/>
                <w:sz w:val="20"/>
              </w:rPr>
              <w:t>
10</w:t>
            </w:r>
          </w:p>
          <w:bookmarkEnd w:id="467"/>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жоқ жұмысшылар</w:t>
            </w:r>
            <w:r>
              <w:br/>
            </w:r>
            <w:r>
              <w:rPr>
                <w:rFonts w:ascii="Times New Roman"/>
                <w:b w:val="false"/>
                <w:i w:val="false"/>
                <w:color w:val="000000"/>
                <w:sz w:val="20"/>
              </w:rPr>
              <w:t>Неквалифицированные рабочие</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68"/>
          <w:p>
            <w:pPr>
              <w:spacing w:after="20"/>
              <w:ind w:left="20"/>
              <w:jc w:val="both"/>
            </w:pPr>
            <w:r>
              <w:rPr>
                <w:rFonts w:ascii="Times New Roman"/>
                <w:b w:val="false"/>
                <w:i w:val="false"/>
                <w:color w:val="000000"/>
                <w:sz w:val="20"/>
              </w:rPr>
              <w:t>
10.1</w:t>
            </w:r>
          </w:p>
          <w:bookmarkEnd w:id="468"/>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көрсету, коммуналдық қызмет көрсету, сауда саласынының жəне тектес кəсіптердің білікті емес жұмысшылары</w:t>
            </w:r>
            <w:r>
              <w:br/>
            </w:r>
            <w:r>
              <w:rPr>
                <w:rFonts w:ascii="Times New Roman"/>
                <w:b w:val="false"/>
                <w:i w:val="false"/>
                <w:color w:val="000000"/>
                <w:sz w:val="20"/>
              </w:rPr>
              <w:t>Неквалифицированные рабочие сферы обслуживания, предоставления коммунальных услуг, торговли и родственных видов деятельности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69"/>
          <w:p>
            <w:pPr>
              <w:spacing w:after="20"/>
              <w:ind w:left="20"/>
              <w:jc w:val="both"/>
            </w:pPr>
            <w:r>
              <w:rPr>
                <w:rFonts w:ascii="Times New Roman"/>
                <w:b w:val="false"/>
                <w:i w:val="false"/>
                <w:color w:val="000000"/>
                <w:sz w:val="20"/>
              </w:rPr>
              <w:t>
10.2</w:t>
            </w:r>
          </w:p>
          <w:bookmarkEnd w:id="469"/>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орман, аңшылық шаруашылықтарының, балық шаруашылығының жəне балық аулау кəсібінің білікті емес жұмысшылары</w:t>
            </w:r>
            <w:r>
              <w:br/>
            </w:r>
            <w:r>
              <w:rPr>
                <w:rFonts w:ascii="Times New Roman"/>
                <w:b w:val="false"/>
                <w:i w:val="false"/>
                <w:color w:val="000000"/>
                <w:sz w:val="20"/>
              </w:rPr>
              <w:t>Неквалифицированные рабочие сельского, лесного, охотничьего хозяйств, рыбоводства и рыболовства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70"/>
          <w:p>
            <w:pPr>
              <w:spacing w:after="20"/>
              <w:ind w:left="20"/>
              <w:jc w:val="both"/>
            </w:pPr>
            <w:r>
              <w:rPr>
                <w:rFonts w:ascii="Times New Roman"/>
                <w:b w:val="false"/>
                <w:i w:val="false"/>
                <w:color w:val="000000"/>
                <w:sz w:val="20"/>
              </w:rPr>
              <w:t>
10.3</w:t>
            </w:r>
          </w:p>
          <w:bookmarkEnd w:id="470"/>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Өнеркəсіпте, құрылыста, көлікте, байланыста, геология жəне жер қойнауын барлауда жұмыс істейтін білікті емес жұмысшылар</w:t>
            </w:r>
            <w:r>
              <w:br/>
            </w:r>
            <w:r>
              <w:rPr>
                <w:rFonts w:ascii="Times New Roman"/>
                <w:b w:val="false"/>
                <w:i w:val="false"/>
                <w:color w:val="000000"/>
                <w:sz w:val="20"/>
              </w:rPr>
              <w:t xml:space="preserve">Неквалифицированные рабочие, занятые в промышленности, строительстве, на транспорте, в связи, геологии и разведке недр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71"/>
          <w:p>
            <w:pPr>
              <w:spacing w:after="20"/>
              <w:ind w:left="20"/>
              <w:jc w:val="both"/>
            </w:pPr>
            <w:r>
              <w:rPr>
                <w:rFonts w:ascii="Times New Roman"/>
                <w:b w:val="false"/>
                <w:i w:val="false"/>
                <w:color w:val="000000"/>
                <w:sz w:val="20"/>
              </w:rPr>
              <w:t>
10.4</w:t>
            </w:r>
          </w:p>
          <w:bookmarkEnd w:id="471"/>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Экономиканың барлық саласына ортақ білікті емес жұмысшылар</w:t>
            </w:r>
            <w:r>
              <w:br/>
            </w:r>
            <w:r>
              <w:rPr>
                <w:rFonts w:ascii="Times New Roman"/>
                <w:b w:val="false"/>
                <w:i w:val="false"/>
                <w:color w:val="000000"/>
                <w:sz w:val="20"/>
              </w:rPr>
              <w:t xml:space="preserve">Неквалифицированные рабочие, общие для всех отраслей экономики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7" w:id="472"/>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есептеуіш машина</w:t>
      </w:r>
      <w:r>
        <w:br/>
      </w:r>
      <w:r>
        <w:rPr>
          <w:rFonts w:ascii="Times New Roman"/>
          <w:b w:val="false"/>
          <w:i w:val="false"/>
          <w:color w:val="000000"/>
          <w:sz w:val="28"/>
        </w:rPr>
        <w:t>Электронная вычислительная машина</w:t>
      </w:r>
    </w:p>
    <w:bookmarkEnd w:id="472"/>
    <w:bookmarkStart w:name="z518" w:id="473"/>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p>
    <w:bookmarkEnd w:id="473"/>
    <w:bookmarkStart w:name="z519" w:id="474"/>
    <w:p>
      <w:pPr>
        <w:spacing w:after="0"/>
        <w:ind w:left="0"/>
        <w:jc w:val="both"/>
      </w:pPr>
      <w:r>
        <w:rPr>
          <w:rFonts w:ascii="Times New Roman"/>
          <w:b w:val="false"/>
          <w:i w:val="false"/>
          <w:color w:val="000000"/>
          <w:sz w:val="28"/>
        </w:rPr>
        <w:t>
      Наименование____________________________________      Адрес      _______________________________________________</w:t>
      </w:r>
    </w:p>
    <w:bookmarkEnd w:id="474"/>
    <w:bookmarkStart w:name="z520" w:id="475"/>
    <w:p>
      <w:pPr>
        <w:spacing w:after="0"/>
        <w:ind w:left="0"/>
        <w:jc w:val="both"/>
      </w:pPr>
      <w:r>
        <w:rPr>
          <w:rFonts w:ascii="Times New Roman"/>
          <w:b w:val="false"/>
          <w:i w:val="false"/>
          <w:color w:val="000000"/>
          <w:sz w:val="28"/>
        </w:rPr>
        <w:t>
      _________________________________________________            _______________________________________________</w:t>
      </w:r>
    </w:p>
    <w:bookmarkEnd w:id="475"/>
    <w:bookmarkStart w:name="z521" w:id="476"/>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 Телефон________________________________</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407"/>
        <w:gridCol w:w="218"/>
        <w:gridCol w:w="12407"/>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77"/>
          <w:p>
            <w:pPr>
              <w:spacing w:after="20"/>
              <w:ind w:left="20"/>
              <w:jc w:val="both"/>
            </w:pPr>
            <w:r>
              <w:rPr>
                <w:rFonts w:ascii="Times New Roman"/>
                <w:b w:val="false"/>
                <w:i w:val="false"/>
                <w:color w:val="000000"/>
                <w:sz w:val="20"/>
              </w:rPr>
              <w:t>
Алғашқы деректерді жариялауға келісеміз*</w:t>
            </w:r>
            <w:r>
              <w:br/>
            </w:r>
            <w:r>
              <w:rPr>
                <w:rFonts w:ascii="Times New Roman"/>
                <w:b w:val="false"/>
                <w:i w:val="false"/>
                <w:color w:val="000000"/>
                <w:sz w:val="20"/>
              </w:rPr>
              <w:t>Согласны на опубликование первичных данных</w:t>
            </w:r>
          </w:p>
          <w:bookmarkEnd w:id="477"/>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rPr>
                <w:rFonts w:ascii="Times New Roman"/>
                <w:b w:val="false"/>
                <w:i w:val="false"/>
                <w:color w:val="000000"/>
                <w:vertAlign w:val="superscript"/>
              </w:rPr>
              <w:t>*</w:t>
            </w:r>
            <w:r>
              <w:br/>
            </w:r>
            <w:r>
              <w:rPr>
                <w:rFonts w:ascii="Times New Roman"/>
                <w:b w:val="false"/>
                <w:i w:val="false"/>
                <w:color w:val="000000"/>
                <w:sz w:val="20"/>
              </w:rPr>
              <w:t>Не согласны на опубликование первичных данных</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bookmarkStart w:name="z523" w:id="478"/>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       _________________________________________________________ _______________________________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телефоны</w:t>
      </w:r>
      <w:r>
        <w:br/>
      </w:r>
      <w:r>
        <w:rPr>
          <w:rFonts w:ascii="Times New Roman"/>
          <w:b w:val="false"/>
          <w:i w:val="false"/>
          <w:color w:val="000000"/>
          <w:sz w:val="28"/>
        </w:rPr>
        <w:t xml:space="preserve">                         фамилия, имя и отчество (при его наличии)</w:t>
      </w:r>
    </w:p>
    <w:bookmarkEnd w:id="478"/>
    <w:bookmarkStart w:name="z524" w:id="479"/>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r>
        <w:br/>
      </w:r>
      <w:r>
        <w:rPr>
          <w:rFonts w:ascii="Times New Roman"/>
          <w:b w:val="false"/>
          <w:i w:val="false"/>
          <w:color w:val="000000"/>
          <w:sz w:val="28"/>
        </w:rPr>
        <w:t>Главный бухгалтер ____________________________________________________ _______________________________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i w:val="false"/>
          <w:color w:val="000000"/>
          <w:sz w:val="28"/>
        </w:rPr>
        <w:t xml:space="preserve"> (бар болған жағдайда)</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p>
    <w:bookmarkEnd w:id="479"/>
    <w:bookmarkStart w:name="z525" w:id="480"/>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r>
        <w:br/>
      </w:r>
      <w:r>
        <w:rPr>
          <w:rFonts w:ascii="Times New Roman"/>
          <w:b w:val="false"/>
          <w:i w:val="false"/>
          <w:color w:val="000000"/>
          <w:sz w:val="28"/>
        </w:rPr>
        <w:t>Руководитель ________________________________________________________ ________________________________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i w:val="false"/>
          <w:color w:val="000000"/>
          <w:sz w:val="28"/>
        </w:rPr>
        <w:t xml:space="preserve"> (бар болған жағдайда)</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p>
    <w:bookmarkEnd w:id="480"/>
    <w:bookmarkStart w:name="z526" w:id="481"/>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481"/>
    <w:bookmarkStart w:name="z527" w:id="48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Примечание:</w:t>
      </w:r>
    </w:p>
    <w:bookmarkEnd w:id="482"/>
    <w:bookmarkStart w:name="z528" w:id="483"/>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Аталған тармақ Қазақстан Республикасы "Мемлекеттік статистика туралы</w:t>
      </w:r>
      <w:r>
        <w:rPr>
          <w:rFonts w:ascii="Times New Roman"/>
          <w:b/>
          <w:i w:val="false"/>
          <w:color w:val="000000"/>
          <w:sz w:val="28"/>
        </w:rPr>
        <w:t>" Заңының 8-бабының 5-тармағына</w:t>
      </w:r>
      <w:r>
        <w:br/>
      </w:r>
      <w:r>
        <w:rPr>
          <w:rFonts w:ascii="Times New Roman"/>
          <w:b/>
          <w:i w:val="false"/>
          <w:color w:val="000000"/>
          <w:sz w:val="28"/>
        </w:rPr>
        <w:t>сәйкес толтырылады</w:t>
      </w:r>
      <w:r>
        <w:br/>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приказу Председателя Комитета </w:t>
            </w:r>
            <w:r>
              <w:br/>
            </w:r>
            <w:r>
              <w:rPr>
                <w:rFonts w:ascii="Times New Roman"/>
                <w:b w:val="false"/>
                <w:i w:val="false"/>
                <w:color w:val="000000"/>
                <w:sz w:val="20"/>
              </w:rPr>
              <w:t xml:space="preserve">по статистике 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29 ноября 2016 года № 282 </w:t>
            </w:r>
          </w:p>
        </w:tc>
      </w:tr>
    </w:tbl>
    <w:bookmarkStart w:name="z530" w:id="48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численности и потребности в кадрах крупных и средних предприятий" (код 1941110, индекс 1-Т (вакансия), периодичность один раз в год)</w:t>
      </w:r>
    </w:p>
    <w:bookmarkEnd w:id="484"/>
    <w:bookmarkStart w:name="z531" w:id="485"/>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численности и потребности в кадрах крупных и средних предприятий" (код 1941110, индекс, 1-Т (вакансия), периодичность один раз в год)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численности и потребности в кадрах крупных и средних предприятий" (код 1941110, индекс, 1-Т (вакансия), периодичность один раз в год) (далее – статистическая форма).</w:t>
      </w:r>
    </w:p>
    <w:bookmarkEnd w:id="485"/>
    <w:bookmarkStart w:name="z532" w:id="486"/>
    <w:p>
      <w:pPr>
        <w:spacing w:after="0"/>
        <w:ind w:left="0"/>
        <w:jc w:val="both"/>
      </w:pPr>
      <w:r>
        <w:rPr>
          <w:rFonts w:ascii="Times New Roman"/>
          <w:b w:val="false"/>
          <w:i w:val="false"/>
          <w:color w:val="000000"/>
          <w:sz w:val="28"/>
        </w:rPr>
        <w:t>
      2. Статистическую форму в органы статистики респонденты представляют по месту своего нахождения, если им делегированы полномочия по сдаче статистических форм юридическими лицами. Если структурные и обособленные подразделения не имеют таких полномочий, статистические формы представляют юридические лица в разрезе своих и структурных и обособленных подразделений, с указанием их местонахождения.</w:t>
      </w:r>
    </w:p>
    <w:bookmarkEnd w:id="486"/>
    <w:bookmarkStart w:name="z533" w:id="487"/>
    <w:p>
      <w:pPr>
        <w:spacing w:after="0"/>
        <w:ind w:left="0"/>
        <w:jc w:val="both"/>
      </w:pPr>
      <w:r>
        <w:rPr>
          <w:rFonts w:ascii="Times New Roman"/>
          <w:b w:val="false"/>
          <w:i w:val="false"/>
          <w:color w:val="000000"/>
          <w:sz w:val="28"/>
        </w:rPr>
        <w:t>
      Юридические лица, осуществляющие свою деятельность на территории двух и более областей, представляют статистическую форму на отдельных бланках по каждому подразделению, то есть данные отражаться по месту осуществления деятельности.</w:t>
      </w:r>
    </w:p>
    <w:bookmarkEnd w:id="487"/>
    <w:bookmarkStart w:name="z534" w:id="488"/>
    <w:p>
      <w:pPr>
        <w:spacing w:after="0"/>
        <w:ind w:left="0"/>
        <w:jc w:val="both"/>
      </w:pPr>
      <w:r>
        <w:rPr>
          <w:rFonts w:ascii="Times New Roman"/>
          <w:b w:val="false"/>
          <w:i w:val="false"/>
          <w:color w:val="000000"/>
          <w:sz w:val="28"/>
        </w:rPr>
        <w:t>
      3. Статистическая форма заполняется в январе месяце отчетного периода, отчетным периодом является текущий год.</w:t>
      </w:r>
    </w:p>
    <w:bookmarkEnd w:id="488"/>
    <w:bookmarkStart w:name="z535" w:id="489"/>
    <w:p>
      <w:pPr>
        <w:spacing w:after="0"/>
        <w:ind w:left="0"/>
        <w:jc w:val="both"/>
      </w:pPr>
      <w:r>
        <w:rPr>
          <w:rFonts w:ascii="Times New Roman"/>
          <w:b w:val="false"/>
          <w:i w:val="false"/>
          <w:color w:val="000000"/>
          <w:sz w:val="28"/>
        </w:rPr>
        <w:t>
      4. При заполнении данных по списочной численности учитываются все работники, которые числятся в списках организации в отчетном периоде, выполняющие работу по определенной специальности, квалификации или должности с исполнением актов работодателя, а также лица, занятые на общественных началах.</w:t>
      </w:r>
    </w:p>
    <w:bookmarkEnd w:id="489"/>
    <w:bookmarkStart w:name="z536" w:id="490"/>
    <w:p>
      <w:pPr>
        <w:spacing w:after="0"/>
        <w:ind w:left="0"/>
        <w:jc w:val="both"/>
      </w:pPr>
      <w:r>
        <w:rPr>
          <w:rFonts w:ascii="Times New Roman"/>
          <w:b w:val="false"/>
          <w:i w:val="false"/>
          <w:color w:val="000000"/>
          <w:sz w:val="28"/>
        </w:rPr>
        <w:t>
      5. При заполнении данных по вакантным рабочим местам учитываются свободные рабочие места, освободившиеся в случае увольнения работников, а также вновь созданные рабочие места.</w:t>
      </w:r>
    </w:p>
    <w:bookmarkEnd w:id="490"/>
    <w:bookmarkStart w:name="z537" w:id="491"/>
    <w:p>
      <w:pPr>
        <w:spacing w:after="0"/>
        <w:ind w:left="0"/>
        <w:jc w:val="both"/>
      </w:pPr>
      <w:r>
        <w:rPr>
          <w:rFonts w:ascii="Times New Roman"/>
          <w:b w:val="false"/>
          <w:i w:val="false"/>
          <w:color w:val="000000"/>
          <w:sz w:val="28"/>
        </w:rPr>
        <w:t>
      6. При заполнении данных по ожидаемой потребности в работниках на отчетный период учитывается предполагаемое дополнительное количество персонала (работников), необходимое на отчетный период к уже имеющимся численности работников и вакантным рабочим местам.</w:t>
      </w:r>
    </w:p>
    <w:bookmarkEnd w:id="491"/>
    <w:bookmarkStart w:name="z538" w:id="492"/>
    <w:p>
      <w:pPr>
        <w:spacing w:after="0"/>
        <w:ind w:left="0"/>
        <w:jc w:val="both"/>
      </w:pPr>
      <w:r>
        <w:rPr>
          <w:rFonts w:ascii="Times New Roman"/>
          <w:b w:val="false"/>
          <w:i w:val="false"/>
          <w:color w:val="000000"/>
          <w:sz w:val="28"/>
        </w:rPr>
        <w:t xml:space="preserve">
      7. В графе 1 указывается списочная численность работников по состоянию на 1 января текущего года. </w:t>
      </w:r>
    </w:p>
    <w:bookmarkEnd w:id="492"/>
    <w:bookmarkStart w:name="z539" w:id="493"/>
    <w:p>
      <w:pPr>
        <w:spacing w:after="0"/>
        <w:ind w:left="0"/>
        <w:jc w:val="both"/>
      </w:pPr>
      <w:r>
        <w:rPr>
          <w:rFonts w:ascii="Times New Roman"/>
          <w:b w:val="false"/>
          <w:i w:val="false"/>
          <w:color w:val="000000"/>
          <w:sz w:val="28"/>
        </w:rPr>
        <w:t>
      8. В графе 2 указываются имеющиеся вакантные рабочие места по состоянию на 1 января текущего года. В случае, если вакантные места заняты внутренними совместителями и организация (предприятие) не предпринимает активных действий по поиску работников, то эта потребность в работниках не отражается. Вакансия половины ставки (0,5) по штату учитывается как целая единица.</w:t>
      </w:r>
    </w:p>
    <w:bookmarkEnd w:id="493"/>
    <w:bookmarkStart w:name="z540" w:id="494"/>
    <w:p>
      <w:pPr>
        <w:spacing w:after="0"/>
        <w:ind w:left="0"/>
        <w:jc w:val="both"/>
      </w:pPr>
      <w:r>
        <w:rPr>
          <w:rFonts w:ascii="Times New Roman"/>
          <w:b w:val="false"/>
          <w:i w:val="false"/>
          <w:color w:val="000000"/>
          <w:sz w:val="28"/>
        </w:rPr>
        <w:t>
      9. В графе 3 указывается ожидаемая потребность в работниках в разрезе профессиональных групп в текущем году. Исходными данными для определения ожидаемой потребности являются планы предприятия (организации) по расширению деятельности, реализации новых проектов и соответственно созданию новых рабочих мест.</w:t>
      </w:r>
    </w:p>
    <w:bookmarkEnd w:id="494"/>
    <w:bookmarkStart w:name="z541" w:id="495"/>
    <w:p>
      <w:pPr>
        <w:spacing w:after="0"/>
        <w:ind w:left="0"/>
        <w:jc w:val="both"/>
      </w:pPr>
      <w:r>
        <w:rPr>
          <w:rFonts w:ascii="Times New Roman"/>
          <w:b w:val="false"/>
          <w:i w:val="false"/>
          <w:color w:val="000000"/>
          <w:sz w:val="28"/>
        </w:rPr>
        <w:t>
      10. Перечень профессиональных групп составлен в соответствии с Государственным Классификатором занятий Республики Казахстан, утвержденным постановлением Госстандарта Республики Казахстан от 16 октября 1999 года № 22 официально размещенный на сайте "www.mzsr.gov.kz" в разделе "Труд и оплата труда" / "Классификаторы".</w:t>
      </w:r>
    </w:p>
    <w:bookmarkEnd w:id="495"/>
    <w:bookmarkStart w:name="z542" w:id="496"/>
    <w:p>
      <w:pPr>
        <w:spacing w:after="0"/>
        <w:ind w:left="0"/>
        <w:jc w:val="both"/>
      </w:pPr>
      <w:r>
        <w:rPr>
          <w:rFonts w:ascii="Times New Roman"/>
          <w:b w:val="false"/>
          <w:i w:val="false"/>
          <w:color w:val="000000"/>
          <w:sz w:val="28"/>
        </w:rPr>
        <w:t xml:space="preserve">
      В графах 1, 2, 3 данные по показателям распределяются на девять укрупненных профессиональных групп, которые в свою очередь распределяются на подгруппы. </w:t>
      </w:r>
    </w:p>
    <w:bookmarkEnd w:id="496"/>
    <w:bookmarkStart w:name="z543" w:id="497"/>
    <w:p>
      <w:pPr>
        <w:spacing w:after="0"/>
        <w:ind w:left="0"/>
        <w:jc w:val="both"/>
      </w:pPr>
      <w:r>
        <w:rPr>
          <w:rFonts w:ascii="Times New Roman"/>
          <w:b w:val="false"/>
          <w:i w:val="false"/>
          <w:color w:val="000000"/>
          <w:sz w:val="28"/>
        </w:rPr>
        <w:t>
      11. При распределении списочного состава работников по профессиональным группам руководствуются следующими основными принципами распределения работников по укрупненным группам:</w:t>
      </w:r>
    </w:p>
    <w:bookmarkEnd w:id="497"/>
    <w:bookmarkStart w:name="z544" w:id="498"/>
    <w:p>
      <w:pPr>
        <w:spacing w:after="0"/>
        <w:ind w:left="0"/>
        <w:jc w:val="both"/>
      </w:pPr>
      <w:r>
        <w:rPr>
          <w:rFonts w:ascii="Times New Roman"/>
          <w:b w:val="false"/>
          <w:i w:val="false"/>
          <w:color w:val="000000"/>
          <w:sz w:val="28"/>
        </w:rPr>
        <w:t>
      1) укрупненная группа 1 "Руководители организаций и их структурных подразделений (служб)":</w:t>
      </w:r>
    </w:p>
    <w:bookmarkEnd w:id="498"/>
    <w:bookmarkStart w:name="z545" w:id="499"/>
    <w:p>
      <w:pPr>
        <w:spacing w:after="0"/>
        <w:ind w:left="0"/>
        <w:jc w:val="both"/>
      </w:pPr>
      <w:r>
        <w:rPr>
          <w:rFonts w:ascii="Times New Roman"/>
          <w:b w:val="false"/>
          <w:i w:val="false"/>
          <w:color w:val="000000"/>
          <w:sz w:val="28"/>
        </w:rPr>
        <w:t>
      по строке 2.1 учитываются руководители, возглавляющие предприятия, учреждения, организации (первые лица) и их заместители;</w:t>
      </w:r>
    </w:p>
    <w:bookmarkEnd w:id="499"/>
    <w:bookmarkStart w:name="z546" w:id="500"/>
    <w:p>
      <w:pPr>
        <w:spacing w:after="0"/>
        <w:ind w:left="0"/>
        <w:jc w:val="both"/>
      </w:pPr>
      <w:r>
        <w:rPr>
          <w:rFonts w:ascii="Times New Roman"/>
          <w:b w:val="false"/>
          <w:i w:val="false"/>
          <w:color w:val="000000"/>
          <w:sz w:val="28"/>
        </w:rPr>
        <w:t>
      по строке 2.2 учитываются руководители специализированных (производственно-эксплутационных) подразделений и служб и их заместители, которые осуществляют руководство подразделениями (службами), связанными с основной деятельностью предприятия (организации). В наименовании их должностей присутствуют слова: начальник, заведующий, управляющий, производитель работ (прораб), комендант, директор (по производству, технический), старший (тренер, инструктор-методист), мастер (участка, цеха, буровой), главный (архитектор, механик, инженер, технолог, агроном, зоотехник, редактор), руководитель, технический руководитель, ученый, секретарь, проректор, декан;</w:t>
      </w:r>
    </w:p>
    <w:bookmarkEnd w:id="500"/>
    <w:bookmarkStart w:name="z547" w:id="501"/>
    <w:p>
      <w:pPr>
        <w:spacing w:after="0"/>
        <w:ind w:left="0"/>
        <w:jc w:val="both"/>
      </w:pPr>
      <w:r>
        <w:rPr>
          <w:rFonts w:ascii="Times New Roman"/>
          <w:b w:val="false"/>
          <w:i w:val="false"/>
          <w:color w:val="000000"/>
          <w:sz w:val="28"/>
        </w:rPr>
        <w:t>
      по строке 2.3 учитываются руководители (их заместители) функциональных и других подразделений и служб: финансово-экономических, административных, управления кадрами и трудовыми отношениями, по маркетингу и сбыту продукции, рекламно-информационных, материально-технического снабжения, компьютерного обеспечения, научно-технического развития;</w:t>
      </w:r>
    </w:p>
    <w:bookmarkEnd w:id="501"/>
    <w:bookmarkStart w:name="z548" w:id="502"/>
    <w:p>
      <w:pPr>
        <w:spacing w:after="0"/>
        <w:ind w:left="0"/>
        <w:jc w:val="both"/>
      </w:pPr>
      <w:r>
        <w:rPr>
          <w:rFonts w:ascii="Times New Roman"/>
          <w:b w:val="false"/>
          <w:i w:val="false"/>
          <w:color w:val="000000"/>
          <w:sz w:val="28"/>
        </w:rPr>
        <w:t>
      2) укрупненная группа 2 "Специалисты высшего уровня квалификации". Большинство занятий, объединяемых этой классификационной группой, отличается высокой степенью сложности выполняемых работ и требуют уровня квалификации, соответствующего высшему профессиональному образованию;</w:t>
      </w:r>
    </w:p>
    <w:bookmarkEnd w:id="502"/>
    <w:bookmarkStart w:name="z549" w:id="503"/>
    <w:p>
      <w:pPr>
        <w:spacing w:after="0"/>
        <w:ind w:left="0"/>
        <w:jc w:val="both"/>
      </w:pPr>
      <w:r>
        <w:rPr>
          <w:rFonts w:ascii="Times New Roman"/>
          <w:b w:val="false"/>
          <w:i w:val="false"/>
          <w:color w:val="000000"/>
          <w:sz w:val="28"/>
        </w:rPr>
        <w:t>
      3) укрупненная группа 3 "Специалисты среднего уровня квалификации". Занятия данной группы требуют среднего профессионального образования или среднего (полного) общего образования и последующего профессионального обучения (курсового или индивидуального) и лишь в некоторых случаях - высшего профессионального образования;</w:t>
      </w:r>
    </w:p>
    <w:bookmarkEnd w:id="503"/>
    <w:bookmarkStart w:name="z550" w:id="504"/>
    <w:p>
      <w:pPr>
        <w:spacing w:after="0"/>
        <w:ind w:left="0"/>
        <w:jc w:val="both"/>
      </w:pPr>
      <w:r>
        <w:rPr>
          <w:rFonts w:ascii="Times New Roman"/>
          <w:b w:val="false"/>
          <w:i w:val="false"/>
          <w:color w:val="000000"/>
          <w:sz w:val="28"/>
        </w:rPr>
        <w:t>
      4) укрупненная группа 4 "Работники, занятые подготовкой информации, оформлением документации, учетом и обслуживанием". Для большинства занятий этой группы требуемая квалификация достигается путем индивидуального обучения или специальной подготовки по установленной программе на базе среднего (полного) общего образования. Для ряда профессиональных групп, включаемых в данную укрупненную группу, необходимая квалификация приобретается при получении начального профессионального образования;</w:t>
      </w:r>
    </w:p>
    <w:bookmarkEnd w:id="504"/>
    <w:bookmarkStart w:name="z551" w:id="505"/>
    <w:p>
      <w:pPr>
        <w:spacing w:after="0"/>
        <w:ind w:left="0"/>
        <w:jc w:val="both"/>
      </w:pPr>
      <w:r>
        <w:rPr>
          <w:rFonts w:ascii="Times New Roman"/>
          <w:b w:val="false"/>
          <w:i w:val="false"/>
          <w:color w:val="000000"/>
          <w:sz w:val="28"/>
        </w:rPr>
        <w:t>
      5) для большинства занятий укрупненных групп с 5 по 8 требуемую квалификацию достигают путем специальной подготовки по установленной программе на базе основного общего образования или среднего (полного) общего образования или индивидуального обучения на рабочем месте. Для ряда профессиональных групп необходимую квалификацию приобретают при получении начального профессионального образования;</w:t>
      </w:r>
    </w:p>
    <w:bookmarkEnd w:id="505"/>
    <w:bookmarkStart w:name="z552" w:id="506"/>
    <w:p>
      <w:pPr>
        <w:spacing w:after="0"/>
        <w:ind w:left="0"/>
        <w:jc w:val="both"/>
      </w:pPr>
      <w:r>
        <w:rPr>
          <w:rFonts w:ascii="Times New Roman"/>
          <w:b w:val="false"/>
          <w:i w:val="false"/>
          <w:color w:val="000000"/>
          <w:sz w:val="28"/>
        </w:rPr>
        <w:t>
      6) для большей части занятий укрупненной группы 9 "Неквалифицированные рабочие" характерен низкий уровень квалификации, соответствующий наличию основного общего или среднего (полного) общего образования и индивидуального обучения на рабочем месте.</w:t>
      </w:r>
    </w:p>
    <w:bookmarkEnd w:id="506"/>
    <w:bookmarkStart w:name="z553" w:id="507"/>
    <w:p>
      <w:pPr>
        <w:spacing w:after="0"/>
        <w:ind w:left="0"/>
        <w:jc w:val="both"/>
      </w:pPr>
      <w:r>
        <w:rPr>
          <w:rFonts w:ascii="Times New Roman"/>
          <w:b w:val="false"/>
          <w:i w:val="false"/>
          <w:color w:val="000000"/>
          <w:sz w:val="28"/>
        </w:rPr>
        <w:t>
      12.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507"/>
    <w:bookmarkStart w:name="z554" w:id="508"/>
    <w:p>
      <w:pPr>
        <w:spacing w:after="0"/>
        <w:ind w:left="0"/>
        <w:jc w:val="both"/>
      </w:pPr>
      <w:r>
        <w:rPr>
          <w:rFonts w:ascii="Times New Roman"/>
          <w:b w:val="false"/>
          <w:i w:val="false"/>
          <w:color w:val="000000"/>
          <w:sz w:val="28"/>
        </w:rPr>
        <w:t>
      13. Арифметико-логический контроль:</w:t>
      </w:r>
    </w:p>
    <w:bookmarkEnd w:id="508"/>
    <w:bookmarkStart w:name="z555" w:id="509"/>
    <w:p>
      <w:pPr>
        <w:spacing w:after="0"/>
        <w:ind w:left="0"/>
        <w:jc w:val="both"/>
      </w:pPr>
      <w:r>
        <w:rPr>
          <w:rFonts w:ascii="Times New Roman"/>
          <w:b w:val="false"/>
          <w:i w:val="false"/>
          <w:color w:val="000000"/>
          <w:sz w:val="28"/>
        </w:rPr>
        <w:t>
      "Информация о численности работников, вакантных рабочих местах и потребностях предприятия (организации) в работниках по профессиональным группам на отчетный период":</w:t>
      </w:r>
    </w:p>
    <w:bookmarkEnd w:id="509"/>
    <w:bookmarkStart w:name="z556" w:id="510"/>
    <w:p>
      <w:pPr>
        <w:spacing w:after="0"/>
        <w:ind w:left="0"/>
        <w:jc w:val="both"/>
      </w:pPr>
      <w:r>
        <w:rPr>
          <w:rFonts w:ascii="Times New Roman"/>
          <w:b w:val="false"/>
          <w:i w:val="false"/>
          <w:color w:val="000000"/>
          <w:sz w:val="28"/>
        </w:rPr>
        <w:t>
      строка 1 = сумме строк 2, 3, 4, 5, 6, 7, 8, 9, 10 по всем графам;</w:t>
      </w:r>
    </w:p>
    <w:bookmarkEnd w:id="510"/>
    <w:bookmarkStart w:name="z557" w:id="511"/>
    <w:p>
      <w:pPr>
        <w:spacing w:after="0"/>
        <w:ind w:left="0"/>
        <w:jc w:val="both"/>
      </w:pPr>
      <w:r>
        <w:rPr>
          <w:rFonts w:ascii="Times New Roman"/>
          <w:b w:val="false"/>
          <w:i w:val="false"/>
          <w:color w:val="000000"/>
          <w:sz w:val="28"/>
        </w:rPr>
        <w:t>
      строка 2 = сумме строк 2.1 – 2.3 по всем графам;</w:t>
      </w:r>
    </w:p>
    <w:bookmarkEnd w:id="511"/>
    <w:bookmarkStart w:name="z558" w:id="512"/>
    <w:p>
      <w:pPr>
        <w:spacing w:after="0"/>
        <w:ind w:left="0"/>
        <w:jc w:val="both"/>
      </w:pPr>
      <w:r>
        <w:rPr>
          <w:rFonts w:ascii="Times New Roman"/>
          <w:b w:val="false"/>
          <w:i w:val="false"/>
          <w:color w:val="000000"/>
          <w:sz w:val="28"/>
        </w:rPr>
        <w:t>
      строка 3 = сумме строк 3.1, 3.2, 3.3, 3.4 по всем графам;</w:t>
      </w:r>
    </w:p>
    <w:bookmarkEnd w:id="512"/>
    <w:bookmarkStart w:name="z559" w:id="513"/>
    <w:p>
      <w:pPr>
        <w:spacing w:after="0"/>
        <w:ind w:left="0"/>
        <w:jc w:val="both"/>
      </w:pPr>
      <w:r>
        <w:rPr>
          <w:rFonts w:ascii="Times New Roman"/>
          <w:b w:val="false"/>
          <w:i w:val="false"/>
          <w:color w:val="000000"/>
          <w:sz w:val="28"/>
        </w:rPr>
        <w:t>
      строка 3.1 = сумме строк 3.1.1 – 3.1.19 по всем графам;</w:t>
      </w:r>
    </w:p>
    <w:bookmarkEnd w:id="513"/>
    <w:bookmarkStart w:name="z560" w:id="514"/>
    <w:p>
      <w:pPr>
        <w:spacing w:after="0"/>
        <w:ind w:left="0"/>
        <w:jc w:val="both"/>
      </w:pPr>
      <w:r>
        <w:rPr>
          <w:rFonts w:ascii="Times New Roman"/>
          <w:b w:val="false"/>
          <w:i w:val="false"/>
          <w:color w:val="000000"/>
          <w:sz w:val="28"/>
        </w:rPr>
        <w:t>
      строка 3.2 = сумме строк 3.2.1 – 3.2.7 по всем графам;</w:t>
      </w:r>
    </w:p>
    <w:bookmarkEnd w:id="514"/>
    <w:bookmarkStart w:name="z561" w:id="515"/>
    <w:p>
      <w:pPr>
        <w:spacing w:after="0"/>
        <w:ind w:left="0"/>
        <w:jc w:val="both"/>
      </w:pPr>
      <w:r>
        <w:rPr>
          <w:rFonts w:ascii="Times New Roman"/>
          <w:b w:val="false"/>
          <w:i w:val="false"/>
          <w:color w:val="000000"/>
          <w:sz w:val="28"/>
        </w:rPr>
        <w:t>
      строка 3.3 = сумме строк 3.3.1 – 3.3.6 по всем графам;</w:t>
      </w:r>
    </w:p>
    <w:bookmarkEnd w:id="515"/>
    <w:bookmarkStart w:name="z562" w:id="516"/>
    <w:p>
      <w:pPr>
        <w:spacing w:after="0"/>
        <w:ind w:left="0"/>
        <w:jc w:val="both"/>
      </w:pPr>
      <w:r>
        <w:rPr>
          <w:rFonts w:ascii="Times New Roman"/>
          <w:b w:val="false"/>
          <w:i w:val="false"/>
          <w:color w:val="000000"/>
          <w:sz w:val="28"/>
        </w:rPr>
        <w:t>
      строка 3.4 = сумме строк 3.4.1 – 3.4.19 по всем графам;</w:t>
      </w:r>
    </w:p>
    <w:bookmarkEnd w:id="516"/>
    <w:bookmarkStart w:name="z563" w:id="517"/>
    <w:p>
      <w:pPr>
        <w:spacing w:after="0"/>
        <w:ind w:left="0"/>
        <w:jc w:val="both"/>
      </w:pPr>
      <w:r>
        <w:rPr>
          <w:rFonts w:ascii="Times New Roman"/>
          <w:b w:val="false"/>
          <w:i w:val="false"/>
          <w:color w:val="000000"/>
          <w:sz w:val="28"/>
        </w:rPr>
        <w:t>
      строка 4 = сумме строк 4.1, 4.2, 4.3, 4.4 по всем графам;</w:t>
      </w:r>
    </w:p>
    <w:bookmarkEnd w:id="517"/>
    <w:bookmarkStart w:name="z564" w:id="518"/>
    <w:p>
      <w:pPr>
        <w:spacing w:after="0"/>
        <w:ind w:left="0"/>
        <w:jc w:val="both"/>
      </w:pPr>
      <w:r>
        <w:rPr>
          <w:rFonts w:ascii="Times New Roman"/>
          <w:b w:val="false"/>
          <w:i w:val="false"/>
          <w:color w:val="000000"/>
          <w:sz w:val="28"/>
        </w:rPr>
        <w:t>
      строка 4.1 = сумме строк 4.1.1 – 4.1.24 по всем графам;</w:t>
      </w:r>
    </w:p>
    <w:bookmarkEnd w:id="518"/>
    <w:bookmarkStart w:name="z565" w:id="519"/>
    <w:p>
      <w:pPr>
        <w:spacing w:after="0"/>
        <w:ind w:left="0"/>
        <w:jc w:val="both"/>
      </w:pPr>
      <w:r>
        <w:rPr>
          <w:rFonts w:ascii="Times New Roman"/>
          <w:b w:val="false"/>
          <w:i w:val="false"/>
          <w:color w:val="000000"/>
          <w:sz w:val="28"/>
        </w:rPr>
        <w:t>
      строка 4.2 = сумме строк 4.2.1 – 4.2.13 по всем графам;</w:t>
      </w:r>
    </w:p>
    <w:bookmarkEnd w:id="519"/>
    <w:bookmarkStart w:name="z566" w:id="520"/>
    <w:p>
      <w:pPr>
        <w:spacing w:after="0"/>
        <w:ind w:left="0"/>
        <w:jc w:val="both"/>
      </w:pPr>
      <w:r>
        <w:rPr>
          <w:rFonts w:ascii="Times New Roman"/>
          <w:b w:val="false"/>
          <w:i w:val="false"/>
          <w:color w:val="000000"/>
          <w:sz w:val="28"/>
        </w:rPr>
        <w:t>
      строка 4.3 = сумме строк 4.3.1 – 4.3.4 по всем графам;</w:t>
      </w:r>
    </w:p>
    <w:bookmarkEnd w:id="520"/>
    <w:bookmarkStart w:name="z567" w:id="521"/>
    <w:p>
      <w:pPr>
        <w:spacing w:after="0"/>
        <w:ind w:left="0"/>
        <w:jc w:val="both"/>
      </w:pPr>
      <w:r>
        <w:rPr>
          <w:rFonts w:ascii="Times New Roman"/>
          <w:b w:val="false"/>
          <w:i w:val="false"/>
          <w:color w:val="000000"/>
          <w:sz w:val="28"/>
        </w:rPr>
        <w:t>
      строка 4.4 = сумме строк 4.4.1 – 4.4.18 по всем графам;</w:t>
      </w:r>
    </w:p>
    <w:bookmarkEnd w:id="521"/>
    <w:bookmarkStart w:name="z568" w:id="522"/>
    <w:p>
      <w:pPr>
        <w:spacing w:after="0"/>
        <w:ind w:left="0"/>
        <w:jc w:val="both"/>
      </w:pPr>
      <w:r>
        <w:rPr>
          <w:rFonts w:ascii="Times New Roman"/>
          <w:b w:val="false"/>
          <w:i w:val="false"/>
          <w:color w:val="000000"/>
          <w:sz w:val="28"/>
        </w:rPr>
        <w:t>
      строка 5 = сумме строк 5.1, 5.2 по всем графам;</w:t>
      </w:r>
    </w:p>
    <w:bookmarkEnd w:id="522"/>
    <w:bookmarkStart w:name="z569" w:id="523"/>
    <w:p>
      <w:pPr>
        <w:spacing w:after="0"/>
        <w:ind w:left="0"/>
        <w:jc w:val="both"/>
      </w:pPr>
      <w:r>
        <w:rPr>
          <w:rFonts w:ascii="Times New Roman"/>
          <w:b w:val="false"/>
          <w:i w:val="false"/>
          <w:color w:val="000000"/>
          <w:sz w:val="28"/>
        </w:rPr>
        <w:t>
      строка 5.1 = сумме строк 5.1.1 – 5.1.13 по всем графам;</w:t>
      </w:r>
    </w:p>
    <w:bookmarkEnd w:id="523"/>
    <w:bookmarkStart w:name="z570" w:id="524"/>
    <w:p>
      <w:pPr>
        <w:spacing w:after="0"/>
        <w:ind w:left="0"/>
        <w:jc w:val="both"/>
      </w:pPr>
      <w:r>
        <w:rPr>
          <w:rFonts w:ascii="Times New Roman"/>
          <w:b w:val="false"/>
          <w:i w:val="false"/>
          <w:color w:val="000000"/>
          <w:sz w:val="28"/>
        </w:rPr>
        <w:t>
      строка 5.2 = сумме строк 5.2.1 – 5.2.7 по всем графам;</w:t>
      </w:r>
    </w:p>
    <w:bookmarkEnd w:id="524"/>
    <w:bookmarkStart w:name="z571" w:id="525"/>
    <w:p>
      <w:pPr>
        <w:spacing w:after="0"/>
        <w:ind w:left="0"/>
        <w:jc w:val="both"/>
      </w:pPr>
      <w:r>
        <w:rPr>
          <w:rFonts w:ascii="Times New Roman"/>
          <w:b w:val="false"/>
          <w:i w:val="false"/>
          <w:color w:val="000000"/>
          <w:sz w:val="28"/>
        </w:rPr>
        <w:t>
      строка 6 = сумме строк 6.1, 6.2, 6.3, 6.4, 6.5 по всем графам;</w:t>
      </w:r>
    </w:p>
    <w:bookmarkEnd w:id="525"/>
    <w:bookmarkStart w:name="z572" w:id="526"/>
    <w:p>
      <w:pPr>
        <w:spacing w:after="0"/>
        <w:ind w:left="0"/>
        <w:jc w:val="both"/>
      </w:pPr>
      <w:r>
        <w:rPr>
          <w:rFonts w:ascii="Times New Roman"/>
          <w:b w:val="false"/>
          <w:i w:val="false"/>
          <w:color w:val="000000"/>
          <w:sz w:val="28"/>
        </w:rPr>
        <w:t>
      строка 6.1 = сумме строк 6.1.1 – 6.1.17 по всем графам;</w:t>
      </w:r>
    </w:p>
    <w:bookmarkEnd w:id="526"/>
    <w:bookmarkStart w:name="z573" w:id="527"/>
    <w:p>
      <w:pPr>
        <w:spacing w:after="0"/>
        <w:ind w:left="0"/>
        <w:jc w:val="both"/>
      </w:pPr>
      <w:r>
        <w:rPr>
          <w:rFonts w:ascii="Times New Roman"/>
          <w:b w:val="false"/>
          <w:i w:val="false"/>
          <w:color w:val="000000"/>
          <w:sz w:val="28"/>
        </w:rPr>
        <w:t>
      строка 6.3 = сумме строк 6.3.1 – 6.3.4 по всем графам;</w:t>
      </w:r>
    </w:p>
    <w:bookmarkEnd w:id="527"/>
    <w:bookmarkStart w:name="z574" w:id="528"/>
    <w:p>
      <w:pPr>
        <w:spacing w:after="0"/>
        <w:ind w:left="0"/>
        <w:jc w:val="both"/>
      </w:pPr>
      <w:r>
        <w:rPr>
          <w:rFonts w:ascii="Times New Roman"/>
          <w:b w:val="false"/>
          <w:i w:val="false"/>
          <w:color w:val="000000"/>
          <w:sz w:val="28"/>
        </w:rPr>
        <w:t>
      строка 7 = сумме строк 7.1 – 7.1.4 по всем графам;</w:t>
      </w:r>
    </w:p>
    <w:bookmarkEnd w:id="528"/>
    <w:bookmarkStart w:name="z575" w:id="529"/>
    <w:p>
      <w:pPr>
        <w:spacing w:after="0"/>
        <w:ind w:left="0"/>
        <w:jc w:val="both"/>
      </w:pPr>
      <w:r>
        <w:rPr>
          <w:rFonts w:ascii="Times New Roman"/>
          <w:b w:val="false"/>
          <w:i w:val="false"/>
          <w:color w:val="000000"/>
          <w:sz w:val="28"/>
        </w:rPr>
        <w:t>
      строка 8 = сумме строк 8.1, 8.2, 8.3, 8.4, 8.5, 8.6 по всем графам;</w:t>
      </w:r>
    </w:p>
    <w:bookmarkEnd w:id="529"/>
    <w:bookmarkStart w:name="z576" w:id="530"/>
    <w:p>
      <w:pPr>
        <w:spacing w:after="0"/>
        <w:ind w:left="0"/>
        <w:jc w:val="both"/>
      </w:pPr>
      <w:r>
        <w:rPr>
          <w:rFonts w:ascii="Times New Roman"/>
          <w:b w:val="false"/>
          <w:i w:val="false"/>
          <w:color w:val="000000"/>
          <w:sz w:val="28"/>
        </w:rPr>
        <w:t>
      строка 8.1 = сумме строк 8.1.1 – 8.1.4 по всем графам;</w:t>
      </w:r>
    </w:p>
    <w:bookmarkEnd w:id="530"/>
    <w:bookmarkStart w:name="z577" w:id="531"/>
    <w:p>
      <w:pPr>
        <w:spacing w:after="0"/>
        <w:ind w:left="0"/>
        <w:jc w:val="both"/>
      </w:pPr>
      <w:r>
        <w:rPr>
          <w:rFonts w:ascii="Times New Roman"/>
          <w:b w:val="false"/>
          <w:i w:val="false"/>
          <w:color w:val="000000"/>
          <w:sz w:val="28"/>
        </w:rPr>
        <w:t>
      строка 8.2 = сумме строк 8.2.1 – 8.2.8 по всем графам;</w:t>
      </w:r>
    </w:p>
    <w:bookmarkEnd w:id="531"/>
    <w:bookmarkStart w:name="z578" w:id="532"/>
    <w:p>
      <w:pPr>
        <w:spacing w:after="0"/>
        <w:ind w:left="0"/>
        <w:jc w:val="both"/>
      </w:pPr>
      <w:r>
        <w:rPr>
          <w:rFonts w:ascii="Times New Roman"/>
          <w:b w:val="false"/>
          <w:i w:val="false"/>
          <w:color w:val="000000"/>
          <w:sz w:val="28"/>
        </w:rPr>
        <w:t>
      строка 8.3 = сумме строк 8.3.1 – 8.3.4 по всем графам;</w:t>
      </w:r>
    </w:p>
    <w:bookmarkEnd w:id="532"/>
    <w:bookmarkStart w:name="z579" w:id="533"/>
    <w:p>
      <w:pPr>
        <w:spacing w:after="0"/>
        <w:ind w:left="0"/>
        <w:jc w:val="both"/>
      </w:pPr>
      <w:r>
        <w:rPr>
          <w:rFonts w:ascii="Times New Roman"/>
          <w:b w:val="false"/>
          <w:i w:val="false"/>
          <w:color w:val="000000"/>
          <w:sz w:val="28"/>
        </w:rPr>
        <w:t>
      строка 8.4 = сумме строк 8.4.1 – 8.4.6 по всем графам;</w:t>
      </w:r>
    </w:p>
    <w:bookmarkEnd w:id="533"/>
    <w:bookmarkStart w:name="z580" w:id="534"/>
    <w:p>
      <w:pPr>
        <w:spacing w:after="0"/>
        <w:ind w:left="0"/>
        <w:jc w:val="both"/>
      </w:pPr>
      <w:r>
        <w:rPr>
          <w:rFonts w:ascii="Times New Roman"/>
          <w:b w:val="false"/>
          <w:i w:val="false"/>
          <w:color w:val="000000"/>
          <w:sz w:val="28"/>
        </w:rPr>
        <w:t>
      строка 8.5 = сумме строк 8.5.1, 8.5.2 по всем графам;</w:t>
      </w:r>
    </w:p>
    <w:bookmarkEnd w:id="534"/>
    <w:bookmarkStart w:name="z581" w:id="535"/>
    <w:p>
      <w:pPr>
        <w:spacing w:after="0"/>
        <w:ind w:left="0"/>
        <w:jc w:val="both"/>
      </w:pPr>
      <w:r>
        <w:rPr>
          <w:rFonts w:ascii="Times New Roman"/>
          <w:b w:val="false"/>
          <w:i w:val="false"/>
          <w:color w:val="000000"/>
          <w:sz w:val="28"/>
        </w:rPr>
        <w:t>
      строка 8.6 = сумме строк 8.6.1, 8.6.2 по всем графам;</w:t>
      </w:r>
    </w:p>
    <w:bookmarkEnd w:id="535"/>
    <w:bookmarkStart w:name="z582" w:id="536"/>
    <w:p>
      <w:pPr>
        <w:spacing w:after="0"/>
        <w:ind w:left="0"/>
        <w:jc w:val="both"/>
      </w:pPr>
      <w:r>
        <w:rPr>
          <w:rFonts w:ascii="Times New Roman"/>
          <w:b w:val="false"/>
          <w:i w:val="false"/>
          <w:color w:val="000000"/>
          <w:sz w:val="28"/>
        </w:rPr>
        <w:t>
      строка 9 = сумме строк 9.1, 9.2, 9.3, по всем графам;</w:t>
      </w:r>
    </w:p>
    <w:bookmarkEnd w:id="536"/>
    <w:bookmarkStart w:name="z583" w:id="537"/>
    <w:p>
      <w:pPr>
        <w:spacing w:after="0"/>
        <w:ind w:left="0"/>
        <w:jc w:val="both"/>
      </w:pPr>
      <w:r>
        <w:rPr>
          <w:rFonts w:ascii="Times New Roman"/>
          <w:b w:val="false"/>
          <w:i w:val="false"/>
          <w:color w:val="000000"/>
          <w:sz w:val="28"/>
        </w:rPr>
        <w:t>
      строка 9.1 = сумме строк 9.1.2 – 9.1.8 по всем графам;</w:t>
      </w:r>
    </w:p>
    <w:bookmarkEnd w:id="537"/>
    <w:bookmarkStart w:name="z584" w:id="538"/>
    <w:p>
      <w:pPr>
        <w:spacing w:after="0"/>
        <w:ind w:left="0"/>
        <w:jc w:val="both"/>
      </w:pPr>
      <w:r>
        <w:rPr>
          <w:rFonts w:ascii="Times New Roman"/>
          <w:b w:val="false"/>
          <w:i w:val="false"/>
          <w:color w:val="000000"/>
          <w:sz w:val="28"/>
        </w:rPr>
        <w:t>
      строка 9.2 = сумме строк 9.2.1 – 9.2.7 по всем графам;</w:t>
      </w:r>
    </w:p>
    <w:bookmarkEnd w:id="538"/>
    <w:bookmarkStart w:name="z585" w:id="539"/>
    <w:p>
      <w:pPr>
        <w:spacing w:after="0"/>
        <w:ind w:left="0"/>
        <w:jc w:val="both"/>
      </w:pPr>
      <w:r>
        <w:rPr>
          <w:rFonts w:ascii="Times New Roman"/>
          <w:b w:val="false"/>
          <w:i w:val="false"/>
          <w:color w:val="000000"/>
          <w:sz w:val="28"/>
        </w:rPr>
        <w:t>
      строка 9.3 = сумме строк 9.3.1 – 9.3.4 по всем графам;</w:t>
      </w:r>
    </w:p>
    <w:bookmarkEnd w:id="539"/>
    <w:bookmarkStart w:name="z586" w:id="540"/>
    <w:p>
      <w:pPr>
        <w:spacing w:after="0"/>
        <w:ind w:left="0"/>
        <w:jc w:val="both"/>
      </w:pPr>
      <w:r>
        <w:rPr>
          <w:rFonts w:ascii="Times New Roman"/>
          <w:b w:val="false"/>
          <w:i w:val="false"/>
          <w:color w:val="000000"/>
          <w:sz w:val="28"/>
        </w:rPr>
        <w:t>
      строка 10 = сумме строк 10.1, 10.2, 10.3, 10.4 по всем графам.</w:t>
      </w:r>
    </w:p>
    <w:bookmarkEnd w:id="5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2016 года № 282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7"/>
        <w:gridCol w:w="1"/>
        <w:gridCol w:w="107"/>
        <w:gridCol w:w="35"/>
        <w:gridCol w:w="36"/>
        <w:gridCol w:w="36"/>
        <w:gridCol w:w="12407"/>
        <w:gridCol w:w="107"/>
      </w:tblGrid>
      <w:tr>
        <w:trPr>
          <w:trHeight w:val="30" w:hRule="atLeast"/>
        </w:trPr>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41"/>
          <w:p>
            <w:pPr>
              <w:spacing w:after="20"/>
              <w:ind w:left="20"/>
              <w:jc w:val="both"/>
            </w:pPr>
          </w:p>
          <w:bookmarkEnd w:id="541"/>
          <w:p>
            <w:pPr>
              <w:spacing w:after="20"/>
              <w:ind w:left="20"/>
              <w:jc w:val="both"/>
            </w:pPr>
            <w:r>
              <w:drawing>
                <wp:inline distT="0" distB="0" distL="0" distR="0">
                  <wp:extent cx="22733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73300" cy="160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i w:val="false"/>
                <w:color w:val="000000"/>
                <w:sz w:val="20"/>
              </w:rPr>
              <w:t>Конфиденциальность гарантируется органами государственной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w:t>
            </w:r>
            <w:r>
              <w:br/>
            </w:r>
            <w:r>
              <w:rPr>
                <w:rFonts w:ascii="Times New Roman"/>
                <w:b w:val="false"/>
                <w:i w:val="false"/>
                <w:color w:val="000000"/>
                <w:sz w:val="20"/>
              </w:rPr>
              <w:t>экономика 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2016 жылғы 29 қараша № 282 бұйрығына 5-қосымша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42"/>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bookmarkEnd w:id="542"/>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4"/>
              <w:gridCol w:w="1677"/>
              <w:gridCol w:w="1677"/>
              <w:gridCol w:w="1677"/>
              <w:gridCol w:w="2163"/>
              <w:gridCol w:w="1842"/>
            </w:tblGrid>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толтыруға жұмсалған уақыт, сағатпен (қажеттiсiн қоршаңыз)</w:t>
                  </w:r>
                  <w:r>
                    <w:br/>
                  </w:r>
                  <w:r>
                    <w:rPr>
                      <w:rFonts w:ascii="Times New Roman"/>
                      <w:b/>
                      <w:i w:val="false"/>
                      <w:color w:val="000000"/>
                      <w:sz w:val="20"/>
                    </w:rPr>
                    <w:t>
Время, затраченное на заполнение отчета, в часах (нужное обвести)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43"/>
                <w:p>
                  <w:pPr>
                    <w:spacing w:after="20"/>
                    <w:ind w:left="20"/>
                    <w:jc w:val="both"/>
                  </w:pPr>
                  <w:r>
                    <w:rPr>
                      <w:rFonts w:ascii="Times New Roman"/>
                      <w:b w:val="false"/>
                      <w:i w:val="false"/>
                      <w:color w:val="000000"/>
                      <w:sz w:val="20"/>
                    </w:rPr>
                    <w:t>
до 1 часа</w:t>
                  </w:r>
                </w:p>
                <w:bookmarkEnd w:id="54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44"/>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bookmarkEnd w:id="544"/>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45"/>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54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46"/>
          <w:p>
            <w:pPr>
              <w:spacing w:after="20"/>
              <w:ind w:left="20"/>
              <w:jc w:val="both"/>
            </w:pP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 н</w:t>
            </w:r>
            <w:r>
              <w:rPr>
                <w:rFonts w:ascii="Times New Roman"/>
                <w:b/>
                <w:i w:val="false"/>
                <w:color w:val="000000"/>
                <w:sz w:val="20"/>
              </w:rPr>
              <w:t>ысан коды</w:t>
            </w:r>
            <w:r>
              <w:rPr>
                <w:rFonts w:ascii="Times New Roman"/>
                <w:b w:val="false"/>
                <w:i w:val="false"/>
                <w:color w:val="000000"/>
                <w:sz w:val="20"/>
              </w:rPr>
              <w:t xml:space="preserve"> </w:t>
            </w:r>
            <w:r>
              <w:rPr>
                <w:rFonts w:ascii="Times New Roman"/>
                <w:b/>
                <w:i w:val="false"/>
                <w:color w:val="000000"/>
                <w:sz w:val="20"/>
              </w:rPr>
              <w:t>1</w:t>
            </w:r>
            <w:r>
              <w:rPr>
                <w:rFonts w:ascii="Times New Roman"/>
                <w:b/>
                <w:i w:val="false"/>
                <w:color w:val="000000"/>
                <w:sz w:val="20"/>
              </w:rPr>
              <w:t>70</w:t>
            </w:r>
            <w:r>
              <w:rPr>
                <w:rFonts w:ascii="Times New Roman"/>
                <w:b/>
                <w:i w:val="false"/>
                <w:color w:val="000000"/>
                <w:sz w:val="20"/>
              </w:rPr>
              <w:t>111</w:t>
            </w:r>
            <w:r>
              <w:rPr>
                <w:rFonts w:ascii="Times New Roman"/>
                <w:b/>
                <w:i w:val="false"/>
                <w:color w:val="000000"/>
                <w:sz w:val="20"/>
              </w:rPr>
              <w:t>1</w:t>
            </w:r>
            <w:r>
              <w:br/>
            </w:r>
            <w:r>
              <w:rPr>
                <w:rFonts w:ascii="Times New Roman"/>
                <w:b w:val="false"/>
                <w:i w:val="false"/>
                <w:color w:val="000000"/>
                <w:sz w:val="20"/>
              </w:rPr>
              <w:t>
Код статистической формы 1701111</w:t>
            </w:r>
          </w:p>
          <w:bookmarkEnd w:id="54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Қызметкерлер санын есептелген жалақы мөлшері бойынша бөлу туралы есеп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47"/>
          <w:p>
            <w:pPr>
              <w:spacing w:after="20"/>
              <w:ind w:left="20"/>
              <w:jc w:val="both"/>
            </w:pPr>
            <w:r>
              <w:rPr>
                <w:rFonts w:ascii="Times New Roman"/>
                <w:b w:val="false"/>
                <w:i w:val="false"/>
                <w:color w:val="000000"/>
                <w:sz w:val="20"/>
              </w:rPr>
              <w:t>
</w:t>
            </w:r>
            <w:r>
              <w:rPr>
                <w:rFonts w:ascii="Times New Roman"/>
                <w:b/>
                <w:i w:val="false"/>
                <w:color w:val="000000"/>
                <w:sz w:val="20"/>
              </w:rPr>
              <w:t>1-Т (ЗП)</w:t>
            </w:r>
          </w:p>
          <w:bookmarkEnd w:id="54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распределении численности работников по размерам начисленной заработной 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48"/>
          <w:p>
            <w:pPr>
              <w:spacing w:after="20"/>
              <w:ind w:left="20"/>
              <w:jc w:val="both"/>
            </w:pPr>
            <w:r>
              <w:rPr>
                <w:rFonts w:ascii="Times New Roman"/>
                <w:b w:val="false"/>
                <w:i w:val="false"/>
                <w:color w:val="000000"/>
                <w:sz w:val="20"/>
              </w:rPr>
              <w:t>
</w:t>
            </w:r>
            <w:r>
              <w:rPr>
                <w:rFonts w:ascii="Times New Roman"/>
                <w:b/>
                <w:i w:val="false"/>
                <w:color w:val="000000"/>
                <w:sz w:val="20"/>
              </w:rPr>
              <w:t>Екі жылда бір рет</w:t>
            </w:r>
            <w:r>
              <w:br/>
            </w:r>
            <w:r>
              <w:rPr>
                <w:rFonts w:ascii="Times New Roman"/>
                <w:b w:val="false"/>
                <w:i w:val="false"/>
                <w:color w:val="000000"/>
                <w:sz w:val="20"/>
              </w:rPr>
              <w:t>
Один раз в два года</w:t>
            </w:r>
          </w:p>
          <w:bookmarkEnd w:id="54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маусым</w:t>
            </w:r>
            <w:r>
              <w:br/>
            </w:r>
            <w:r>
              <w:rPr>
                <w:rFonts w:ascii="Times New Roman"/>
                <w:b w:val="false"/>
                <w:i w:val="false"/>
                <w:color w:val="000000"/>
                <w:sz w:val="20"/>
              </w:rPr>
              <w:t>июнь</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49"/>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549"/>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50"/>
          <w:p>
            <w:pPr>
              <w:spacing w:after="20"/>
              <w:ind w:left="20"/>
              <w:jc w:val="both"/>
            </w:pPr>
            <w:r>
              <w:rPr>
                <w:rFonts w:ascii="Times New Roman"/>
                <w:b w:val="false"/>
                <w:i w:val="false"/>
                <w:color w:val="000000"/>
                <w:sz w:val="20"/>
              </w:rPr>
              <w:t>
</w:t>
            </w:r>
            <w:r>
              <w:rPr>
                <w:rFonts w:ascii="Times New Roman"/>
                <w:b/>
                <w:i w:val="false"/>
                <w:color w:val="000000"/>
                <w:sz w:val="20"/>
              </w:rPr>
              <w:t>2-ШК</w:t>
            </w:r>
            <w:r>
              <w:rPr>
                <w:rFonts w:ascii="Times New Roman"/>
                <w:b/>
                <w:i w:val="false"/>
                <w:color w:val="000000"/>
                <w:sz w:val="20"/>
              </w:rPr>
              <w:t xml:space="preserve"> "Шағын кәсіпорынның қызметі туралы" статистикалық нысан бойынша есепті беретіндерден басқа,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все юридические лица и (или) их структурные и обособленные подразделения, кроме отчитывающихся по статистической форме "О деятельности малого предприятия", 2-МП</w:t>
            </w:r>
          </w:p>
          <w:bookmarkEnd w:id="550"/>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51"/>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20 шілдесіне (қоса алғанда) дейін</w:t>
            </w:r>
            <w:r>
              <w:br/>
            </w:r>
            <w:r>
              <w:rPr>
                <w:rFonts w:ascii="Times New Roman"/>
                <w:b w:val="false"/>
                <w:i w:val="false"/>
                <w:color w:val="000000"/>
                <w:sz w:val="20"/>
              </w:rPr>
              <w:t>
Срок представления – до 20 июля (включительно) отчетного периода</w:t>
            </w:r>
          </w:p>
          <w:bookmarkEnd w:id="55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52"/>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55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06" w:id="553"/>
    <w:p>
      <w:pPr>
        <w:spacing w:after="0"/>
        <w:ind w:left="0"/>
        <w:jc w:val="both"/>
      </w:pPr>
      <w:r>
        <w:rPr>
          <w:rFonts w:ascii="Times New Roman"/>
          <w:b w:val="false"/>
          <w:i w:val="false"/>
          <w:color w:val="000000"/>
          <w:sz w:val="28"/>
        </w:rPr>
        <w:t xml:space="preserve">
      </w:t>
      </w:r>
      <w:r>
        <w:rPr>
          <w:rFonts w:ascii="Times New Roman"/>
          <w:b/>
          <w:i w:val="false"/>
          <w:color w:val="000000"/>
          <w:sz w:val="28"/>
        </w:rPr>
        <w:t>Есепті айда толық жұмыс істеген қызметкерлердің тізімдік санын және жалақы қорын көрсетіңіз</w:t>
      </w:r>
      <w:r>
        <w:br/>
      </w:r>
      <w:r>
        <w:rPr>
          <w:rFonts w:ascii="Times New Roman"/>
          <w:b w:val="false"/>
          <w:i w:val="false"/>
          <w:color w:val="000000"/>
          <w:sz w:val="28"/>
        </w:rPr>
        <w:t>Укажите списочную численность и фонд заработной платы работников, отработавших полностью отчетный месяц</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5659"/>
        <w:gridCol w:w="1857"/>
        <w:gridCol w:w="2361"/>
        <w:gridCol w:w="682"/>
        <w:gridCol w:w="683"/>
      </w:tblGrid>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айға есептелген жалақының мөлшері</w:t>
            </w:r>
            <w:r>
              <w:br/>
            </w:r>
            <w:r>
              <w:rPr>
                <w:rFonts w:ascii="Times New Roman"/>
                <w:b/>
                <w:i w:val="false"/>
                <w:color w:val="000000"/>
                <w:sz w:val="20"/>
              </w:rPr>
              <w:t>
Размер начисленной заработной платы за отчетный месяц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айда толық жұмыс істеген қызметкерлердің тізімдік саны, адам</w:t>
            </w:r>
            <w:r>
              <w:br/>
            </w:r>
            <w:r>
              <w:rPr>
                <w:rFonts w:ascii="Times New Roman"/>
                <w:b/>
                <w:i w:val="false"/>
                <w:color w:val="000000"/>
                <w:sz w:val="20"/>
              </w:rPr>
              <w:t>
Списочная численность работников, полностью отработавших отчетный месяц, человек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Қызметкерлердің жалақы қоры, мың теңге (ондық белгімен)</w:t>
            </w:r>
            <w:r>
              <w:br/>
            </w:r>
            <w:r>
              <w:rPr>
                <w:rFonts w:ascii="Times New Roman"/>
                <w:b/>
                <w:i w:val="false"/>
                <w:color w:val="000000"/>
                <w:sz w:val="20"/>
              </w:rPr>
              <w:t>
Фонд заработной платы работников, тысяч тенге (с десятичным знаком)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әйелдер</w:t>
            </w:r>
            <w:r>
              <w:br/>
            </w:r>
            <w:r>
              <w:rPr>
                <w:rFonts w:ascii="Times New Roman"/>
                <w:b/>
                <w:i w:val="false"/>
                <w:color w:val="000000"/>
                <w:sz w:val="20"/>
              </w:rPr>
              <w:t>
из нее женщин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әйелдердің</w:t>
            </w:r>
            <w:r>
              <w:br/>
            </w:r>
            <w:r>
              <w:rPr>
                <w:rFonts w:ascii="Times New Roman"/>
                <w:b/>
                <w:i w:val="false"/>
                <w:color w:val="000000"/>
                <w:sz w:val="20"/>
              </w:rPr>
              <w:t>
из него женщин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54"/>
          <w:p>
            <w:pPr>
              <w:spacing w:after="20"/>
              <w:ind w:left="20"/>
              <w:jc w:val="both"/>
            </w:pPr>
            <w:r>
              <w:rPr>
                <w:rFonts w:ascii="Times New Roman"/>
                <w:b w:val="false"/>
                <w:i w:val="false"/>
                <w:color w:val="000000"/>
                <w:sz w:val="20"/>
              </w:rPr>
              <w:t>
А</w:t>
            </w:r>
          </w:p>
          <w:bookmarkEnd w:id="554"/>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55"/>
          <w:p>
            <w:pPr>
              <w:spacing w:after="20"/>
              <w:ind w:left="20"/>
              <w:jc w:val="both"/>
            </w:pPr>
            <w:r>
              <w:rPr>
                <w:rFonts w:ascii="Times New Roman"/>
                <w:b w:val="false"/>
                <w:i w:val="false"/>
                <w:color w:val="000000"/>
                <w:sz w:val="20"/>
              </w:rPr>
              <w:t>
1</w:t>
            </w:r>
          </w:p>
          <w:bookmarkEnd w:id="555"/>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20000 теңгеге дейін</w:t>
            </w:r>
            <w:r>
              <w:br/>
            </w:r>
            <w:r>
              <w:rPr>
                <w:rFonts w:ascii="Times New Roman"/>
                <w:b w:val="false"/>
                <w:i w:val="false"/>
                <w:color w:val="000000"/>
                <w:sz w:val="20"/>
              </w:rPr>
              <w:t>
до 20000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56"/>
          <w:p>
            <w:pPr>
              <w:spacing w:after="20"/>
              <w:ind w:left="20"/>
              <w:jc w:val="both"/>
            </w:pPr>
            <w:r>
              <w:rPr>
                <w:rFonts w:ascii="Times New Roman"/>
                <w:b w:val="false"/>
                <w:i w:val="false"/>
                <w:color w:val="000000"/>
                <w:sz w:val="20"/>
              </w:rPr>
              <w:t>
2</w:t>
            </w:r>
          </w:p>
          <w:bookmarkEnd w:id="556"/>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20001-ден 30000 теңгеге дейін</w:t>
            </w:r>
            <w:r>
              <w:br/>
            </w:r>
            <w:r>
              <w:rPr>
                <w:rFonts w:ascii="Times New Roman"/>
                <w:b w:val="false"/>
                <w:i w:val="false"/>
                <w:color w:val="000000"/>
                <w:sz w:val="20"/>
              </w:rPr>
              <w:t>
от 20001 до 30000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57"/>
          <w:p>
            <w:pPr>
              <w:spacing w:after="20"/>
              <w:ind w:left="20"/>
              <w:jc w:val="both"/>
            </w:pPr>
            <w:r>
              <w:rPr>
                <w:rFonts w:ascii="Times New Roman"/>
                <w:b w:val="false"/>
                <w:i w:val="false"/>
                <w:color w:val="000000"/>
                <w:sz w:val="20"/>
              </w:rPr>
              <w:t>
3</w:t>
            </w:r>
          </w:p>
          <w:bookmarkEnd w:id="557"/>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30001-ден 45000 теңгеге дейін</w:t>
            </w:r>
            <w:r>
              <w:br/>
            </w:r>
            <w:r>
              <w:rPr>
                <w:rFonts w:ascii="Times New Roman"/>
                <w:b w:val="false"/>
                <w:i w:val="false"/>
                <w:color w:val="000000"/>
                <w:sz w:val="20"/>
              </w:rPr>
              <w:t>
от 30001 до 45000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58"/>
          <w:p>
            <w:pPr>
              <w:spacing w:after="20"/>
              <w:ind w:left="20"/>
              <w:jc w:val="both"/>
            </w:pPr>
            <w:r>
              <w:rPr>
                <w:rFonts w:ascii="Times New Roman"/>
                <w:b w:val="false"/>
                <w:i w:val="false"/>
                <w:color w:val="000000"/>
                <w:sz w:val="20"/>
              </w:rPr>
              <w:t>
4</w:t>
            </w:r>
          </w:p>
          <w:bookmarkEnd w:id="558"/>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45001-ден 60000 теңгеге дейін</w:t>
            </w:r>
            <w:r>
              <w:br/>
            </w:r>
            <w:r>
              <w:rPr>
                <w:rFonts w:ascii="Times New Roman"/>
                <w:b w:val="false"/>
                <w:i w:val="false"/>
                <w:color w:val="000000"/>
                <w:sz w:val="20"/>
              </w:rPr>
              <w:t>
от 45001 до 60000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59"/>
          <w:p>
            <w:pPr>
              <w:spacing w:after="20"/>
              <w:ind w:left="20"/>
              <w:jc w:val="both"/>
            </w:pPr>
            <w:r>
              <w:rPr>
                <w:rFonts w:ascii="Times New Roman"/>
                <w:b w:val="false"/>
                <w:i w:val="false"/>
                <w:color w:val="000000"/>
                <w:sz w:val="20"/>
              </w:rPr>
              <w:t>
5</w:t>
            </w:r>
          </w:p>
          <w:bookmarkEnd w:id="559"/>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60001-ден 75000 теңгеге дейін</w:t>
            </w:r>
            <w:r>
              <w:br/>
            </w:r>
            <w:r>
              <w:rPr>
                <w:rFonts w:ascii="Times New Roman"/>
                <w:b w:val="false"/>
                <w:i w:val="false"/>
                <w:color w:val="000000"/>
                <w:sz w:val="20"/>
              </w:rPr>
              <w:t>
от 60001 до 75000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60"/>
          <w:p>
            <w:pPr>
              <w:spacing w:after="20"/>
              <w:ind w:left="20"/>
              <w:jc w:val="both"/>
            </w:pPr>
            <w:r>
              <w:rPr>
                <w:rFonts w:ascii="Times New Roman"/>
                <w:b w:val="false"/>
                <w:i w:val="false"/>
                <w:color w:val="000000"/>
                <w:sz w:val="20"/>
              </w:rPr>
              <w:t>
6</w:t>
            </w:r>
          </w:p>
          <w:bookmarkEnd w:id="560"/>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75001-ден 90000 теңгеге дейін</w:t>
            </w:r>
            <w:r>
              <w:br/>
            </w:r>
            <w:r>
              <w:rPr>
                <w:rFonts w:ascii="Times New Roman"/>
                <w:b w:val="false"/>
                <w:i w:val="false"/>
                <w:color w:val="000000"/>
                <w:sz w:val="20"/>
              </w:rPr>
              <w:t>
от 75001 до 90000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61"/>
          <w:p>
            <w:pPr>
              <w:spacing w:after="20"/>
              <w:ind w:left="20"/>
              <w:jc w:val="both"/>
            </w:pPr>
            <w:r>
              <w:rPr>
                <w:rFonts w:ascii="Times New Roman"/>
                <w:b w:val="false"/>
                <w:i w:val="false"/>
                <w:color w:val="000000"/>
                <w:sz w:val="20"/>
              </w:rPr>
              <w:t>
7</w:t>
            </w:r>
          </w:p>
          <w:bookmarkEnd w:id="561"/>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90001-ден 105000 теңгеге дейін</w:t>
            </w:r>
            <w:r>
              <w:br/>
            </w:r>
            <w:r>
              <w:rPr>
                <w:rFonts w:ascii="Times New Roman"/>
                <w:b w:val="false"/>
                <w:i w:val="false"/>
                <w:color w:val="000000"/>
                <w:sz w:val="20"/>
              </w:rPr>
              <w:t>
от 90001 до 105000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62"/>
          <w:p>
            <w:pPr>
              <w:spacing w:after="20"/>
              <w:ind w:left="20"/>
              <w:jc w:val="both"/>
            </w:pPr>
            <w:r>
              <w:rPr>
                <w:rFonts w:ascii="Times New Roman"/>
                <w:b w:val="false"/>
                <w:i w:val="false"/>
                <w:color w:val="000000"/>
                <w:sz w:val="20"/>
              </w:rPr>
              <w:t>
8</w:t>
            </w:r>
          </w:p>
          <w:bookmarkEnd w:id="562"/>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105001-ден 120000 теңгеге дейін</w:t>
            </w:r>
            <w:r>
              <w:br/>
            </w:r>
            <w:r>
              <w:rPr>
                <w:rFonts w:ascii="Times New Roman"/>
                <w:b w:val="false"/>
                <w:i w:val="false"/>
                <w:color w:val="000000"/>
                <w:sz w:val="20"/>
              </w:rPr>
              <w:t>
от 105001 до 120000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63"/>
          <w:p>
            <w:pPr>
              <w:spacing w:after="20"/>
              <w:ind w:left="20"/>
              <w:jc w:val="both"/>
            </w:pPr>
            <w:r>
              <w:rPr>
                <w:rFonts w:ascii="Times New Roman"/>
                <w:b w:val="false"/>
                <w:i w:val="false"/>
                <w:color w:val="000000"/>
                <w:sz w:val="20"/>
              </w:rPr>
              <w:t>
9</w:t>
            </w:r>
          </w:p>
          <w:bookmarkEnd w:id="563"/>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120001-ден 135000 теңгеге дейін</w:t>
            </w:r>
            <w:r>
              <w:br/>
            </w:r>
            <w:r>
              <w:rPr>
                <w:rFonts w:ascii="Times New Roman"/>
                <w:b w:val="false"/>
                <w:i w:val="false"/>
                <w:color w:val="000000"/>
                <w:sz w:val="20"/>
              </w:rPr>
              <w:t>
от 120001 до 135000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64"/>
          <w:p>
            <w:pPr>
              <w:spacing w:after="20"/>
              <w:ind w:left="20"/>
              <w:jc w:val="both"/>
            </w:pPr>
            <w:r>
              <w:rPr>
                <w:rFonts w:ascii="Times New Roman"/>
                <w:b w:val="false"/>
                <w:i w:val="false"/>
                <w:color w:val="000000"/>
                <w:sz w:val="20"/>
              </w:rPr>
              <w:t>
10</w:t>
            </w:r>
          </w:p>
          <w:bookmarkEnd w:id="564"/>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135001-ден 150000 теңгеге дейін</w:t>
            </w:r>
            <w:r>
              <w:br/>
            </w:r>
            <w:r>
              <w:rPr>
                <w:rFonts w:ascii="Times New Roman"/>
                <w:b w:val="false"/>
                <w:i w:val="false"/>
                <w:color w:val="000000"/>
                <w:sz w:val="20"/>
              </w:rPr>
              <w:t>
от 135001 до 150000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65"/>
          <w:p>
            <w:pPr>
              <w:spacing w:after="20"/>
              <w:ind w:left="20"/>
              <w:jc w:val="both"/>
            </w:pPr>
            <w:r>
              <w:rPr>
                <w:rFonts w:ascii="Times New Roman"/>
                <w:b w:val="false"/>
                <w:i w:val="false"/>
                <w:color w:val="000000"/>
                <w:sz w:val="20"/>
              </w:rPr>
              <w:t>
11</w:t>
            </w:r>
          </w:p>
          <w:bookmarkEnd w:id="565"/>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150001-ден 180000 теңгеге дейін</w:t>
            </w:r>
            <w:r>
              <w:br/>
            </w:r>
            <w:r>
              <w:rPr>
                <w:rFonts w:ascii="Times New Roman"/>
                <w:b w:val="false"/>
                <w:i w:val="false"/>
                <w:color w:val="000000"/>
                <w:sz w:val="20"/>
              </w:rPr>
              <w:t>
от 150001 до 180000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66"/>
          <w:p>
            <w:pPr>
              <w:spacing w:after="20"/>
              <w:ind w:left="20"/>
              <w:jc w:val="both"/>
            </w:pPr>
            <w:r>
              <w:rPr>
                <w:rFonts w:ascii="Times New Roman"/>
                <w:b w:val="false"/>
                <w:i w:val="false"/>
                <w:color w:val="000000"/>
                <w:sz w:val="20"/>
              </w:rPr>
              <w:t>
12</w:t>
            </w:r>
          </w:p>
          <w:bookmarkEnd w:id="566"/>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180001-ден 210000 теңгеге дейін</w:t>
            </w:r>
            <w:r>
              <w:br/>
            </w:r>
            <w:r>
              <w:rPr>
                <w:rFonts w:ascii="Times New Roman"/>
                <w:b w:val="false"/>
                <w:i w:val="false"/>
                <w:color w:val="000000"/>
                <w:sz w:val="20"/>
              </w:rPr>
              <w:t>
от 180001 до 210000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67"/>
          <w:p>
            <w:pPr>
              <w:spacing w:after="20"/>
              <w:ind w:left="20"/>
              <w:jc w:val="both"/>
            </w:pPr>
            <w:r>
              <w:rPr>
                <w:rFonts w:ascii="Times New Roman"/>
                <w:b w:val="false"/>
                <w:i w:val="false"/>
                <w:color w:val="000000"/>
                <w:sz w:val="20"/>
              </w:rPr>
              <w:t>
13</w:t>
            </w:r>
          </w:p>
          <w:bookmarkEnd w:id="567"/>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210001-ден 240000 теңгеге дейін</w:t>
            </w:r>
            <w:r>
              <w:br/>
            </w:r>
            <w:r>
              <w:rPr>
                <w:rFonts w:ascii="Times New Roman"/>
                <w:b w:val="false"/>
                <w:i w:val="false"/>
                <w:color w:val="000000"/>
                <w:sz w:val="20"/>
              </w:rPr>
              <w:t>
от 210001 до 240000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68"/>
          <w:p>
            <w:pPr>
              <w:spacing w:after="20"/>
              <w:ind w:left="20"/>
              <w:jc w:val="both"/>
            </w:pPr>
            <w:r>
              <w:rPr>
                <w:rFonts w:ascii="Times New Roman"/>
                <w:b w:val="false"/>
                <w:i w:val="false"/>
                <w:color w:val="000000"/>
                <w:sz w:val="20"/>
              </w:rPr>
              <w:t>
14</w:t>
            </w:r>
          </w:p>
          <w:bookmarkEnd w:id="568"/>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240001-ден 270000 теңгеге дейін</w:t>
            </w:r>
            <w:r>
              <w:br/>
            </w:r>
            <w:r>
              <w:rPr>
                <w:rFonts w:ascii="Times New Roman"/>
                <w:b w:val="false"/>
                <w:i w:val="false"/>
                <w:color w:val="000000"/>
                <w:sz w:val="20"/>
              </w:rPr>
              <w:t>
от 240001 до 270000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69"/>
          <w:p>
            <w:pPr>
              <w:spacing w:after="20"/>
              <w:ind w:left="20"/>
              <w:jc w:val="both"/>
            </w:pPr>
            <w:r>
              <w:rPr>
                <w:rFonts w:ascii="Times New Roman"/>
                <w:b w:val="false"/>
                <w:i w:val="false"/>
                <w:color w:val="000000"/>
                <w:sz w:val="20"/>
              </w:rPr>
              <w:t>
15</w:t>
            </w:r>
          </w:p>
          <w:bookmarkEnd w:id="569"/>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270001-ден 300000 теңгеге дейін</w:t>
            </w:r>
            <w:r>
              <w:br/>
            </w:r>
            <w:r>
              <w:rPr>
                <w:rFonts w:ascii="Times New Roman"/>
                <w:b w:val="false"/>
                <w:i w:val="false"/>
                <w:color w:val="000000"/>
                <w:sz w:val="20"/>
              </w:rPr>
              <w:t>
от 270001 до 300000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70"/>
          <w:p>
            <w:pPr>
              <w:spacing w:after="20"/>
              <w:ind w:left="20"/>
              <w:jc w:val="both"/>
            </w:pPr>
            <w:r>
              <w:rPr>
                <w:rFonts w:ascii="Times New Roman"/>
                <w:b w:val="false"/>
                <w:i w:val="false"/>
                <w:color w:val="000000"/>
                <w:sz w:val="20"/>
              </w:rPr>
              <w:t>
16</w:t>
            </w:r>
          </w:p>
          <w:bookmarkEnd w:id="570"/>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300001-ден 330000 теңгеге дейін</w:t>
            </w:r>
            <w:r>
              <w:br/>
            </w:r>
            <w:r>
              <w:rPr>
                <w:rFonts w:ascii="Times New Roman"/>
                <w:b w:val="false"/>
                <w:i w:val="false"/>
                <w:color w:val="000000"/>
                <w:sz w:val="20"/>
              </w:rPr>
              <w:t>
от 300001 до 330000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71"/>
          <w:p>
            <w:pPr>
              <w:spacing w:after="20"/>
              <w:ind w:left="20"/>
              <w:jc w:val="both"/>
            </w:pPr>
            <w:r>
              <w:rPr>
                <w:rFonts w:ascii="Times New Roman"/>
                <w:b w:val="false"/>
                <w:i w:val="false"/>
                <w:color w:val="000000"/>
                <w:sz w:val="20"/>
              </w:rPr>
              <w:t>
17</w:t>
            </w:r>
          </w:p>
          <w:bookmarkEnd w:id="571"/>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330001-ден 360000 теңгеге дейін</w:t>
            </w:r>
            <w:r>
              <w:br/>
            </w:r>
            <w:r>
              <w:rPr>
                <w:rFonts w:ascii="Times New Roman"/>
                <w:b w:val="false"/>
                <w:i w:val="false"/>
                <w:color w:val="000000"/>
                <w:sz w:val="20"/>
              </w:rPr>
              <w:t>
от 330001 до 360000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72"/>
          <w:p>
            <w:pPr>
              <w:spacing w:after="20"/>
              <w:ind w:left="20"/>
              <w:jc w:val="both"/>
            </w:pPr>
            <w:r>
              <w:rPr>
                <w:rFonts w:ascii="Times New Roman"/>
                <w:b w:val="false"/>
                <w:i w:val="false"/>
                <w:color w:val="000000"/>
                <w:sz w:val="20"/>
              </w:rPr>
              <w:t>
18</w:t>
            </w:r>
          </w:p>
          <w:bookmarkEnd w:id="572"/>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360001-ден 390000 теңгеге дейін</w:t>
            </w:r>
            <w:r>
              <w:br/>
            </w:r>
            <w:r>
              <w:rPr>
                <w:rFonts w:ascii="Times New Roman"/>
                <w:b w:val="false"/>
                <w:i w:val="false"/>
                <w:color w:val="000000"/>
                <w:sz w:val="20"/>
              </w:rPr>
              <w:t>
от 360001 до 390000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73"/>
          <w:p>
            <w:pPr>
              <w:spacing w:after="20"/>
              <w:ind w:left="20"/>
              <w:jc w:val="both"/>
            </w:pPr>
            <w:r>
              <w:rPr>
                <w:rFonts w:ascii="Times New Roman"/>
                <w:b w:val="false"/>
                <w:i w:val="false"/>
                <w:color w:val="000000"/>
                <w:sz w:val="20"/>
              </w:rPr>
              <w:t>
19</w:t>
            </w:r>
          </w:p>
          <w:bookmarkEnd w:id="573"/>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390000 теңгеден астам</w:t>
            </w:r>
            <w:r>
              <w:br/>
            </w:r>
            <w:r>
              <w:rPr>
                <w:rFonts w:ascii="Times New Roman"/>
                <w:b w:val="false"/>
                <w:i w:val="false"/>
                <w:color w:val="000000"/>
                <w:sz w:val="20"/>
              </w:rPr>
              <w:t>
свыше 390000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74"/>
          <w:p>
            <w:pPr>
              <w:spacing w:after="20"/>
              <w:ind w:left="20"/>
              <w:jc w:val="both"/>
            </w:pPr>
            <w:r>
              <w:rPr>
                <w:rFonts w:ascii="Times New Roman"/>
                <w:b w:val="false"/>
                <w:i w:val="false"/>
                <w:color w:val="000000"/>
                <w:sz w:val="20"/>
              </w:rPr>
              <w:t>
20</w:t>
            </w:r>
          </w:p>
          <w:bookmarkEnd w:id="574"/>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xml:space="preserve">
Всего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33" w:id="575"/>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p>
    <w:bookmarkEnd w:id="575"/>
    <w:bookmarkStart w:name="z634" w:id="576"/>
    <w:p>
      <w:pPr>
        <w:spacing w:after="0"/>
        <w:ind w:left="0"/>
        <w:jc w:val="both"/>
      </w:pPr>
      <w:r>
        <w:rPr>
          <w:rFonts w:ascii="Times New Roman"/>
          <w:b w:val="false"/>
          <w:i w:val="false"/>
          <w:color w:val="000000"/>
          <w:sz w:val="28"/>
        </w:rPr>
        <w:t>
      Наименование____________________________________      Адрес      _______________________________________________</w:t>
      </w:r>
    </w:p>
    <w:bookmarkEnd w:id="576"/>
    <w:bookmarkStart w:name="z635" w:id="577"/>
    <w:p>
      <w:pPr>
        <w:spacing w:after="0"/>
        <w:ind w:left="0"/>
        <w:jc w:val="both"/>
      </w:pPr>
      <w:r>
        <w:rPr>
          <w:rFonts w:ascii="Times New Roman"/>
          <w:b w:val="false"/>
          <w:i w:val="false"/>
          <w:color w:val="000000"/>
          <w:sz w:val="28"/>
        </w:rPr>
        <w:t>
      _________________________________________________            _______________________________________________</w:t>
      </w:r>
    </w:p>
    <w:bookmarkEnd w:id="577"/>
    <w:bookmarkStart w:name="z636" w:id="578"/>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 Телефон__________________________________</w:t>
      </w:r>
    </w:p>
    <w:bookmarkEnd w:id="5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407"/>
        <w:gridCol w:w="218"/>
        <w:gridCol w:w="12407"/>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79"/>
          <w:p>
            <w:pPr>
              <w:spacing w:after="20"/>
              <w:ind w:left="20"/>
              <w:jc w:val="both"/>
            </w:pPr>
            <w:r>
              <w:rPr>
                <w:rFonts w:ascii="Times New Roman"/>
                <w:b w:val="false"/>
                <w:i w:val="false"/>
                <w:color w:val="000000"/>
                <w:sz w:val="20"/>
              </w:rPr>
              <w:t>
Алғашқы деректерді жариялауға келісеміз*</w:t>
            </w:r>
            <w:r>
              <w:br/>
            </w:r>
            <w:r>
              <w:rPr>
                <w:rFonts w:ascii="Times New Roman"/>
                <w:b w:val="false"/>
                <w:i w:val="false"/>
                <w:color w:val="000000"/>
                <w:sz w:val="20"/>
              </w:rPr>
              <w:t>Согласны на опубликование первичных данных</w:t>
            </w:r>
          </w:p>
          <w:bookmarkEnd w:id="579"/>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rPr>
                <w:rFonts w:ascii="Times New Roman"/>
                <w:b w:val="false"/>
                <w:i w:val="false"/>
                <w:color w:val="000000"/>
                <w:vertAlign w:val="superscript"/>
              </w:rPr>
              <w:t>*</w:t>
            </w:r>
            <w:r>
              <w:br/>
            </w:r>
            <w:r>
              <w:rPr>
                <w:rFonts w:ascii="Times New Roman"/>
                <w:b w:val="false"/>
                <w:i w:val="false"/>
                <w:color w:val="000000"/>
                <w:sz w:val="20"/>
              </w:rPr>
              <w:t>Не согласны на опубликование первичных данных</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bookmarkStart w:name="z638" w:id="580"/>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       _________________________________________________________ _______________________________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телефоны</w:t>
      </w:r>
      <w:r>
        <w:br/>
      </w:r>
      <w:r>
        <w:rPr>
          <w:rFonts w:ascii="Times New Roman"/>
          <w:b w:val="false"/>
          <w:i w:val="false"/>
          <w:color w:val="000000"/>
          <w:sz w:val="28"/>
        </w:rPr>
        <w:t xml:space="preserve">                         фамилия, имя и отчество (при его наличии)</w:t>
      </w:r>
    </w:p>
    <w:bookmarkEnd w:id="580"/>
    <w:bookmarkStart w:name="z639" w:id="581"/>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r>
        <w:br/>
      </w:r>
      <w:r>
        <w:rPr>
          <w:rFonts w:ascii="Times New Roman"/>
          <w:b w:val="false"/>
          <w:i w:val="false"/>
          <w:color w:val="000000"/>
          <w:sz w:val="28"/>
        </w:rPr>
        <w:t>Главный бухгалтер ____________________________________________________ _______________________________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i w:val="false"/>
          <w:color w:val="000000"/>
          <w:sz w:val="28"/>
        </w:rPr>
        <w:t xml:space="preserve"> (бар болған жағдайда)</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p>
    <w:bookmarkEnd w:id="581"/>
    <w:bookmarkStart w:name="z640" w:id="582"/>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r>
        <w:br/>
      </w:r>
      <w:r>
        <w:rPr>
          <w:rFonts w:ascii="Times New Roman"/>
          <w:b w:val="false"/>
          <w:i w:val="false"/>
          <w:color w:val="000000"/>
          <w:sz w:val="28"/>
        </w:rPr>
        <w:t>Руководитель ________________________________________________________ ________________________________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i w:val="false"/>
          <w:color w:val="000000"/>
          <w:sz w:val="28"/>
        </w:rPr>
        <w:t xml:space="preserve"> (бар болған жағдайда)</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p>
    <w:bookmarkEnd w:id="582"/>
    <w:bookmarkStart w:name="z641" w:id="583"/>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583"/>
    <w:bookmarkStart w:name="z642" w:id="58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Примечание:</w:t>
      </w:r>
    </w:p>
    <w:bookmarkEnd w:id="584"/>
    <w:bookmarkStart w:name="z643" w:id="585"/>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Аталған тармақ Қазақстан Республикасы "Мемлекеттік статистика туралы</w:t>
      </w:r>
      <w:r>
        <w:rPr>
          <w:rFonts w:ascii="Times New Roman"/>
          <w:b/>
          <w:i w:val="false"/>
          <w:color w:val="000000"/>
          <w:sz w:val="28"/>
        </w:rPr>
        <w:t>" Заңының 8-бабының 5-тармағына</w:t>
      </w:r>
      <w:r>
        <w:br/>
      </w:r>
      <w:r>
        <w:rPr>
          <w:rFonts w:ascii="Times New Roman"/>
          <w:b/>
          <w:i w:val="false"/>
          <w:color w:val="000000"/>
          <w:sz w:val="28"/>
        </w:rPr>
        <w:t>сәйкес толтырылады</w:t>
      </w:r>
      <w:r>
        <w:br/>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5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2016 года № 282</w:t>
            </w:r>
          </w:p>
        </w:tc>
      </w:tr>
    </w:tbl>
    <w:bookmarkStart w:name="z645" w:id="58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 распределении численности работников по размерам начисленной заработной платы" (код 1701111, индекс 1-Т (ЗП), периодичность один раз в два года) </w:t>
      </w:r>
    </w:p>
    <w:bookmarkEnd w:id="586"/>
    <w:bookmarkStart w:name="z646" w:id="587"/>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 распределении численности работников по размерам начисленной заработной платы" (код 1701111, индекс 1-Т (ЗП), периодичность один раз в два года)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 распределении численности работников по размерам начисленной заработной платы" (код 1701111, индекс 1-Т (ЗП), периодичность один раз в два года) (далее – статистическая форма). </w:t>
      </w:r>
    </w:p>
    <w:bookmarkEnd w:id="587"/>
    <w:bookmarkStart w:name="z647" w:id="588"/>
    <w:p>
      <w:pPr>
        <w:spacing w:after="0"/>
        <w:ind w:left="0"/>
        <w:jc w:val="both"/>
      </w:pPr>
      <w:r>
        <w:rPr>
          <w:rFonts w:ascii="Times New Roman"/>
          <w:b w:val="false"/>
          <w:i w:val="false"/>
          <w:color w:val="000000"/>
          <w:sz w:val="28"/>
        </w:rPr>
        <w:t>
      2. Указанную статистическую форму заполняют и представляют юридические лица и их структурные и обособленные подразделения по месту своего нахождения, независимо от их принадлежности и формы собственности.</w:t>
      </w:r>
    </w:p>
    <w:bookmarkEnd w:id="588"/>
    <w:bookmarkStart w:name="z648" w:id="589"/>
    <w:p>
      <w:pPr>
        <w:spacing w:after="0"/>
        <w:ind w:left="0"/>
        <w:jc w:val="both"/>
      </w:pPr>
      <w:r>
        <w:rPr>
          <w:rFonts w:ascii="Times New Roman"/>
          <w:b w:val="false"/>
          <w:i w:val="false"/>
          <w:color w:val="000000"/>
          <w:sz w:val="28"/>
        </w:rPr>
        <w:t>
      Юридическое лицо представляет статистическому органу по месту своего нахождения отчет без данных по структурным и обособленным подразделениям юридического лица, расположенным на территории других областей и отчитывающимся по месту их нахождения соответствующим территориальным органам государственной статистики.</w:t>
      </w:r>
    </w:p>
    <w:bookmarkEnd w:id="589"/>
    <w:bookmarkStart w:name="z649" w:id="590"/>
    <w:p>
      <w:pPr>
        <w:spacing w:after="0"/>
        <w:ind w:left="0"/>
        <w:jc w:val="both"/>
      </w:pPr>
      <w:r>
        <w:rPr>
          <w:rFonts w:ascii="Times New Roman"/>
          <w:b w:val="false"/>
          <w:i w:val="false"/>
          <w:color w:val="000000"/>
          <w:sz w:val="28"/>
        </w:rPr>
        <w:t xml:space="preserve">
      3. Данная статистическая форма заполняется за июнь месяц отчетного периода. </w:t>
      </w:r>
    </w:p>
    <w:bookmarkEnd w:id="590"/>
    <w:bookmarkStart w:name="z650" w:id="591"/>
    <w:p>
      <w:pPr>
        <w:spacing w:after="0"/>
        <w:ind w:left="0"/>
        <w:jc w:val="both"/>
      </w:pPr>
      <w:r>
        <w:rPr>
          <w:rFonts w:ascii="Times New Roman"/>
          <w:b w:val="false"/>
          <w:i w:val="false"/>
          <w:color w:val="000000"/>
          <w:sz w:val="28"/>
        </w:rPr>
        <w:t>
      Источником для заполнения отчета служат расчетные и расчетно-платежные ведомости начисления заработной платы и другие документы, содержащие данные о начисленной заработной плате, премиях и других выплатах из фонда заработной платы (в денежной и натуральной формах).</w:t>
      </w:r>
    </w:p>
    <w:bookmarkEnd w:id="591"/>
    <w:bookmarkStart w:name="z651" w:id="592"/>
    <w:p>
      <w:pPr>
        <w:spacing w:after="0"/>
        <w:ind w:left="0"/>
        <w:jc w:val="both"/>
      </w:pPr>
      <w:r>
        <w:rPr>
          <w:rFonts w:ascii="Times New Roman"/>
          <w:b w:val="false"/>
          <w:i w:val="false"/>
          <w:color w:val="000000"/>
          <w:sz w:val="28"/>
        </w:rPr>
        <w:t>
      4. При заполнении данных по размеру начисленной заработной платы за отчетный месяц учитываются начисленные суммы, входящие в состав фонда заработной платы, как связанные с отработанным временем, так и начисленные работнику за непроработанное время, в течение которого за ним сохраняется заработная плата, независимо от того выплачена она фактически или нет. Налоги и другие обязательные платежи из начисленной заработной платы не исключаются.</w:t>
      </w:r>
    </w:p>
    <w:bookmarkEnd w:id="592"/>
    <w:bookmarkStart w:name="z652" w:id="593"/>
    <w:p>
      <w:pPr>
        <w:spacing w:after="0"/>
        <w:ind w:left="0"/>
        <w:jc w:val="both"/>
      </w:pPr>
      <w:r>
        <w:rPr>
          <w:rFonts w:ascii="Times New Roman"/>
          <w:b w:val="false"/>
          <w:i w:val="false"/>
          <w:color w:val="000000"/>
          <w:sz w:val="28"/>
        </w:rPr>
        <w:t>
      5. При заполнении данных по списочной численности работников учитывается численность лиц, принятых по трудовому договору, независимо от срока его заключения.</w:t>
      </w:r>
    </w:p>
    <w:bookmarkEnd w:id="593"/>
    <w:bookmarkStart w:name="z653" w:id="594"/>
    <w:p>
      <w:pPr>
        <w:spacing w:after="0"/>
        <w:ind w:left="0"/>
        <w:jc w:val="both"/>
      </w:pPr>
      <w:r>
        <w:rPr>
          <w:rFonts w:ascii="Times New Roman"/>
          <w:b w:val="false"/>
          <w:i w:val="false"/>
          <w:color w:val="000000"/>
          <w:sz w:val="28"/>
        </w:rPr>
        <w:t>
      6. Не включаются в отчет следующие работники:</w:t>
      </w:r>
    </w:p>
    <w:bookmarkEnd w:id="594"/>
    <w:bookmarkStart w:name="z654" w:id="595"/>
    <w:p>
      <w:pPr>
        <w:spacing w:after="0"/>
        <w:ind w:left="0"/>
        <w:jc w:val="both"/>
      </w:pPr>
      <w:r>
        <w:rPr>
          <w:rFonts w:ascii="Times New Roman"/>
          <w:b w:val="false"/>
          <w:i w:val="false"/>
          <w:color w:val="000000"/>
          <w:sz w:val="28"/>
        </w:rPr>
        <w:t>
      1) принятые на работу после 1 июня;</w:t>
      </w:r>
    </w:p>
    <w:bookmarkEnd w:id="595"/>
    <w:bookmarkStart w:name="z655" w:id="596"/>
    <w:p>
      <w:pPr>
        <w:spacing w:after="0"/>
        <w:ind w:left="0"/>
        <w:jc w:val="both"/>
      </w:pPr>
      <w:r>
        <w:rPr>
          <w:rFonts w:ascii="Times New Roman"/>
          <w:b w:val="false"/>
          <w:i w:val="false"/>
          <w:color w:val="000000"/>
          <w:sz w:val="28"/>
        </w:rPr>
        <w:t>
      2) уволенные до 29 (включительно) июня;</w:t>
      </w:r>
    </w:p>
    <w:bookmarkEnd w:id="596"/>
    <w:bookmarkStart w:name="z656" w:id="597"/>
    <w:p>
      <w:pPr>
        <w:spacing w:after="0"/>
        <w:ind w:left="0"/>
        <w:jc w:val="both"/>
      </w:pPr>
      <w:r>
        <w:rPr>
          <w:rFonts w:ascii="Times New Roman"/>
          <w:b w:val="false"/>
          <w:i w:val="false"/>
          <w:color w:val="000000"/>
          <w:sz w:val="28"/>
        </w:rPr>
        <w:t>
      3) находящиеся в отпуске без сохранения заработной платы, в связи с простоем производства;</w:t>
      </w:r>
    </w:p>
    <w:bookmarkEnd w:id="597"/>
    <w:bookmarkStart w:name="z657" w:id="598"/>
    <w:p>
      <w:pPr>
        <w:spacing w:after="0"/>
        <w:ind w:left="0"/>
        <w:jc w:val="both"/>
      </w:pPr>
      <w:r>
        <w:rPr>
          <w:rFonts w:ascii="Times New Roman"/>
          <w:b w:val="false"/>
          <w:i w:val="false"/>
          <w:color w:val="000000"/>
          <w:sz w:val="28"/>
        </w:rPr>
        <w:t>
      4) работающие на неполной ставке (окладе) в соответствии со штатным расписанием, а также принятые на работу (или переведенные временно) на неполный рабочий день или неполную рабочую неделю;</w:t>
      </w:r>
    </w:p>
    <w:bookmarkEnd w:id="598"/>
    <w:bookmarkStart w:name="z658" w:id="599"/>
    <w:p>
      <w:pPr>
        <w:spacing w:after="0"/>
        <w:ind w:left="0"/>
        <w:jc w:val="both"/>
      </w:pPr>
      <w:r>
        <w:rPr>
          <w:rFonts w:ascii="Times New Roman"/>
          <w:b w:val="false"/>
          <w:i w:val="false"/>
          <w:color w:val="000000"/>
          <w:sz w:val="28"/>
        </w:rPr>
        <w:t>
      5) обучающиеся в организациях образования, проходящие производственную практику в организации и зачисленные на рабочие места или должности без выплаты заработной платы;</w:t>
      </w:r>
    </w:p>
    <w:bookmarkEnd w:id="599"/>
    <w:bookmarkStart w:name="z659" w:id="600"/>
    <w:p>
      <w:pPr>
        <w:spacing w:after="0"/>
        <w:ind w:left="0"/>
        <w:jc w:val="both"/>
      </w:pPr>
      <w:r>
        <w:rPr>
          <w:rFonts w:ascii="Times New Roman"/>
          <w:b w:val="false"/>
          <w:i w:val="false"/>
          <w:color w:val="000000"/>
          <w:sz w:val="28"/>
        </w:rPr>
        <w:t>
      6) неявившиеся на работу по временной нетрудоспособности (в течение всего периода болезни до возвращения на работу в соответствии с листками нетрудоспособности или до выбытия по инвалидности);</w:t>
      </w:r>
    </w:p>
    <w:bookmarkEnd w:id="600"/>
    <w:bookmarkStart w:name="z660" w:id="601"/>
    <w:p>
      <w:pPr>
        <w:spacing w:after="0"/>
        <w:ind w:left="0"/>
        <w:jc w:val="both"/>
      </w:pPr>
      <w:r>
        <w:rPr>
          <w:rFonts w:ascii="Times New Roman"/>
          <w:b w:val="false"/>
          <w:i w:val="false"/>
          <w:color w:val="000000"/>
          <w:sz w:val="28"/>
        </w:rPr>
        <w:t>
      7) находящиеся в отпусках по беременности и родам;</w:t>
      </w:r>
    </w:p>
    <w:bookmarkEnd w:id="601"/>
    <w:bookmarkStart w:name="z661" w:id="602"/>
    <w:p>
      <w:pPr>
        <w:spacing w:after="0"/>
        <w:ind w:left="0"/>
        <w:jc w:val="both"/>
      </w:pPr>
      <w:r>
        <w:rPr>
          <w:rFonts w:ascii="Times New Roman"/>
          <w:b w:val="false"/>
          <w:i w:val="false"/>
          <w:color w:val="000000"/>
          <w:sz w:val="28"/>
        </w:rPr>
        <w:t>
      8) временно отвлекающиеся на сельскохозяйственные и другие работы, если заработную плату от предприятия (организации) они получали не полностью, а частично;</w:t>
      </w:r>
    </w:p>
    <w:bookmarkEnd w:id="602"/>
    <w:bookmarkStart w:name="z662" w:id="603"/>
    <w:p>
      <w:pPr>
        <w:spacing w:after="0"/>
        <w:ind w:left="0"/>
        <w:jc w:val="both"/>
      </w:pPr>
      <w:r>
        <w:rPr>
          <w:rFonts w:ascii="Times New Roman"/>
          <w:b w:val="false"/>
          <w:i w:val="false"/>
          <w:color w:val="000000"/>
          <w:sz w:val="28"/>
        </w:rPr>
        <w:t>
      9) совершившие прогулы, включая работников, подвергнутых административному аресту за административные правонарушения;</w:t>
      </w:r>
    </w:p>
    <w:bookmarkEnd w:id="603"/>
    <w:bookmarkStart w:name="z663" w:id="604"/>
    <w:p>
      <w:pPr>
        <w:spacing w:after="0"/>
        <w:ind w:left="0"/>
        <w:jc w:val="both"/>
      </w:pPr>
      <w:r>
        <w:rPr>
          <w:rFonts w:ascii="Times New Roman"/>
          <w:b w:val="false"/>
          <w:i w:val="false"/>
          <w:color w:val="000000"/>
          <w:sz w:val="28"/>
        </w:rPr>
        <w:t>
      10) имеющие целодневные неоплаченные простои;</w:t>
      </w:r>
    </w:p>
    <w:bookmarkEnd w:id="604"/>
    <w:bookmarkStart w:name="z664" w:id="605"/>
    <w:p>
      <w:pPr>
        <w:spacing w:after="0"/>
        <w:ind w:left="0"/>
        <w:jc w:val="both"/>
      </w:pPr>
      <w:r>
        <w:rPr>
          <w:rFonts w:ascii="Times New Roman"/>
          <w:b w:val="false"/>
          <w:i w:val="false"/>
          <w:color w:val="000000"/>
          <w:sz w:val="28"/>
        </w:rPr>
        <w:t>
      11) рабочие-сдельщики, не выполнившие месячного производственного задания;</w:t>
      </w:r>
    </w:p>
    <w:bookmarkEnd w:id="605"/>
    <w:bookmarkStart w:name="z665" w:id="606"/>
    <w:p>
      <w:pPr>
        <w:spacing w:after="0"/>
        <w:ind w:left="0"/>
        <w:jc w:val="both"/>
      </w:pPr>
      <w:r>
        <w:rPr>
          <w:rFonts w:ascii="Times New Roman"/>
          <w:b w:val="false"/>
          <w:i w:val="false"/>
          <w:color w:val="000000"/>
          <w:sz w:val="28"/>
        </w:rPr>
        <w:t>
      12) обучающиеся в организациях образования либо в организациях, имеющих право на ведение образовательной деятельности (вечерних или заочных), и находящиеся в оплачиваемых или неоплачиваемых дополнительных учебных отпусках на период сдачи экзаменов, подготовки и защиты дипломного проекта (работы), сдачи выпускных экзаменов, а также работники, поступающие в соответствующие организации образования и находящиеся в отпуске без сохранения заработной платы для сдачи вступительных экзаменов по соглашению сторон на основании заявления работника;</w:t>
      </w:r>
    </w:p>
    <w:bookmarkEnd w:id="606"/>
    <w:bookmarkStart w:name="z666" w:id="607"/>
    <w:p>
      <w:pPr>
        <w:spacing w:after="0"/>
        <w:ind w:left="0"/>
        <w:jc w:val="both"/>
      </w:pPr>
      <w:r>
        <w:rPr>
          <w:rFonts w:ascii="Times New Roman"/>
          <w:b w:val="false"/>
          <w:i w:val="false"/>
          <w:color w:val="000000"/>
          <w:sz w:val="28"/>
        </w:rPr>
        <w:t>
      13) находящиеся в отпуске по уходу за ребенком без сохранения заработной платы.</w:t>
      </w:r>
    </w:p>
    <w:bookmarkEnd w:id="607"/>
    <w:bookmarkStart w:name="z667" w:id="608"/>
    <w:p>
      <w:pPr>
        <w:spacing w:after="0"/>
        <w:ind w:left="0"/>
        <w:jc w:val="both"/>
      </w:pPr>
      <w:r>
        <w:rPr>
          <w:rFonts w:ascii="Times New Roman"/>
          <w:b w:val="false"/>
          <w:i w:val="false"/>
          <w:color w:val="000000"/>
          <w:sz w:val="28"/>
        </w:rPr>
        <w:t>
      7. Если начисление премий производится по результатам работы за квартал, то в заработок работника за июнь включается одна треть квартальной премии, исчисленной по результатам работы за II квартал текущего года.</w:t>
      </w:r>
    </w:p>
    <w:bookmarkEnd w:id="608"/>
    <w:bookmarkStart w:name="z668" w:id="609"/>
    <w:p>
      <w:pPr>
        <w:spacing w:after="0"/>
        <w:ind w:left="0"/>
        <w:jc w:val="both"/>
      </w:pPr>
      <w:r>
        <w:rPr>
          <w:rFonts w:ascii="Times New Roman"/>
          <w:b w:val="false"/>
          <w:i w:val="false"/>
          <w:color w:val="000000"/>
          <w:sz w:val="28"/>
        </w:rPr>
        <w:t>
      В тех случаях, когда начисление премий работникам производится по результатам работы за полугодие или за больший период, в заработную плату работника за июнь эти премии не включаются.</w:t>
      </w:r>
    </w:p>
    <w:bookmarkEnd w:id="609"/>
    <w:bookmarkStart w:name="z669" w:id="610"/>
    <w:p>
      <w:pPr>
        <w:spacing w:after="0"/>
        <w:ind w:left="0"/>
        <w:jc w:val="both"/>
      </w:pPr>
      <w:r>
        <w:rPr>
          <w:rFonts w:ascii="Times New Roman"/>
          <w:b w:val="false"/>
          <w:i w:val="false"/>
          <w:color w:val="000000"/>
          <w:sz w:val="28"/>
        </w:rPr>
        <w:t>
      Работник, совмещающий две и более должности (профессии) в одной организации, в отчете показывается один раз, исходя из общей суммы заработной платы по основной и совмещаемой должностям (профессиям).</w:t>
      </w:r>
    </w:p>
    <w:bookmarkEnd w:id="610"/>
    <w:bookmarkStart w:name="z670" w:id="611"/>
    <w:p>
      <w:pPr>
        <w:spacing w:after="0"/>
        <w:ind w:left="0"/>
        <w:jc w:val="both"/>
      </w:pPr>
      <w:r>
        <w:rPr>
          <w:rFonts w:ascii="Times New Roman"/>
          <w:b w:val="false"/>
          <w:i w:val="false"/>
          <w:color w:val="000000"/>
          <w:sz w:val="28"/>
        </w:rPr>
        <w:t>
      8.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611"/>
    <w:bookmarkStart w:name="z671" w:id="612"/>
    <w:p>
      <w:pPr>
        <w:spacing w:after="0"/>
        <w:ind w:left="0"/>
        <w:jc w:val="both"/>
      </w:pPr>
      <w:r>
        <w:rPr>
          <w:rFonts w:ascii="Times New Roman"/>
          <w:b w:val="false"/>
          <w:i w:val="false"/>
          <w:color w:val="000000"/>
          <w:sz w:val="28"/>
        </w:rPr>
        <w:t>
      9. Арифметико-логический контроль:</w:t>
      </w:r>
    </w:p>
    <w:bookmarkEnd w:id="612"/>
    <w:bookmarkStart w:name="z672" w:id="613"/>
    <w:p>
      <w:pPr>
        <w:spacing w:after="0"/>
        <w:ind w:left="0"/>
        <w:jc w:val="both"/>
      </w:pPr>
      <w:r>
        <w:rPr>
          <w:rFonts w:ascii="Times New Roman"/>
          <w:b w:val="false"/>
          <w:i w:val="false"/>
          <w:color w:val="000000"/>
          <w:sz w:val="28"/>
        </w:rPr>
        <w:t>
      строка 20 = сумма строк 1-19 для каждой графы</w:t>
      </w:r>
    </w:p>
    <w:bookmarkEnd w:id="613"/>
    <w:bookmarkStart w:name="z673" w:id="614"/>
    <w:p>
      <w:pPr>
        <w:spacing w:after="0"/>
        <w:ind w:left="0"/>
        <w:jc w:val="both"/>
      </w:pPr>
      <w:r>
        <w:rPr>
          <w:rFonts w:ascii="Times New Roman"/>
          <w:b w:val="false"/>
          <w:i w:val="false"/>
          <w:color w:val="000000"/>
          <w:sz w:val="28"/>
        </w:rPr>
        <w:t xml:space="preserve">
      графы 1, 3 </w:t>
      </w:r>
      <w:r>
        <w:rPr>
          <w:rFonts w:ascii="Times New Roman"/>
          <w:b w:val="false"/>
          <w:i w:val="false"/>
          <w:color w:val="000000"/>
          <w:sz w:val="28"/>
          <w:u w:val="single"/>
        </w:rPr>
        <w:t>&gt;</w:t>
      </w:r>
      <w:r>
        <w:rPr>
          <w:rFonts w:ascii="Times New Roman"/>
          <w:b w:val="false"/>
          <w:i w:val="false"/>
          <w:color w:val="000000"/>
          <w:sz w:val="28"/>
        </w:rPr>
        <w:t xml:space="preserve"> графам 2, 4</w:t>
      </w:r>
    </w:p>
    <w:bookmarkEnd w:id="6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2016 года № 282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7"/>
        <w:gridCol w:w="1"/>
        <w:gridCol w:w="53"/>
        <w:gridCol w:w="12407"/>
        <w:gridCol w:w="107"/>
        <w:gridCol w:w="213"/>
        <w:gridCol w:w="214"/>
        <w:gridCol w:w="214"/>
      </w:tblGrid>
      <w:tr>
        <w:trPr>
          <w:trHeight w:val="30" w:hRule="atLeast"/>
        </w:trPr>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15"/>
          <w:p>
            <w:pPr>
              <w:spacing w:after="20"/>
              <w:ind w:left="20"/>
              <w:jc w:val="both"/>
            </w:pPr>
          </w:p>
          <w:bookmarkEnd w:id="615"/>
          <w:p>
            <w:pPr>
              <w:spacing w:after="20"/>
              <w:ind w:left="20"/>
              <w:jc w:val="both"/>
            </w:pPr>
            <w:r>
              <w:drawing>
                <wp:inline distT="0" distB="0" distL="0" distR="0">
                  <wp:extent cx="22733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73300" cy="160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i w:val="false"/>
                <w:color w:val="000000"/>
                <w:sz w:val="20"/>
              </w:rPr>
              <w:t>Конфиденциальность гарантируется органами государственной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w:t>
            </w:r>
            <w:r>
              <w:br/>
            </w:r>
            <w:r>
              <w:rPr>
                <w:rFonts w:ascii="Times New Roman"/>
                <w:b w:val="false"/>
                <w:i w:val="false"/>
                <w:color w:val="000000"/>
                <w:sz w:val="20"/>
              </w:rPr>
              <w:t>экономика 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 xml:space="preserve">2016 жылғы 29 қараша № 282 </w:t>
            </w:r>
            <w:r>
              <w:br/>
            </w:r>
            <w:r>
              <w:rPr>
                <w:rFonts w:ascii="Times New Roman"/>
                <w:b w:val="false"/>
                <w:i w:val="false"/>
                <w:color w:val="000000"/>
                <w:sz w:val="20"/>
              </w:rPr>
              <w:t>бұйрығына 7-қосымша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16"/>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bookmarkEnd w:id="616"/>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1645"/>
              <w:gridCol w:w="1645"/>
              <w:gridCol w:w="1645"/>
              <w:gridCol w:w="2121"/>
              <w:gridCol w:w="1805"/>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17"/>
                <w:p>
                  <w:pPr>
                    <w:spacing w:after="20"/>
                    <w:ind w:left="20"/>
                    <w:jc w:val="both"/>
                  </w:pPr>
                  <w:r>
                    <w:rPr>
                      <w:rFonts w:ascii="Times New Roman"/>
                      <w:b w:val="false"/>
                      <w:i w:val="false"/>
                      <w:color w:val="000000"/>
                      <w:sz w:val="20"/>
                    </w:rPr>
                    <w:t>
до 1 часа</w:t>
                  </w:r>
                </w:p>
                <w:bookmarkEnd w:id="61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18"/>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bookmarkEnd w:id="618"/>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19"/>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61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20"/>
          <w:p>
            <w:pPr>
              <w:spacing w:after="20"/>
              <w:ind w:left="20"/>
              <w:jc w:val="both"/>
            </w:pP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 н</w:t>
            </w:r>
            <w:r>
              <w:rPr>
                <w:rFonts w:ascii="Times New Roman"/>
                <w:b/>
                <w:i w:val="false"/>
                <w:color w:val="000000"/>
                <w:sz w:val="20"/>
              </w:rPr>
              <w:t>ысан коды</w:t>
            </w:r>
            <w:r>
              <w:rPr>
                <w:rFonts w:ascii="Times New Roman"/>
                <w:b w:val="false"/>
                <w:i w:val="false"/>
                <w:color w:val="000000"/>
                <w:sz w:val="20"/>
              </w:rPr>
              <w:t xml:space="preserve"> </w:t>
            </w:r>
            <w:r>
              <w:rPr>
                <w:rFonts w:ascii="Times New Roman"/>
                <w:b/>
                <w:i w:val="false"/>
                <w:color w:val="000000"/>
                <w:sz w:val="20"/>
              </w:rPr>
              <w:t>1</w:t>
            </w:r>
            <w:r>
              <w:rPr>
                <w:rFonts w:ascii="Times New Roman"/>
                <w:b/>
                <w:i w:val="false"/>
                <w:color w:val="000000"/>
                <w:sz w:val="20"/>
              </w:rPr>
              <w:t>18</w:t>
            </w:r>
            <w:r>
              <w:rPr>
                <w:rFonts w:ascii="Times New Roman"/>
                <w:b/>
                <w:i w:val="false"/>
                <w:color w:val="000000"/>
                <w:sz w:val="20"/>
              </w:rPr>
              <w:t>11</w:t>
            </w:r>
            <w:r>
              <w:rPr>
                <w:rFonts w:ascii="Times New Roman"/>
                <w:b/>
                <w:i w:val="false"/>
                <w:color w:val="000000"/>
                <w:sz w:val="20"/>
              </w:rPr>
              <w:t>04</w:t>
            </w:r>
            <w:r>
              <w:br/>
            </w:r>
            <w:r>
              <w:rPr>
                <w:rFonts w:ascii="Times New Roman"/>
                <w:b w:val="false"/>
                <w:i w:val="false"/>
                <w:color w:val="000000"/>
                <w:sz w:val="20"/>
              </w:rPr>
              <w:t>
Код статистической формы 1181104</w:t>
            </w:r>
          </w:p>
          <w:bookmarkEnd w:id="620"/>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Зиянды және басқа да қолайсыз еңбек жағдайларында жұмыс істейтін қызметкерлердің саны туралы есеп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21"/>
          <w:p>
            <w:pPr>
              <w:spacing w:after="20"/>
              <w:ind w:left="20"/>
              <w:jc w:val="both"/>
            </w:pPr>
            <w:r>
              <w:rPr>
                <w:rFonts w:ascii="Times New Roman"/>
                <w:b w:val="false"/>
                <w:i w:val="false"/>
                <w:color w:val="000000"/>
                <w:sz w:val="20"/>
              </w:rPr>
              <w:t>
</w:t>
            </w:r>
            <w:r>
              <w:rPr>
                <w:rFonts w:ascii="Times New Roman"/>
                <w:b/>
                <w:i w:val="false"/>
                <w:color w:val="000000"/>
                <w:sz w:val="20"/>
              </w:rPr>
              <w:t>1-Т (Еңбек жағдайы)</w:t>
            </w:r>
            <w:r>
              <w:br/>
            </w:r>
            <w:r>
              <w:rPr>
                <w:rFonts w:ascii="Times New Roman"/>
                <w:b w:val="false"/>
                <w:i w:val="false"/>
                <w:color w:val="000000"/>
                <w:sz w:val="20"/>
              </w:rPr>
              <w:t>
1-Т (Условия труда)</w:t>
            </w:r>
          </w:p>
          <w:bookmarkEnd w:id="62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численности работников, занятых во вредных и других неблагоприятных условиях труда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22"/>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bookmarkEnd w:id="622"/>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w:t>
            </w:r>
            <w:r>
              <w:br/>
            </w:r>
            <w:r>
              <w:rPr>
                <w:rFonts w:ascii="Times New Roman"/>
                <w:b/>
                <w:i w:val="false"/>
                <w:color w:val="000000"/>
                <w:sz w:val="20"/>
              </w:rPr>
              <w:t>Отчетный период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23"/>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623"/>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24"/>
          <w:p>
            <w:pPr>
              <w:spacing w:after="20"/>
              <w:ind w:left="20"/>
              <w:jc w:val="both"/>
            </w:pPr>
            <w:r>
              <w:rPr>
                <w:rFonts w:ascii="Times New Roman"/>
                <w:b w:val="false"/>
                <w:i w:val="false"/>
                <w:color w:val="000000"/>
                <w:sz w:val="20"/>
              </w:rPr>
              <w:t>
</w:t>
            </w:r>
            <w:r>
              <w:rPr>
                <w:rFonts w:ascii="Times New Roman"/>
                <w:b/>
                <w:i w:val="false"/>
                <w:color w:val="000000"/>
                <w:sz w:val="20"/>
              </w:rPr>
              <w:t xml:space="preserve">2-ШК "Шағын кәсіпорын қызметі туралы" статистикалық нысаны бойынша есеп беретіндерді қоспағанда, ауыл, орман және балық шаруашылығы, өнеркәсіп, құрылыс, </w:t>
            </w:r>
            <w:r>
              <w:rPr>
                <w:rFonts w:ascii="Times New Roman"/>
                <w:b/>
                <w:i w:val="false"/>
                <w:color w:val="000000"/>
                <w:sz w:val="20"/>
              </w:rPr>
              <w:t>к</w:t>
            </w:r>
            <w:r>
              <w:rPr>
                <w:rFonts w:ascii="Times New Roman"/>
                <w:b/>
                <w:i w:val="false"/>
                <w:color w:val="000000"/>
                <w:sz w:val="20"/>
              </w:rPr>
              <w:t>өлік және қоймалау,</w:t>
            </w:r>
            <w:r>
              <w:rPr>
                <w:rFonts w:ascii="Times New Roman"/>
                <w:b w:val="false"/>
                <w:i w:val="false"/>
                <w:color w:val="000000"/>
                <w:sz w:val="20"/>
              </w:rPr>
              <w:t xml:space="preserve"> </w:t>
            </w:r>
            <w:r>
              <w:rPr>
                <w:rFonts w:ascii="Times New Roman"/>
                <w:b/>
                <w:i w:val="false"/>
                <w:color w:val="000000"/>
                <w:sz w:val="20"/>
              </w:rPr>
              <w:t>тұру және тамақтандыру бойынша көрсетілетін қызметтер,</w:t>
            </w:r>
            <w:r>
              <w:rPr>
                <w:rFonts w:ascii="Times New Roman"/>
                <w:b w:val="false"/>
                <w:i w:val="false"/>
                <w:color w:val="000000"/>
                <w:sz w:val="20"/>
              </w:rPr>
              <w:t xml:space="preserve"> </w:t>
            </w:r>
            <w:r>
              <w:rPr>
                <w:rFonts w:ascii="Times New Roman"/>
                <w:b/>
                <w:i w:val="false"/>
                <w:color w:val="000000"/>
                <w:sz w:val="20"/>
              </w:rPr>
              <w:t>ақпарат және байланыс, кәсіби, ғылыми және техникалық қызмет, денсаулық сақтау және әлеуметтік қызмет саласындағы негізгі қызмет түрлері бар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все юридические лица и (или) их структурные и обособленные подразделения с основным видом деятельности в сфере сельского, лесного и рыбного хозяйства, промышленности, строительства, транспорта и складирования, услуг по проживанию и питанию, информации и связи, профессиональной, научной и технической деятельности, здравоохранения и социальных услуг, за исключением отчитывающихся по статистической форме "О деятельности малого предприятия", 2-МП</w:t>
            </w:r>
          </w:p>
          <w:bookmarkEnd w:id="624"/>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25"/>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есепті кезеңнен кейінгі 31 қаңтарға (қоса алғанда) дейін</w:t>
            </w:r>
            <w:r>
              <w:br/>
            </w:r>
            <w:r>
              <w:rPr>
                <w:rFonts w:ascii="Times New Roman"/>
                <w:b w:val="false"/>
                <w:i w:val="false"/>
                <w:color w:val="000000"/>
                <w:sz w:val="20"/>
              </w:rPr>
              <w:t>
Срок представления – до 31 января (включительно) после отчетного периода</w:t>
            </w:r>
          </w:p>
          <w:bookmarkEnd w:id="62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26"/>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62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12407"/>
      </w:tblGrid>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27"/>
          <w:p>
            <w:pPr>
              <w:spacing w:after="20"/>
              <w:ind w:left="20"/>
              <w:jc w:val="both"/>
            </w:pPr>
            <w:r>
              <w:rPr>
                <w:rFonts w:ascii="Times New Roman"/>
                <w:b w:val="false"/>
                <w:i w:val="false"/>
                <w:color w:val="000000"/>
                <w:sz w:val="20"/>
              </w:rPr>
              <w:t>
1. Заңды тұлғаның (бөлімшенің) нақты орналасқан орнын көрсетіңіз (оның тіркелген жеріне қарамастан) - облыс, қала, аудан, елді мекен</w:t>
            </w:r>
            <w:r>
              <w:br/>
            </w:r>
            <w:r>
              <w:rPr>
                <w:rFonts w:ascii="Times New Roman"/>
                <w:b/>
                <w:i w:val="false"/>
                <w:color w:val="000000"/>
                <w:sz w:val="20"/>
              </w:rPr>
              <w:t>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bookmarkEnd w:id="62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28"/>
          <w:p>
            <w:pPr>
              <w:spacing w:after="20"/>
              <w:ind w:left="20"/>
              <w:jc w:val="both"/>
            </w:pPr>
            <w:r>
              <w:rPr>
                <w:rFonts w:ascii="Times New Roman"/>
                <w:b w:val="false"/>
                <w:i w:val="false"/>
                <w:color w:val="000000"/>
                <w:sz w:val="20"/>
              </w:rPr>
              <w:t>
</w:t>
            </w:r>
            <w:r>
              <w:rPr>
                <w:rFonts w:ascii="Times New Roman"/>
                <w:b/>
                <w:i w:val="false"/>
                <w:color w:val="000000"/>
                <w:sz w:val="20"/>
              </w:rPr>
              <w:t xml:space="preserve">Əкімшілік-аумақтық объектілер жіктеуішіне (ӘАОЖ) сəйкес аумақ коды </w:t>
            </w:r>
            <w:r>
              <w:rPr>
                <w:rFonts w:ascii="Times New Roman"/>
                <w:b/>
                <w:i w:val="false"/>
                <w:color w:val="000000"/>
                <w:sz w:val="20"/>
              </w:rPr>
              <w:t>(</w:t>
            </w:r>
            <w:r>
              <w:rPr>
                <w:rFonts w:ascii="Times New Roman"/>
                <w:b/>
                <w:i w:val="false"/>
                <w:color w:val="000000"/>
                <w:sz w:val="20"/>
              </w:rPr>
              <w:t xml:space="preserve">статистикалық нысанды қағаз </w:t>
            </w:r>
            <w:r>
              <w:rPr>
                <w:rFonts w:ascii="Times New Roman"/>
                <w:b/>
                <w:i w:val="false"/>
                <w:color w:val="000000"/>
                <w:sz w:val="20"/>
              </w:rPr>
              <w:t xml:space="preserve">жеткізгіште </w:t>
            </w:r>
            <w:r>
              <w:rPr>
                <w:rFonts w:ascii="Times New Roman"/>
                <w:b/>
                <w:i w:val="false"/>
                <w:color w:val="000000"/>
                <w:sz w:val="20"/>
              </w:rPr>
              <w:t xml:space="preserve">тапсыру кезінде </w:t>
            </w:r>
            <w:r>
              <w:rPr>
                <w:rFonts w:ascii="Times New Roman"/>
                <w:b/>
                <w:i w:val="false"/>
                <w:color w:val="000000"/>
                <w:sz w:val="20"/>
              </w:rPr>
              <w:t>статистика органының қызметкер</w:t>
            </w:r>
            <w:r>
              <w:rPr>
                <w:rFonts w:ascii="Times New Roman"/>
                <w:b/>
                <w:i w:val="false"/>
                <w:color w:val="000000"/>
                <w:sz w:val="20"/>
              </w:rPr>
              <w:t>лер</w:t>
            </w:r>
            <w:r>
              <w:rPr>
                <w:rFonts w:ascii="Times New Roman"/>
                <w:b/>
                <w:i w:val="false"/>
                <w:color w:val="000000"/>
                <w:sz w:val="20"/>
              </w:rPr>
              <w:t>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работником органа статистики при сдаче статистической формы на бумажном носителе)</w:t>
            </w:r>
          </w:p>
          <w:bookmarkEnd w:id="628"/>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60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60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29"/>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(бөлімшенің) нақты жүзеге асырылатын экономикалық қызметінің негізгі түрінің коды мен атауын Экономикалық қызмет түрлерінің номенклатурасына сәйкес (5-таңбалы ЭҚЖЖ</w:t>
            </w:r>
            <w:r>
              <w:rPr>
                <w:rFonts w:ascii="Times New Roman"/>
                <w:b/>
                <w:i w:val="false"/>
                <w:color w:val="000000"/>
                <w:sz w:val="20"/>
              </w:rPr>
              <w:t>) көрсетіңіз</w:t>
            </w:r>
          </w:p>
          <w:bookmarkEnd w:id="629"/>
          <w:p>
            <w:pPr>
              <w:spacing w:after="20"/>
              <w:ind w:left="20"/>
              <w:jc w:val="both"/>
            </w:pPr>
            <w:r>
              <w:rPr>
                <w:rFonts w:ascii="Times New Roman"/>
                <w:b w:val="false"/>
                <w:i w:val="false"/>
                <w:color w:val="000000"/>
                <w:sz w:val="20"/>
              </w:rPr>
              <w:t>
Укажите наименование и код согласно Номенклатуре видов экономической деятельности (ОКЭД 5-ти значный</w:t>
            </w:r>
            <w:r>
              <w:rPr>
                <w:rFonts w:ascii="Times New Roman"/>
                <w:b w:val="false"/>
                <w:i w:val="false"/>
                <w:color w:val="000000"/>
                <w:vertAlign w:val="superscript"/>
              </w:rPr>
              <w:t>*</w:t>
            </w:r>
            <w:r>
              <w:rPr>
                <w:rFonts w:ascii="Times New Roman"/>
                <w:b w:val="false"/>
                <w:i w:val="false"/>
                <w:color w:val="000000"/>
                <w:sz w:val="20"/>
              </w:rPr>
              <w:t>) фактически осуществляемого основного вида экономической деятельности юридического лица (подразделения)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bookmarkStart w:name="z699" w:id="6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*5-таңбалы ЭҚЖЖ Қазақстан Республикасы Статистика комитетінің ресми сайтында орналасқан </w:t>
      </w:r>
      <w:r>
        <w:rPr>
          <w:rFonts w:ascii="Times New Roman"/>
          <w:b/>
          <w:i w:val="false"/>
          <w:color w:val="000000"/>
          <w:sz w:val="28"/>
        </w:rPr>
        <w:t>(</w:t>
      </w:r>
      <w:r>
        <w:rPr>
          <w:rFonts w:ascii="Times New Roman"/>
          <w:b/>
          <w:i w:val="false"/>
          <w:color w:val="000000"/>
          <w:sz w:val="28"/>
        </w:rPr>
        <w:t>www</w:t>
      </w:r>
      <w:r>
        <w:rPr>
          <w:rFonts w:ascii="Times New Roman"/>
          <w:b/>
          <w:i w:val="false"/>
          <w:color w:val="000000"/>
          <w:sz w:val="28"/>
        </w:rPr>
        <w:t>.</w:t>
      </w:r>
      <w:r>
        <w:rPr>
          <w:rFonts w:ascii="Times New Roman"/>
          <w:b/>
          <w:i w:val="false"/>
          <w:color w:val="000000"/>
          <w:sz w:val="28"/>
        </w:rPr>
        <w:t>stat</w:t>
      </w:r>
      <w:r>
        <w:rPr>
          <w:rFonts w:ascii="Times New Roman"/>
          <w:b/>
          <w:i w:val="false"/>
          <w:color w:val="000000"/>
          <w:sz w:val="28"/>
        </w:rPr>
        <w:t>.</w:t>
      </w:r>
      <w:r>
        <w:rPr>
          <w:rFonts w:ascii="Times New Roman"/>
          <w:b/>
          <w:i w:val="false"/>
          <w:color w:val="000000"/>
          <w:sz w:val="28"/>
        </w:rPr>
        <w:t>gov</w:t>
      </w:r>
      <w:r>
        <w:rPr>
          <w:rFonts w:ascii="Times New Roman"/>
          <w:b/>
          <w:i w:val="false"/>
          <w:color w:val="000000"/>
          <w:sz w:val="28"/>
        </w:rPr>
        <w:t>.</w:t>
      </w:r>
      <w:r>
        <w:rPr>
          <w:rFonts w:ascii="Times New Roman"/>
          <w:b/>
          <w:i w:val="false"/>
          <w:color w:val="000000"/>
          <w:sz w:val="28"/>
        </w:rPr>
        <w:t>kz</w:t>
      </w:r>
      <w:r>
        <w:rPr>
          <w:rFonts w:ascii="Times New Roman"/>
          <w:b/>
          <w:i w:val="false"/>
          <w:color w:val="000000"/>
          <w:sz w:val="28"/>
        </w:rPr>
        <w:t xml:space="preserve"> &gt;&gt;</w:t>
      </w:r>
      <w:r>
        <w:br/>
      </w:r>
      <w:r>
        <w:rPr>
          <w:rFonts w:ascii="Times New Roman"/>
          <w:b/>
          <w:i w:val="false"/>
          <w:color w:val="000000"/>
          <w:sz w:val="28"/>
        </w:rPr>
        <w:t>Жіктеуіштер</w:t>
      </w:r>
      <w:r>
        <w:rPr>
          <w:rFonts w:ascii="Times New Roman"/>
          <w:b/>
          <w:i w:val="false"/>
          <w:color w:val="000000"/>
          <w:sz w:val="28"/>
        </w:rPr>
        <w:t xml:space="preserve">&gt;&gt; </w:t>
      </w:r>
      <w:r>
        <w:rPr>
          <w:rFonts w:ascii="Times New Roman"/>
          <w:b/>
          <w:i w:val="false"/>
          <w:color w:val="000000"/>
          <w:sz w:val="28"/>
        </w:rPr>
        <w:t>Статистикалық жіктеулер</w:t>
      </w:r>
      <w:r>
        <w:rPr>
          <w:rFonts w:ascii="Times New Roman"/>
          <w:b/>
          <w:i w:val="false"/>
          <w:color w:val="000000"/>
          <w:sz w:val="28"/>
        </w:rPr>
        <w:t xml:space="preserve"> &gt;&gt; </w:t>
      </w:r>
      <w:r>
        <w:rPr>
          <w:rFonts w:ascii="Times New Roman"/>
          <w:b/>
          <w:i w:val="false"/>
          <w:color w:val="000000"/>
          <w:sz w:val="28"/>
        </w:rPr>
        <w:t>Экономикалық қызмет түрлерінің номенклатурасы</w:t>
      </w:r>
      <w:r>
        <w:rPr>
          <w:rFonts w:ascii="Times New Roman"/>
          <w:b/>
          <w:i w:val="false"/>
          <w:color w:val="000000"/>
          <w:sz w:val="28"/>
        </w:rPr>
        <w:t>)</w:t>
      </w:r>
      <w:r>
        <w:br/>
      </w:r>
      <w:r>
        <w:rPr>
          <w:rFonts w:ascii="Times New Roman"/>
          <w:b w:val="false"/>
          <w:i w:val="false"/>
          <w:color w:val="000000"/>
          <w:sz w:val="28"/>
        </w:rPr>
        <w:t>* ОКЭД 5-ти значный размещен на официальном сайте Комитета по статистике (www.stat.gov.kz &gt;&gt; Классификаторы &gt;&gt;</w:t>
      </w:r>
      <w:r>
        <w:br/>
      </w:r>
      <w:r>
        <w:rPr>
          <w:rFonts w:ascii="Times New Roman"/>
          <w:b w:val="false"/>
          <w:i w:val="false"/>
          <w:color w:val="000000"/>
          <w:sz w:val="28"/>
        </w:rPr>
        <w:t>Статистические классификации &gt;&gt; Номенклатура видов экономической деятельности)</w:t>
      </w:r>
    </w:p>
    <w:bookmarkEnd w:id="630"/>
    <w:bookmarkStart w:name="z700" w:id="6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Еңбек жағдайының жай-күйі </w:t>
      </w:r>
      <w:r>
        <w:rPr>
          <w:rFonts w:ascii="Times New Roman"/>
          <w:b/>
          <w:i w:val="false"/>
          <w:color w:val="000000"/>
          <w:sz w:val="28"/>
        </w:rPr>
        <w:t>туралы ақпаратты е</w:t>
      </w:r>
      <w:r>
        <w:rPr>
          <w:rFonts w:ascii="Times New Roman"/>
          <w:b/>
          <w:i w:val="false"/>
          <w:color w:val="000000"/>
          <w:sz w:val="28"/>
        </w:rPr>
        <w:t xml:space="preserve">септі жылға орташа есептегенде </w:t>
      </w:r>
      <w:r>
        <w:rPr>
          <w:rFonts w:ascii="Times New Roman"/>
          <w:b/>
          <w:i w:val="false"/>
          <w:color w:val="000000"/>
          <w:sz w:val="28"/>
        </w:rPr>
        <w:t>көрсетіңіз, адам</w:t>
      </w:r>
      <w:r>
        <w:br/>
      </w:r>
      <w:r>
        <w:rPr>
          <w:rFonts w:ascii="Times New Roman"/>
          <w:b w:val="false"/>
          <w:i w:val="false"/>
          <w:color w:val="000000"/>
          <w:sz w:val="28"/>
        </w:rPr>
        <w:t xml:space="preserve">    Укажите информацию о состоянии условий труда в среднем за отчетный год, человек</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6001"/>
        <w:gridCol w:w="1102"/>
        <w:gridCol w:w="1102"/>
        <w:gridCol w:w="2385"/>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әйелдер</w:t>
            </w:r>
            <w:r>
              <w:br/>
            </w:r>
            <w:r>
              <w:rPr>
                <w:rFonts w:ascii="Times New Roman"/>
                <w:b/>
                <w:i w:val="false"/>
                <w:color w:val="000000"/>
                <w:sz w:val="20"/>
              </w:rPr>
              <w:t>
Из них женщин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18 жасқа дейінгі тұлғалар</w:t>
            </w:r>
            <w:r>
              <w:br/>
            </w:r>
            <w:r>
              <w:rPr>
                <w:rFonts w:ascii="Times New Roman"/>
                <w:b/>
                <w:i w:val="false"/>
                <w:color w:val="000000"/>
                <w:sz w:val="20"/>
              </w:rPr>
              <w:t>
Лица до 18 лет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32"/>
          <w:p>
            <w:pPr>
              <w:spacing w:after="20"/>
              <w:ind w:left="20"/>
              <w:jc w:val="both"/>
            </w:pPr>
            <w:r>
              <w:rPr>
                <w:rFonts w:ascii="Times New Roman"/>
                <w:b w:val="false"/>
                <w:i w:val="false"/>
                <w:color w:val="000000"/>
                <w:sz w:val="20"/>
              </w:rPr>
              <w:t>
А</w:t>
            </w:r>
          </w:p>
          <w:bookmarkEnd w:id="632"/>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33"/>
          <w:p>
            <w:pPr>
              <w:spacing w:after="20"/>
              <w:ind w:left="20"/>
              <w:jc w:val="both"/>
            </w:pPr>
            <w:r>
              <w:rPr>
                <w:rFonts w:ascii="Times New Roman"/>
                <w:b w:val="false"/>
                <w:i w:val="false"/>
                <w:color w:val="000000"/>
                <w:sz w:val="20"/>
              </w:rPr>
              <w:t>
1</w:t>
            </w:r>
          </w:p>
          <w:bookmarkEnd w:id="633"/>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тізімдік саны (бала күтіміне байланысты қосымша демалыста жүргендерді қоспағанда)</w:t>
            </w:r>
            <w:r>
              <w:br/>
            </w:r>
            <w:r>
              <w:rPr>
                <w:rFonts w:ascii="Times New Roman"/>
                <w:b w:val="false"/>
                <w:i w:val="false"/>
                <w:color w:val="000000"/>
                <w:sz w:val="20"/>
              </w:rPr>
              <w:t xml:space="preserve">
Списочная численность работников (без находящихся в дополнительном отпуске по уходу за ребенком)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34"/>
          <w:p>
            <w:pPr>
              <w:spacing w:after="20"/>
              <w:ind w:left="20"/>
              <w:jc w:val="both"/>
            </w:pPr>
            <w:r>
              <w:rPr>
                <w:rFonts w:ascii="Times New Roman"/>
                <w:b w:val="false"/>
                <w:i w:val="false"/>
                <w:color w:val="000000"/>
                <w:sz w:val="20"/>
              </w:rPr>
              <w:t>
2</w:t>
            </w:r>
          </w:p>
          <w:bookmarkEnd w:id="634"/>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жұмысшылар</w:t>
            </w:r>
            <w:r>
              <w:br/>
            </w:r>
            <w:r>
              <w:rPr>
                <w:rFonts w:ascii="Times New Roman"/>
                <w:b w:val="false"/>
                <w:i w:val="false"/>
                <w:color w:val="000000"/>
                <w:sz w:val="20"/>
              </w:rPr>
              <w:t>
из нее рабочих</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35"/>
          <w:p>
            <w:pPr>
              <w:spacing w:after="20"/>
              <w:ind w:left="20"/>
              <w:jc w:val="both"/>
            </w:pPr>
            <w:r>
              <w:rPr>
                <w:rFonts w:ascii="Times New Roman"/>
                <w:b w:val="false"/>
                <w:i w:val="false"/>
                <w:color w:val="000000"/>
                <w:sz w:val="20"/>
              </w:rPr>
              <w:t>
3</w:t>
            </w:r>
          </w:p>
          <w:bookmarkEnd w:id="635"/>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түнгі ауысымда жұмыс істейтіндер</w:t>
            </w:r>
            <w:r>
              <w:br/>
            </w:r>
            <w:r>
              <w:rPr>
                <w:rFonts w:ascii="Times New Roman"/>
                <w:b w:val="false"/>
                <w:i w:val="false"/>
                <w:color w:val="000000"/>
                <w:sz w:val="20"/>
              </w:rPr>
              <w:t>
из нее занятых в ночную смену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36"/>
          <w:p>
            <w:pPr>
              <w:spacing w:after="20"/>
              <w:ind w:left="20"/>
              <w:jc w:val="both"/>
            </w:pPr>
            <w:r>
              <w:rPr>
                <w:rFonts w:ascii="Times New Roman"/>
                <w:b w:val="false"/>
                <w:i w:val="false"/>
                <w:color w:val="000000"/>
                <w:sz w:val="20"/>
              </w:rPr>
              <w:t>
4</w:t>
            </w:r>
          </w:p>
          <w:bookmarkEnd w:id="636"/>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Зиянды еңбек жағдайында жұмыс істейтін қызметкерлердің нақты саны (санитарлық-гигиеналық талаптарға, нормаларға сай келмейтіндер)</w:t>
            </w:r>
            <w:r>
              <w:br/>
            </w:r>
            <w:r>
              <w:rPr>
                <w:rFonts w:ascii="Times New Roman"/>
                <w:b w:val="false"/>
                <w:i w:val="false"/>
                <w:color w:val="000000"/>
                <w:sz w:val="20"/>
              </w:rPr>
              <w:t xml:space="preserve">
Фактическая численность работников, занятых во вредных условиях труда (не отвечающих санитарно-гигиеническим требованиям, нормам)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келесі қолайсыз факторлар тіркелген жағдайларда жұмыс істейтіндер:</w:t>
            </w:r>
            <w:r>
              <w:br/>
            </w:r>
            <w:r>
              <w:rPr>
                <w:rFonts w:ascii="Times New Roman"/>
                <w:b w:val="false"/>
                <w:i w:val="false"/>
                <w:color w:val="000000"/>
                <w:sz w:val="20"/>
              </w:rPr>
              <w:t>
из нее, работающих в условиях, где зафиксированы следующие неблагоприятные факторы: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37"/>
          <w:p>
            <w:pPr>
              <w:spacing w:after="20"/>
              <w:ind w:left="20"/>
              <w:jc w:val="both"/>
            </w:pPr>
            <w:r>
              <w:rPr>
                <w:rFonts w:ascii="Times New Roman"/>
                <w:b w:val="false"/>
                <w:i w:val="false"/>
                <w:color w:val="000000"/>
                <w:sz w:val="20"/>
              </w:rPr>
              <w:t>
5</w:t>
            </w:r>
          </w:p>
          <w:bookmarkEnd w:id="637"/>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шудың жоғары деңгейі</w:t>
            </w:r>
            <w:r>
              <w:br/>
            </w:r>
            <w:r>
              <w:rPr>
                <w:rFonts w:ascii="Times New Roman"/>
                <w:b w:val="false"/>
                <w:i w:val="false"/>
                <w:color w:val="000000"/>
                <w:sz w:val="20"/>
              </w:rPr>
              <w:t>
повышенный уровень шума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38"/>
          <w:p>
            <w:pPr>
              <w:spacing w:after="20"/>
              <w:ind w:left="20"/>
              <w:jc w:val="both"/>
            </w:pPr>
            <w:r>
              <w:rPr>
                <w:rFonts w:ascii="Times New Roman"/>
                <w:b w:val="false"/>
                <w:i w:val="false"/>
                <w:color w:val="000000"/>
                <w:sz w:val="20"/>
              </w:rPr>
              <w:t>
6</w:t>
            </w:r>
          </w:p>
          <w:bookmarkEnd w:id="638"/>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дірілдің жоғары деңгейі</w:t>
            </w:r>
            <w:r>
              <w:br/>
            </w:r>
            <w:r>
              <w:rPr>
                <w:rFonts w:ascii="Times New Roman"/>
                <w:b w:val="false"/>
                <w:i w:val="false"/>
                <w:color w:val="000000"/>
                <w:sz w:val="20"/>
              </w:rPr>
              <w:t>
повышенный уровень вибрации</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39"/>
          <w:p>
            <w:pPr>
              <w:spacing w:after="20"/>
              <w:ind w:left="20"/>
              <w:jc w:val="both"/>
            </w:pPr>
            <w:r>
              <w:rPr>
                <w:rFonts w:ascii="Times New Roman"/>
                <w:b w:val="false"/>
                <w:i w:val="false"/>
                <w:color w:val="000000"/>
                <w:sz w:val="20"/>
              </w:rPr>
              <w:t>
7</w:t>
            </w:r>
          </w:p>
          <w:bookmarkEnd w:id="639"/>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ЖБК-дан (жол берілген шекті концентрациясы) асатын жұмыс аймағындағы ауаның газдануы мен шаңдануы, ылғалдығы</w:t>
            </w:r>
            <w:r>
              <w:br/>
            </w:r>
            <w:r>
              <w:rPr>
                <w:rFonts w:ascii="Times New Roman"/>
                <w:b w:val="false"/>
                <w:i w:val="false"/>
                <w:color w:val="000000"/>
                <w:sz w:val="20"/>
              </w:rPr>
              <w:t>
запыленность, загазованность, влажность воздуха рабочей зоны, превышающая ПДК (предельно допустимую концентрацию)</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40"/>
          <w:p>
            <w:pPr>
              <w:spacing w:after="20"/>
              <w:ind w:left="20"/>
              <w:jc w:val="both"/>
            </w:pPr>
            <w:r>
              <w:rPr>
                <w:rFonts w:ascii="Times New Roman"/>
                <w:b w:val="false"/>
                <w:i w:val="false"/>
                <w:color w:val="000000"/>
                <w:sz w:val="20"/>
              </w:rPr>
              <w:t>
8</w:t>
            </w:r>
          </w:p>
          <w:bookmarkEnd w:id="640"/>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қолайсыз температуралық режим</w:t>
            </w:r>
            <w:r>
              <w:br/>
            </w:r>
            <w:r>
              <w:rPr>
                <w:rFonts w:ascii="Times New Roman"/>
                <w:b w:val="false"/>
                <w:i w:val="false"/>
                <w:color w:val="000000"/>
                <w:sz w:val="20"/>
              </w:rPr>
              <w:t>
неблагоприятный температурный режим</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41"/>
          <w:p>
            <w:pPr>
              <w:spacing w:after="20"/>
              <w:ind w:left="20"/>
              <w:jc w:val="both"/>
            </w:pPr>
            <w:r>
              <w:rPr>
                <w:rFonts w:ascii="Times New Roman"/>
                <w:b w:val="false"/>
                <w:i w:val="false"/>
                <w:color w:val="000000"/>
                <w:sz w:val="20"/>
              </w:rPr>
              <w:t>
9</w:t>
            </w:r>
          </w:p>
          <w:bookmarkEnd w:id="641"/>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электрлік, магниттік, электромагниттік толқындардың, кернеулігінің жоғары деңгейі</w:t>
            </w:r>
            <w:r>
              <w:rPr>
                <w:rFonts w:ascii="Times New Roman"/>
                <w:b/>
                <w:i w:val="false"/>
                <w:color w:val="000000"/>
                <w:sz w:val="20"/>
              </w:rPr>
              <w:t xml:space="preserve"> радиожиілік</w:t>
            </w:r>
            <w:r>
              <w:br/>
            </w:r>
            <w:r>
              <w:rPr>
                <w:rFonts w:ascii="Times New Roman"/>
                <w:b w:val="false"/>
                <w:i w:val="false"/>
                <w:color w:val="000000"/>
                <w:sz w:val="20"/>
              </w:rPr>
              <w:t>
повышенный уровень напряженности электрических, магнитных, электромагнитных волн, радиочастот</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42"/>
          <w:p>
            <w:pPr>
              <w:spacing w:after="20"/>
              <w:ind w:left="20"/>
              <w:jc w:val="both"/>
            </w:pPr>
            <w:r>
              <w:rPr>
                <w:rFonts w:ascii="Times New Roman"/>
                <w:b w:val="false"/>
                <w:i w:val="false"/>
                <w:color w:val="000000"/>
                <w:sz w:val="20"/>
              </w:rPr>
              <w:t>
10</w:t>
            </w:r>
          </w:p>
          <w:bookmarkEnd w:id="642"/>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лазерлік сәулеленудің жоғары деңгейі</w:t>
            </w:r>
            <w:r>
              <w:br/>
            </w:r>
            <w:r>
              <w:rPr>
                <w:rFonts w:ascii="Times New Roman"/>
                <w:b w:val="false"/>
                <w:i w:val="false"/>
                <w:color w:val="000000"/>
                <w:sz w:val="20"/>
              </w:rPr>
              <w:t>
повышенный уровень лазерного излучения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43"/>
          <w:p>
            <w:pPr>
              <w:spacing w:after="20"/>
              <w:ind w:left="20"/>
              <w:jc w:val="both"/>
            </w:pPr>
            <w:r>
              <w:rPr>
                <w:rFonts w:ascii="Times New Roman"/>
                <w:b w:val="false"/>
                <w:i w:val="false"/>
                <w:color w:val="000000"/>
                <w:sz w:val="20"/>
              </w:rPr>
              <w:t>
11</w:t>
            </w:r>
          </w:p>
          <w:bookmarkEnd w:id="643"/>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ультракүлгін сәулеленудің жоғары деңгейі</w:t>
            </w:r>
            <w:r>
              <w:br/>
            </w:r>
            <w:r>
              <w:rPr>
                <w:rFonts w:ascii="Times New Roman"/>
                <w:b w:val="false"/>
                <w:i w:val="false"/>
                <w:color w:val="000000"/>
                <w:sz w:val="20"/>
              </w:rPr>
              <w:t>
повышенный уровень ультрафиолетового излучения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44"/>
          <w:p>
            <w:pPr>
              <w:spacing w:after="20"/>
              <w:ind w:left="20"/>
              <w:jc w:val="both"/>
            </w:pPr>
            <w:r>
              <w:rPr>
                <w:rFonts w:ascii="Times New Roman"/>
                <w:b w:val="false"/>
                <w:i w:val="false"/>
                <w:color w:val="000000"/>
                <w:sz w:val="20"/>
              </w:rPr>
              <w:t>
12</w:t>
            </w:r>
          </w:p>
          <w:bookmarkEnd w:id="644"/>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радиациялық фактор әсері</w:t>
            </w:r>
            <w:r>
              <w:br/>
            </w:r>
            <w:r>
              <w:rPr>
                <w:rFonts w:ascii="Times New Roman"/>
                <w:b w:val="false"/>
                <w:i w:val="false"/>
                <w:color w:val="000000"/>
                <w:sz w:val="20"/>
              </w:rPr>
              <w:t>
воздействие радиационного фактора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45"/>
          <w:p>
            <w:pPr>
              <w:spacing w:after="20"/>
              <w:ind w:left="20"/>
              <w:jc w:val="both"/>
            </w:pPr>
            <w:r>
              <w:rPr>
                <w:rFonts w:ascii="Times New Roman"/>
                <w:b w:val="false"/>
                <w:i w:val="false"/>
                <w:color w:val="000000"/>
                <w:sz w:val="20"/>
              </w:rPr>
              <w:t>
13</w:t>
            </w:r>
          </w:p>
          <w:bookmarkEnd w:id="645"/>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 фактор әсері</w:t>
            </w:r>
            <w:r>
              <w:br/>
            </w:r>
            <w:r>
              <w:rPr>
                <w:rFonts w:ascii="Times New Roman"/>
                <w:b w:val="false"/>
                <w:i w:val="false"/>
                <w:color w:val="000000"/>
                <w:sz w:val="20"/>
              </w:rPr>
              <w:t>
воздействие биологического фактора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46"/>
          <w:p>
            <w:pPr>
              <w:spacing w:after="20"/>
              <w:ind w:left="20"/>
              <w:jc w:val="both"/>
            </w:pPr>
            <w:r>
              <w:rPr>
                <w:rFonts w:ascii="Times New Roman"/>
                <w:b w:val="false"/>
                <w:i w:val="false"/>
                <w:color w:val="000000"/>
                <w:sz w:val="20"/>
              </w:rPr>
              <w:t>
14</w:t>
            </w:r>
          </w:p>
          <w:bookmarkEnd w:id="646"/>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Ауыр дене еңбегімен шұғылданатын қызметкерлердің нақты саны</w:t>
            </w:r>
            <w:r>
              <w:br/>
            </w:r>
            <w:r>
              <w:rPr>
                <w:rFonts w:ascii="Times New Roman"/>
                <w:b w:val="false"/>
                <w:i w:val="false"/>
                <w:color w:val="000000"/>
                <w:sz w:val="20"/>
              </w:rPr>
              <w:t>
Фактическая численность работников, занятых тяжелым физическим трудом</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47"/>
          <w:p>
            <w:pPr>
              <w:spacing w:after="20"/>
              <w:ind w:left="20"/>
              <w:jc w:val="both"/>
            </w:pPr>
            <w:r>
              <w:rPr>
                <w:rFonts w:ascii="Times New Roman"/>
                <w:b w:val="false"/>
                <w:i w:val="false"/>
                <w:color w:val="000000"/>
                <w:sz w:val="20"/>
              </w:rPr>
              <w:t>
15</w:t>
            </w:r>
          </w:p>
          <w:bookmarkEnd w:id="647"/>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Қауіпсіздік талаптарына сай келмейтін жабдықтарда жұмыс істе</w:t>
            </w:r>
            <w:r>
              <w:rPr>
                <w:rFonts w:ascii="Times New Roman"/>
                <w:b/>
                <w:i w:val="false"/>
                <w:color w:val="000000"/>
                <w:sz w:val="20"/>
              </w:rPr>
              <w:t>йтін қызметкерлердің нақты саны</w:t>
            </w:r>
            <w:r>
              <w:br/>
            </w:r>
            <w:r>
              <w:rPr>
                <w:rFonts w:ascii="Times New Roman"/>
                <w:b w:val="false"/>
                <w:i w:val="false"/>
                <w:color w:val="000000"/>
                <w:sz w:val="20"/>
              </w:rPr>
              <w:t>
Фактическая численность работников, работающих на оборудовании, не отвечающем требованиям безопасности</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23" w:id="6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Зиянды және басқа да қолайсыз еңбек жағдайларында жұмыс істейтін қызметкерлердің саны </w:t>
      </w:r>
      <w:r>
        <w:rPr>
          <w:rFonts w:ascii="Times New Roman"/>
          <w:b/>
          <w:i w:val="false"/>
          <w:color w:val="000000"/>
          <w:sz w:val="28"/>
        </w:rPr>
        <w:t>туралы</w:t>
      </w:r>
      <w:r>
        <w:br/>
      </w:r>
      <w:r>
        <w:rPr>
          <w:rFonts w:ascii="Times New Roman"/>
          <w:b/>
          <w:i w:val="false"/>
          <w:color w:val="000000"/>
          <w:sz w:val="28"/>
        </w:rPr>
        <w:t>ақпаратты есепті жылға орташа көрсетіңіз, адам</w:t>
      </w:r>
      <w:r>
        <w:br/>
      </w:r>
      <w:r>
        <w:rPr>
          <w:rFonts w:ascii="Times New Roman"/>
          <w:b w:val="false"/>
          <w:i w:val="false"/>
          <w:color w:val="000000"/>
          <w:sz w:val="28"/>
        </w:rPr>
        <w:t xml:space="preserve">    Укажите информацию о численности работников, занятых во вредных и других неблагоприятных условиях</w:t>
      </w:r>
      <w:r>
        <w:br/>
      </w:r>
      <w:r>
        <w:rPr>
          <w:rFonts w:ascii="Times New Roman"/>
          <w:b w:val="false"/>
          <w:i w:val="false"/>
          <w:color w:val="000000"/>
          <w:sz w:val="28"/>
        </w:rPr>
        <w:t>труда в среднем за отчетный год, человек</w:t>
      </w:r>
    </w:p>
    <w:bookmarkEnd w:id="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6892"/>
        <w:gridCol w:w="1037"/>
        <w:gridCol w:w="1093"/>
        <w:gridCol w:w="2242"/>
      </w:tblGrid>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әйелдер</w:t>
            </w:r>
            <w:r>
              <w:br/>
            </w:r>
            <w:r>
              <w:rPr>
                <w:rFonts w:ascii="Times New Roman"/>
                <w:b/>
                <w:i w:val="false"/>
                <w:color w:val="000000"/>
                <w:sz w:val="20"/>
              </w:rPr>
              <w:t>
Из них женщин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18 жасқа дейінгі тұлғалар</w:t>
            </w:r>
            <w:r>
              <w:br/>
            </w:r>
            <w:r>
              <w:rPr>
                <w:rFonts w:ascii="Times New Roman"/>
                <w:b/>
                <w:i w:val="false"/>
                <w:color w:val="000000"/>
                <w:sz w:val="20"/>
              </w:rPr>
              <w:t>
</w:t>
            </w:r>
            <w:r>
              <w:rPr>
                <w:rFonts w:ascii="Times New Roman"/>
                <w:b/>
                <w:i w:val="false"/>
                <w:color w:val="000000"/>
                <w:sz w:val="20"/>
              </w:rPr>
              <w:t>Лица до18 лет</w:t>
            </w:r>
            <w:r>
              <w:br/>
            </w:r>
            <w:r>
              <w:rPr>
                <w:rFonts w:ascii="Times New Roman"/>
                <w:b/>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49"/>
          <w:p>
            <w:pPr>
              <w:spacing w:after="20"/>
              <w:ind w:left="20"/>
              <w:jc w:val="both"/>
            </w:pPr>
            <w:r>
              <w:rPr>
                <w:rFonts w:ascii="Times New Roman"/>
                <w:b w:val="false"/>
                <w:i w:val="false"/>
                <w:color w:val="000000"/>
                <w:sz w:val="20"/>
              </w:rPr>
              <w:t>
А</w:t>
            </w:r>
          </w:p>
          <w:bookmarkEnd w:id="649"/>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Зиянды жəне басқа да қолайсыз еңбек жағдайларында жұмыс істегені үшін өтемақы белгіленген қызметкерлердің тізімдік саны:</w:t>
            </w:r>
            <w:r>
              <w:br/>
            </w:r>
            <w:r>
              <w:rPr>
                <w:rFonts w:ascii="Times New Roman"/>
                <w:b w:val="false"/>
                <w:i w:val="false"/>
                <w:color w:val="000000"/>
                <w:sz w:val="20"/>
              </w:rPr>
              <w:t>
Списочная численность работников, которым за работу во вредных и других неблагоприятных условиях труда установлены компенсации: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50"/>
          <w:p>
            <w:pPr>
              <w:spacing w:after="20"/>
              <w:ind w:left="20"/>
              <w:jc w:val="both"/>
            </w:pPr>
            <w:r>
              <w:rPr>
                <w:rFonts w:ascii="Times New Roman"/>
                <w:b w:val="false"/>
                <w:i w:val="false"/>
                <w:color w:val="000000"/>
                <w:sz w:val="20"/>
              </w:rPr>
              <w:t>
1</w:t>
            </w:r>
          </w:p>
          <w:bookmarkEnd w:id="650"/>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демалыстар</w:t>
            </w:r>
            <w:r>
              <w:br/>
            </w:r>
            <w:r>
              <w:rPr>
                <w:rFonts w:ascii="Times New Roman"/>
                <w:b w:val="false"/>
                <w:i w:val="false"/>
                <w:color w:val="000000"/>
                <w:sz w:val="20"/>
              </w:rPr>
              <w:t>
дополнительные отпуска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51"/>
          <w:p>
            <w:pPr>
              <w:spacing w:after="20"/>
              <w:ind w:left="20"/>
              <w:jc w:val="both"/>
            </w:pPr>
            <w:r>
              <w:rPr>
                <w:rFonts w:ascii="Times New Roman"/>
                <w:b w:val="false"/>
                <w:i w:val="false"/>
                <w:color w:val="000000"/>
                <w:sz w:val="20"/>
              </w:rPr>
              <w:t>
2</w:t>
            </w:r>
          </w:p>
          <w:bookmarkEnd w:id="651"/>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қысқартылған жұмыс күні</w:t>
            </w:r>
            <w:r>
              <w:br/>
            </w:r>
            <w:r>
              <w:rPr>
                <w:rFonts w:ascii="Times New Roman"/>
                <w:b w:val="false"/>
                <w:i w:val="false"/>
                <w:color w:val="000000"/>
                <w:sz w:val="20"/>
              </w:rPr>
              <w:t>
сокращенный рабочий день</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52"/>
          <w:p>
            <w:pPr>
              <w:spacing w:after="20"/>
              <w:ind w:left="20"/>
              <w:jc w:val="both"/>
            </w:pPr>
            <w:r>
              <w:rPr>
                <w:rFonts w:ascii="Times New Roman"/>
                <w:b w:val="false"/>
                <w:i w:val="false"/>
                <w:color w:val="000000"/>
                <w:sz w:val="20"/>
              </w:rPr>
              <w:t>
3</w:t>
            </w:r>
          </w:p>
          <w:bookmarkEnd w:id="652"/>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тегін емдік-профилактикалық тағам</w:t>
            </w:r>
            <w:r>
              <w:br/>
            </w:r>
            <w:r>
              <w:rPr>
                <w:rFonts w:ascii="Times New Roman"/>
                <w:b w:val="false"/>
                <w:i w:val="false"/>
                <w:color w:val="000000"/>
                <w:sz w:val="20"/>
              </w:rPr>
              <w:t>
бесплатное лечебно-профилактическое питание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53"/>
          <w:p>
            <w:pPr>
              <w:spacing w:after="20"/>
              <w:ind w:left="20"/>
              <w:jc w:val="both"/>
            </w:pPr>
            <w:r>
              <w:rPr>
                <w:rFonts w:ascii="Times New Roman"/>
                <w:b w:val="false"/>
                <w:i w:val="false"/>
                <w:color w:val="000000"/>
                <w:sz w:val="20"/>
              </w:rPr>
              <w:t>
4</w:t>
            </w:r>
          </w:p>
          <w:bookmarkEnd w:id="653"/>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 және басқа да тең бағалы өнімдерді тегін алу</w:t>
            </w:r>
            <w:r>
              <w:br/>
            </w:r>
            <w:r>
              <w:rPr>
                <w:rFonts w:ascii="Times New Roman"/>
                <w:b w:val="false"/>
                <w:i w:val="false"/>
                <w:color w:val="000000"/>
                <w:sz w:val="20"/>
              </w:rPr>
              <w:t>
бесплатное получение молока и других равноценных продуктов</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54"/>
          <w:p>
            <w:pPr>
              <w:spacing w:after="20"/>
              <w:ind w:left="20"/>
              <w:jc w:val="both"/>
            </w:pPr>
            <w:r>
              <w:rPr>
                <w:rFonts w:ascii="Times New Roman"/>
                <w:b w:val="false"/>
                <w:i w:val="false"/>
                <w:color w:val="000000"/>
                <w:sz w:val="20"/>
              </w:rPr>
              <w:t>
5</w:t>
            </w:r>
          </w:p>
          <w:bookmarkEnd w:id="654"/>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зиянды және басқа да қолайсыз еңбек жағдайлары үшін қосымша ақы</w:t>
            </w:r>
            <w:r>
              <w:br/>
            </w:r>
            <w:r>
              <w:rPr>
                <w:rFonts w:ascii="Times New Roman"/>
                <w:b w:val="false"/>
                <w:i w:val="false"/>
                <w:color w:val="000000"/>
                <w:sz w:val="20"/>
              </w:rPr>
              <w:t>
доплаты за вредные и другие неблагоприятные условия труда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55"/>
          <w:p>
            <w:pPr>
              <w:spacing w:after="20"/>
              <w:ind w:left="20"/>
              <w:jc w:val="both"/>
            </w:pPr>
            <w:r>
              <w:rPr>
                <w:rFonts w:ascii="Times New Roman"/>
                <w:b w:val="false"/>
                <w:i w:val="false"/>
                <w:color w:val="000000"/>
                <w:sz w:val="20"/>
              </w:rPr>
              <w:t>
6</w:t>
            </w:r>
          </w:p>
          <w:bookmarkEnd w:id="655"/>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жеңілдіктер жағдайындағы мемлекеттік арнаулы жәрдемақыға құқық</w:t>
            </w:r>
            <w:r>
              <w:br/>
            </w:r>
            <w:r>
              <w:rPr>
                <w:rFonts w:ascii="Times New Roman"/>
                <w:b w:val="false"/>
                <w:i w:val="false"/>
                <w:color w:val="000000"/>
                <w:sz w:val="20"/>
              </w:rPr>
              <w:t xml:space="preserve">
право на государственное специальное пособие на льготных условиях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56"/>
          <w:p>
            <w:pPr>
              <w:spacing w:after="20"/>
              <w:ind w:left="20"/>
              <w:jc w:val="both"/>
            </w:pPr>
            <w:r>
              <w:rPr>
                <w:rFonts w:ascii="Times New Roman"/>
                <w:b w:val="false"/>
                <w:i w:val="false"/>
                <w:color w:val="000000"/>
                <w:sz w:val="20"/>
              </w:rPr>
              <w:t>
7</w:t>
            </w:r>
          </w:p>
          <w:bookmarkEnd w:id="656"/>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жолдарда келтірілген жеңілдіктердің немесе өтемақылардың ең болмаса бір түрі белгіленген қызметкерлердің тізімдік саны</w:t>
            </w:r>
            <w:r>
              <w:br/>
            </w:r>
            <w:r>
              <w:rPr>
                <w:rFonts w:ascii="Times New Roman"/>
                <w:b w:val="false"/>
                <w:i w:val="false"/>
                <w:color w:val="000000"/>
                <w:sz w:val="20"/>
              </w:rPr>
              <w:t>
Списочная численность работников, которым установлен хотя бы один вид льгот или компенсаций, перечисленных в строках 1-6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39" w:id="657"/>
    <w:p>
      <w:pPr>
        <w:spacing w:after="0"/>
        <w:ind w:left="0"/>
        <w:jc w:val="both"/>
      </w:pPr>
      <w:r>
        <w:rPr>
          <w:rFonts w:ascii="Times New Roman"/>
          <w:b w:val="false"/>
          <w:i w:val="false"/>
          <w:color w:val="000000"/>
          <w:sz w:val="28"/>
        </w:rPr>
        <w:t xml:space="preserve">
      </w:t>
      </w:r>
      <w:r>
        <w:rPr>
          <w:rFonts w:ascii="Times New Roman"/>
          <w:b/>
          <w:i w:val="false"/>
          <w:color w:val="000000"/>
          <w:sz w:val="28"/>
        </w:rPr>
        <w:t>4. Зиянды және басқа да қолайсыз еңбек жағдайларындағы жұмысы үш</w:t>
      </w:r>
      <w:r>
        <w:rPr>
          <w:rFonts w:ascii="Times New Roman"/>
          <w:b/>
          <w:i w:val="false"/>
          <w:color w:val="000000"/>
          <w:sz w:val="28"/>
        </w:rPr>
        <w:t>ін кәсіпорынның жеңілдіктер мен</w:t>
      </w:r>
      <w:r>
        <w:br/>
      </w:r>
      <w:r>
        <w:rPr>
          <w:rFonts w:ascii="Times New Roman"/>
          <w:b/>
          <w:i w:val="false"/>
          <w:color w:val="000000"/>
          <w:sz w:val="28"/>
        </w:rPr>
        <w:t>өтемақыларға жұмсаған шығындары туралы ақпаратты көрсетіңіз</w:t>
      </w:r>
      <w:r>
        <w:br/>
      </w:r>
      <w:r>
        <w:rPr>
          <w:rFonts w:ascii="Times New Roman"/>
          <w:b w:val="false"/>
          <w:i w:val="false"/>
          <w:color w:val="000000"/>
          <w:sz w:val="28"/>
        </w:rPr>
        <w:t xml:space="preserve">    Укажите информацию о затратах предприятия на льготы и компенсации за работу во вредных и других </w:t>
      </w:r>
      <w:r>
        <w:br/>
      </w:r>
      <w:r>
        <w:rPr>
          <w:rFonts w:ascii="Times New Roman"/>
          <w:b w:val="false"/>
          <w:i w:val="false"/>
          <w:color w:val="000000"/>
          <w:sz w:val="28"/>
        </w:rPr>
        <w:t>неблагоприятных условиях труда</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4508"/>
        <w:gridCol w:w="6394"/>
      </w:tblGrid>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Бір жыл ішінде кәсіпорынның жеңілдіктер мен өтемақыларға жұмсаған шығыны,</w:t>
            </w:r>
            <w:r>
              <w:br/>
            </w:r>
            <w:r>
              <w:rPr>
                <w:rFonts w:ascii="Times New Roman"/>
                <w:b/>
                <w:i w:val="false"/>
                <w:color w:val="000000"/>
                <w:sz w:val="20"/>
              </w:rPr>
              <w:t>
</w:t>
            </w:r>
            <w:r>
              <w:rPr>
                <w:rFonts w:ascii="Times New Roman"/>
                <w:b/>
                <w:i w:val="false"/>
                <w:color w:val="000000"/>
                <w:sz w:val="20"/>
              </w:rPr>
              <w:t>мың теңге (ондық белгімен)</w:t>
            </w:r>
            <w:r>
              <w:br/>
            </w:r>
            <w:r>
              <w:rPr>
                <w:rFonts w:ascii="Times New Roman"/>
                <w:b/>
                <w:i w:val="false"/>
                <w:color w:val="000000"/>
                <w:sz w:val="20"/>
              </w:rPr>
              <w:t>
Затраты предприятия на льготы и компенсации за год, тысяч тенге (с десятичным знаком)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58"/>
          <w:p>
            <w:pPr>
              <w:spacing w:after="20"/>
              <w:ind w:left="20"/>
              <w:jc w:val="both"/>
            </w:pPr>
            <w:r>
              <w:rPr>
                <w:rFonts w:ascii="Times New Roman"/>
                <w:b w:val="false"/>
                <w:i w:val="false"/>
                <w:color w:val="000000"/>
                <w:sz w:val="20"/>
              </w:rPr>
              <w:t>
А</w:t>
            </w:r>
          </w:p>
          <w:bookmarkEnd w:id="658"/>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59"/>
          <w:p>
            <w:pPr>
              <w:spacing w:after="20"/>
              <w:ind w:left="20"/>
              <w:jc w:val="both"/>
            </w:pPr>
            <w:r>
              <w:rPr>
                <w:rFonts w:ascii="Times New Roman"/>
                <w:b w:val="false"/>
                <w:i w:val="false"/>
                <w:color w:val="000000"/>
                <w:sz w:val="20"/>
              </w:rPr>
              <w:t>
1</w:t>
            </w:r>
          </w:p>
          <w:bookmarkEnd w:id="659"/>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 на:</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60"/>
          <w:p>
            <w:pPr>
              <w:spacing w:after="20"/>
              <w:ind w:left="20"/>
              <w:jc w:val="both"/>
            </w:pPr>
            <w:r>
              <w:rPr>
                <w:rFonts w:ascii="Times New Roman"/>
                <w:b w:val="false"/>
                <w:i w:val="false"/>
                <w:color w:val="000000"/>
                <w:sz w:val="20"/>
              </w:rPr>
              <w:t>
2</w:t>
            </w:r>
          </w:p>
          <w:bookmarkEnd w:id="660"/>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демалыс үшін</w:t>
            </w:r>
            <w:r>
              <w:br/>
            </w:r>
            <w:r>
              <w:rPr>
                <w:rFonts w:ascii="Times New Roman"/>
                <w:b w:val="false"/>
                <w:i w:val="false"/>
                <w:color w:val="000000"/>
                <w:sz w:val="20"/>
              </w:rPr>
              <w:t>
дополнительные отпуска</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61"/>
          <w:p>
            <w:pPr>
              <w:spacing w:after="20"/>
              <w:ind w:left="20"/>
              <w:jc w:val="both"/>
            </w:pPr>
            <w:r>
              <w:rPr>
                <w:rFonts w:ascii="Times New Roman"/>
                <w:b w:val="false"/>
                <w:i w:val="false"/>
                <w:color w:val="000000"/>
                <w:sz w:val="20"/>
              </w:rPr>
              <w:t>
3</w:t>
            </w:r>
          </w:p>
          <w:bookmarkEnd w:id="661"/>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қысқартылған жұмыс күні үшін</w:t>
            </w:r>
            <w:r>
              <w:br/>
            </w:r>
            <w:r>
              <w:rPr>
                <w:rFonts w:ascii="Times New Roman"/>
                <w:b w:val="false"/>
                <w:i w:val="false"/>
                <w:color w:val="000000"/>
                <w:sz w:val="20"/>
              </w:rPr>
              <w:t>
сокращенный рабочий день</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62"/>
          <w:p>
            <w:pPr>
              <w:spacing w:after="20"/>
              <w:ind w:left="20"/>
              <w:jc w:val="both"/>
            </w:pPr>
            <w:r>
              <w:rPr>
                <w:rFonts w:ascii="Times New Roman"/>
                <w:b w:val="false"/>
                <w:i w:val="false"/>
                <w:color w:val="000000"/>
                <w:sz w:val="20"/>
              </w:rPr>
              <w:t>
4</w:t>
            </w:r>
          </w:p>
          <w:bookmarkEnd w:id="662"/>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тегін емдік-профилактикалық тағам үшін</w:t>
            </w:r>
            <w:r>
              <w:br/>
            </w:r>
            <w:r>
              <w:rPr>
                <w:rFonts w:ascii="Times New Roman"/>
                <w:b w:val="false"/>
                <w:i w:val="false"/>
                <w:color w:val="000000"/>
                <w:sz w:val="20"/>
              </w:rPr>
              <w:t>
бесплатное лечебно-профилактическое питание</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63"/>
          <w:p>
            <w:pPr>
              <w:spacing w:after="20"/>
              <w:ind w:left="20"/>
              <w:jc w:val="both"/>
            </w:pPr>
            <w:r>
              <w:rPr>
                <w:rFonts w:ascii="Times New Roman"/>
                <w:b w:val="false"/>
                <w:i w:val="false"/>
                <w:color w:val="000000"/>
                <w:sz w:val="20"/>
              </w:rPr>
              <w:t>
5</w:t>
            </w:r>
          </w:p>
          <w:bookmarkEnd w:id="663"/>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 немесе басқа да тең бағалы өнімдерді тегін алу үшін</w:t>
            </w:r>
            <w:r>
              <w:br/>
            </w:r>
            <w:r>
              <w:rPr>
                <w:rFonts w:ascii="Times New Roman"/>
                <w:b w:val="false"/>
                <w:i w:val="false"/>
                <w:color w:val="000000"/>
                <w:sz w:val="20"/>
              </w:rPr>
              <w:t>
бесплатное получение молока и других равноценных продуктов</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64"/>
          <w:p>
            <w:pPr>
              <w:spacing w:after="20"/>
              <w:ind w:left="20"/>
              <w:jc w:val="both"/>
            </w:pPr>
            <w:r>
              <w:rPr>
                <w:rFonts w:ascii="Times New Roman"/>
                <w:b w:val="false"/>
                <w:i w:val="false"/>
                <w:color w:val="000000"/>
                <w:sz w:val="20"/>
              </w:rPr>
              <w:t>
6</w:t>
            </w:r>
          </w:p>
          <w:bookmarkEnd w:id="664"/>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зиянды және басқа да қолайсыз еңбек жағдайлары үшін қосымша ақы үшін</w:t>
            </w:r>
            <w:r>
              <w:br/>
            </w:r>
            <w:r>
              <w:rPr>
                <w:rFonts w:ascii="Times New Roman"/>
                <w:b w:val="false"/>
                <w:i w:val="false"/>
                <w:color w:val="000000"/>
                <w:sz w:val="20"/>
              </w:rPr>
              <w:t>
доплаты за вредные и другие неблагоприятные условия труда</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2" w:id="665"/>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p>
    <w:bookmarkEnd w:id="665"/>
    <w:bookmarkStart w:name="z753" w:id="666"/>
    <w:p>
      <w:pPr>
        <w:spacing w:after="0"/>
        <w:ind w:left="0"/>
        <w:jc w:val="both"/>
      </w:pPr>
      <w:r>
        <w:rPr>
          <w:rFonts w:ascii="Times New Roman"/>
          <w:b w:val="false"/>
          <w:i w:val="false"/>
          <w:color w:val="000000"/>
          <w:sz w:val="28"/>
        </w:rPr>
        <w:t>
      Наименование____________________________________      Адрес      _______________________________________________</w:t>
      </w:r>
    </w:p>
    <w:bookmarkEnd w:id="666"/>
    <w:bookmarkStart w:name="z754" w:id="667"/>
    <w:p>
      <w:pPr>
        <w:spacing w:after="0"/>
        <w:ind w:left="0"/>
        <w:jc w:val="both"/>
      </w:pPr>
      <w:r>
        <w:rPr>
          <w:rFonts w:ascii="Times New Roman"/>
          <w:b w:val="false"/>
          <w:i w:val="false"/>
          <w:color w:val="000000"/>
          <w:sz w:val="28"/>
        </w:rPr>
        <w:t>
      _________________________________________________            _______________________________________________</w:t>
      </w:r>
    </w:p>
    <w:bookmarkEnd w:id="667"/>
    <w:bookmarkStart w:name="z755" w:id="668"/>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 (респонденттің</w:t>
      </w:r>
      <w:r>
        <w:rPr>
          <w:rFonts w:ascii="Times New Roman"/>
          <w:b/>
          <w:i w:val="false"/>
          <w:color w:val="000000"/>
          <w:sz w:val="28"/>
        </w:rPr>
        <w:t>)</w:t>
      </w:r>
      <w:r>
        <w:br/>
      </w:r>
      <w:r>
        <w:rPr>
          <w:rFonts w:ascii="Times New Roman"/>
          <w:b w:val="false"/>
          <w:i w:val="false"/>
          <w:color w:val="000000"/>
          <w:sz w:val="28"/>
        </w:rPr>
        <w:t>Адрес электронной почты (респондента)_____________________________ Телефон__________________________________</w:t>
      </w:r>
    </w:p>
    <w:bookmarkEnd w:id="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407"/>
        <w:gridCol w:w="218"/>
        <w:gridCol w:w="12407"/>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69"/>
          <w:p>
            <w:pPr>
              <w:spacing w:after="20"/>
              <w:ind w:left="20"/>
              <w:jc w:val="both"/>
            </w:pPr>
            <w:r>
              <w:rPr>
                <w:rFonts w:ascii="Times New Roman"/>
                <w:b w:val="false"/>
                <w:i w:val="false"/>
                <w:color w:val="000000"/>
                <w:sz w:val="20"/>
              </w:rPr>
              <w:t>
Алғашқы деректерді жариялауға келісеміз*</w:t>
            </w:r>
            <w:r>
              <w:br/>
            </w:r>
            <w:r>
              <w:rPr>
                <w:rFonts w:ascii="Times New Roman"/>
                <w:b w:val="false"/>
                <w:i w:val="false"/>
                <w:color w:val="000000"/>
                <w:sz w:val="20"/>
              </w:rPr>
              <w:t>Согласны на опубликование первичных данных</w:t>
            </w:r>
          </w:p>
          <w:bookmarkEnd w:id="669"/>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rPr>
                <w:rFonts w:ascii="Times New Roman"/>
                <w:b w:val="false"/>
                <w:i w:val="false"/>
                <w:color w:val="000000"/>
                <w:vertAlign w:val="superscript"/>
              </w:rPr>
              <w:t>*</w:t>
            </w:r>
            <w:r>
              <w:br/>
            </w:r>
            <w:r>
              <w:rPr>
                <w:rFonts w:ascii="Times New Roman"/>
                <w:b w:val="false"/>
                <w:i w:val="false"/>
                <w:color w:val="000000"/>
                <w:sz w:val="20"/>
              </w:rPr>
              <w:t>Не согласны на опубликование первичных данных</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bookmarkStart w:name="z757" w:id="670"/>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       _________________________________________________________ _______________________________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телефоны</w:t>
      </w:r>
      <w:r>
        <w:br/>
      </w:r>
      <w:r>
        <w:rPr>
          <w:rFonts w:ascii="Times New Roman"/>
          <w:b w:val="false"/>
          <w:i w:val="false"/>
          <w:color w:val="000000"/>
          <w:sz w:val="28"/>
        </w:rPr>
        <w:t xml:space="preserve">                         фамилия, имя и отчество (при его наличии)</w:t>
      </w:r>
    </w:p>
    <w:bookmarkEnd w:id="670"/>
    <w:bookmarkStart w:name="z758" w:id="671"/>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r>
        <w:br/>
      </w:r>
      <w:r>
        <w:rPr>
          <w:rFonts w:ascii="Times New Roman"/>
          <w:b w:val="false"/>
          <w:i w:val="false"/>
          <w:color w:val="000000"/>
          <w:sz w:val="28"/>
        </w:rPr>
        <w:t>Главный бухгалтер ____________________________________________________ _______________________________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i w:val="false"/>
          <w:color w:val="000000"/>
          <w:sz w:val="28"/>
        </w:rPr>
        <w:t xml:space="preserve"> (бар болған жағдайда)</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p>
    <w:bookmarkEnd w:id="671"/>
    <w:bookmarkStart w:name="z759" w:id="672"/>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r>
        <w:br/>
      </w:r>
      <w:r>
        <w:rPr>
          <w:rFonts w:ascii="Times New Roman"/>
          <w:b w:val="false"/>
          <w:i w:val="false"/>
          <w:color w:val="000000"/>
          <w:sz w:val="28"/>
        </w:rPr>
        <w:t>Руководитель ________________________________________________________ ________________________________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i w:val="false"/>
          <w:color w:val="000000"/>
          <w:sz w:val="28"/>
        </w:rPr>
        <w:t xml:space="preserve"> (бар болған жағдайда)</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p>
    <w:bookmarkEnd w:id="672"/>
    <w:bookmarkStart w:name="z760" w:id="673"/>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673"/>
    <w:bookmarkStart w:name="z761" w:id="67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Примечание:</w:t>
      </w:r>
    </w:p>
    <w:bookmarkEnd w:id="674"/>
    <w:bookmarkStart w:name="z762" w:id="675"/>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Аталған тармақ "Мемлекеттік статистика туралы</w:t>
      </w:r>
      <w:r>
        <w:rPr>
          <w:rFonts w:ascii="Times New Roman"/>
          <w:b/>
          <w:i w:val="false"/>
          <w:color w:val="000000"/>
          <w:sz w:val="28"/>
        </w:rPr>
        <w:t xml:space="preserve">" </w:t>
      </w:r>
      <w:r>
        <w:rPr>
          <w:rFonts w:ascii="Times New Roman"/>
          <w:b/>
          <w:i w:val="false"/>
          <w:color w:val="000000"/>
          <w:sz w:val="28"/>
        </w:rPr>
        <w:t>Қазақстан Республикасы</w:t>
      </w:r>
      <w:r>
        <w:rPr>
          <w:rFonts w:ascii="Times New Roman"/>
          <w:b/>
          <w:i w:val="false"/>
          <w:color w:val="000000"/>
          <w:sz w:val="28"/>
        </w:rPr>
        <w:t xml:space="preserve"> Заңының 8-бабының 5-тармағына</w:t>
      </w:r>
      <w:r>
        <w:br/>
      </w:r>
      <w:r>
        <w:rPr>
          <w:rFonts w:ascii="Times New Roman"/>
          <w:b/>
          <w:i w:val="false"/>
          <w:color w:val="000000"/>
          <w:sz w:val="28"/>
        </w:rPr>
        <w:t>сәйкес толтырылады</w:t>
      </w:r>
      <w:r>
        <w:br/>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6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2016 года № 282</w:t>
            </w:r>
          </w:p>
        </w:tc>
      </w:tr>
    </w:tbl>
    <w:bookmarkStart w:name="z764" w:id="67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численности работников, занятых во вредных и других неблагоприятных условиях труда" (код 1181104, индекс 1-Т (условия труда), периодичность годовая) </w:t>
      </w:r>
    </w:p>
    <w:bookmarkEnd w:id="676"/>
    <w:bookmarkStart w:name="z765" w:id="677"/>
    <w:p>
      <w:pPr>
        <w:spacing w:after="0"/>
        <w:ind w:left="0"/>
        <w:jc w:val="both"/>
      </w:pPr>
      <w:r>
        <w:rPr>
          <w:rFonts w:ascii="Times New Roman"/>
          <w:b w:val="false"/>
          <w:i w:val="false"/>
          <w:color w:val="000000"/>
          <w:sz w:val="28"/>
        </w:rPr>
        <w:t xml:space="preserve">
      1. Инструкция по заполнению статистической формы общегосударственного статистического наблюдения "Отчет о численности работников, занятых во вредных и других неблагоприятных условиях труда" (код 1181104, индекс 1-Т (условия труда),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численности работников, занятых во вредных и других неблагоприятных условиях труда" (код 1181104, индекс 1-Т (условия труда), периодичность годовая) (далее – статистическая форма).</w:t>
      </w:r>
    </w:p>
    <w:bookmarkEnd w:id="677"/>
    <w:bookmarkStart w:name="z766" w:id="678"/>
    <w:p>
      <w:pPr>
        <w:spacing w:after="0"/>
        <w:ind w:left="0"/>
        <w:jc w:val="both"/>
      </w:pPr>
      <w:r>
        <w:rPr>
          <w:rFonts w:ascii="Times New Roman"/>
          <w:b w:val="false"/>
          <w:i w:val="false"/>
          <w:color w:val="000000"/>
          <w:sz w:val="28"/>
        </w:rPr>
        <w:t>
      2. Статистическую форму по труду в органы статистики респонденты представляют по месту своего нахождения, если им делегированы полномочия по сдаче статистических форм юридическими лицами. Если структурные и обособленные подразделения не имеют таких полномочий, статистические формы представляют юридические лица в разрезе своих и структурных и обособленных подразделений, с указанием их местонахождения.</w:t>
      </w:r>
    </w:p>
    <w:bookmarkEnd w:id="678"/>
    <w:bookmarkStart w:name="z767" w:id="679"/>
    <w:p>
      <w:pPr>
        <w:spacing w:after="0"/>
        <w:ind w:left="0"/>
        <w:jc w:val="both"/>
      </w:pPr>
      <w:r>
        <w:rPr>
          <w:rFonts w:ascii="Times New Roman"/>
          <w:b w:val="false"/>
          <w:i w:val="false"/>
          <w:color w:val="000000"/>
          <w:sz w:val="28"/>
        </w:rPr>
        <w:t>
      Юридические лица, осуществляющие свою деятельность на территории двух и более областей, представляют статистическую форму на отдельных бланках по каждому подразделению, то есть данные отражаются по месту осуществления деятельности.</w:t>
      </w:r>
    </w:p>
    <w:bookmarkEnd w:id="679"/>
    <w:bookmarkStart w:name="z768" w:id="680"/>
    <w:p>
      <w:pPr>
        <w:spacing w:after="0"/>
        <w:ind w:left="0"/>
        <w:jc w:val="both"/>
      </w:pPr>
      <w:r>
        <w:rPr>
          <w:rFonts w:ascii="Times New Roman"/>
          <w:b w:val="false"/>
          <w:i w:val="false"/>
          <w:color w:val="000000"/>
          <w:sz w:val="28"/>
        </w:rPr>
        <w:t>
      3. Статистическая форма заполняется за отчетный год. Данные приводятся в соответствии с последним замером уровней факторов производственной среды.</w:t>
      </w:r>
    </w:p>
    <w:bookmarkEnd w:id="680"/>
    <w:bookmarkStart w:name="z769" w:id="681"/>
    <w:p>
      <w:pPr>
        <w:spacing w:after="0"/>
        <w:ind w:left="0"/>
        <w:jc w:val="both"/>
      </w:pPr>
      <w:r>
        <w:rPr>
          <w:rFonts w:ascii="Times New Roman"/>
          <w:b w:val="false"/>
          <w:i w:val="false"/>
          <w:color w:val="000000"/>
          <w:sz w:val="28"/>
        </w:rPr>
        <w:t>
      4. При заполнении данных по списочной численности учитываются все работники, которые числятся в списках организации в отчетном периоде, выполняющие работу по определенной специальности, квалификации или должности с исполнением актов работодателя, а также лица, занятые на общественных началах.</w:t>
      </w:r>
    </w:p>
    <w:bookmarkEnd w:id="681"/>
    <w:bookmarkStart w:name="z770" w:id="682"/>
    <w:p>
      <w:pPr>
        <w:spacing w:after="0"/>
        <w:ind w:left="0"/>
        <w:jc w:val="both"/>
      </w:pPr>
      <w:r>
        <w:rPr>
          <w:rFonts w:ascii="Times New Roman"/>
          <w:b w:val="false"/>
          <w:i w:val="false"/>
          <w:color w:val="000000"/>
          <w:sz w:val="28"/>
        </w:rPr>
        <w:t>
      5. При заполнении данных по фактической численности работников учитывается численность работников списочного состава за вычетом отдельных категорий работников, имеющих формальное прикрепление к работе (лица, находящиеся в отпусках по беременности и родам, по уходу за ребенком и другие).</w:t>
      </w:r>
    </w:p>
    <w:bookmarkEnd w:id="682"/>
    <w:bookmarkStart w:name="z771" w:id="683"/>
    <w:p>
      <w:pPr>
        <w:spacing w:after="0"/>
        <w:ind w:left="0"/>
        <w:jc w:val="both"/>
      </w:pPr>
      <w:r>
        <w:rPr>
          <w:rFonts w:ascii="Times New Roman"/>
          <w:b w:val="false"/>
          <w:i w:val="false"/>
          <w:color w:val="000000"/>
          <w:sz w:val="28"/>
        </w:rPr>
        <w:t xml:space="preserve">
      6. Раздел 2 заполняется в соответствии с </w:t>
      </w:r>
      <w:r>
        <w:rPr>
          <w:rFonts w:ascii="Times New Roman"/>
          <w:b w:val="false"/>
          <w:i w:val="false"/>
          <w:color w:val="000000"/>
          <w:sz w:val="28"/>
        </w:rPr>
        <w:t>Перечнем</w:t>
      </w:r>
      <w:r>
        <w:rPr>
          <w:rFonts w:ascii="Times New Roman"/>
          <w:b w:val="false"/>
          <w:i w:val="false"/>
          <w:color w:val="000000"/>
          <w:sz w:val="28"/>
        </w:rPr>
        <w:t xml:space="preserve"> вредных производственных факторов, профессий, при которых проводятся обязательные медицинские осмотры, утвержденный приказом Министра национальной экономики Республики Казахстан от 28 февраля 2015 года № 175 (зарегистрированный в Реестре государственной регистрации нормативных правовых актов за № 10987).</w:t>
      </w:r>
    </w:p>
    <w:bookmarkEnd w:id="683"/>
    <w:bookmarkStart w:name="z772" w:id="684"/>
    <w:p>
      <w:pPr>
        <w:spacing w:after="0"/>
        <w:ind w:left="0"/>
        <w:jc w:val="both"/>
      </w:pPr>
      <w:r>
        <w:rPr>
          <w:rFonts w:ascii="Times New Roman"/>
          <w:b w:val="false"/>
          <w:i w:val="false"/>
          <w:color w:val="000000"/>
          <w:sz w:val="28"/>
        </w:rPr>
        <w:t>
      По строке 4 приводится фактическая численность работников, занятых во вредных условиях труда, на производственных объектах которых хотя бы один вредный производственный фактор превышает предельно допустимую концентрацию химического вещества или промышленной пыли или предельно допустимый уровень элемента, установленные санитарно-гигиеническими нормами. При этом каждый работающий учитывается только один раз, независимо от количества действующих на него вредных производственных факторов.</w:t>
      </w:r>
    </w:p>
    <w:bookmarkEnd w:id="684"/>
    <w:bookmarkStart w:name="z773" w:id="685"/>
    <w:p>
      <w:pPr>
        <w:spacing w:after="0"/>
        <w:ind w:left="0"/>
        <w:jc w:val="both"/>
      </w:pPr>
      <w:r>
        <w:rPr>
          <w:rFonts w:ascii="Times New Roman"/>
          <w:b w:val="false"/>
          <w:i w:val="false"/>
          <w:color w:val="000000"/>
          <w:sz w:val="28"/>
        </w:rPr>
        <w:t>
      Данные о численности работников по строкам 5-15 отражаются независимо от того, получают эти работники льготы за неблагоприятные условия труда или нет.</w:t>
      </w:r>
    </w:p>
    <w:bookmarkEnd w:id="685"/>
    <w:bookmarkStart w:name="z774" w:id="686"/>
    <w:p>
      <w:pPr>
        <w:spacing w:after="0"/>
        <w:ind w:left="0"/>
        <w:jc w:val="both"/>
      </w:pPr>
      <w:r>
        <w:rPr>
          <w:rFonts w:ascii="Times New Roman"/>
          <w:b w:val="false"/>
          <w:i w:val="false"/>
          <w:color w:val="000000"/>
          <w:sz w:val="28"/>
        </w:rPr>
        <w:t>
      По строкам 5-13 показывается фактическая численность работников, на рабочих местах которых шум, вибрация, температурный режим, уровень электрических, магнитных и электромагнитных полей (радиочастот), лазерного и ультрафиолетового излучения, а также радиационного и биологического фактора превышают установленные предельно допустимые уровни; запыленность и загазованность воздуха рабочей зоны превышают предельно допустимые концентрации вредного вещества или промышленной пыли и другие.</w:t>
      </w:r>
    </w:p>
    <w:bookmarkEnd w:id="686"/>
    <w:bookmarkStart w:name="z775" w:id="687"/>
    <w:p>
      <w:pPr>
        <w:spacing w:after="0"/>
        <w:ind w:left="0"/>
        <w:jc w:val="both"/>
      </w:pPr>
      <w:r>
        <w:rPr>
          <w:rFonts w:ascii="Times New Roman"/>
          <w:b w:val="false"/>
          <w:i w:val="false"/>
          <w:color w:val="000000"/>
          <w:sz w:val="28"/>
        </w:rPr>
        <w:t xml:space="preserve">
      По строке 14 определение фактической численности работников, занятых тяжелым физическим трудом производится в соответствии со </w:t>
      </w:r>
      <w:r>
        <w:rPr>
          <w:rFonts w:ascii="Times New Roman"/>
          <w:b w:val="false"/>
          <w:i w:val="false"/>
          <w:color w:val="000000"/>
          <w:sz w:val="28"/>
        </w:rPr>
        <w:t>Списком</w:t>
      </w:r>
      <w:r>
        <w:rPr>
          <w:rFonts w:ascii="Times New Roman"/>
          <w:b w:val="false"/>
          <w:i w:val="false"/>
          <w:color w:val="000000"/>
          <w:sz w:val="28"/>
        </w:rPr>
        <w:t xml:space="preserve"> работ, на которых запрещается применение труда работников, не достигших восемнадцатилетнего возраста, предельных норм переноски и передвижения тяжестей работниками, не достигшими восемнадцатилетнего возраста, и списка работ, на которых запрещается применение труда женщин, предельных норм подъема и перемещения вручную тяжестей женщинами, утвержденным приказом Министра здравоохранения и социального развития Республики Казахстан от 8 декабря 2015 года № 944 (зарегистрированный в Реестре государственной регистрации нормативных правовых актов за № 12597).</w:t>
      </w:r>
    </w:p>
    <w:bookmarkEnd w:id="687"/>
    <w:bookmarkStart w:name="z776" w:id="688"/>
    <w:p>
      <w:pPr>
        <w:spacing w:after="0"/>
        <w:ind w:left="0"/>
        <w:jc w:val="both"/>
      </w:pPr>
      <w:r>
        <w:rPr>
          <w:rFonts w:ascii="Times New Roman"/>
          <w:b w:val="false"/>
          <w:i w:val="false"/>
          <w:color w:val="000000"/>
          <w:sz w:val="28"/>
        </w:rPr>
        <w:t>
      По строке 15 показывается фактическая численность работников занятых на оборудовании, не отвечающем требованиям безопасности.</w:t>
      </w:r>
    </w:p>
    <w:bookmarkEnd w:id="688"/>
    <w:bookmarkStart w:name="z777" w:id="689"/>
    <w:p>
      <w:pPr>
        <w:spacing w:after="0"/>
        <w:ind w:left="0"/>
        <w:jc w:val="both"/>
      </w:pPr>
      <w:r>
        <w:rPr>
          <w:rFonts w:ascii="Times New Roman"/>
          <w:b w:val="false"/>
          <w:i w:val="false"/>
          <w:color w:val="000000"/>
          <w:sz w:val="28"/>
        </w:rPr>
        <w:t>
      7. В разделе 3 данные приводятся по всем категориям работников, получающим льготы и компенсации за работу во вредных и опасных условиях труда. Льготы за работу в районах экологического бедствия, а также льготы за работу в районах с неблагоприятными условиями (высокогорье, пустыни) при заполнении раздела 2 не учитываются.</w:t>
      </w:r>
    </w:p>
    <w:bookmarkEnd w:id="689"/>
    <w:bookmarkStart w:name="z778" w:id="690"/>
    <w:p>
      <w:pPr>
        <w:spacing w:after="0"/>
        <w:ind w:left="0"/>
        <w:jc w:val="both"/>
      </w:pPr>
      <w:r>
        <w:rPr>
          <w:rFonts w:ascii="Times New Roman"/>
          <w:b w:val="false"/>
          <w:i w:val="false"/>
          <w:color w:val="000000"/>
          <w:sz w:val="28"/>
        </w:rPr>
        <w:t>
      По строкам 1-2 не включаются:</w:t>
      </w:r>
    </w:p>
    <w:bookmarkEnd w:id="690"/>
    <w:bookmarkStart w:name="z779" w:id="691"/>
    <w:p>
      <w:pPr>
        <w:spacing w:after="0"/>
        <w:ind w:left="0"/>
        <w:jc w:val="both"/>
      </w:pPr>
      <w:r>
        <w:rPr>
          <w:rFonts w:ascii="Times New Roman"/>
          <w:b w:val="false"/>
          <w:i w:val="false"/>
          <w:color w:val="000000"/>
          <w:sz w:val="28"/>
        </w:rPr>
        <w:t xml:space="preserve">
      инвалиды, которым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23 ноября 2015 года не допускается труд на тяжелых работах, работах с вредными (особо вредными), опасными условиями труда;</w:t>
      </w:r>
    </w:p>
    <w:bookmarkEnd w:id="691"/>
    <w:bookmarkStart w:name="z780" w:id="692"/>
    <w:p>
      <w:pPr>
        <w:spacing w:after="0"/>
        <w:ind w:left="0"/>
        <w:jc w:val="both"/>
      </w:pPr>
      <w:r>
        <w:rPr>
          <w:rFonts w:ascii="Times New Roman"/>
          <w:b w:val="false"/>
          <w:i w:val="false"/>
          <w:color w:val="000000"/>
          <w:sz w:val="28"/>
        </w:rPr>
        <w:t>
      работники, занятые неполное рабочее время.</w:t>
      </w:r>
    </w:p>
    <w:bookmarkEnd w:id="692"/>
    <w:bookmarkStart w:name="z781" w:id="693"/>
    <w:p>
      <w:pPr>
        <w:spacing w:after="0"/>
        <w:ind w:left="0"/>
        <w:jc w:val="both"/>
      </w:pPr>
      <w:r>
        <w:rPr>
          <w:rFonts w:ascii="Times New Roman"/>
          <w:b w:val="false"/>
          <w:i w:val="false"/>
          <w:color w:val="000000"/>
          <w:sz w:val="28"/>
        </w:rPr>
        <w:t xml:space="preserve">
      По строке 1 показывается списочная численность работников, пользующихся дополнительным отпуском в соответствии со Списком производств, цехов, профессий и должностей, перечня тяжелых работ, работ с вредными (особо вредными) и (или) опасными условиями труда, работа в которых дает право на сокращенную продолжительность рабочего времени, повышенный размер оплаты труда и на дополнительный оплачиваемый ежегодный трудовой отпуск и Инструкцией по его применению,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1053 (зарегистрированный в Реестре государственной регистрации нормативных правовых актов за № 12731), также учитывается списочная численность работников, которым работодатель совместно с общественными органами (профсоюзный комитет) самостоятельно установил дополнительный отпуск за вредные и другие неблагоприятные условия труда.</w:t>
      </w:r>
    </w:p>
    <w:bookmarkEnd w:id="693"/>
    <w:bookmarkStart w:name="z782" w:id="694"/>
    <w:p>
      <w:pPr>
        <w:spacing w:after="0"/>
        <w:ind w:left="0"/>
        <w:jc w:val="both"/>
      </w:pPr>
      <w:r>
        <w:rPr>
          <w:rFonts w:ascii="Times New Roman"/>
          <w:b w:val="false"/>
          <w:i w:val="false"/>
          <w:color w:val="000000"/>
          <w:sz w:val="28"/>
        </w:rPr>
        <w:t xml:space="preserve">
      В строке 2 отражается списочная численность работников, пользующихся сокращенным рабочим днем в соответствии со Списком производств, цехов, профессий и должностей, перечня тяжелых работ, работ с вредными (особо вредными) и (или) опасными условиями труда, работа в которых дает право на сокращенную продолжительность рабочего времени, повышенный размер оплаты труда и на дополнительный оплачиваемый ежегодный трудовой отпуск и Инструкцией по его применению,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1053 (зарегистрированный в Реестре государственной регистрации нормативных правовых актов за № 12731) и те, кому предприятия сами установили сокращенный рабочий день за работу во вредных и опасных условиях труда.</w:t>
      </w:r>
    </w:p>
    <w:bookmarkEnd w:id="694"/>
    <w:bookmarkStart w:name="z783" w:id="695"/>
    <w:p>
      <w:pPr>
        <w:spacing w:after="0"/>
        <w:ind w:left="0"/>
        <w:jc w:val="both"/>
      </w:pPr>
      <w:r>
        <w:rPr>
          <w:rFonts w:ascii="Times New Roman"/>
          <w:b w:val="false"/>
          <w:i w:val="false"/>
          <w:color w:val="000000"/>
          <w:sz w:val="28"/>
        </w:rPr>
        <w:t xml:space="preserve">
      По строкам 3 и 4 показывается списочная численность работников, бесплатно получающих молоко или другие равноценные пищевые продукты, лечебно-профилактическое питание в связи с вредными условиями труда на основании Нормы выдачи работникам молока или равноценных пищевых продуктов,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1056 (зарегистрированный в Реестре государственной регистрации нормативных правовых актов за № 12709).</w:t>
      </w:r>
    </w:p>
    <w:bookmarkEnd w:id="695"/>
    <w:bookmarkStart w:name="z784" w:id="696"/>
    <w:p>
      <w:pPr>
        <w:spacing w:after="0"/>
        <w:ind w:left="0"/>
        <w:jc w:val="both"/>
      </w:pPr>
      <w:r>
        <w:rPr>
          <w:rFonts w:ascii="Times New Roman"/>
          <w:b w:val="false"/>
          <w:i w:val="false"/>
          <w:color w:val="000000"/>
          <w:sz w:val="28"/>
        </w:rPr>
        <w:t>
      В строку 5 включается списочная численность работников, которые получают доплаты за работу во вредных и других неблагоприятных условиях труда, установленные администрацией, профсоюзным комитетом предприятия, или включенные в коллективный договор.</w:t>
      </w:r>
    </w:p>
    <w:bookmarkEnd w:id="696"/>
    <w:bookmarkStart w:name="z785" w:id="697"/>
    <w:p>
      <w:pPr>
        <w:spacing w:after="0"/>
        <w:ind w:left="0"/>
        <w:jc w:val="both"/>
      </w:pPr>
      <w:r>
        <w:rPr>
          <w:rFonts w:ascii="Times New Roman"/>
          <w:b w:val="false"/>
          <w:i w:val="false"/>
          <w:color w:val="000000"/>
          <w:sz w:val="28"/>
        </w:rPr>
        <w:t xml:space="preserve">
      В строке 6 показывается списочная численность работников, занятых в отраслях, производствах, цехах, профессиях, должностях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июля 1999 года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 </w:t>
      </w:r>
    </w:p>
    <w:bookmarkEnd w:id="697"/>
    <w:bookmarkStart w:name="z786" w:id="698"/>
    <w:p>
      <w:pPr>
        <w:spacing w:after="0"/>
        <w:ind w:left="0"/>
        <w:jc w:val="both"/>
      </w:pPr>
      <w:r>
        <w:rPr>
          <w:rFonts w:ascii="Times New Roman"/>
          <w:b w:val="false"/>
          <w:i w:val="false"/>
          <w:color w:val="000000"/>
          <w:sz w:val="28"/>
        </w:rPr>
        <w:t>
      По строке 7 показывается списочная численность работников, имеющих за работу во вредных и других неблагоприятных условиях труда хотя бы одну из вышеперечисленных льгот и компенсаций. При этом независимо от того, пользуется ли работник одним или несколькими видами льгот и компенсаций, в строке 7 он учитывается только один раз.</w:t>
      </w:r>
    </w:p>
    <w:bookmarkEnd w:id="698"/>
    <w:bookmarkStart w:name="z787" w:id="699"/>
    <w:p>
      <w:pPr>
        <w:spacing w:after="0"/>
        <w:ind w:left="0"/>
        <w:jc w:val="both"/>
      </w:pPr>
      <w:r>
        <w:rPr>
          <w:rFonts w:ascii="Times New Roman"/>
          <w:b w:val="false"/>
          <w:i w:val="false"/>
          <w:color w:val="000000"/>
          <w:sz w:val="28"/>
        </w:rPr>
        <w:t>
      8. В разделе 4 указывается информация о затратах предприятия на льготы и компенсации за работу во вредных и неблагоприятных условиях труда работников, указанных в разделе 2.</w:t>
      </w:r>
    </w:p>
    <w:bookmarkEnd w:id="699"/>
    <w:bookmarkStart w:name="z788" w:id="700"/>
    <w:p>
      <w:pPr>
        <w:spacing w:after="0"/>
        <w:ind w:left="0"/>
        <w:jc w:val="both"/>
      </w:pPr>
      <w:r>
        <w:rPr>
          <w:rFonts w:ascii="Times New Roman"/>
          <w:b w:val="false"/>
          <w:i w:val="false"/>
          <w:color w:val="000000"/>
          <w:sz w:val="28"/>
        </w:rPr>
        <w:t>
      Фактические расходы за год на лечебно-профилактическое питание, молоко и другие пищевые продукты считаются в суммированном виде на основании данных бухгалтерского учета согласно накладным расходам.</w:t>
      </w:r>
    </w:p>
    <w:bookmarkEnd w:id="700"/>
    <w:bookmarkStart w:name="z789" w:id="701"/>
    <w:p>
      <w:pPr>
        <w:spacing w:after="0"/>
        <w:ind w:left="0"/>
        <w:jc w:val="both"/>
      </w:pPr>
      <w:r>
        <w:rPr>
          <w:rFonts w:ascii="Times New Roman"/>
          <w:b w:val="false"/>
          <w:i w:val="false"/>
          <w:color w:val="000000"/>
          <w:sz w:val="28"/>
        </w:rPr>
        <w:t>
      9.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701"/>
    <w:bookmarkStart w:name="z790" w:id="702"/>
    <w:p>
      <w:pPr>
        <w:spacing w:after="0"/>
        <w:ind w:left="0"/>
        <w:jc w:val="both"/>
      </w:pPr>
      <w:r>
        <w:rPr>
          <w:rFonts w:ascii="Times New Roman"/>
          <w:b w:val="false"/>
          <w:i w:val="false"/>
          <w:color w:val="000000"/>
          <w:sz w:val="28"/>
        </w:rPr>
        <w:t>
      Примечание: Х – данная позиция не подлежит заполнению.</w:t>
      </w:r>
    </w:p>
    <w:bookmarkEnd w:id="702"/>
    <w:bookmarkStart w:name="z791" w:id="703"/>
    <w:p>
      <w:pPr>
        <w:spacing w:after="0"/>
        <w:ind w:left="0"/>
        <w:jc w:val="both"/>
      </w:pPr>
      <w:r>
        <w:rPr>
          <w:rFonts w:ascii="Times New Roman"/>
          <w:b w:val="false"/>
          <w:i w:val="false"/>
          <w:color w:val="000000"/>
          <w:sz w:val="28"/>
        </w:rPr>
        <w:t>
      10. Арифметико-логический контроль:</w:t>
      </w:r>
    </w:p>
    <w:bookmarkEnd w:id="703"/>
    <w:bookmarkStart w:name="z792" w:id="704"/>
    <w:p>
      <w:pPr>
        <w:spacing w:after="0"/>
        <w:ind w:left="0"/>
        <w:jc w:val="both"/>
      </w:pPr>
      <w:r>
        <w:rPr>
          <w:rFonts w:ascii="Times New Roman"/>
          <w:b w:val="false"/>
          <w:i w:val="false"/>
          <w:color w:val="000000"/>
          <w:sz w:val="28"/>
        </w:rPr>
        <w:t>
      1) Раздел 2. Информация о состоянии условий труда в среднем за отчетный год:</w:t>
      </w:r>
    </w:p>
    <w:bookmarkEnd w:id="704"/>
    <w:bookmarkStart w:name="z793" w:id="705"/>
    <w:p>
      <w:pPr>
        <w:spacing w:after="0"/>
        <w:ind w:left="0"/>
        <w:jc w:val="both"/>
      </w:pPr>
      <w:r>
        <w:rPr>
          <w:rFonts w:ascii="Times New Roman"/>
          <w:b w:val="false"/>
          <w:i w:val="false"/>
          <w:color w:val="000000"/>
          <w:sz w:val="28"/>
        </w:rPr>
        <w:t>
      строка 1 ≥ строке 2 для каждой графы;</w:t>
      </w:r>
    </w:p>
    <w:bookmarkEnd w:id="705"/>
    <w:bookmarkStart w:name="z794" w:id="706"/>
    <w:p>
      <w:pPr>
        <w:spacing w:after="0"/>
        <w:ind w:left="0"/>
        <w:jc w:val="both"/>
      </w:pPr>
      <w:r>
        <w:rPr>
          <w:rFonts w:ascii="Times New Roman"/>
          <w:b w:val="false"/>
          <w:i w:val="false"/>
          <w:color w:val="000000"/>
          <w:sz w:val="28"/>
        </w:rPr>
        <w:t>
      строка 1 ≥ строке 3 для каждой графы;</w:t>
      </w:r>
    </w:p>
    <w:bookmarkEnd w:id="706"/>
    <w:bookmarkStart w:name="z795" w:id="707"/>
    <w:p>
      <w:pPr>
        <w:spacing w:after="0"/>
        <w:ind w:left="0"/>
        <w:jc w:val="both"/>
      </w:pPr>
      <w:r>
        <w:rPr>
          <w:rFonts w:ascii="Times New Roman"/>
          <w:b w:val="false"/>
          <w:i w:val="false"/>
          <w:color w:val="000000"/>
          <w:sz w:val="28"/>
        </w:rPr>
        <w:t>
      строка 1 ≥ строке 4 для каждой графы;</w:t>
      </w:r>
    </w:p>
    <w:bookmarkEnd w:id="707"/>
    <w:bookmarkStart w:name="z796" w:id="708"/>
    <w:p>
      <w:pPr>
        <w:spacing w:after="0"/>
        <w:ind w:left="0"/>
        <w:jc w:val="both"/>
      </w:pPr>
      <w:r>
        <w:rPr>
          <w:rFonts w:ascii="Times New Roman"/>
          <w:b w:val="false"/>
          <w:i w:val="false"/>
          <w:color w:val="000000"/>
          <w:sz w:val="28"/>
        </w:rPr>
        <w:t>
      строка 1 ≥ строке 14 для каждой графы;</w:t>
      </w:r>
    </w:p>
    <w:bookmarkEnd w:id="708"/>
    <w:bookmarkStart w:name="z797" w:id="709"/>
    <w:p>
      <w:pPr>
        <w:spacing w:after="0"/>
        <w:ind w:left="0"/>
        <w:jc w:val="both"/>
      </w:pPr>
      <w:r>
        <w:rPr>
          <w:rFonts w:ascii="Times New Roman"/>
          <w:b w:val="false"/>
          <w:i w:val="false"/>
          <w:color w:val="000000"/>
          <w:sz w:val="28"/>
        </w:rPr>
        <w:t>
      строка 1 ≥ строке 15 для каждой графы;</w:t>
      </w:r>
    </w:p>
    <w:bookmarkEnd w:id="709"/>
    <w:bookmarkStart w:name="z798" w:id="710"/>
    <w:p>
      <w:pPr>
        <w:spacing w:after="0"/>
        <w:ind w:left="0"/>
        <w:jc w:val="both"/>
      </w:pPr>
      <w:r>
        <w:rPr>
          <w:rFonts w:ascii="Times New Roman"/>
          <w:b w:val="false"/>
          <w:i w:val="false"/>
          <w:color w:val="000000"/>
          <w:sz w:val="28"/>
        </w:rPr>
        <w:t>
      строка 5 ≤ строке 4 для каждой графы;</w:t>
      </w:r>
    </w:p>
    <w:bookmarkEnd w:id="710"/>
    <w:bookmarkStart w:name="z799" w:id="711"/>
    <w:p>
      <w:pPr>
        <w:spacing w:after="0"/>
        <w:ind w:left="0"/>
        <w:jc w:val="both"/>
      </w:pPr>
      <w:r>
        <w:rPr>
          <w:rFonts w:ascii="Times New Roman"/>
          <w:b w:val="false"/>
          <w:i w:val="false"/>
          <w:color w:val="000000"/>
          <w:sz w:val="28"/>
        </w:rPr>
        <w:t>
      строка 6 ≤ строке 4 для каждой графы;</w:t>
      </w:r>
    </w:p>
    <w:bookmarkEnd w:id="711"/>
    <w:bookmarkStart w:name="z800" w:id="712"/>
    <w:p>
      <w:pPr>
        <w:spacing w:after="0"/>
        <w:ind w:left="0"/>
        <w:jc w:val="both"/>
      </w:pPr>
      <w:r>
        <w:rPr>
          <w:rFonts w:ascii="Times New Roman"/>
          <w:b w:val="false"/>
          <w:i w:val="false"/>
          <w:color w:val="000000"/>
          <w:sz w:val="28"/>
        </w:rPr>
        <w:t>
      строка 7 ≤ строке 4 для каждой графы;</w:t>
      </w:r>
    </w:p>
    <w:bookmarkEnd w:id="712"/>
    <w:bookmarkStart w:name="z801" w:id="713"/>
    <w:p>
      <w:pPr>
        <w:spacing w:after="0"/>
        <w:ind w:left="0"/>
        <w:jc w:val="both"/>
      </w:pPr>
      <w:r>
        <w:rPr>
          <w:rFonts w:ascii="Times New Roman"/>
          <w:b w:val="false"/>
          <w:i w:val="false"/>
          <w:color w:val="000000"/>
          <w:sz w:val="28"/>
        </w:rPr>
        <w:t>
      строка 8 ≤ строке 4 для каждой графы;</w:t>
      </w:r>
    </w:p>
    <w:bookmarkEnd w:id="713"/>
    <w:bookmarkStart w:name="z802" w:id="714"/>
    <w:p>
      <w:pPr>
        <w:spacing w:after="0"/>
        <w:ind w:left="0"/>
        <w:jc w:val="both"/>
      </w:pPr>
      <w:r>
        <w:rPr>
          <w:rFonts w:ascii="Times New Roman"/>
          <w:b w:val="false"/>
          <w:i w:val="false"/>
          <w:color w:val="000000"/>
          <w:sz w:val="28"/>
        </w:rPr>
        <w:t>
      строка 9 ≤ строке 4 для каждой графы;</w:t>
      </w:r>
    </w:p>
    <w:bookmarkEnd w:id="714"/>
    <w:bookmarkStart w:name="z803" w:id="715"/>
    <w:p>
      <w:pPr>
        <w:spacing w:after="0"/>
        <w:ind w:left="0"/>
        <w:jc w:val="both"/>
      </w:pPr>
      <w:r>
        <w:rPr>
          <w:rFonts w:ascii="Times New Roman"/>
          <w:b w:val="false"/>
          <w:i w:val="false"/>
          <w:color w:val="000000"/>
          <w:sz w:val="28"/>
        </w:rPr>
        <w:t>
      строка 10 ≤ строке 4 для каждой графы;</w:t>
      </w:r>
    </w:p>
    <w:bookmarkEnd w:id="715"/>
    <w:bookmarkStart w:name="z804" w:id="716"/>
    <w:p>
      <w:pPr>
        <w:spacing w:after="0"/>
        <w:ind w:left="0"/>
        <w:jc w:val="both"/>
      </w:pPr>
      <w:r>
        <w:rPr>
          <w:rFonts w:ascii="Times New Roman"/>
          <w:b w:val="false"/>
          <w:i w:val="false"/>
          <w:color w:val="000000"/>
          <w:sz w:val="28"/>
        </w:rPr>
        <w:t>
      строка 11 ≤ строке 4 для каждой графы;</w:t>
      </w:r>
    </w:p>
    <w:bookmarkEnd w:id="716"/>
    <w:bookmarkStart w:name="z805" w:id="717"/>
    <w:p>
      <w:pPr>
        <w:spacing w:after="0"/>
        <w:ind w:left="0"/>
        <w:jc w:val="both"/>
      </w:pPr>
      <w:r>
        <w:rPr>
          <w:rFonts w:ascii="Times New Roman"/>
          <w:b w:val="false"/>
          <w:i w:val="false"/>
          <w:color w:val="000000"/>
          <w:sz w:val="28"/>
        </w:rPr>
        <w:t>
      строка 12 ≤ строке 4 для каждой графы;</w:t>
      </w:r>
    </w:p>
    <w:bookmarkEnd w:id="717"/>
    <w:bookmarkStart w:name="z806" w:id="718"/>
    <w:p>
      <w:pPr>
        <w:spacing w:after="0"/>
        <w:ind w:left="0"/>
        <w:jc w:val="both"/>
      </w:pPr>
      <w:r>
        <w:rPr>
          <w:rFonts w:ascii="Times New Roman"/>
          <w:b w:val="false"/>
          <w:i w:val="false"/>
          <w:color w:val="000000"/>
          <w:sz w:val="28"/>
        </w:rPr>
        <w:t>
      строка 13 ≤ строке 4 для каждой графы;</w:t>
      </w:r>
    </w:p>
    <w:bookmarkEnd w:id="718"/>
    <w:bookmarkStart w:name="z807" w:id="719"/>
    <w:p>
      <w:pPr>
        <w:spacing w:after="0"/>
        <w:ind w:left="0"/>
        <w:jc w:val="both"/>
      </w:pPr>
      <w:r>
        <w:rPr>
          <w:rFonts w:ascii="Times New Roman"/>
          <w:b w:val="false"/>
          <w:i w:val="false"/>
          <w:color w:val="000000"/>
          <w:sz w:val="28"/>
        </w:rPr>
        <w:t>
      графа 1 ≥ графе 2 для каждой строки;</w:t>
      </w:r>
    </w:p>
    <w:bookmarkEnd w:id="719"/>
    <w:bookmarkStart w:name="z808" w:id="720"/>
    <w:p>
      <w:pPr>
        <w:spacing w:after="0"/>
        <w:ind w:left="0"/>
        <w:jc w:val="both"/>
      </w:pPr>
      <w:r>
        <w:rPr>
          <w:rFonts w:ascii="Times New Roman"/>
          <w:b w:val="false"/>
          <w:i w:val="false"/>
          <w:color w:val="000000"/>
          <w:sz w:val="28"/>
        </w:rPr>
        <w:t>
      графа 1 ≥ графе 3 для каждой строки;</w:t>
      </w:r>
    </w:p>
    <w:bookmarkEnd w:id="720"/>
    <w:bookmarkStart w:name="z809" w:id="721"/>
    <w:p>
      <w:pPr>
        <w:spacing w:after="0"/>
        <w:ind w:left="0"/>
        <w:jc w:val="both"/>
      </w:pPr>
      <w:r>
        <w:rPr>
          <w:rFonts w:ascii="Times New Roman"/>
          <w:b w:val="false"/>
          <w:i w:val="false"/>
          <w:color w:val="000000"/>
          <w:sz w:val="28"/>
        </w:rPr>
        <w:t>
      2) Раздел 3. Информация о численности работников, занятых во вредных и других неблагоприятных условиях труда в среднем за отчетный год:</w:t>
      </w:r>
    </w:p>
    <w:bookmarkEnd w:id="721"/>
    <w:bookmarkStart w:name="z810" w:id="722"/>
    <w:p>
      <w:pPr>
        <w:spacing w:after="0"/>
        <w:ind w:left="0"/>
        <w:jc w:val="both"/>
      </w:pPr>
      <w:r>
        <w:rPr>
          <w:rFonts w:ascii="Times New Roman"/>
          <w:b w:val="false"/>
          <w:i w:val="false"/>
          <w:color w:val="000000"/>
          <w:sz w:val="28"/>
        </w:rPr>
        <w:t>
      строка 7 ≤ сумма строк 1 - 6 для каждой графы;</w:t>
      </w:r>
    </w:p>
    <w:bookmarkEnd w:id="722"/>
    <w:bookmarkStart w:name="z811" w:id="723"/>
    <w:p>
      <w:pPr>
        <w:spacing w:after="0"/>
        <w:ind w:left="0"/>
        <w:jc w:val="both"/>
      </w:pPr>
      <w:r>
        <w:rPr>
          <w:rFonts w:ascii="Times New Roman"/>
          <w:b w:val="false"/>
          <w:i w:val="false"/>
          <w:color w:val="000000"/>
          <w:sz w:val="28"/>
        </w:rPr>
        <w:t>
      строка 7 ≥ строке 1 для каждой графы;</w:t>
      </w:r>
    </w:p>
    <w:bookmarkEnd w:id="723"/>
    <w:bookmarkStart w:name="z812" w:id="724"/>
    <w:p>
      <w:pPr>
        <w:spacing w:after="0"/>
        <w:ind w:left="0"/>
        <w:jc w:val="both"/>
      </w:pPr>
      <w:r>
        <w:rPr>
          <w:rFonts w:ascii="Times New Roman"/>
          <w:b w:val="false"/>
          <w:i w:val="false"/>
          <w:color w:val="000000"/>
          <w:sz w:val="28"/>
        </w:rPr>
        <w:t>
      строка 7 ≥ строке 2 для каждой графы;</w:t>
      </w:r>
    </w:p>
    <w:bookmarkEnd w:id="724"/>
    <w:bookmarkStart w:name="z813" w:id="725"/>
    <w:p>
      <w:pPr>
        <w:spacing w:after="0"/>
        <w:ind w:left="0"/>
        <w:jc w:val="both"/>
      </w:pPr>
      <w:r>
        <w:rPr>
          <w:rFonts w:ascii="Times New Roman"/>
          <w:b w:val="false"/>
          <w:i w:val="false"/>
          <w:color w:val="000000"/>
          <w:sz w:val="28"/>
        </w:rPr>
        <w:t>
      строка 7 ≥ строке 3 для каждой графы;</w:t>
      </w:r>
    </w:p>
    <w:bookmarkEnd w:id="725"/>
    <w:bookmarkStart w:name="z814" w:id="726"/>
    <w:p>
      <w:pPr>
        <w:spacing w:after="0"/>
        <w:ind w:left="0"/>
        <w:jc w:val="both"/>
      </w:pPr>
      <w:r>
        <w:rPr>
          <w:rFonts w:ascii="Times New Roman"/>
          <w:b w:val="false"/>
          <w:i w:val="false"/>
          <w:color w:val="000000"/>
          <w:sz w:val="28"/>
        </w:rPr>
        <w:t>
      строка 7 ≥ строке 4 для каждой графы;</w:t>
      </w:r>
    </w:p>
    <w:bookmarkEnd w:id="726"/>
    <w:bookmarkStart w:name="z815" w:id="727"/>
    <w:p>
      <w:pPr>
        <w:spacing w:after="0"/>
        <w:ind w:left="0"/>
        <w:jc w:val="both"/>
      </w:pPr>
      <w:r>
        <w:rPr>
          <w:rFonts w:ascii="Times New Roman"/>
          <w:b w:val="false"/>
          <w:i w:val="false"/>
          <w:color w:val="000000"/>
          <w:sz w:val="28"/>
        </w:rPr>
        <w:t>
      строка 7 ≥ строке 5 для каждой графы;</w:t>
      </w:r>
    </w:p>
    <w:bookmarkEnd w:id="727"/>
    <w:bookmarkStart w:name="z816" w:id="728"/>
    <w:p>
      <w:pPr>
        <w:spacing w:after="0"/>
        <w:ind w:left="0"/>
        <w:jc w:val="both"/>
      </w:pPr>
      <w:r>
        <w:rPr>
          <w:rFonts w:ascii="Times New Roman"/>
          <w:b w:val="false"/>
          <w:i w:val="false"/>
          <w:color w:val="000000"/>
          <w:sz w:val="28"/>
        </w:rPr>
        <w:t>
      строка 7 ≥ строке 6 для каждой графы;</w:t>
      </w:r>
    </w:p>
    <w:bookmarkEnd w:id="728"/>
    <w:bookmarkStart w:name="z817" w:id="729"/>
    <w:p>
      <w:pPr>
        <w:spacing w:after="0"/>
        <w:ind w:left="0"/>
        <w:jc w:val="both"/>
      </w:pPr>
      <w:r>
        <w:rPr>
          <w:rFonts w:ascii="Times New Roman"/>
          <w:b w:val="false"/>
          <w:i w:val="false"/>
          <w:color w:val="000000"/>
          <w:sz w:val="28"/>
        </w:rPr>
        <w:t>
      графа 1 ≥ графе 2 для каждой строки;</w:t>
      </w:r>
    </w:p>
    <w:bookmarkEnd w:id="729"/>
    <w:bookmarkStart w:name="z818" w:id="730"/>
    <w:p>
      <w:pPr>
        <w:spacing w:after="0"/>
        <w:ind w:left="0"/>
        <w:jc w:val="both"/>
      </w:pPr>
      <w:r>
        <w:rPr>
          <w:rFonts w:ascii="Times New Roman"/>
          <w:b w:val="false"/>
          <w:i w:val="false"/>
          <w:color w:val="000000"/>
          <w:sz w:val="28"/>
        </w:rPr>
        <w:t>
      графа 1 ≥ графе 3 для каждой строки;</w:t>
      </w:r>
    </w:p>
    <w:bookmarkEnd w:id="730"/>
    <w:bookmarkStart w:name="z819" w:id="731"/>
    <w:p>
      <w:pPr>
        <w:spacing w:after="0"/>
        <w:ind w:left="0"/>
        <w:jc w:val="both"/>
      </w:pPr>
      <w:r>
        <w:rPr>
          <w:rFonts w:ascii="Times New Roman"/>
          <w:b w:val="false"/>
          <w:i w:val="false"/>
          <w:color w:val="000000"/>
          <w:sz w:val="28"/>
        </w:rPr>
        <w:t>
      3) Раздел 4. Информация о затратах предприятия на льготы и компенсации за работу во вредных и других неблагоприятных условиях труда:</w:t>
      </w:r>
    </w:p>
    <w:bookmarkEnd w:id="731"/>
    <w:bookmarkStart w:name="z820" w:id="732"/>
    <w:p>
      <w:pPr>
        <w:spacing w:after="0"/>
        <w:ind w:left="0"/>
        <w:jc w:val="both"/>
      </w:pPr>
      <w:r>
        <w:rPr>
          <w:rFonts w:ascii="Times New Roman"/>
          <w:b w:val="false"/>
          <w:i w:val="false"/>
          <w:color w:val="000000"/>
          <w:sz w:val="28"/>
        </w:rPr>
        <w:t>
      строка 1 ≥ сумма строк 2 - 6 для графы 1;</w:t>
      </w:r>
    </w:p>
    <w:bookmarkEnd w:id="732"/>
    <w:bookmarkStart w:name="z821" w:id="733"/>
    <w:p>
      <w:pPr>
        <w:spacing w:after="0"/>
        <w:ind w:left="0"/>
        <w:jc w:val="both"/>
      </w:pPr>
      <w:r>
        <w:rPr>
          <w:rFonts w:ascii="Times New Roman"/>
          <w:b w:val="false"/>
          <w:i w:val="false"/>
          <w:color w:val="000000"/>
          <w:sz w:val="28"/>
        </w:rPr>
        <w:t>
      4) Контроль между разделами:</w:t>
      </w:r>
    </w:p>
    <w:bookmarkEnd w:id="733"/>
    <w:bookmarkStart w:name="z822" w:id="734"/>
    <w:p>
      <w:pPr>
        <w:spacing w:after="0"/>
        <w:ind w:left="0"/>
        <w:jc w:val="both"/>
      </w:pPr>
      <w:r>
        <w:rPr>
          <w:rFonts w:ascii="Times New Roman"/>
          <w:b w:val="false"/>
          <w:i w:val="false"/>
          <w:color w:val="000000"/>
          <w:sz w:val="28"/>
        </w:rPr>
        <w:t>
      строка 1 по графам 1, 2, 3 раздела 2 ≥ каждой из строк с 1 по 6 по графам 1, 2, 3 раздела 3;</w:t>
      </w:r>
    </w:p>
    <w:bookmarkEnd w:id="734"/>
    <w:bookmarkStart w:name="z823" w:id="735"/>
    <w:p>
      <w:pPr>
        <w:spacing w:after="0"/>
        <w:ind w:left="0"/>
        <w:jc w:val="both"/>
      </w:pPr>
      <w:r>
        <w:rPr>
          <w:rFonts w:ascii="Times New Roman"/>
          <w:b w:val="false"/>
          <w:i w:val="false"/>
          <w:color w:val="000000"/>
          <w:sz w:val="28"/>
        </w:rPr>
        <w:t>
      строка 1 по графам 1, 2, 3 раздела 2 ≥ строке 7 по графам 1, 2, 3 раздела 3;</w:t>
      </w:r>
    </w:p>
    <w:bookmarkEnd w:id="735"/>
    <w:bookmarkStart w:name="z824" w:id="736"/>
    <w:p>
      <w:pPr>
        <w:spacing w:after="0"/>
        <w:ind w:left="0"/>
        <w:jc w:val="both"/>
      </w:pPr>
      <w:r>
        <w:rPr>
          <w:rFonts w:ascii="Times New Roman"/>
          <w:b w:val="false"/>
          <w:i w:val="false"/>
          <w:color w:val="000000"/>
          <w:sz w:val="28"/>
        </w:rPr>
        <w:t>
      если строка 1 графы 1 раздела 3 &gt; 0, то строка 2 графы 1 раздела 4 &gt; 0;</w:t>
      </w:r>
    </w:p>
    <w:bookmarkEnd w:id="736"/>
    <w:bookmarkStart w:name="z825" w:id="737"/>
    <w:p>
      <w:pPr>
        <w:spacing w:after="0"/>
        <w:ind w:left="0"/>
        <w:jc w:val="both"/>
      </w:pPr>
      <w:r>
        <w:rPr>
          <w:rFonts w:ascii="Times New Roman"/>
          <w:b w:val="false"/>
          <w:i w:val="false"/>
          <w:color w:val="000000"/>
          <w:sz w:val="28"/>
        </w:rPr>
        <w:t>
      если строка 2 графы 1 раздела 3 &gt; 0, то строка 3 графы 1 раздела 4 &gt; 0 ;</w:t>
      </w:r>
    </w:p>
    <w:bookmarkEnd w:id="737"/>
    <w:bookmarkStart w:name="z826" w:id="738"/>
    <w:p>
      <w:pPr>
        <w:spacing w:after="0"/>
        <w:ind w:left="0"/>
        <w:jc w:val="both"/>
      </w:pPr>
      <w:r>
        <w:rPr>
          <w:rFonts w:ascii="Times New Roman"/>
          <w:b w:val="false"/>
          <w:i w:val="false"/>
          <w:color w:val="000000"/>
          <w:sz w:val="28"/>
        </w:rPr>
        <w:t>
      если строка 3 графы 1 раздела 3 &gt; 0, то строка 4 графы 1 раздела 4 &gt; 0;</w:t>
      </w:r>
    </w:p>
    <w:bookmarkEnd w:id="738"/>
    <w:bookmarkStart w:name="z827" w:id="739"/>
    <w:p>
      <w:pPr>
        <w:spacing w:after="0"/>
        <w:ind w:left="0"/>
        <w:jc w:val="both"/>
      </w:pPr>
      <w:r>
        <w:rPr>
          <w:rFonts w:ascii="Times New Roman"/>
          <w:b w:val="false"/>
          <w:i w:val="false"/>
          <w:color w:val="000000"/>
          <w:sz w:val="28"/>
        </w:rPr>
        <w:t>
      если строка 4 графы 1 раздела 3 &gt; 0, то строка 5 графы 1 раздела 4 &gt; 0;</w:t>
      </w:r>
    </w:p>
    <w:bookmarkEnd w:id="739"/>
    <w:bookmarkStart w:name="z828" w:id="740"/>
    <w:p>
      <w:pPr>
        <w:spacing w:after="0"/>
        <w:ind w:left="0"/>
        <w:jc w:val="both"/>
      </w:pPr>
      <w:r>
        <w:rPr>
          <w:rFonts w:ascii="Times New Roman"/>
          <w:b w:val="false"/>
          <w:i w:val="false"/>
          <w:color w:val="000000"/>
          <w:sz w:val="28"/>
        </w:rPr>
        <w:t>
      если строка 5 графы 1 раздела 3 &gt; 0, то строка 6 графы 1 раздела 4 &gt; 0;</w:t>
      </w:r>
    </w:p>
    <w:bookmarkEnd w:id="740"/>
    <w:bookmarkStart w:name="z829" w:id="741"/>
    <w:p>
      <w:pPr>
        <w:spacing w:after="0"/>
        <w:ind w:left="0"/>
        <w:jc w:val="both"/>
      </w:pPr>
      <w:r>
        <w:rPr>
          <w:rFonts w:ascii="Times New Roman"/>
          <w:b w:val="false"/>
          <w:i w:val="false"/>
          <w:color w:val="000000"/>
          <w:sz w:val="28"/>
        </w:rPr>
        <w:t>
      если строка 2 графы 1 раздела 4 &gt; 0, то строка 1 графы 1 раздела 3 &gt; 0;</w:t>
      </w:r>
    </w:p>
    <w:bookmarkEnd w:id="741"/>
    <w:bookmarkStart w:name="z830" w:id="742"/>
    <w:p>
      <w:pPr>
        <w:spacing w:after="0"/>
        <w:ind w:left="0"/>
        <w:jc w:val="both"/>
      </w:pPr>
      <w:r>
        <w:rPr>
          <w:rFonts w:ascii="Times New Roman"/>
          <w:b w:val="false"/>
          <w:i w:val="false"/>
          <w:color w:val="000000"/>
          <w:sz w:val="28"/>
        </w:rPr>
        <w:t>
      если строка 3 графы 1 раздела 4 &gt; 0, то строка 2 графы 1 раздела 3 &gt; 0;</w:t>
      </w:r>
    </w:p>
    <w:bookmarkEnd w:id="742"/>
    <w:bookmarkStart w:name="z831" w:id="743"/>
    <w:p>
      <w:pPr>
        <w:spacing w:after="0"/>
        <w:ind w:left="0"/>
        <w:jc w:val="both"/>
      </w:pPr>
      <w:r>
        <w:rPr>
          <w:rFonts w:ascii="Times New Roman"/>
          <w:b w:val="false"/>
          <w:i w:val="false"/>
          <w:color w:val="000000"/>
          <w:sz w:val="28"/>
        </w:rPr>
        <w:t>
      если строка 4 графы 1 раздела 4 &gt; 0, то строка 3 графы 1 раздела 3 &gt; 0;</w:t>
      </w:r>
    </w:p>
    <w:bookmarkEnd w:id="743"/>
    <w:bookmarkStart w:name="z832" w:id="744"/>
    <w:p>
      <w:pPr>
        <w:spacing w:after="0"/>
        <w:ind w:left="0"/>
        <w:jc w:val="both"/>
      </w:pPr>
      <w:r>
        <w:rPr>
          <w:rFonts w:ascii="Times New Roman"/>
          <w:b w:val="false"/>
          <w:i w:val="false"/>
          <w:color w:val="000000"/>
          <w:sz w:val="28"/>
        </w:rPr>
        <w:t>
      если строка 5 графы 1 раздела 4 &gt; 0, то строка 4 графы 1 раздела 3 &gt; 0;</w:t>
      </w:r>
    </w:p>
    <w:bookmarkEnd w:id="744"/>
    <w:bookmarkStart w:name="z833" w:id="745"/>
    <w:p>
      <w:pPr>
        <w:spacing w:after="0"/>
        <w:ind w:left="0"/>
        <w:jc w:val="both"/>
      </w:pPr>
      <w:r>
        <w:rPr>
          <w:rFonts w:ascii="Times New Roman"/>
          <w:b w:val="false"/>
          <w:i w:val="false"/>
          <w:color w:val="000000"/>
          <w:sz w:val="28"/>
        </w:rPr>
        <w:t>
      если строка 6 графы 1 раздела 4 &gt; 0, то строка 5 графы 1 раздела 3 &gt; 0.</w:t>
      </w:r>
    </w:p>
    <w:bookmarkEnd w:id="7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2016 года № 282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7"/>
        <w:gridCol w:w="1"/>
        <w:gridCol w:w="105"/>
        <w:gridCol w:w="1"/>
        <w:gridCol w:w="1"/>
        <w:gridCol w:w="53"/>
        <w:gridCol w:w="54"/>
        <w:gridCol w:w="12407"/>
        <w:gridCol w:w="107"/>
      </w:tblGrid>
      <w:tr>
        <w:trPr>
          <w:trHeight w:val="30" w:hRule="atLeast"/>
        </w:trPr>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746"/>
          <w:p>
            <w:pPr>
              <w:spacing w:after="20"/>
              <w:ind w:left="20"/>
              <w:jc w:val="both"/>
            </w:pPr>
          </w:p>
          <w:bookmarkEnd w:id="746"/>
          <w:p>
            <w:pPr>
              <w:spacing w:after="20"/>
              <w:ind w:left="20"/>
              <w:jc w:val="both"/>
            </w:pPr>
            <w:r>
              <w:drawing>
                <wp:inline distT="0" distB="0" distL="0" distR="0">
                  <wp:extent cx="22733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73300" cy="160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i w:val="false"/>
                <w:color w:val="000000"/>
                <w:sz w:val="20"/>
              </w:rPr>
              <w:t>Конфиденциальность гарантируется органами государственной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w:t>
            </w:r>
            <w:r>
              <w:br/>
            </w:r>
            <w:r>
              <w:rPr>
                <w:rFonts w:ascii="Times New Roman"/>
                <w:b w:val="false"/>
                <w:i w:val="false"/>
                <w:color w:val="000000"/>
                <w:sz w:val="20"/>
              </w:rPr>
              <w:t>экономика 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 xml:space="preserve">2016 жылғы 29 қараша № 282 </w:t>
            </w:r>
            <w:r>
              <w:br/>
            </w:r>
            <w:r>
              <w:rPr>
                <w:rFonts w:ascii="Times New Roman"/>
                <w:b w:val="false"/>
                <w:i w:val="false"/>
                <w:color w:val="000000"/>
                <w:sz w:val="20"/>
              </w:rPr>
              <w:t>бұйрығына 9-қосымша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747"/>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bookmarkEnd w:id="747"/>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4"/>
              <w:gridCol w:w="1677"/>
              <w:gridCol w:w="1677"/>
              <w:gridCol w:w="1677"/>
              <w:gridCol w:w="2163"/>
              <w:gridCol w:w="1842"/>
            </w:tblGrid>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толтыруға жұмсалған уақыт, сағатпен (қажеттiсiн қоршаңыз)</w:t>
                  </w:r>
                  <w:r>
                    <w:br/>
                  </w:r>
                  <w:r>
                    <w:rPr>
                      <w:rFonts w:ascii="Times New Roman"/>
                      <w:b/>
                      <w:i w:val="false"/>
                      <w:color w:val="000000"/>
                      <w:sz w:val="20"/>
                    </w:rPr>
                    <w:t>
Время, затраченное на заполнение отчета, в часах (нужное обвести)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48"/>
                <w:p>
                  <w:pPr>
                    <w:spacing w:after="20"/>
                    <w:ind w:left="20"/>
                    <w:jc w:val="both"/>
                  </w:pPr>
                  <w:r>
                    <w:rPr>
                      <w:rFonts w:ascii="Times New Roman"/>
                      <w:b w:val="false"/>
                      <w:i w:val="false"/>
                      <w:color w:val="000000"/>
                      <w:sz w:val="20"/>
                    </w:rPr>
                    <w:t>
до 1 часа</w:t>
                  </w:r>
                </w:p>
                <w:bookmarkEnd w:id="74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49"/>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bookmarkEnd w:id="749"/>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750"/>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75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51"/>
          <w:p>
            <w:pPr>
              <w:spacing w:after="20"/>
              <w:ind w:left="20"/>
              <w:jc w:val="both"/>
            </w:pP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 н</w:t>
            </w:r>
            <w:r>
              <w:rPr>
                <w:rFonts w:ascii="Times New Roman"/>
                <w:b/>
                <w:i w:val="false"/>
                <w:color w:val="000000"/>
                <w:sz w:val="20"/>
              </w:rPr>
              <w:t>ысан коды</w:t>
            </w:r>
            <w:r>
              <w:rPr>
                <w:rFonts w:ascii="Times New Roman"/>
                <w:b w:val="false"/>
                <w:i w:val="false"/>
                <w:color w:val="000000"/>
                <w:sz w:val="20"/>
              </w:rPr>
              <w:t xml:space="preserve"> </w:t>
            </w:r>
            <w:r>
              <w:rPr>
                <w:rFonts w:ascii="Times New Roman"/>
                <w:b/>
                <w:i w:val="false"/>
                <w:color w:val="000000"/>
                <w:sz w:val="20"/>
              </w:rPr>
              <w:t>1221110</w:t>
            </w:r>
            <w:r>
              <w:br/>
            </w:r>
            <w:r>
              <w:rPr>
                <w:rFonts w:ascii="Times New Roman"/>
                <w:b w:val="false"/>
                <w:i w:val="false"/>
                <w:color w:val="000000"/>
                <w:sz w:val="20"/>
              </w:rPr>
              <w:t>
Код статистической формы 1221110</w:t>
            </w:r>
          </w:p>
          <w:bookmarkEnd w:id="751"/>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Қызметкерлердің жекелеген лауазымдары мен кәсіптері бойынша жалақы мөлшері туралы есеп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52"/>
          <w:p>
            <w:pPr>
              <w:spacing w:after="20"/>
              <w:ind w:left="20"/>
              <w:jc w:val="both"/>
            </w:pPr>
            <w:r>
              <w:rPr>
                <w:rFonts w:ascii="Times New Roman"/>
                <w:b w:val="false"/>
                <w:i w:val="false"/>
                <w:color w:val="000000"/>
                <w:sz w:val="20"/>
              </w:rPr>
              <w:t>
</w:t>
            </w:r>
            <w:r>
              <w:rPr>
                <w:rFonts w:ascii="Times New Roman"/>
                <w:b/>
                <w:i w:val="false"/>
                <w:color w:val="000000"/>
                <w:sz w:val="20"/>
              </w:rPr>
              <w:t>2-Т (ПРОФ)</w:t>
            </w:r>
          </w:p>
          <w:bookmarkEnd w:id="75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размерах заработной платы работников по отдельным должностям и профессиям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53"/>
          <w:p>
            <w:pPr>
              <w:spacing w:after="20"/>
              <w:ind w:left="20"/>
              <w:jc w:val="both"/>
            </w:pPr>
            <w:r>
              <w:rPr>
                <w:rFonts w:ascii="Times New Roman"/>
                <w:b w:val="false"/>
                <w:i w:val="false"/>
                <w:color w:val="000000"/>
                <w:sz w:val="20"/>
              </w:rPr>
              <w:t>
</w:t>
            </w:r>
            <w:r>
              <w:rPr>
                <w:rFonts w:ascii="Times New Roman"/>
                <w:b/>
                <w:i w:val="false"/>
                <w:color w:val="000000"/>
                <w:sz w:val="20"/>
              </w:rPr>
              <w:t>Жылына бір рет</w:t>
            </w:r>
            <w:r>
              <w:br/>
            </w:r>
            <w:r>
              <w:rPr>
                <w:rFonts w:ascii="Times New Roman"/>
                <w:b w:val="false"/>
                <w:i w:val="false"/>
                <w:color w:val="000000"/>
                <w:sz w:val="20"/>
              </w:rPr>
              <w:t>
Один раз в год</w:t>
            </w:r>
          </w:p>
          <w:bookmarkEnd w:id="7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қыркүйек</w:t>
            </w:r>
            <w:r>
              <w:br/>
            </w:r>
            <w:r>
              <w:rPr>
                <w:rFonts w:ascii="Times New Roman"/>
                <w:b w:val="false"/>
                <w:i w:val="false"/>
                <w:color w:val="000000"/>
                <w:sz w:val="20"/>
              </w:rPr>
              <w:t>сентябрь</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54"/>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754"/>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755"/>
          <w:p>
            <w:pPr>
              <w:spacing w:after="20"/>
              <w:ind w:left="20"/>
              <w:jc w:val="both"/>
            </w:pPr>
            <w:r>
              <w:rPr>
                <w:rFonts w:ascii="Times New Roman"/>
                <w:b w:val="false"/>
                <w:i w:val="false"/>
                <w:color w:val="000000"/>
                <w:sz w:val="20"/>
              </w:rPr>
              <w:t>
</w:t>
            </w:r>
            <w:r>
              <w:rPr>
                <w:rFonts w:ascii="Times New Roman"/>
                <w:b/>
                <w:i w:val="false"/>
                <w:color w:val="000000"/>
                <w:sz w:val="20"/>
              </w:rPr>
              <w:t>2-ШК</w:t>
            </w:r>
            <w:r>
              <w:rPr>
                <w:rFonts w:ascii="Times New Roman"/>
                <w:b/>
                <w:i w:val="false"/>
                <w:color w:val="000000"/>
                <w:sz w:val="20"/>
              </w:rPr>
              <w:t xml:space="preserve"> "Шағын кәсіпорынның қызметі туралы" статистикалық нысаны бойынша есеп беретіндерден басқа,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все юридические лица и (или) их структурные и обособленные подразделения, кроме отчитывающихся по статистической форме "О деятельности малого предприятия", 2-МП</w:t>
            </w:r>
          </w:p>
          <w:bookmarkEnd w:id="755"/>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756"/>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20 қазанына (қоса алғанда) дейін</w:t>
            </w:r>
            <w:r>
              <w:br/>
            </w:r>
            <w:r>
              <w:rPr>
                <w:rFonts w:ascii="Times New Roman"/>
                <w:b w:val="false"/>
                <w:i w:val="false"/>
                <w:color w:val="000000"/>
                <w:sz w:val="20"/>
              </w:rPr>
              <w:t>
Срок представления – до 20 октября (включительно) отчетного периода</w:t>
            </w:r>
          </w:p>
          <w:bookmarkEnd w:id="75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57"/>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757"/>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bookmarkStart w:name="z853" w:id="758"/>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Қызметкерлердің жекелеген лауазымдары мен кәсіптері бойынша саны және жалақы мөлшері туралы ақпаратты көрсетіңіз</w:t>
      </w:r>
      <w:r>
        <w:br/>
      </w:r>
      <w:r>
        <w:rPr>
          <w:rFonts w:ascii="Times New Roman"/>
          <w:b w:val="false"/>
          <w:i w:val="false"/>
          <w:color w:val="000000"/>
          <w:sz w:val="28"/>
        </w:rPr>
        <w:t xml:space="preserve">    Укажите информацию о численности и размерах заработной платы работников по отдельным должностям и профессиям</w:t>
      </w:r>
    </w:p>
    <w:bookmarkEnd w:id="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
        <w:gridCol w:w="3217"/>
        <w:gridCol w:w="1771"/>
        <w:gridCol w:w="1089"/>
        <w:gridCol w:w="1544"/>
        <w:gridCol w:w="1772"/>
        <w:gridCol w:w="819"/>
        <w:gridCol w:w="819"/>
      </w:tblGrid>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Қызметшілердің лауазымдарының және жұмысшылардың кәсіптерінің атауы</w:t>
            </w:r>
            <w:r>
              <w:br/>
            </w:r>
            <w:r>
              <w:rPr>
                <w:rFonts w:ascii="Times New Roman"/>
                <w:b/>
                <w:i w:val="false"/>
                <w:color w:val="000000"/>
                <w:sz w:val="20"/>
              </w:rPr>
              <w:t>
Наименование должностей служащих и профессий рабочих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әйелдер</w:t>
            </w:r>
            <w:r>
              <w:br/>
            </w:r>
            <w:r>
              <w:rPr>
                <w:rFonts w:ascii="Times New Roman"/>
                <w:b/>
                <w:i w:val="false"/>
                <w:color w:val="000000"/>
                <w:sz w:val="20"/>
              </w:rPr>
              <w:t>
Из них женщин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қызметкерлердің нақты саны, адам</w:t>
            </w:r>
            <w:r>
              <w:br/>
            </w:r>
            <w:r>
              <w:rPr>
                <w:rFonts w:ascii="Times New Roman"/>
                <w:b/>
                <w:i w:val="false"/>
                <w:color w:val="000000"/>
                <w:sz w:val="20"/>
              </w:rPr>
              <w:t>
фактическая численность работников, человек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қызметкерлердің жалақы қоры, мың теңге</w:t>
            </w:r>
            <w:r>
              <w:br/>
            </w:r>
            <w:r>
              <w:rPr>
                <w:rFonts w:ascii="Times New Roman"/>
                <w:b/>
                <w:i w:val="false"/>
                <w:color w:val="000000"/>
                <w:sz w:val="20"/>
              </w:rPr>
              <w:t>
фонд заработной платы работников, тысяч тенге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 қызметкердің орташа айлық атаулы жалақысы, теңге</w:t>
            </w:r>
            <w:r>
              <w:br/>
            </w:r>
            <w:r>
              <w:rPr>
                <w:rFonts w:ascii="Times New Roman"/>
                <w:b/>
                <w:i w:val="false"/>
                <w:color w:val="000000"/>
                <w:sz w:val="20"/>
              </w:rPr>
              <w:t>
среднемесячная номинальная заработная плата одного работника, тенге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қызметкерлердің нақты саны, адам</w:t>
            </w:r>
            <w:r>
              <w:br/>
            </w:r>
            <w:r>
              <w:rPr>
                <w:rFonts w:ascii="Times New Roman"/>
                <w:b/>
                <w:i w:val="false"/>
                <w:color w:val="000000"/>
                <w:sz w:val="20"/>
              </w:rPr>
              <w:t>
фактическая численность работников, человек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қызметкерлердің жалақы қоры, мың теңге</w:t>
            </w:r>
            <w:r>
              <w:br/>
            </w:r>
            <w:r>
              <w:rPr>
                <w:rFonts w:ascii="Times New Roman"/>
                <w:b/>
                <w:i w:val="false"/>
                <w:color w:val="000000"/>
                <w:sz w:val="20"/>
              </w:rPr>
              <w:t>
фонд заработной платы работников, тысяч тенге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 қызметкердің орташа айлық атаулы жалақысы, теңге</w:t>
            </w:r>
            <w:r>
              <w:br/>
            </w:r>
            <w:r>
              <w:rPr>
                <w:rFonts w:ascii="Times New Roman"/>
                <w:b/>
                <w:i w:val="false"/>
                <w:color w:val="000000"/>
                <w:sz w:val="20"/>
              </w:rPr>
              <w:t>
среднемесячная номинальная заработная плата одного работника, тенге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759"/>
          <w:p>
            <w:pPr>
              <w:spacing w:after="20"/>
              <w:ind w:left="20"/>
              <w:jc w:val="both"/>
            </w:pPr>
            <w:r>
              <w:rPr>
                <w:rFonts w:ascii="Times New Roman"/>
                <w:b w:val="false"/>
                <w:i w:val="false"/>
                <w:color w:val="000000"/>
                <w:sz w:val="20"/>
              </w:rPr>
              <w:t>
А</w:t>
            </w:r>
          </w:p>
          <w:bookmarkEnd w:id="759"/>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760"/>
          <w:p>
            <w:pPr>
              <w:spacing w:after="20"/>
              <w:ind w:left="20"/>
              <w:jc w:val="both"/>
            </w:pPr>
            <w:r>
              <w:rPr>
                <w:rFonts w:ascii="Times New Roman"/>
                <w:b w:val="false"/>
                <w:i w:val="false"/>
                <w:color w:val="000000"/>
                <w:sz w:val="20"/>
              </w:rPr>
              <w:t>
1</w:t>
            </w:r>
          </w:p>
          <w:bookmarkEnd w:id="760"/>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Ұйымдардың басшылары</w:t>
            </w:r>
            <w:r>
              <w:br/>
            </w:r>
            <w:r>
              <w:rPr>
                <w:rFonts w:ascii="Times New Roman"/>
                <w:b w:val="false"/>
                <w:i w:val="false"/>
                <w:color w:val="000000"/>
                <w:sz w:val="20"/>
              </w:rPr>
              <w:t xml:space="preserve">
Руководитель организации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761"/>
          <w:p>
            <w:pPr>
              <w:spacing w:after="20"/>
              <w:ind w:left="20"/>
              <w:jc w:val="both"/>
            </w:pPr>
            <w:r>
              <w:rPr>
                <w:rFonts w:ascii="Times New Roman"/>
                <w:b w:val="false"/>
                <w:i w:val="false"/>
                <w:color w:val="000000"/>
                <w:sz w:val="20"/>
              </w:rPr>
              <w:t>
2</w:t>
            </w:r>
          </w:p>
          <w:bookmarkEnd w:id="761"/>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Мамандандырылған (өндірістік-пайдалану) бөлімшелердің (қызметтердің) басшылары</w:t>
            </w:r>
            <w:r>
              <w:br/>
            </w:r>
            <w:r>
              <w:rPr>
                <w:rFonts w:ascii="Times New Roman"/>
                <w:b w:val="false"/>
                <w:i w:val="false"/>
                <w:color w:val="000000"/>
                <w:sz w:val="20"/>
              </w:rPr>
              <w:t>
Руководители специализированных (производственно-эксплуатационных) подразделений (служб)</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762"/>
          <w:p>
            <w:pPr>
              <w:spacing w:after="20"/>
              <w:ind w:left="20"/>
              <w:jc w:val="both"/>
            </w:pPr>
            <w:r>
              <w:rPr>
                <w:rFonts w:ascii="Times New Roman"/>
                <w:b w:val="false"/>
                <w:i w:val="false"/>
                <w:color w:val="000000"/>
                <w:sz w:val="20"/>
              </w:rPr>
              <w:t>
3</w:t>
            </w:r>
          </w:p>
          <w:bookmarkEnd w:id="762"/>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Бағдарламалаушы (компьютерлі)</w:t>
            </w:r>
            <w:r>
              <w:rPr>
                <w:rFonts w:ascii="Times New Roman"/>
                <w:b w:val="false"/>
                <w:i w:val="false"/>
                <w:color w:val="000000"/>
                <w:sz w:val="20"/>
              </w:rPr>
              <w:t xml:space="preserve"> Программист (компьютерный)</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763"/>
          <w:p>
            <w:pPr>
              <w:spacing w:after="20"/>
              <w:ind w:left="20"/>
              <w:jc w:val="both"/>
            </w:pPr>
            <w:r>
              <w:rPr>
                <w:rFonts w:ascii="Times New Roman"/>
                <w:b w:val="false"/>
                <w:i w:val="false"/>
                <w:color w:val="000000"/>
                <w:sz w:val="20"/>
              </w:rPr>
              <w:t>
4</w:t>
            </w:r>
          </w:p>
          <w:bookmarkEnd w:id="763"/>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Еңбектi қорғау және техника қауiпсiздiгi жөнінде бойынша инженер</w:t>
            </w:r>
            <w:r>
              <w:br/>
            </w:r>
            <w:r>
              <w:rPr>
                <w:rFonts w:ascii="Times New Roman"/>
                <w:b w:val="false"/>
                <w:i w:val="false"/>
                <w:color w:val="000000"/>
                <w:sz w:val="20"/>
              </w:rPr>
              <w:t xml:space="preserve">
Инженер по охране труда и технике безопасности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764"/>
          <w:p>
            <w:pPr>
              <w:spacing w:after="20"/>
              <w:ind w:left="20"/>
              <w:jc w:val="both"/>
            </w:pPr>
            <w:r>
              <w:rPr>
                <w:rFonts w:ascii="Times New Roman"/>
                <w:b w:val="false"/>
                <w:i w:val="false"/>
                <w:color w:val="000000"/>
                <w:sz w:val="20"/>
              </w:rPr>
              <w:t>
5</w:t>
            </w:r>
          </w:p>
          <w:bookmarkEnd w:id="764"/>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Есепші</w:t>
            </w:r>
            <w:r>
              <w:br/>
            </w:r>
            <w:r>
              <w:rPr>
                <w:rFonts w:ascii="Times New Roman"/>
                <w:b w:val="false"/>
                <w:i w:val="false"/>
                <w:color w:val="000000"/>
                <w:sz w:val="20"/>
              </w:rPr>
              <w:t>
Бухгалтер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765"/>
          <w:p>
            <w:pPr>
              <w:spacing w:after="20"/>
              <w:ind w:left="20"/>
              <w:jc w:val="both"/>
            </w:pPr>
            <w:r>
              <w:rPr>
                <w:rFonts w:ascii="Times New Roman"/>
                <w:b w:val="false"/>
                <w:i w:val="false"/>
                <w:color w:val="000000"/>
                <w:sz w:val="20"/>
              </w:rPr>
              <w:t>
6</w:t>
            </w:r>
          </w:p>
          <w:bookmarkEnd w:id="765"/>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Экономист</w:t>
            </w:r>
            <w:r>
              <w:br/>
            </w:r>
            <w:r>
              <w:rPr>
                <w:rFonts w:ascii="Times New Roman"/>
                <w:b w:val="false"/>
                <w:i w:val="false"/>
                <w:color w:val="000000"/>
                <w:sz w:val="20"/>
              </w:rPr>
              <w:t>
Экономист</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766"/>
          <w:p>
            <w:pPr>
              <w:spacing w:after="20"/>
              <w:ind w:left="20"/>
              <w:jc w:val="both"/>
            </w:pPr>
            <w:r>
              <w:rPr>
                <w:rFonts w:ascii="Times New Roman"/>
                <w:b w:val="false"/>
                <w:i w:val="false"/>
                <w:color w:val="000000"/>
                <w:sz w:val="20"/>
              </w:rPr>
              <w:t>
7</w:t>
            </w:r>
          </w:p>
          <w:bookmarkEnd w:id="766"/>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Аудармашы</w:t>
            </w:r>
            <w:r>
              <w:br/>
            </w:r>
            <w:r>
              <w:rPr>
                <w:rFonts w:ascii="Times New Roman"/>
                <w:b w:val="false"/>
                <w:i w:val="false"/>
                <w:color w:val="000000"/>
                <w:sz w:val="20"/>
              </w:rPr>
              <w:t>
Переводчик</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767"/>
          <w:p>
            <w:pPr>
              <w:spacing w:after="20"/>
              <w:ind w:left="20"/>
              <w:jc w:val="both"/>
            </w:pPr>
            <w:r>
              <w:rPr>
                <w:rFonts w:ascii="Times New Roman"/>
                <w:b w:val="false"/>
                <w:i w:val="false"/>
                <w:color w:val="000000"/>
                <w:sz w:val="20"/>
              </w:rPr>
              <w:t>
8</w:t>
            </w:r>
          </w:p>
          <w:bookmarkEnd w:id="767"/>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Жабдықтау жөніндегі агент</w:t>
            </w:r>
            <w:r>
              <w:br/>
            </w:r>
            <w:r>
              <w:rPr>
                <w:rFonts w:ascii="Times New Roman"/>
                <w:b w:val="false"/>
                <w:i w:val="false"/>
                <w:color w:val="000000"/>
                <w:sz w:val="20"/>
              </w:rPr>
              <w:t>
Агент по снабжению</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768"/>
          <w:p>
            <w:pPr>
              <w:spacing w:after="20"/>
              <w:ind w:left="20"/>
              <w:jc w:val="both"/>
            </w:pPr>
            <w:r>
              <w:rPr>
                <w:rFonts w:ascii="Times New Roman"/>
                <w:b w:val="false"/>
                <w:i w:val="false"/>
                <w:color w:val="000000"/>
                <w:sz w:val="20"/>
              </w:rPr>
              <w:t>
9</w:t>
            </w:r>
          </w:p>
          <w:bookmarkEnd w:id="768"/>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 кеңесшісі (біліктілік деңгейі орташа)</w:t>
            </w:r>
            <w:r>
              <w:br/>
            </w:r>
            <w:r>
              <w:rPr>
                <w:rFonts w:ascii="Times New Roman"/>
                <w:b w:val="false"/>
                <w:i w:val="false"/>
                <w:color w:val="000000"/>
                <w:sz w:val="20"/>
              </w:rPr>
              <w:t>
Юрисконсульт (среднего уровня квалификации)</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769"/>
          <w:p>
            <w:pPr>
              <w:spacing w:after="20"/>
              <w:ind w:left="20"/>
              <w:jc w:val="both"/>
            </w:pPr>
            <w:r>
              <w:rPr>
                <w:rFonts w:ascii="Times New Roman"/>
                <w:b w:val="false"/>
                <w:i w:val="false"/>
                <w:color w:val="000000"/>
                <w:sz w:val="20"/>
              </w:rPr>
              <w:t>
10</w:t>
            </w:r>
          </w:p>
          <w:bookmarkEnd w:id="769"/>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Бухгалтер (біліктілік деңгейі орташа)</w:t>
            </w:r>
            <w:r>
              <w:br/>
            </w:r>
            <w:r>
              <w:rPr>
                <w:rFonts w:ascii="Times New Roman"/>
                <w:b w:val="false"/>
                <w:i w:val="false"/>
                <w:color w:val="000000"/>
                <w:sz w:val="20"/>
              </w:rPr>
              <w:t>
Бухгалтер (среднего уровня квалификации)</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770"/>
          <w:p>
            <w:pPr>
              <w:spacing w:after="20"/>
              <w:ind w:left="20"/>
              <w:jc w:val="both"/>
            </w:pPr>
            <w:r>
              <w:rPr>
                <w:rFonts w:ascii="Times New Roman"/>
                <w:b w:val="false"/>
                <w:i w:val="false"/>
                <w:color w:val="000000"/>
                <w:sz w:val="20"/>
              </w:rPr>
              <w:t>
11</w:t>
            </w:r>
          </w:p>
          <w:bookmarkEnd w:id="770"/>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Хатшылар, офис-менеджерлер</w:t>
            </w:r>
            <w:r>
              <w:br/>
            </w:r>
            <w:r>
              <w:rPr>
                <w:rFonts w:ascii="Times New Roman"/>
                <w:b w:val="false"/>
                <w:i w:val="false"/>
                <w:color w:val="000000"/>
                <w:sz w:val="20"/>
              </w:rPr>
              <w:t>
Секретари, офис-менеджеры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771"/>
          <w:p>
            <w:pPr>
              <w:spacing w:after="20"/>
              <w:ind w:left="20"/>
              <w:jc w:val="both"/>
            </w:pPr>
            <w:r>
              <w:rPr>
                <w:rFonts w:ascii="Times New Roman"/>
                <w:b w:val="false"/>
                <w:i w:val="false"/>
                <w:color w:val="000000"/>
                <w:sz w:val="20"/>
              </w:rPr>
              <w:t>
12</w:t>
            </w:r>
          </w:p>
          <w:bookmarkEnd w:id="771"/>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Күзетші</w:t>
            </w:r>
            <w:r>
              <w:br/>
            </w:r>
            <w:r>
              <w:rPr>
                <w:rFonts w:ascii="Times New Roman"/>
                <w:b w:val="false"/>
                <w:i w:val="false"/>
                <w:color w:val="000000"/>
                <w:sz w:val="20"/>
              </w:rPr>
              <w:t xml:space="preserve">
Охранник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72"/>
          <w:p>
            <w:pPr>
              <w:spacing w:after="20"/>
              <w:ind w:left="20"/>
              <w:jc w:val="both"/>
            </w:pPr>
            <w:r>
              <w:rPr>
                <w:rFonts w:ascii="Times New Roman"/>
                <w:b w:val="false"/>
                <w:i w:val="false"/>
                <w:color w:val="000000"/>
                <w:sz w:val="20"/>
              </w:rPr>
              <w:t>
13</w:t>
            </w:r>
          </w:p>
          <w:bookmarkEnd w:id="772"/>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w:t>
            </w:r>
            <w:r>
              <w:rPr>
                <w:rFonts w:ascii="Times New Roman"/>
                <w:b/>
                <w:i w:val="false"/>
                <w:color w:val="000000"/>
                <w:sz w:val="20"/>
              </w:rPr>
              <w:t>мобиль</w:t>
            </w:r>
            <w:r>
              <w:rPr>
                <w:rFonts w:ascii="Times New Roman"/>
                <w:b/>
                <w:i w:val="false"/>
                <w:color w:val="000000"/>
                <w:sz w:val="20"/>
              </w:rPr>
              <w:t xml:space="preserve"> жүргiзушi</w:t>
            </w:r>
            <w:r>
              <w:rPr>
                <w:rFonts w:ascii="Times New Roman"/>
                <w:b/>
                <w:i w:val="false"/>
                <w:color w:val="000000"/>
                <w:sz w:val="20"/>
              </w:rPr>
              <w:t>лері</w:t>
            </w:r>
            <w:r>
              <w:br/>
            </w:r>
            <w:r>
              <w:rPr>
                <w:rFonts w:ascii="Times New Roman"/>
                <w:b w:val="false"/>
                <w:i w:val="false"/>
                <w:color w:val="000000"/>
                <w:sz w:val="20"/>
              </w:rPr>
              <w:t>
Водитель автомобиля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773"/>
          <w:p>
            <w:pPr>
              <w:spacing w:after="20"/>
              <w:ind w:left="20"/>
              <w:jc w:val="both"/>
            </w:pPr>
            <w:r>
              <w:rPr>
                <w:rFonts w:ascii="Times New Roman"/>
                <w:b w:val="false"/>
                <w:i w:val="false"/>
                <w:color w:val="000000"/>
                <w:sz w:val="20"/>
              </w:rPr>
              <w:t>
14</w:t>
            </w:r>
          </w:p>
          <w:bookmarkEnd w:id="773"/>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тиеушілер, көмекші жұмысшылар</w:t>
            </w:r>
            <w:r>
              <w:br/>
            </w:r>
            <w:r>
              <w:rPr>
                <w:rFonts w:ascii="Times New Roman"/>
                <w:b w:val="false"/>
                <w:i w:val="false"/>
                <w:color w:val="000000"/>
                <w:sz w:val="20"/>
              </w:rPr>
              <w:t>
Грузчики, подсобные рабочие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774"/>
          <w:p>
            <w:pPr>
              <w:spacing w:after="20"/>
              <w:ind w:left="20"/>
              <w:jc w:val="both"/>
            </w:pPr>
            <w:r>
              <w:rPr>
                <w:rFonts w:ascii="Times New Roman"/>
                <w:b w:val="false"/>
                <w:i w:val="false"/>
                <w:color w:val="000000"/>
                <w:sz w:val="20"/>
              </w:rPr>
              <w:t>
15</w:t>
            </w:r>
          </w:p>
          <w:bookmarkEnd w:id="774"/>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пен өндіріс орындарын және аумақтарын тазалаушылар</w:t>
            </w:r>
            <w:r>
              <w:br/>
            </w:r>
            <w:r>
              <w:rPr>
                <w:rFonts w:ascii="Times New Roman"/>
                <w:b w:val="false"/>
                <w:i w:val="false"/>
                <w:color w:val="000000"/>
                <w:sz w:val="20"/>
              </w:rPr>
              <w:t>
Уборщики служебных и производственных помещений и территорий</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5" w:id="775"/>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Қызметшілердің қосымша лауазымдары мен жұмысшылар кәсіптерінің анықтамалығына сәйкес</w:t>
      </w:r>
      <w:r>
        <w:rPr>
          <w:rFonts w:ascii="Times New Roman"/>
          <w:b/>
          <w:i w:val="false"/>
          <w:color w:val="000000"/>
          <w:sz w:val="28"/>
        </w:rPr>
        <w:t xml:space="preserve"> заңды</w:t>
      </w:r>
      <w:r>
        <w:br/>
      </w:r>
      <w:r>
        <w:rPr>
          <w:rFonts w:ascii="Times New Roman"/>
          <w:b/>
          <w:i w:val="false"/>
          <w:color w:val="000000"/>
          <w:sz w:val="28"/>
        </w:rPr>
        <w:t>тұлғаның негізгі экономикалық қызметін түрі бойынша қ</w:t>
      </w:r>
      <w:r>
        <w:rPr>
          <w:rFonts w:ascii="Times New Roman"/>
          <w:b/>
          <w:i w:val="false"/>
          <w:color w:val="000000"/>
          <w:sz w:val="28"/>
        </w:rPr>
        <w:t>ызметкерл</w:t>
      </w:r>
      <w:r>
        <w:rPr>
          <w:rFonts w:ascii="Times New Roman"/>
          <w:b/>
          <w:i w:val="false"/>
          <w:color w:val="000000"/>
          <w:sz w:val="28"/>
        </w:rPr>
        <w:t>ердің жекелеген лауазымдары мен</w:t>
      </w:r>
      <w:r>
        <w:br/>
      </w:r>
      <w:r>
        <w:rPr>
          <w:rFonts w:ascii="Times New Roman"/>
          <w:b/>
          <w:i w:val="false"/>
          <w:color w:val="000000"/>
          <w:sz w:val="28"/>
        </w:rPr>
        <w:t>кәсіптері бойынша саны және жалақы мөлшері туралы ақпаратты көрсетіңіз</w:t>
      </w:r>
      <w:r>
        <w:br/>
      </w:r>
      <w:r>
        <w:rPr>
          <w:rFonts w:ascii="Times New Roman"/>
          <w:b w:val="false"/>
          <w:i w:val="false"/>
          <w:color w:val="000000"/>
          <w:sz w:val="28"/>
        </w:rPr>
        <w:t>Укажите информацию о численности и размерах заработной платы работников по отдельным должностям и</w:t>
      </w:r>
      <w:r>
        <w:br/>
      </w:r>
      <w:r>
        <w:rPr>
          <w:rFonts w:ascii="Times New Roman"/>
          <w:b w:val="false"/>
          <w:i w:val="false"/>
          <w:color w:val="000000"/>
          <w:sz w:val="28"/>
        </w:rPr>
        <w:t>профессиям по основному виду экономической деятельности юридического лица согласно Справочнику</w:t>
      </w:r>
      <w:r>
        <w:br/>
      </w:r>
      <w:r>
        <w:rPr>
          <w:rFonts w:ascii="Times New Roman"/>
          <w:b w:val="false"/>
          <w:i w:val="false"/>
          <w:color w:val="000000"/>
          <w:sz w:val="28"/>
        </w:rPr>
        <w:t>дополнительных профессий рабочих и должностей служащих</w:t>
      </w:r>
    </w:p>
    <w:bookmarkEnd w:id="7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1787"/>
        <w:gridCol w:w="2050"/>
        <w:gridCol w:w="1261"/>
        <w:gridCol w:w="1787"/>
        <w:gridCol w:w="2051"/>
        <w:gridCol w:w="947"/>
        <w:gridCol w:w="948"/>
      </w:tblGrid>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Қызметшілер лауазымдарының және жұмысшылар кәсіптерінің атауы</w:t>
            </w:r>
            <w:r>
              <w:br/>
            </w:r>
            <w:r>
              <w:rPr>
                <w:rFonts w:ascii="Times New Roman"/>
                <w:b/>
                <w:i w:val="false"/>
                <w:color w:val="000000"/>
                <w:sz w:val="20"/>
              </w:rPr>
              <w:t>
Наименование должностей служащих и профессий рабочих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әйелдер</w:t>
            </w:r>
            <w:r>
              <w:br/>
            </w:r>
            <w:r>
              <w:rPr>
                <w:rFonts w:ascii="Times New Roman"/>
                <w:b/>
                <w:i w:val="false"/>
                <w:color w:val="000000"/>
                <w:sz w:val="20"/>
              </w:rPr>
              <w:t>
Из них женщин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қызметкерлердің нақты саны, адам</w:t>
            </w:r>
            <w:r>
              <w:br/>
            </w:r>
            <w:r>
              <w:rPr>
                <w:rFonts w:ascii="Times New Roman"/>
                <w:b/>
                <w:i w:val="false"/>
                <w:color w:val="000000"/>
                <w:sz w:val="20"/>
              </w:rPr>
              <w:t>
фактическая численность работников, человек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қызметкерлердің жалақы қоры, мың теңге</w:t>
            </w:r>
            <w:r>
              <w:br/>
            </w:r>
            <w:r>
              <w:rPr>
                <w:rFonts w:ascii="Times New Roman"/>
                <w:b/>
                <w:i w:val="false"/>
                <w:color w:val="000000"/>
                <w:sz w:val="20"/>
              </w:rPr>
              <w:t>
фонд заработной платы работников, тысяч тенге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 қызметкердің орташа айлық атаулы жалақысы, теңге</w:t>
            </w:r>
            <w:r>
              <w:br/>
            </w:r>
            <w:r>
              <w:rPr>
                <w:rFonts w:ascii="Times New Roman"/>
                <w:b/>
                <w:i w:val="false"/>
                <w:color w:val="000000"/>
                <w:sz w:val="20"/>
              </w:rPr>
              <w:t>
среднемесячная номинальная заработная плата одного работника, тенге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қызметкерлердің нақты саны, адам</w:t>
            </w:r>
            <w:r>
              <w:br/>
            </w:r>
            <w:r>
              <w:rPr>
                <w:rFonts w:ascii="Times New Roman"/>
                <w:b/>
                <w:i w:val="false"/>
                <w:color w:val="000000"/>
                <w:sz w:val="20"/>
              </w:rPr>
              <w:t>
фактическая численность работников, человек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қызметкерлердің жалақы қоры, мың теңге</w:t>
            </w:r>
            <w:r>
              <w:br/>
            </w:r>
            <w:r>
              <w:rPr>
                <w:rFonts w:ascii="Times New Roman"/>
                <w:b/>
                <w:i w:val="false"/>
                <w:color w:val="000000"/>
                <w:sz w:val="20"/>
              </w:rPr>
              <w:t>
фонд заработной платы работников, тысяч тенге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 қызметкердің орташа айлық атаулы жалақысы, теңге</w:t>
            </w:r>
            <w:r>
              <w:br/>
            </w:r>
            <w:r>
              <w:rPr>
                <w:rFonts w:ascii="Times New Roman"/>
                <w:b/>
                <w:i w:val="false"/>
                <w:color w:val="000000"/>
                <w:sz w:val="20"/>
              </w:rPr>
              <w:t>
среднемесячная номинальная заработная плата одного работника, тенге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776"/>
          <w:p>
            <w:pPr>
              <w:spacing w:after="20"/>
              <w:ind w:left="20"/>
              <w:jc w:val="both"/>
            </w:pPr>
            <w:r>
              <w:rPr>
                <w:rFonts w:ascii="Times New Roman"/>
                <w:b w:val="false"/>
                <w:i w:val="false"/>
                <w:color w:val="000000"/>
                <w:sz w:val="20"/>
              </w:rPr>
              <w:t>
А</w:t>
            </w:r>
          </w:p>
          <w:bookmarkEnd w:id="776"/>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777"/>
          <w:p>
            <w:pPr>
              <w:spacing w:after="20"/>
              <w:ind w:left="20"/>
              <w:jc w:val="both"/>
            </w:pPr>
            <w:r>
              <w:rPr>
                <w:rFonts w:ascii="Times New Roman"/>
                <w:b w:val="false"/>
                <w:i w:val="false"/>
                <w:color w:val="000000"/>
                <w:sz w:val="20"/>
              </w:rPr>
              <w:t>
1</w:t>
            </w:r>
          </w:p>
          <w:bookmarkEnd w:id="777"/>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778"/>
          <w:p>
            <w:pPr>
              <w:spacing w:after="20"/>
              <w:ind w:left="20"/>
              <w:jc w:val="both"/>
            </w:pPr>
            <w:r>
              <w:rPr>
                <w:rFonts w:ascii="Times New Roman"/>
                <w:b w:val="false"/>
                <w:i w:val="false"/>
                <w:color w:val="000000"/>
                <w:sz w:val="20"/>
              </w:rPr>
              <w:t>
2</w:t>
            </w:r>
          </w:p>
          <w:bookmarkEnd w:id="778"/>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779"/>
          <w:p>
            <w:pPr>
              <w:spacing w:after="20"/>
              <w:ind w:left="20"/>
              <w:jc w:val="both"/>
            </w:pPr>
            <w:r>
              <w:rPr>
                <w:rFonts w:ascii="Times New Roman"/>
                <w:b w:val="false"/>
                <w:i w:val="false"/>
                <w:color w:val="000000"/>
                <w:sz w:val="20"/>
              </w:rPr>
              <w:t>
3</w:t>
            </w:r>
          </w:p>
          <w:bookmarkEnd w:id="779"/>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780"/>
          <w:p>
            <w:pPr>
              <w:spacing w:after="20"/>
              <w:ind w:left="20"/>
              <w:jc w:val="both"/>
            </w:pPr>
            <w:r>
              <w:rPr>
                <w:rFonts w:ascii="Times New Roman"/>
                <w:b w:val="false"/>
                <w:i w:val="false"/>
                <w:color w:val="000000"/>
                <w:sz w:val="20"/>
              </w:rPr>
              <w:t>
4</w:t>
            </w:r>
          </w:p>
          <w:bookmarkEnd w:id="780"/>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781"/>
          <w:p>
            <w:pPr>
              <w:spacing w:after="20"/>
              <w:ind w:left="20"/>
              <w:jc w:val="both"/>
            </w:pPr>
            <w:r>
              <w:rPr>
                <w:rFonts w:ascii="Times New Roman"/>
                <w:b w:val="false"/>
                <w:i w:val="false"/>
                <w:color w:val="000000"/>
                <w:sz w:val="20"/>
              </w:rPr>
              <w:t>
5</w:t>
            </w:r>
          </w:p>
          <w:bookmarkEnd w:id="781"/>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782"/>
          <w:p>
            <w:pPr>
              <w:spacing w:after="20"/>
              <w:ind w:left="20"/>
              <w:jc w:val="both"/>
            </w:pPr>
            <w:r>
              <w:rPr>
                <w:rFonts w:ascii="Times New Roman"/>
                <w:b w:val="false"/>
                <w:i w:val="false"/>
                <w:color w:val="000000"/>
                <w:sz w:val="20"/>
              </w:rPr>
              <w:t>
6</w:t>
            </w:r>
          </w:p>
          <w:bookmarkEnd w:id="782"/>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783"/>
          <w:p>
            <w:pPr>
              <w:spacing w:after="20"/>
              <w:ind w:left="20"/>
              <w:jc w:val="both"/>
            </w:pPr>
            <w:r>
              <w:rPr>
                <w:rFonts w:ascii="Times New Roman"/>
                <w:b w:val="false"/>
                <w:i w:val="false"/>
                <w:color w:val="000000"/>
                <w:sz w:val="20"/>
              </w:rPr>
              <w:t>
7</w:t>
            </w:r>
          </w:p>
          <w:bookmarkEnd w:id="783"/>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784"/>
          <w:p>
            <w:pPr>
              <w:spacing w:after="20"/>
              <w:ind w:left="20"/>
              <w:jc w:val="both"/>
            </w:pPr>
            <w:r>
              <w:rPr>
                <w:rFonts w:ascii="Times New Roman"/>
                <w:b w:val="false"/>
                <w:i w:val="false"/>
                <w:color w:val="000000"/>
                <w:sz w:val="20"/>
              </w:rPr>
              <w:t>
8</w:t>
            </w:r>
          </w:p>
          <w:bookmarkEnd w:id="784"/>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785"/>
          <w:p>
            <w:pPr>
              <w:spacing w:after="20"/>
              <w:ind w:left="20"/>
              <w:jc w:val="both"/>
            </w:pPr>
            <w:r>
              <w:rPr>
                <w:rFonts w:ascii="Times New Roman"/>
                <w:b w:val="false"/>
                <w:i w:val="false"/>
                <w:color w:val="000000"/>
                <w:sz w:val="20"/>
              </w:rPr>
              <w:t>
9</w:t>
            </w:r>
          </w:p>
          <w:bookmarkEnd w:id="785"/>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786"/>
          <w:p>
            <w:pPr>
              <w:spacing w:after="20"/>
              <w:ind w:left="20"/>
              <w:jc w:val="both"/>
            </w:pPr>
            <w:r>
              <w:rPr>
                <w:rFonts w:ascii="Times New Roman"/>
                <w:b w:val="false"/>
                <w:i w:val="false"/>
                <w:color w:val="000000"/>
                <w:sz w:val="20"/>
              </w:rPr>
              <w:t>
10</w:t>
            </w:r>
          </w:p>
          <w:bookmarkEnd w:id="786"/>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787"/>
          <w:p>
            <w:pPr>
              <w:spacing w:after="20"/>
              <w:ind w:left="20"/>
              <w:jc w:val="both"/>
            </w:pPr>
            <w:r>
              <w:rPr>
                <w:rFonts w:ascii="Times New Roman"/>
                <w:b w:val="false"/>
                <w:i w:val="false"/>
                <w:color w:val="000000"/>
                <w:sz w:val="20"/>
              </w:rPr>
              <w:t>
11</w:t>
            </w:r>
          </w:p>
          <w:bookmarkEnd w:id="787"/>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788"/>
          <w:p>
            <w:pPr>
              <w:spacing w:after="20"/>
              <w:ind w:left="20"/>
              <w:jc w:val="both"/>
            </w:pPr>
            <w:r>
              <w:rPr>
                <w:rFonts w:ascii="Times New Roman"/>
                <w:b w:val="false"/>
                <w:i w:val="false"/>
                <w:color w:val="000000"/>
                <w:sz w:val="20"/>
              </w:rPr>
              <w:t>
12</w:t>
            </w:r>
          </w:p>
          <w:bookmarkEnd w:id="788"/>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789"/>
          <w:p>
            <w:pPr>
              <w:spacing w:after="20"/>
              <w:ind w:left="20"/>
              <w:jc w:val="both"/>
            </w:pPr>
            <w:r>
              <w:rPr>
                <w:rFonts w:ascii="Times New Roman"/>
                <w:b w:val="false"/>
                <w:i w:val="false"/>
                <w:color w:val="000000"/>
                <w:sz w:val="20"/>
              </w:rPr>
              <w:t>
13</w:t>
            </w:r>
          </w:p>
          <w:bookmarkEnd w:id="789"/>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790"/>
          <w:p>
            <w:pPr>
              <w:spacing w:after="20"/>
              <w:ind w:left="20"/>
              <w:jc w:val="both"/>
            </w:pPr>
            <w:r>
              <w:rPr>
                <w:rFonts w:ascii="Times New Roman"/>
                <w:b w:val="false"/>
                <w:i w:val="false"/>
                <w:color w:val="000000"/>
                <w:sz w:val="20"/>
              </w:rPr>
              <w:t>
14</w:t>
            </w:r>
          </w:p>
          <w:bookmarkEnd w:id="790"/>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791"/>
          <w:p>
            <w:pPr>
              <w:spacing w:after="20"/>
              <w:ind w:left="20"/>
              <w:jc w:val="both"/>
            </w:pPr>
            <w:r>
              <w:rPr>
                <w:rFonts w:ascii="Times New Roman"/>
                <w:b w:val="false"/>
                <w:i w:val="false"/>
                <w:color w:val="000000"/>
                <w:sz w:val="20"/>
              </w:rPr>
              <w:t>
15</w:t>
            </w:r>
          </w:p>
          <w:bookmarkEnd w:id="791"/>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792"/>
          <w:p>
            <w:pPr>
              <w:spacing w:after="20"/>
              <w:ind w:left="20"/>
              <w:jc w:val="both"/>
            </w:pPr>
            <w:r>
              <w:rPr>
                <w:rFonts w:ascii="Times New Roman"/>
                <w:b w:val="false"/>
                <w:i w:val="false"/>
                <w:color w:val="000000"/>
                <w:sz w:val="20"/>
              </w:rPr>
              <w:t>
16</w:t>
            </w:r>
          </w:p>
          <w:bookmarkEnd w:id="792"/>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793"/>
          <w:p>
            <w:pPr>
              <w:spacing w:after="20"/>
              <w:ind w:left="20"/>
              <w:jc w:val="both"/>
            </w:pPr>
            <w:r>
              <w:rPr>
                <w:rFonts w:ascii="Times New Roman"/>
                <w:b w:val="false"/>
                <w:i w:val="false"/>
                <w:color w:val="000000"/>
                <w:sz w:val="20"/>
              </w:rPr>
              <w:t>
17</w:t>
            </w:r>
          </w:p>
          <w:bookmarkEnd w:id="793"/>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794"/>
          <w:p>
            <w:pPr>
              <w:spacing w:after="20"/>
              <w:ind w:left="20"/>
              <w:jc w:val="both"/>
            </w:pPr>
            <w:r>
              <w:rPr>
                <w:rFonts w:ascii="Times New Roman"/>
                <w:b w:val="false"/>
                <w:i w:val="false"/>
                <w:color w:val="000000"/>
                <w:sz w:val="20"/>
              </w:rPr>
              <w:t>
18</w:t>
            </w:r>
          </w:p>
          <w:bookmarkEnd w:id="794"/>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795"/>
          <w:p>
            <w:pPr>
              <w:spacing w:after="20"/>
              <w:ind w:left="20"/>
              <w:jc w:val="both"/>
            </w:pPr>
            <w:r>
              <w:rPr>
                <w:rFonts w:ascii="Times New Roman"/>
                <w:b w:val="false"/>
                <w:i w:val="false"/>
                <w:color w:val="000000"/>
                <w:sz w:val="20"/>
              </w:rPr>
              <w:t>
19</w:t>
            </w:r>
          </w:p>
          <w:bookmarkEnd w:id="795"/>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796"/>
          <w:p>
            <w:pPr>
              <w:spacing w:after="20"/>
              <w:ind w:left="20"/>
              <w:jc w:val="both"/>
            </w:pPr>
            <w:r>
              <w:rPr>
                <w:rFonts w:ascii="Times New Roman"/>
                <w:b w:val="false"/>
                <w:i w:val="false"/>
                <w:color w:val="000000"/>
                <w:sz w:val="20"/>
              </w:rPr>
              <w:t>
20</w:t>
            </w:r>
          </w:p>
          <w:bookmarkEnd w:id="796"/>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797"/>
          <w:p>
            <w:pPr>
              <w:spacing w:after="20"/>
              <w:ind w:left="20"/>
              <w:jc w:val="both"/>
            </w:pPr>
            <w:r>
              <w:rPr>
                <w:rFonts w:ascii="Times New Roman"/>
                <w:b w:val="false"/>
                <w:i w:val="false"/>
                <w:color w:val="000000"/>
                <w:sz w:val="20"/>
              </w:rPr>
              <w:t>
21</w:t>
            </w:r>
          </w:p>
          <w:bookmarkEnd w:id="797"/>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798"/>
          <w:p>
            <w:pPr>
              <w:spacing w:after="20"/>
              <w:ind w:left="20"/>
              <w:jc w:val="both"/>
            </w:pPr>
            <w:r>
              <w:rPr>
                <w:rFonts w:ascii="Times New Roman"/>
                <w:b w:val="false"/>
                <w:i w:val="false"/>
                <w:color w:val="000000"/>
                <w:sz w:val="20"/>
              </w:rPr>
              <w:t>
22</w:t>
            </w:r>
          </w:p>
          <w:bookmarkEnd w:id="798"/>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799"/>
          <w:p>
            <w:pPr>
              <w:spacing w:after="20"/>
              <w:ind w:left="20"/>
              <w:jc w:val="both"/>
            </w:pPr>
            <w:r>
              <w:rPr>
                <w:rFonts w:ascii="Times New Roman"/>
                <w:b w:val="false"/>
                <w:i w:val="false"/>
                <w:color w:val="000000"/>
                <w:sz w:val="20"/>
              </w:rPr>
              <w:t>
23</w:t>
            </w:r>
          </w:p>
          <w:bookmarkEnd w:id="799"/>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00"/>
          <w:p>
            <w:pPr>
              <w:spacing w:after="20"/>
              <w:ind w:left="20"/>
              <w:jc w:val="both"/>
            </w:pPr>
            <w:r>
              <w:rPr>
                <w:rFonts w:ascii="Times New Roman"/>
                <w:b w:val="false"/>
                <w:i w:val="false"/>
                <w:color w:val="000000"/>
                <w:sz w:val="20"/>
              </w:rPr>
              <w:t>
24</w:t>
            </w:r>
          </w:p>
          <w:bookmarkEnd w:id="800"/>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01"/>
          <w:p>
            <w:pPr>
              <w:spacing w:after="20"/>
              <w:ind w:left="20"/>
              <w:jc w:val="both"/>
            </w:pPr>
            <w:r>
              <w:rPr>
                <w:rFonts w:ascii="Times New Roman"/>
                <w:b w:val="false"/>
                <w:i w:val="false"/>
                <w:color w:val="000000"/>
                <w:sz w:val="20"/>
              </w:rPr>
              <w:t>
25</w:t>
            </w:r>
          </w:p>
          <w:bookmarkEnd w:id="801"/>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02"/>
          <w:p>
            <w:pPr>
              <w:spacing w:after="20"/>
              <w:ind w:left="20"/>
              <w:jc w:val="both"/>
            </w:pPr>
            <w:r>
              <w:rPr>
                <w:rFonts w:ascii="Times New Roman"/>
                <w:b w:val="false"/>
                <w:i w:val="false"/>
                <w:color w:val="000000"/>
                <w:sz w:val="20"/>
              </w:rPr>
              <w:t>
26</w:t>
            </w:r>
          </w:p>
          <w:bookmarkEnd w:id="802"/>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803"/>
          <w:p>
            <w:pPr>
              <w:spacing w:after="20"/>
              <w:ind w:left="20"/>
              <w:jc w:val="both"/>
            </w:pPr>
            <w:r>
              <w:rPr>
                <w:rFonts w:ascii="Times New Roman"/>
                <w:b w:val="false"/>
                <w:i w:val="false"/>
                <w:color w:val="000000"/>
                <w:sz w:val="20"/>
              </w:rPr>
              <w:t>
27</w:t>
            </w:r>
          </w:p>
          <w:bookmarkEnd w:id="803"/>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04"/>
          <w:p>
            <w:pPr>
              <w:spacing w:after="20"/>
              <w:ind w:left="20"/>
              <w:jc w:val="both"/>
            </w:pPr>
            <w:r>
              <w:rPr>
                <w:rFonts w:ascii="Times New Roman"/>
                <w:b w:val="false"/>
                <w:i w:val="false"/>
                <w:color w:val="000000"/>
                <w:sz w:val="20"/>
              </w:rPr>
              <w:t>
28</w:t>
            </w:r>
          </w:p>
          <w:bookmarkEnd w:id="804"/>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05"/>
          <w:p>
            <w:pPr>
              <w:spacing w:after="20"/>
              <w:ind w:left="20"/>
              <w:jc w:val="both"/>
            </w:pPr>
            <w:r>
              <w:rPr>
                <w:rFonts w:ascii="Times New Roman"/>
                <w:b w:val="false"/>
                <w:i w:val="false"/>
                <w:color w:val="000000"/>
                <w:sz w:val="20"/>
              </w:rPr>
              <w:t>
29</w:t>
            </w:r>
          </w:p>
          <w:bookmarkEnd w:id="805"/>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06"/>
          <w:p>
            <w:pPr>
              <w:spacing w:after="20"/>
              <w:ind w:left="20"/>
              <w:jc w:val="both"/>
            </w:pPr>
            <w:r>
              <w:rPr>
                <w:rFonts w:ascii="Times New Roman"/>
                <w:b w:val="false"/>
                <w:i w:val="false"/>
                <w:color w:val="000000"/>
                <w:sz w:val="20"/>
              </w:rPr>
              <w:t>
30</w:t>
            </w:r>
          </w:p>
          <w:bookmarkEnd w:id="806"/>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807"/>
          <w:p>
            <w:pPr>
              <w:spacing w:after="20"/>
              <w:ind w:left="20"/>
              <w:jc w:val="both"/>
            </w:pPr>
            <w:r>
              <w:rPr>
                <w:rFonts w:ascii="Times New Roman"/>
                <w:b w:val="false"/>
                <w:i w:val="false"/>
                <w:color w:val="000000"/>
                <w:sz w:val="20"/>
              </w:rPr>
              <w:t>
31</w:t>
            </w:r>
          </w:p>
          <w:bookmarkEnd w:id="807"/>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808"/>
          <w:p>
            <w:pPr>
              <w:spacing w:after="20"/>
              <w:ind w:left="20"/>
              <w:jc w:val="both"/>
            </w:pPr>
            <w:r>
              <w:rPr>
                <w:rFonts w:ascii="Times New Roman"/>
                <w:b w:val="false"/>
                <w:i w:val="false"/>
                <w:color w:val="000000"/>
                <w:sz w:val="20"/>
              </w:rPr>
              <w:t>
32</w:t>
            </w:r>
          </w:p>
          <w:bookmarkEnd w:id="808"/>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809"/>
          <w:p>
            <w:pPr>
              <w:spacing w:after="20"/>
              <w:ind w:left="20"/>
              <w:jc w:val="both"/>
            </w:pPr>
            <w:r>
              <w:rPr>
                <w:rFonts w:ascii="Times New Roman"/>
                <w:b w:val="false"/>
                <w:i w:val="false"/>
                <w:color w:val="000000"/>
                <w:sz w:val="20"/>
              </w:rPr>
              <w:t>
33</w:t>
            </w:r>
          </w:p>
          <w:bookmarkEnd w:id="809"/>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810"/>
          <w:p>
            <w:pPr>
              <w:spacing w:after="20"/>
              <w:ind w:left="20"/>
              <w:jc w:val="both"/>
            </w:pPr>
            <w:r>
              <w:rPr>
                <w:rFonts w:ascii="Times New Roman"/>
                <w:b w:val="false"/>
                <w:i w:val="false"/>
                <w:color w:val="000000"/>
                <w:sz w:val="20"/>
              </w:rPr>
              <w:t>
34</w:t>
            </w:r>
          </w:p>
          <w:bookmarkEnd w:id="810"/>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811"/>
          <w:p>
            <w:pPr>
              <w:spacing w:after="20"/>
              <w:ind w:left="20"/>
              <w:jc w:val="both"/>
            </w:pPr>
            <w:r>
              <w:rPr>
                <w:rFonts w:ascii="Times New Roman"/>
                <w:b w:val="false"/>
                <w:i w:val="false"/>
                <w:color w:val="000000"/>
                <w:sz w:val="20"/>
              </w:rPr>
              <w:t>
35</w:t>
            </w:r>
          </w:p>
          <w:bookmarkEnd w:id="811"/>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812"/>
          <w:p>
            <w:pPr>
              <w:spacing w:after="20"/>
              <w:ind w:left="20"/>
              <w:jc w:val="both"/>
            </w:pPr>
            <w:r>
              <w:rPr>
                <w:rFonts w:ascii="Times New Roman"/>
                <w:b w:val="false"/>
                <w:i w:val="false"/>
                <w:color w:val="000000"/>
                <w:sz w:val="20"/>
              </w:rPr>
              <w:t>
36</w:t>
            </w:r>
          </w:p>
          <w:bookmarkEnd w:id="812"/>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813"/>
          <w:p>
            <w:pPr>
              <w:spacing w:after="20"/>
              <w:ind w:left="20"/>
              <w:jc w:val="both"/>
            </w:pPr>
            <w:r>
              <w:rPr>
                <w:rFonts w:ascii="Times New Roman"/>
                <w:b w:val="false"/>
                <w:i w:val="false"/>
                <w:color w:val="000000"/>
                <w:sz w:val="20"/>
              </w:rPr>
              <w:t>
37</w:t>
            </w:r>
          </w:p>
          <w:bookmarkEnd w:id="813"/>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814"/>
          <w:p>
            <w:pPr>
              <w:spacing w:after="20"/>
              <w:ind w:left="20"/>
              <w:jc w:val="both"/>
            </w:pPr>
            <w:r>
              <w:rPr>
                <w:rFonts w:ascii="Times New Roman"/>
                <w:b w:val="false"/>
                <w:i w:val="false"/>
                <w:color w:val="000000"/>
                <w:sz w:val="20"/>
              </w:rPr>
              <w:t>
38</w:t>
            </w:r>
          </w:p>
          <w:bookmarkEnd w:id="814"/>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815"/>
          <w:p>
            <w:pPr>
              <w:spacing w:after="20"/>
              <w:ind w:left="20"/>
              <w:jc w:val="both"/>
            </w:pPr>
            <w:r>
              <w:rPr>
                <w:rFonts w:ascii="Times New Roman"/>
                <w:b w:val="false"/>
                <w:i w:val="false"/>
                <w:color w:val="000000"/>
                <w:sz w:val="20"/>
              </w:rPr>
              <w:t>
39</w:t>
            </w:r>
          </w:p>
          <w:bookmarkEnd w:id="815"/>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816"/>
          <w:p>
            <w:pPr>
              <w:spacing w:after="20"/>
              <w:ind w:left="20"/>
              <w:jc w:val="both"/>
            </w:pPr>
            <w:r>
              <w:rPr>
                <w:rFonts w:ascii="Times New Roman"/>
                <w:b w:val="false"/>
                <w:i w:val="false"/>
                <w:color w:val="000000"/>
                <w:sz w:val="20"/>
              </w:rPr>
              <w:t>
40</w:t>
            </w:r>
          </w:p>
          <w:bookmarkEnd w:id="816"/>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817"/>
          <w:p>
            <w:pPr>
              <w:spacing w:after="20"/>
              <w:ind w:left="20"/>
              <w:jc w:val="both"/>
            </w:pPr>
            <w:r>
              <w:rPr>
                <w:rFonts w:ascii="Times New Roman"/>
                <w:b w:val="false"/>
                <w:i w:val="false"/>
                <w:color w:val="000000"/>
                <w:sz w:val="20"/>
              </w:rPr>
              <w:t>
41</w:t>
            </w:r>
          </w:p>
          <w:bookmarkEnd w:id="817"/>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818"/>
          <w:p>
            <w:pPr>
              <w:spacing w:after="20"/>
              <w:ind w:left="20"/>
              <w:jc w:val="both"/>
            </w:pPr>
            <w:r>
              <w:rPr>
                <w:rFonts w:ascii="Times New Roman"/>
                <w:b w:val="false"/>
                <w:i w:val="false"/>
                <w:color w:val="000000"/>
                <w:sz w:val="20"/>
              </w:rPr>
              <w:t>
42</w:t>
            </w:r>
          </w:p>
          <w:bookmarkEnd w:id="818"/>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819"/>
          <w:p>
            <w:pPr>
              <w:spacing w:after="20"/>
              <w:ind w:left="20"/>
              <w:jc w:val="both"/>
            </w:pPr>
            <w:r>
              <w:rPr>
                <w:rFonts w:ascii="Times New Roman"/>
                <w:b w:val="false"/>
                <w:i w:val="false"/>
                <w:color w:val="000000"/>
                <w:sz w:val="20"/>
              </w:rPr>
              <w:t>
43</w:t>
            </w:r>
          </w:p>
          <w:bookmarkEnd w:id="819"/>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820"/>
          <w:p>
            <w:pPr>
              <w:spacing w:after="20"/>
              <w:ind w:left="20"/>
              <w:jc w:val="both"/>
            </w:pPr>
            <w:r>
              <w:rPr>
                <w:rFonts w:ascii="Times New Roman"/>
                <w:b w:val="false"/>
                <w:i w:val="false"/>
                <w:color w:val="000000"/>
                <w:sz w:val="20"/>
              </w:rPr>
              <w:t>
44</w:t>
            </w:r>
          </w:p>
          <w:bookmarkEnd w:id="820"/>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821"/>
          <w:p>
            <w:pPr>
              <w:spacing w:after="20"/>
              <w:ind w:left="20"/>
              <w:jc w:val="both"/>
            </w:pPr>
            <w:r>
              <w:rPr>
                <w:rFonts w:ascii="Times New Roman"/>
                <w:b w:val="false"/>
                <w:i w:val="false"/>
                <w:color w:val="000000"/>
                <w:sz w:val="20"/>
              </w:rPr>
              <w:t>
45</w:t>
            </w:r>
          </w:p>
          <w:bookmarkEnd w:id="821"/>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822"/>
          <w:p>
            <w:pPr>
              <w:spacing w:after="20"/>
              <w:ind w:left="20"/>
              <w:jc w:val="both"/>
            </w:pPr>
            <w:r>
              <w:rPr>
                <w:rFonts w:ascii="Times New Roman"/>
                <w:b w:val="false"/>
                <w:i w:val="false"/>
                <w:color w:val="000000"/>
                <w:sz w:val="20"/>
              </w:rPr>
              <w:t>
46</w:t>
            </w:r>
          </w:p>
          <w:bookmarkEnd w:id="822"/>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823"/>
          <w:p>
            <w:pPr>
              <w:spacing w:after="20"/>
              <w:ind w:left="20"/>
              <w:jc w:val="both"/>
            </w:pPr>
            <w:r>
              <w:rPr>
                <w:rFonts w:ascii="Times New Roman"/>
                <w:b w:val="false"/>
                <w:i w:val="false"/>
                <w:color w:val="000000"/>
                <w:sz w:val="20"/>
              </w:rPr>
              <w:t>
47</w:t>
            </w:r>
          </w:p>
          <w:bookmarkEnd w:id="823"/>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824"/>
          <w:p>
            <w:pPr>
              <w:spacing w:after="20"/>
              <w:ind w:left="20"/>
              <w:jc w:val="both"/>
            </w:pPr>
            <w:r>
              <w:rPr>
                <w:rFonts w:ascii="Times New Roman"/>
                <w:b w:val="false"/>
                <w:i w:val="false"/>
                <w:color w:val="000000"/>
                <w:sz w:val="20"/>
              </w:rPr>
              <w:t>
48</w:t>
            </w:r>
          </w:p>
          <w:bookmarkEnd w:id="824"/>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825"/>
          <w:p>
            <w:pPr>
              <w:spacing w:after="20"/>
              <w:ind w:left="20"/>
              <w:jc w:val="both"/>
            </w:pPr>
            <w:r>
              <w:rPr>
                <w:rFonts w:ascii="Times New Roman"/>
                <w:b w:val="false"/>
                <w:i w:val="false"/>
                <w:color w:val="000000"/>
                <w:sz w:val="20"/>
              </w:rPr>
              <w:t>
49</w:t>
            </w:r>
          </w:p>
          <w:bookmarkEnd w:id="825"/>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826"/>
          <w:p>
            <w:pPr>
              <w:spacing w:after="20"/>
              <w:ind w:left="20"/>
              <w:jc w:val="both"/>
            </w:pPr>
            <w:r>
              <w:rPr>
                <w:rFonts w:ascii="Times New Roman"/>
                <w:b w:val="false"/>
                <w:i w:val="false"/>
                <w:color w:val="000000"/>
                <w:sz w:val="20"/>
              </w:rPr>
              <w:t>
50</w:t>
            </w:r>
          </w:p>
          <w:bookmarkEnd w:id="826"/>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827"/>
          <w:p>
            <w:pPr>
              <w:spacing w:after="20"/>
              <w:ind w:left="20"/>
              <w:jc w:val="both"/>
            </w:pPr>
            <w:r>
              <w:rPr>
                <w:rFonts w:ascii="Times New Roman"/>
                <w:b w:val="false"/>
                <w:i w:val="false"/>
                <w:color w:val="000000"/>
                <w:sz w:val="20"/>
              </w:rPr>
              <w:t>
51</w:t>
            </w:r>
          </w:p>
          <w:bookmarkEnd w:id="827"/>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3" w:id="828"/>
    <w:p>
      <w:pPr>
        <w:spacing w:after="0"/>
        <w:ind w:left="0"/>
        <w:jc w:val="both"/>
      </w:pPr>
      <w:r>
        <w:rPr>
          <w:rFonts w:ascii="Times New Roman"/>
          <w:b w:val="false"/>
          <w:i w:val="false"/>
          <w:color w:val="000000"/>
          <w:sz w:val="28"/>
        </w:rPr>
        <w:t xml:space="preserve">
      </w:t>
      </w:r>
      <w:r>
        <w:rPr>
          <w:rFonts w:ascii="Times New Roman"/>
          <w:b/>
          <w:i w:val="false"/>
          <w:color w:val="000000"/>
          <w:sz w:val="28"/>
        </w:rPr>
        <w:t>3. 1-2 - бөлімдерде көрсетілмеген қызметкерлердің жекелеген лауазым</w:t>
      </w:r>
      <w:r>
        <w:rPr>
          <w:rFonts w:ascii="Times New Roman"/>
          <w:b/>
          <w:i w:val="false"/>
          <w:color w:val="000000"/>
          <w:sz w:val="28"/>
        </w:rPr>
        <w:t>дары мен кәсіптері бойынша саны</w:t>
      </w:r>
      <w:r>
        <w:br/>
      </w:r>
      <w:r>
        <w:rPr>
          <w:rFonts w:ascii="Times New Roman"/>
          <w:b/>
          <w:i w:val="false"/>
          <w:color w:val="000000"/>
          <w:sz w:val="28"/>
        </w:rPr>
        <w:t>және жалақы мөлшері туралы ақпаратты көрсетіңіз</w:t>
      </w:r>
      <w:r>
        <w:br/>
      </w:r>
      <w:r>
        <w:rPr>
          <w:rFonts w:ascii="Times New Roman"/>
          <w:b w:val="false"/>
          <w:i w:val="false"/>
          <w:color w:val="000000"/>
          <w:sz w:val="28"/>
        </w:rPr>
        <w:t xml:space="preserve">   Укажите информацию о численности и размерах заработной платы работников по отдельным должностям</w:t>
      </w:r>
      <w:r>
        <w:br/>
      </w:r>
      <w:r>
        <w:rPr>
          <w:rFonts w:ascii="Times New Roman"/>
          <w:b w:val="false"/>
          <w:i w:val="false"/>
          <w:color w:val="000000"/>
          <w:sz w:val="28"/>
        </w:rPr>
        <w:t xml:space="preserve">и профессиям, не указанным в разделах 1-2 </w:t>
      </w:r>
    </w:p>
    <w:bookmarkEnd w:id="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1686"/>
        <w:gridCol w:w="1934"/>
        <w:gridCol w:w="1189"/>
        <w:gridCol w:w="1686"/>
        <w:gridCol w:w="1935"/>
        <w:gridCol w:w="893"/>
        <w:gridCol w:w="894"/>
        <w:gridCol w:w="894"/>
      </w:tblGrid>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Қызметшілер лауазымдарының және жұмысшылар кәсіптерінің атауы</w:t>
            </w:r>
            <w:r>
              <w:br/>
            </w:r>
            <w:r>
              <w:rPr>
                <w:rFonts w:ascii="Times New Roman"/>
                <w:b/>
                <w:i w:val="false"/>
                <w:color w:val="000000"/>
                <w:sz w:val="20"/>
              </w:rPr>
              <w:t>
Наименование должностей служащих и профессий рабочих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Қызметтер коды</w:t>
            </w:r>
            <w:r>
              <w:br/>
            </w:r>
            <w:r>
              <w:rPr>
                <w:rFonts w:ascii="Times New Roman"/>
                <w:b/>
                <w:i w:val="false"/>
                <w:color w:val="000000"/>
                <w:sz w:val="20"/>
              </w:rPr>
              <w:t>
Код занятий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әйелдер</w:t>
            </w:r>
            <w:r>
              <w:br/>
            </w:r>
            <w:r>
              <w:rPr>
                <w:rFonts w:ascii="Times New Roman"/>
                <w:b/>
                <w:i w:val="false"/>
                <w:color w:val="000000"/>
                <w:sz w:val="20"/>
              </w:rPr>
              <w:t>
Из них женщин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қызметкерлердің нақты саны, адам</w:t>
            </w:r>
            <w:r>
              <w:br/>
            </w:r>
            <w:r>
              <w:rPr>
                <w:rFonts w:ascii="Times New Roman"/>
                <w:b/>
                <w:i w:val="false"/>
                <w:color w:val="000000"/>
                <w:sz w:val="20"/>
              </w:rPr>
              <w:t>
фактическая численность работников, человек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қызметкерлердің жалақы қоры, мың теңге</w:t>
            </w:r>
            <w:r>
              <w:br/>
            </w:r>
            <w:r>
              <w:rPr>
                <w:rFonts w:ascii="Times New Roman"/>
                <w:b/>
                <w:i w:val="false"/>
                <w:color w:val="000000"/>
                <w:sz w:val="20"/>
              </w:rPr>
              <w:t>
фонд заработной платы работников, тысяч тенге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 қызметкердің орташа айлық атаулы жалақысы, теңге</w:t>
            </w:r>
            <w:r>
              <w:br/>
            </w:r>
            <w:r>
              <w:rPr>
                <w:rFonts w:ascii="Times New Roman"/>
                <w:b/>
                <w:i w:val="false"/>
                <w:color w:val="000000"/>
                <w:sz w:val="20"/>
              </w:rPr>
              <w:t>
среднемесячная номинальная заработная плата одного работника, тенге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қызметкерлердің нақты саны, адам</w:t>
            </w:r>
            <w:r>
              <w:br/>
            </w:r>
            <w:r>
              <w:rPr>
                <w:rFonts w:ascii="Times New Roman"/>
                <w:b/>
                <w:i w:val="false"/>
                <w:color w:val="000000"/>
                <w:sz w:val="20"/>
              </w:rPr>
              <w:t>
фактическая численность работников, человек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қызметкерлердің жалақы қоры, мың теңге</w:t>
            </w:r>
            <w:r>
              <w:br/>
            </w:r>
            <w:r>
              <w:rPr>
                <w:rFonts w:ascii="Times New Roman"/>
                <w:b/>
                <w:i w:val="false"/>
                <w:color w:val="000000"/>
                <w:sz w:val="20"/>
              </w:rPr>
              <w:t>
фонд заработной платы работников, тысяч тенге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 қызметкердің орташа айлық атаулы жалақысы,</w:t>
            </w:r>
            <w:r>
              <w:br/>
            </w:r>
            <w:r>
              <w:rPr>
                <w:rFonts w:ascii="Times New Roman"/>
                <w:b/>
                <w:i w:val="false"/>
                <w:color w:val="000000"/>
                <w:sz w:val="20"/>
              </w:rPr>
              <w:t>
теңге</w:t>
            </w:r>
            <w:r>
              <w:br/>
            </w:r>
            <w:r>
              <w:rPr>
                <w:rFonts w:ascii="Times New Roman"/>
                <w:b/>
                <w:i w:val="false"/>
                <w:color w:val="000000"/>
                <w:sz w:val="20"/>
              </w:rPr>
              <w:t>
среднемесячная номинальная заработная плата одного работника, тенге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829"/>
          <w:p>
            <w:pPr>
              <w:spacing w:after="20"/>
              <w:ind w:left="20"/>
              <w:jc w:val="both"/>
            </w:pPr>
            <w:r>
              <w:rPr>
                <w:rFonts w:ascii="Times New Roman"/>
                <w:b w:val="false"/>
                <w:i w:val="false"/>
                <w:color w:val="000000"/>
                <w:sz w:val="20"/>
              </w:rPr>
              <w:t>
А</w:t>
            </w:r>
          </w:p>
          <w:bookmarkEnd w:id="829"/>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7" w:id="830"/>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p>
    <w:bookmarkEnd w:id="830"/>
    <w:bookmarkStart w:name="z958" w:id="831"/>
    <w:p>
      <w:pPr>
        <w:spacing w:after="0"/>
        <w:ind w:left="0"/>
        <w:jc w:val="both"/>
      </w:pPr>
      <w:r>
        <w:rPr>
          <w:rFonts w:ascii="Times New Roman"/>
          <w:b w:val="false"/>
          <w:i w:val="false"/>
          <w:color w:val="000000"/>
          <w:sz w:val="28"/>
        </w:rPr>
        <w:t>
      Наименование____________________________________      Адрес      _______________________________________________</w:t>
      </w:r>
    </w:p>
    <w:bookmarkEnd w:id="831"/>
    <w:bookmarkStart w:name="z959" w:id="832"/>
    <w:p>
      <w:pPr>
        <w:spacing w:after="0"/>
        <w:ind w:left="0"/>
        <w:jc w:val="both"/>
      </w:pPr>
      <w:r>
        <w:rPr>
          <w:rFonts w:ascii="Times New Roman"/>
          <w:b w:val="false"/>
          <w:i w:val="false"/>
          <w:color w:val="000000"/>
          <w:sz w:val="28"/>
        </w:rPr>
        <w:t>
      _________________________________________________            _______________________________________________</w:t>
      </w:r>
    </w:p>
    <w:bookmarkEnd w:id="832"/>
    <w:bookmarkStart w:name="z960" w:id="833"/>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 Телефон__________________________________</w:t>
      </w:r>
    </w:p>
    <w:bookmarkEnd w:id="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407"/>
        <w:gridCol w:w="218"/>
        <w:gridCol w:w="12407"/>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834"/>
          <w:p>
            <w:pPr>
              <w:spacing w:after="20"/>
              <w:ind w:left="20"/>
              <w:jc w:val="both"/>
            </w:pPr>
            <w:r>
              <w:rPr>
                <w:rFonts w:ascii="Times New Roman"/>
                <w:b w:val="false"/>
                <w:i w:val="false"/>
                <w:color w:val="000000"/>
                <w:sz w:val="20"/>
              </w:rPr>
              <w:t>
Алғашқы деректерді жариялауға келісеміз*</w:t>
            </w:r>
            <w:r>
              <w:br/>
            </w:r>
            <w:r>
              <w:rPr>
                <w:rFonts w:ascii="Times New Roman"/>
                <w:b w:val="false"/>
                <w:i w:val="false"/>
                <w:color w:val="000000"/>
                <w:sz w:val="20"/>
              </w:rPr>
              <w:t>Согласны на опубликование первичных данных</w:t>
            </w:r>
          </w:p>
          <w:bookmarkEnd w:id="834"/>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rPr>
                <w:rFonts w:ascii="Times New Roman"/>
                <w:b w:val="false"/>
                <w:i w:val="false"/>
                <w:color w:val="000000"/>
                <w:vertAlign w:val="superscript"/>
              </w:rPr>
              <w:t>*</w:t>
            </w:r>
            <w:r>
              <w:br/>
            </w:r>
            <w:r>
              <w:rPr>
                <w:rFonts w:ascii="Times New Roman"/>
                <w:b w:val="false"/>
                <w:i w:val="false"/>
                <w:color w:val="000000"/>
                <w:sz w:val="20"/>
              </w:rPr>
              <w:t>Не согласны на опубликование первичных данных</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bookmarkStart w:name="z962" w:id="835"/>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       _________________________________________________________ _______________________________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телефоны</w:t>
      </w:r>
      <w:r>
        <w:br/>
      </w:r>
      <w:r>
        <w:rPr>
          <w:rFonts w:ascii="Times New Roman"/>
          <w:b w:val="false"/>
          <w:i w:val="false"/>
          <w:color w:val="000000"/>
          <w:sz w:val="28"/>
        </w:rPr>
        <w:t xml:space="preserve">                         фамилия, имя и отчество (при его наличии)</w:t>
      </w:r>
    </w:p>
    <w:bookmarkEnd w:id="835"/>
    <w:bookmarkStart w:name="z963" w:id="836"/>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r>
        <w:br/>
      </w:r>
      <w:r>
        <w:rPr>
          <w:rFonts w:ascii="Times New Roman"/>
          <w:b w:val="false"/>
          <w:i w:val="false"/>
          <w:color w:val="000000"/>
          <w:sz w:val="28"/>
        </w:rPr>
        <w:t>Главный бухгалтер ____________________________________________________ _______________________________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i w:val="false"/>
          <w:color w:val="000000"/>
          <w:sz w:val="28"/>
        </w:rPr>
        <w:t xml:space="preserve"> (бар болған жағдайда)</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p>
    <w:bookmarkEnd w:id="836"/>
    <w:bookmarkStart w:name="z964" w:id="837"/>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r>
        <w:br/>
      </w:r>
      <w:r>
        <w:rPr>
          <w:rFonts w:ascii="Times New Roman"/>
          <w:b w:val="false"/>
          <w:i w:val="false"/>
          <w:color w:val="000000"/>
          <w:sz w:val="28"/>
        </w:rPr>
        <w:t>Руководитель ________________________________________________________ ________________________________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i w:val="false"/>
          <w:color w:val="000000"/>
          <w:sz w:val="28"/>
        </w:rPr>
        <w:t xml:space="preserve"> (бар болған жағдайда)</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p>
    <w:bookmarkEnd w:id="837"/>
    <w:bookmarkStart w:name="z965" w:id="838"/>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838"/>
    <w:bookmarkStart w:name="z966" w:id="83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Примечание:</w:t>
      </w:r>
    </w:p>
    <w:bookmarkEnd w:id="839"/>
    <w:bookmarkStart w:name="z967" w:id="840"/>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Аталған тармақ Қазақстан Республикасы</w:t>
      </w:r>
      <w:r>
        <w:rPr>
          <w:rFonts w:ascii="Times New Roman"/>
          <w:b w:val="false"/>
          <w:i w:val="false"/>
          <w:color w:val="000000"/>
          <w:sz w:val="28"/>
        </w:rPr>
        <w:t xml:space="preserve"> </w:t>
      </w:r>
      <w:r>
        <w:rPr>
          <w:rFonts w:ascii="Times New Roman"/>
          <w:b/>
          <w:i w:val="false"/>
          <w:color w:val="000000"/>
          <w:sz w:val="28"/>
        </w:rPr>
        <w:t>"Мемлекеттік статистика туралы</w:t>
      </w:r>
      <w:r>
        <w:rPr>
          <w:rFonts w:ascii="Times New Roman"/>
          <w:b/>
          <w:i w:val="false"/>
          <w:color w:val="000000"/>
          <w:sz w:val="28"/>
        </w:rPr>
        <w:t>" Заңының 8-бабының 5-тармағына</w:t>
      </w:r>
      <w:r>
        <w:br/>
      </w:r>
      <w:r>
        <w:rPr>
          <w:rFonts w:ascii="Times New Roman"/>
          <w:b/>
          <w:i w:val="false"/>
          <w:color w:val="000000"/>
          <w:sz w:val="28"/>
        </w:rPr>
        <w:t>сәйкес толтырылады</w:t>
      </w:r>
      <w:r>
        <w:br/>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8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w:t>
            </w:r>
            <w:r>
              <w:br/>
            </w:r>
            <w:r>
              <w:rPr>
                <w:rFonts w:ascii="Times New Roman"/>
                <w:b w:val="false"/>
                <w:i w:val="false"/>
                <w:color w:val="000000"/>
                <w:sz w:val="20"/>
              </w:rPr>
              <w:t xml:space="preserve">к приказу Председателя Комитета </w:t>
            </w:r>
            <w:r>
              <w:br/>
            </w:r>
            <w:r>
              <w:rPr>
                <w:rFonts w:ascii="Times New Roman"/>
                <w:b w:val="false"/>
                <w:i w:val="false"/>
                <w:color w:val="000000"/>
                <w:sz w:val="20"/>
              </w:rPr>
              <w:t xml:space="preserve">по статистике 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29 ноября 2016 года № 282 </w:t>
            </w:r>
          </w:p>
        </w:tc>
      </w:tr>
    </w:tbl>
    <w:bookmarkStart w:name="z969" w:id="84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размерах заработной платы работников по отдельным должностями и профессиям" (код 1221110, индекс 2-Т (ПРОФ), периодичность один раз в год)</w:t>
      </w:r>
    </w:p>
    <w:bookmarkEnd w:id="841"/>
    <w:bookmarkStart w:name="z970" w:id="84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размерах заработной платы работников по отдельным должностями и профессиям" (код 1221110, индекс 2-Т (ПРОФ), периодичность один раз в год)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 размерах заработной платы работников по отдельным должностями и профессиям" (код 1221110, индекс 2-Т (ПРОФ), периодичность один раз в год) (далее – статистическая форма). </w:t>
      </w:r>
    </w:p>
    <w:bookmarkEnd w:id="842"/>
    <w:bookmarkStart w:name="z971" w:id="843"/>
    <w:p>
      <w:pPr>
        <w:spacing w:after="0"/>
        <w:ind w:left="0"/>
        <w:jc w:val="both"/>
      </w:pPr>
      <w:r>
        <w:rPr>
          <w:rFonts w:ascii="Times New Roman"/>
          <w:b w:val="false"/>
          <w:i w:val="false"/>
          <w:color w:val="000000"/>
          <w:sz w:val="28"/>
        </w:rPr>
        <w:t>
      2. Указанную статистическую форму заполняют и представляют юридические лица и их структурные и обособленные подразделения по месту своего нахождения, независимо от их принадлежности и формы собственности.</w:t>
      </w:r>
    </w:p>
    <w:bookmarkEnd w:id="843"/>
    <w:bookmarkStart w:name="z972" w:id="844"/>
    <w:p>
      <w:pPr>
        <w:spacing w:after="0"/>
        <w:ind w:left="0"/>
        <w:jc w:val="both"/>
      </w:pPr>
      <w:r>
        <w:rPr>
          <w:rFonts w:ascii="Times New Roman"/>
          <w:b w:val="false"/>
          <w:i w:val="false"/>
          <w:color w:val="000000"/>
          <w:sz w:val="28"/>
        </w:rPr>
        <w:t>
      Юридическое лицо представляет статистическому органу по месту своего нахождения отчет без данных по структурным и обособленным подразделениям юридического лица, расположенным на территории других областей и отчитывающимся по месту их нахождения соответствующим территориальным органам государственной статистики.</w:t>
      </w:r>
    </w:p>
    <w:bookmarkEnd w:id="844"/>
    <w:bookmarkStart w:name="z973" w:id="845"/>
    <w:p>
      <w:pPr>
        <w:spacing w:after="0"/>
        <w:ind w:left="0"/>
        <w:jc w:val="both"/>
      </w:pPr>
      <w:r>
        <w:rPr>
          <w:rFonts w:ascii="Times New Roman"/>
          <w:b w:val="false"/>
          <w:i w:val="false"/>
          <w:color w:val="000000"/>
          <w:sz w:val="28"/>
        </w:rPr>
        <w:t>
      3. Данная статистическая форма заполняется за сентябрь месяц отчетного периода.</w:t>
      </w:r>
    </w:p>
    <w:bookmarkEnd w:id="845"/>
    <w:bookmarkStart w:name="z974" w:id="846"/>
    <w:p>
      <w:pPr>
        <w:spacing w:after="0"/>
        <w:ind w:left="0"/>
        <w:jc w:val="both"/>
      </w:pPr>
      <w:r>
        <w:rPr>
          <w:rFonts w:ascii="Times New Roman"/>
          <w:b w:val="false"/>
          <w:i w:val="false"/>
          <w:color w:val="000000"/>
          <w:sz w:val="28"/>
        </w:rPr>
        <w:t xml:space="preserve">
      Распределение работников по основным профессиям рабочих и должностям служащих осуществляется в соответствии с классификатором занятий и дополнительных профессий, должностей служащих отдельных видов экономической деятельности, не вошедших в классификатор занятий. </w:t>
      </w:r>
    </w:p>
    <w:bookmarkEnd w:id="846"/>
    <w:bookmarkStart w:name="z975" w:id="847"/>
    <w:p>
      <w:pPr>
        <w:spacing w:after="0"/>
        <w:ind w:left="0"/>
        <w:jc w:val="both"/>
      </w:pPr>
      <w:r>
        <w:rPr>
          <w:rFonts w:ascii="Times New Roman"/>
          <w:b w:val="false"/>
          <w:i w:val="false"/>
          <w:color w:val="000000"/>
          <w:sz w:val="28"/>
        </w:rPr>
        <w:t>
      Источником для заполнения статистической формы служат расчетные и расчетно-платежные показатели ведомости начисления заработной платы и другие документы, содержащие данные о начисленной заработной плате, премиях и других выплатах из фонда заработной платы (в денежной и натуральной формах).</w:t>
      </w:r>
    </w:p>
    <w:bookmarkEnd w:id="847"/>
    <w:bookmarkStart w:name="z976" w:id="848"/>
    <w:p>
      <w:pPr>
        <w:spacing w:after="0"/>
        <w:ind w:left="0"/>
        <w:jc w:val="both"/>
      </w:pPr>
      <w:r>
        <w:rPr>
          <w:rFonts w:ascii="Times New Roman"/>
          <w:b w:val="false"/>
          <w:i w:val="false"/>
          <w:color w:val="000000"/>
          <w:sz w:val="28"/>
        </w:rPr>
        <w:t>
      4. Среднемесячная номинальная заработная плата одного работника определяется путем деления суммы начисленного фонда заработной платы на фактическую численность работников.</w:t>
      </w:r>
    </w:p>
    <w:bookmarkEnd w:id="848"/>
    <w:bookmarkStart w:name="z977" w:id="849"/>
    <w:p>
      <w:pPr>
        <w:spacing w:after="0"/>
        <w:ind w:left="0"/>
        <w:jc w:val="both"/>
      </w:pPr>
      <w:r>
        <w:rPr>
          <w:rFonts w:ascii="Times New Roman"/>
          <w:b w:val="false"/>
          <w:i w:val="false"/>
          <w:color w:val="000000"/>
          <w:sz w:val="28"/>
        </w:rPr>
        <w:t>
      5. При заполнении данных по фактической численности работников (принимаемой для исчисления среднемесячной заработной платы) учитывается численность работников списочного состава за вычетом отдельных категорий работников, имеющих формальное прикрепление к работе (лица, находящиеся в отпусках по беременности и родам, по уходу за ребенком и другие).</w:t>
      </w:r>
    </w:p>
    <w:bookmarkEnd w:id="849"/>
    <w:bookmarkStart w:name="z978" w:id="850"/>
    <w:p>
      <w:pPr>
        <w:spacing w:after="0"/>
        <w:ind w:left="0"/>
        <w:jc w:val="both"/>
      </w:pPr>
      <w:r>
        <w:rPr>
          <w:rFonts w:ascii="Times New Roman"/>
          <w:b w:val="false"/>
          <w:i w:val="false"/>
          <w:color w:val="000000"/>
          <w:sz w:val="28"/>
        </w:rPr>
        <w:t>
      6. При заполнении данных по фонду заработной платы работников (оплаты труда) указываются начисленные организациями суммарные денежные средства, а также средства в натуральной форме, переведенные в денежную единицу для оплаты труда работников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независимо от источника их финансирования и срока их фактических выплат.</w:t>
      </w:r>
    </w:p>
    <w:bookmarkEnd w:id="850"/>
    <w:bookmarkStart w:name="z979" w:id="851"/>
    <w:p>
      <w:pPr>
        <w:spacing w:after="0"/>
        <w:ind w:left="0"/>
        <w:jc w:val="both"/>
      </w:pPr>
      <w:r>
        <w:rPr>
          <w:rFonts w:ascii="Times New Roman"/>
          <w:b w:val="false"/>
          <w:i w:val="false"/>
          <w:color w:val="000000"/>
          <w:sz w:val="28"/>
        </w:rPr>
        <w:t>
      7. В данном отчете в фонд заработной платы (графы 2 и 5) не включаются вознаграждения по результатам работы за год, единовременные премии, поощрения или выплаты, носящие разовый характер.</w:t>
      </w:r>
    </w:p>
    <w:bookmarkEnd w:id="851"/>
    <w:bookmarkStart w:name="z980" w:id="852"/>
    <w:p>
      <w:pPr>
        <w:spacing w:after="0"/>
        <w:ind w:left="0"/>
        <w:jc w:val="both"/>
      </w:pPr>
      <w:r>
        <w:rPr>
          <w:rFonts w:ascii="Times New Roman"/>
          <w:b w:val="false"/>
          <w:i w:val="false"/>
          <w:color w:val="000000"/>
          <w:sz w:val="28"/>
        </w:rPr>
        <w:t>
      Если начисление премий и вознаграждений производится по результатам работы за квартал, то в заработок работника за сентябрь включается одна треть квартальной суммы, начисленной по результатам работы за III квартал отчетного года.</w:t>
      </w:r>
    </w:p>
    <w:bookmarkEnd w:id="852"/>
    <w:bookmarkStart w:name="z981" w:id="853"/>
    <w:p>
      <w:pPr>
        <w:spacing w:after="0"/>
        <w:ind w:left="0"/>
        <w:jc w:val="both"/>
      </w:pPr>
      <w:r>
        <w:rPr>
          <w:rFonts w:ascii="Times New Roman"/>
          <w:b w:val="false"/>
          <w:i w:val="false"/>
          <w:color w:val="000000"/>
          <w:sz w:val="28"/>
        </w:rPr>
        <w:t>
      В отчет включаются данные по работникам, фактически проработавшим полностью за сентябрь месяц (графы 1, 2, 3, и графы 4, 5, 6).</w:t>
      </w:r>
    </w:p>
    <w:bookmarkEnd w:id="853"/>
    <w:bookmarkStart w:name="z982" w:id="854"/>
    <w:p>
      <w:pPr>
        <w:spacing w:after="0"/>
        <w:ind w:left="0"/>
        <w:jc w:val="both"/>
      </w:pPr>
      <w:r>
        <w:rPr>
          <w:rFonts w:ascii="Times New Roman"/>
          <w:b w:val="false"/>
          <w:i w:val="false"/>
          <w:color w:val="000000"/>
          <w:sz w:val="28"/>
        </w:rPr>
        <w:t>
      Не включаются в отчет данные о следующих работниках:</w:t>
      </w:r>
    </w:p>
    <w:bookmarkEnd w:id="854"/>
    <w:bookmarkStart w:name="z983" w:id="855"/>
    <w:p>
      <w:pPr>
        <w:spacing w:after="0"/>
        <w:ind w:left="0"/>
        <w:jc w:val="both"/>
      </w:pPr>
      <w:r>
        <w:rPr>
          <w:rFonts w:ascii="Times New Roman"/>
          <w:b w:val="false"/>
          <w:i w:val="false"/>
          <w:color w:val="000000"/>
          <w:sz w:val="28"/>
        </w:rPr>
        <w:t>
      принятых на работу после 1 сентября;</w:t>
      </w:r>
    </w:p>
    <w:bookmarkEnd w:id="855"/>
    <w:bookmarkStart w:name="z984" w:id="856"/>
    <w:p>
      <w:pPr>
        <w:spacing w:after="0"/>
        <w:ind w:left="0"/>
        <w:jc w:val="both"/>
      </w:pPr>
      <w:r>
        <w:rPr>
          <w:rFonts w:ascii="Times New Roman"/>
          <w:b w:val="false"/>
          <w:i w:val="false"/>
          <w:color w:val="000000"/>
          <w:sz w:val="28"/>
        </w:rPr>
        <w:t>
      уволенных до 1 октября;</w:t>
      </w:r>
    </w:p>
    <w:bookmarkEnd w:id="856"/>
    <w:bookmarkStart w:name="z985" w:id="857"/>
    <w:p>
      <w:pPr>
        <w:spacing w:after="0"/>
        <w:ind w:left="0"/>
        <w:jc w:val="both"/>
      </w:pPr>
      <w:r>
        <w:rPr>
          <w:rFonts w:ascii="Times New Roman"/>
          <w:b w:val="false"/>
          <w:i w:val="false"/>
          <w:color w:val="000000"/>
          <w:sz w:val="28"/>
        </w:rPr>
        <w:t>
      имевших листки временной нетрудоспособности;</w:t>
      </w:r>
    </w:p>
    <w:bookmarkEnd w:id="857"/>
    <w:bookmarkStart w:name="z986" w:id="858"/>
    <w:p>
      <w:pPr>
        <w:spacing w:after="0"/>
        <w:ind w:left="0"/>
        <w:jc w:val="both"/>
      </w:pPr>
      <w:r>
        <w:rPr>
          <w:rFonts w:ascii="Times New Roman"/>
          <w:b w:val="false"/>
          <w:i w:val="false"/>
          <w:color w:val="000000"/>
          <w:sz w:val="28"/>
        </w:rPr>
        <w:t>
      находившихся в отпуске по беременности, родам и в отпуске без сохранения заработной платы по уходу за детьми;</w:t>
      </w:r>
    </w:p>
    <w:bookmarkEnd w:id="858"/>
    <w:bookmarkStart w:name="z987" w:id="859"/>
    <w:p>
      <w:pPr>
        <w:spacing w:after="0"/>
        <w:ind w:left="0"/>
        <w:jc w:val="both"/>
      </w:pPr>
      <w:r>
        <w:rPr>
          <w:rFonts w:ascii="Times New Roman"/>
          <w:b w:val="false"/>
          <w:i w:val="false"/>
          <w:color w:val="000000"/>
          <w:sz w:val="28"/>
        </w:rPr>
        <w:t>
      находившихся в отпуске без сохранения заработной платы;</w:t>
      </w:r>
    </w:p>
    <w:bookmarkEnd w:id="859"/>
    <w:bookmarkStart w:name="z988" w:id="860"/>
    <w:p>
      <w:pPr>
        <w:spacing w:after="0"/>
        <w:ind w:left="0"/>
        <w:jc w:val="both"/>
      </w:pPr>
      <w:r>
        <w:rPr>
          <w:rFonts w:ascii="Times New Roman"/>
          <w:b w:val="false"/>
          <w:i w:val="false"/>
          <w:color w:val="000000"/>
          <w:sz w:val="28"/>
        </w:rPr>
        <w:t>
      находившихся в оплачиваемых ежегодных отпусках;</w:t>
      </w:r>
    </w:p>
    <w:bookmarkEnd w:id="860"/>
    <w:bookmarkStart w:name="z989" w:id="861"/>
    <w:p>
      <w:pPr>
        <w:spacing w:after="0"/>
        <w:ind w:left="0"/>
        <w:jc w:val="both"/>
      </w:pPr>
      <w:r>
        <w:rPr>
          <w:rFonts w:ascii="Times New Roman"/>
          <w:b w:val="false"/>
          <w:i w:val="false"/>
          <w:color w:val="000000"/>
          <w:sz w:val="28"/>
        </w:rPr>
        <w:t>
      принятых на неполный рабочий день или неполную рабочую неделю.</w:t>
      </w:r>
    </w:p>
    <w:bookmarkEnd w:id="861"/>
    <w:bookmarkStart w:name="z990" w:id="862"/>
    <w:p>
      <w:pPr>
        <w:spacing w:after="0"/>
        <w:ind w:left="0"/>
        <w:jc w:val="both"/>
      </w:pPr>
      <w:r>
        <w:rPr>
          <w:rFonts w:ascii="Times New Roman"/>
          <w:b w:val="false"/>
          <w:i w:val="false"/>
          <w:color w:val="000000"/>
          <w:sz w:val="28"/>
        </w:rPr>
        <w:t>
      Если приведенный в отчете набор профессий не включает характерные (актуальные) для организации профессии рабочих и должности служащих, их необходимо дополнить в раздел 3, в соответствии с классификатором занятий.</w:t>
      </w:r>
    </w:p>
    <w:bookmarkEnd w:id="862"/>
    <w:bookmarkStart w:name="z991" w:id="863"/>
    <w:p>
      <w:pPr>
        <w:spacing w:after="0"/>
        <w:ind w:left="0"/>
        <w:jc w:val="both"/>
      </w:pPr>
      <w:r>
        <w:rPr>
          <w:rFonts w:ascii="Times New Roman"/>
          <w:b w:val="false"/>
          <w:i w:val="false"/>
          <w:color w:val="000000"/>
          <w:sz w:val="28"/>
        </w:rPr>
        <w:t>
      Профессии рабочих и должности служащих записывать подробно, так как многие из них, имея одинаковое наименование, относятся к разным сферам экономической деятельности.</w:t>
      </w:r>
    </w:p>
    <w:bookmarkEnd w:id="863"/>
    <w:bookmarkStart w:name="z992" w:id="864"/>
    <w:p>
      <w:pPr>
        <w:spacing w:after="0"/>
        <w:ind w:left="0"/>
        <w:jc w:val="both"/>
      </w:pPr>
      <w:r>
        <w:rPr>
          <w:rFonts w:ascii="Times New Roman"/>
          <w:b w:val="false"/>
          <w:i w:val="false"/>
          <w:color w:val="000000"/>
          <w:sz w:val="28"/>
        </w:rPr>
        <w:t>
      Раздел 1 заполняется всеми юридическими лицами и их структурными и обособленными подразделениями независимо от вида экономической деятельности.</w:t>
      </w:r>
    </w:p>
    <w:bookmarkEnd w:id="864"/>
    <w:bookmarkStart w:name="z993" w:id="865"/>
    <w:p>
      <w:pPr>
        <w:spacing w:after="0"/>
        <w:ind w:left="0"/>
        <w:jc w:val="both"/>
      </w:pPr>
      <w:r>
        <w:rPr>
          <w:rFonts w:ascii="Times New Roman"/>
          <w:b w:val="false"/>
          <w:i w:val="false"/>
          <w:color w:val="000000"/>
          <w:sz w:val="28"/>
        </w:rPr>
        <w:t>
      Раздел 2 заполняется в зависимости от основного вида экономической деятельности. Профессии и должности указываются согласно Справочнику дополнительных профессий рабочих и должностей служащих (далее - СДПРС). СДПРС по основному виду экономической деятельности необходимо получить у работников органа статистики.</w:t>
      </w:r>
    </w:p>
    <w:bookmarkEnd w:id="865"/>
    <w:bookmarkStart w:name="z994" w:id="866"/>
    <w:p>
      <w:pPr>
        <w:spacing w:after="0"/>
        <w:ind w:left="0"/>
        <w:jc w:val="both"/>
      </w:pPr>
      <w:r>
        <w:rPr>
          <w:rFonts w:ascii="Times New Roman"/>
          <w:b w:val="false"/>
          <w:i w:val="false"/>
          <w:color w:val="000000"/>
          <w:sz w:val="28"/>
        </w:rPr>
        <w:t xml:space="preserve">
      Раздел 3 заполняется по видам должностей и профессий не указанным в разделах 1, 2. </w:t>
      </w:r>
    </w:p>
    <w:bookmarkEnd w:id="866"/>
    <w:bookmarkStart w:name="z995" w:id="867"/>
    <w:p>
      <w:pPr>
        <w:spacing w:after="0"/>
        <w:ind w:left="0"/>
        <w:jc w:val="both"/>
      </w:pPr>
      <w:r>
        <w:rPr>
          <w:rFonts w:ascii="Times New Roman"/>
          <w:b w:val="false"/>
          <w:i w:val="false"/>
          <w:color w:val="000000"/>
          <w:sz w:val="28"/>
        </w:rPr>
        <w:t>
      8.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867"/>
    <w:bookmarkStart w:name="z996" w:id="868"/>
    <w:p>
      <w:pPr>
        <w:spacing w:after="0"/>
        <w:ind w:left="0"/>
        <w:jc w:val="both"/>
      </w:pPr>
      <w:r>
        <w:rPr>
          <w:rFonts w:ascii="Times New Roman"/>
          <w:b w:val="false"/>
          <w:i w:val="false"/>
          <w:color w:val="000000"/>
          <w:sz w:val="28"/>
        </w:rPr>
        <w:t>
      9. Арифметико-логический контроль:</w:t>
      </w:r>
    </w:p>
    <w:bookmarkEnd w:id="868"/>
    <w:bookmarkStart w:name="z997" w:id="869"/>
    <w:p>
      <w:pPr>
        <w:spacing w:after="0"/>
        <w:ind w:left="0"/>
        <w:jc w:val="both"/>
      </w:pPr>
      <w:r>
        <w:rPr>
          <w:rFonts w:ascii="Times New Roman"/>
          <w:b w:val="false"/>
          <w:i w:val="false"/>
          <w:color w:val="000000"/>
          <w:sz w:val="28"/>
        </w:rPr>
        <w:t>
      графа 3 = графа 2 * 1000 / графа 1;</w:t>
      </w:r>
    </w:p>
    <w:bookmarkEnd w:id="869"/>
    <w:bookmarkStart w:name="z998" w:id="870"/>
    <w:p>
      <w:pPr>
        <w:spacing w:after="0"/>
        <w:ind w:left="0"/>
        <w:jc w:val="both"/>
      </w:pPr>
      <w:r>
        <w:rPr>
          <w:rFonts w:ascii="Times New Roman"/>
          <w:b w:val="false"/>
          <w:i w:val="false"/>
          <w:color w:val="000000"/>
          <w:sz w:val="28"/>
        </w:rPr>
        <w:t>
      графа 6 = графа 5 * 1000 / графа 4;</w:t>
      </w:r>
    </w:p>
    <w:bookmarkEnd w:id="870"/>
    <w:bookmarkStart w:name="z999" w:id="871"/>
    <w:p>
      <w:pPr>
        <w:spacing w:after="0"/>
        <w:ind w:left="0"/>
        <w:jc w:val="both"/>
      </w:pPr>
      <w:r>
        <w:rPr>
          <w:rFonts w:ascii="Times New Roman"/>
          <w:b w:val="false"/>
          <w:i w:val="false"/>
          <w:color w:val="000000"/>
          <w:sz w:val="28"/>
        </w:rPr>
        <w:t>
      графа 1 ≥ графа 4;</w:t>
      </w:r>
    </w:p>
    <w:bookmarkEnd w:id="871"/>
    <w:bookmarkStart w:name="z1000" w:id="872"/>
    <w:p>
      <w:pPr>
        <w:spacing w:after="0"/>
        <w:ind w:left="0"/>
        <w:jc w:val="both"/>
      </w:pPr>
      <w:r>
        <w:rPr>
          <w:rFonts w:ascii="Times New Roman"/>
          <w:b w:val="false"/>
          <w:i w:val="false"/>
          <w:color w:val="000000"/>
          <w:sz w:val="28"/>
        </w:rPr>
        <w:t>
      графа 2 ≥ графа 5.</w:t>
      </w:r>
    </w:p>
    <w:bookmarkEnd w:id="8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2016 года № 282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7"/>
        <w:gridCol w:w="1"/>
        <w:gridCol w:w="104"/>
        <w:gridCol w:w="1"/>
        <w:gridCol w:w="1"/>
        <w:gridCol w:w="1"/>
        <w:gridCol w:w="12407"/>
        <w:gridCol w:w="107"/>
      </w:tblGrid>
      <w:tr>
        <w:trPr>
          <w:trHeight w:val="30" w:hRule="atLeast"/>
        </w:trPr>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873"/>
          <w:p>
            <w:pPr>
              <w:spacing w:after="20"/>
              <w:ind w:left="20"/>
              <w:jc w:val="both"/>
            </w:pPr>
          </w:p>
          <w:bookmarkEnd w:id="873"/>
          <w:p>
            <w:pPr>
              <w:spacing w:after="20"/>
              <w:ind w:left="20"/>
              <w:jc w:val="both"/>
            </w:pPr>
            <w:r>
              <w:drawing>
                <wp:inline distT="0" distB="0" distL="0" distR="0">
                  <wp:extent cx="22733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73300" cy="160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i w:val="false"/>
                <w:color w:val="000000"/>
                <w:sz w:val="20"/>
              </w:rPr>
              <w:t>Конфиденциальность гарантируется органами государственной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w:t>
            </w:r>
            <w:r>
              <w:br/>
            </w:r>
            <w:r>
              <w:rPr>
                <w:rFonts w:ascii="Times New Roman"/>
                <w:b w:val="false"/>
                <w:i w:val="false"/>
                <w:color w:val="000000"/>
                <w:sz w:val="20"/>
              </w:rPr>
              <w:t>экономика 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 xml:space="preserve">2016 жылғы 29 қараша № 282 </w:t>
            </w:r>
            <w:r>
              <w:br/>
            </w:r>
            <w:r>
              <w:rPr>
                <w:rFonts w:ascii="Times New Roman"/>
                <w:b w:val="false"/>
                <w:i w:val="false"/>
                <w:color w:val="000000"/>
                <w:sz w:val="20"/>
              </w:rPr>
              <w:t>бұйрығына 11-қосымша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874"/>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bookmarkEnd w:id="874"/>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1645"/>
              <w:gridCol w:w="1645"/>
              <w:gridCol w:w="1645"/>
              <w:gridCol w:w="2121"/>
              <w:gridCol w:w="1805"/>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875"/>
                <w:p>
                  <w:pPr>
                    <w:spacing w:after="20"/>
                    <w:ind w:left="20"/>
                    <w:jc w:val="both"/>
                  </w:pPr>
                  <w:r>
                    <w:rPr>
                      <w:rFonts w:ascii="Times New Roman"/>
                      <w:b w:val="false"/>
                      <w:i w:val="false"/>
                      <w:color w:val="000000"/>
                      <w:sz w:val="20"/>
                    </w:rPr>
                    <w:t>
до 1 часа</w:t>
                  </w:r>
                </w:p>
                <w:bookmarkEnd w:id="87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876"/>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bookmarkEnd w:id="876"/>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877"/>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 </w:t>
            </w:r>
          </w:p>
          <w:bookmarkEnd w:id="87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878"/>
          <w:p>
            <w:pPr>
              <w:spacing w:after="20"/>
              <w:ind w:left="20"/>
              <w:jc w:val="both"/>
            </w:pP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 н</w:t>
            </w:r>
            <w:r>
              <w:rPr>
                <w:rFonts w:ascii="Times New Roman"/>
                <w:b/>
                <w:i w:val="false"/>
                <w:color w:val="000000"/>
                <w:sz w:val="20"/>
              </w:rPr>
              <w:t>ысан коды</w:t>
            </w:r>
            <w:r>
              <w:rPr>
                <w:rFonts w:ascii="Times New Roman"/>
                <w:b w:val="false"/>
                <w:i w:val="false"/>
                <w:color w:val="000000"/>
                <w:sz w:val="20"/>
              </w:rPr>
              <w:t xml:space="preserve"> </w:t>
            </w:r>
            <w:r>
              <w:rPr>
                <w:rFonts w:ascii="Times New Roman"/>
                <w:b/>
                <w:i w:val="false"/>
                <w:color w:val="000000"/>
                <w:sz w:val="20"/>
              </w:rPr>
              <w:t>1191104</w:t>
            </w:r>
            <w:r>
              <w:br/>
            </w:r>
            <w:r>
              <w:rPr>
                <w:rFonts w:ascii="Times New Roman"/>
                <w:b w:val="false"/>
                <w:i w:val="false"/>
                <w:color w:val="000000"/>
                <w:sz w:val="20"/>
              </w:rPr>
              <w:t>
Код статистической формы 1191104</w:t>
            </w:r>
          </w:p>
          <w:bookmarkEnd w:id="878"/>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Еңбек бойынша есеп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879"/>
          <w:p>
            <w:pPr>
              <w:spacing w:after="20"/>
              <w:ind w:left="20"/>
              <w:jc w:val="both"/>
            </w:pPr>
            <w:r>
              <w:rPr>
                <w:rFonts w:ascii="Times New Roman"/>
                <w:b w:val="false"/>
                <w:i w:val="false"/>
                <w:color w:val="000000"/>
                <w:sz w:val="20"/>
              </w:rPr>
              <w:t>
</w:t>
            </w:r>
            <w:r>
              <w:rPr>
                <w:rFonts w:ascii="Times New Roman"/>
                <w:b/>
                <w:i w:val="false"/>
                <w:color w:val="000000"/>
                <w:sz w:val="20"/>
              </w:rPr>
              <w:t>1-Т</w:t>
            </w:r>
          </w:p>
          <w:bookmarkEnd w:id="87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труду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880"/>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r>
              <w:br/>
            </w:r>
            <w:r>
              <w:rPr>
                <w:rFonts w:ascii="Times New Roman"/>
                <w:b w:val="false"/>
                <w:i w:val="false"/>
                <w:color w:val="000000"/>
                <w:sz w:val="20"/>
              </w:rPr>
              <w:t>
 </w:t>
            </w:r>
          </w:p>
          <w:bookmarkEnd w:id="88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Отчетный период</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881"/>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881"/>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882"/>
          <w:p>
            <w:pPr>
              <w:spacing w:after="20"/>
              <w:ind w:left="20"/>
              <w:jc w:val="both"/>
            </w:pPr>
            <w:r>
              <w:rPr>
                <w:rFonts w:ascii="Times New Roman"/>
                <w:b w:val="false"/>
                <w:i w:val="false"/>
                <w:color w:val="000000"/>
                <w:sz w:val="20"/>
              </w:rPr>
              <w:t>
</w:t>
            </w:r>
            <w:r>
              <w:rPr>
                <w:rFonts w:ascii="Times New Roman"/>
                <w:b/>
                <w:i w:val="false"/>
                <w:color w:val="000000"/>
                <w:sz w:val="20"/>
              </w:rPr>
              <w:t xml:space="preserve">"Шағын кәсіпорынның қызметі туралы" </w:t>
            </w:r>
            <w:r>
              <w:rPr>
                <w:rFonts w:ascii="Times New Roman"/>
                <w:b/>
                <w:i w:val="false"/>
                <w:color w:val="000000"/>
                <w:sz w:val="20"/>
              </w:rPr>
              <w:t>индексі 2-ШК</w:t>
            </w:r>
            <w:r>
              <w:rPr>
                <w:rFonts w:ascii="Times New Roman"/>
                <w:b w:val="false"/>
                <w:i w:val="false"/>
                <w:color w:val="000000"/>
                <w:sz w:val="20"/>
              </w:rPr>
              <w:t xml:space="preserve"> </w:t>
            </w:r>
            <w:r>
              <w:rPr>
                <w:rFonts w:ascii="Times New Roman"/>
                <w:b/>
                <w:i w:val="false"/>
                <w:color w:val="000000"/>
                <w:sz w:val="20"/>
              </w:rPr>
              <w:t>статистикалық нысаны бойынша есеп беретіндерден, басқа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кроме отчитывающихся по статистической форме "О деятельности малого предприятия", индекс 2-МП.</w:t>
            </w:r>
            <w:r>
              <w:br/>
            </w:r>
            <w:r>
              <w:rPr>
                <w:rFonts w:ascii="Times New Roman"/>
                <w:b w:val="false"/>
                <w:i w:val="false"/>
                <w:color w:val="000000"/>
                <w:sz w:val="20"/>
              </w:rPr>
              <w:t>
 </w:t>
            </w:r>
          </w:p>
          <w:bookmarkEnd w:id="882"/>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883"/>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12 ақпанға (қоса алғанда) дейін</w:t>
            </w:r>
            <w:r>
              <w:br/>
            </w:r>
            <w:r>
              <w:rPr>
                <w:rFonts w:ascii="Times New Roman"/>
                <w:b w:val="false"/>
                <w:i w:val="false"/>
                <w:color w:val="000000"/>
                <w:sz w:val="20"/>
              </w:rPr>
              <w:t>
</w:t>
            </w:r>
            <w:r>
              <w:rPr>
                <w:rFonts w:ascii="Times New Roman"/>
                <w:b w:val="false"/>
                <w:i w:val="false"/>
                <w:color w:val="000000"/>
                <w:sz w:val="20"/>
              </w:rPr>
              <w:t>Срок представления – до 12 февраля (включительно) после отчетного периода</w:t>
            </w:r>
            <w:r>
              <w:br/>
            </w:r>
            <w:r>
              <w:rPr>
                <w:rFonts w:ascii="Times New Roman"/>
                <w:b w:val="false"/>
                <w:i w:val="false"/>
                <w:color w:val="000000"/>
                <w:sz w:val="20"/>
              </w:rPr>
              <w:t>
 </w:t>
            </w:r>
          </w:p>
          <w:bookmarkEnd w:id="88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884"/>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88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bookmarkStart w:name="z1023" w:id="885"/>
          <w:p>
            <w:pPr>
              <w:spacing w:after="20"/>
              <w:ind w:left="20"/>
              <w:jc w:val="both"/>
            </w:pPr>
            <w:r>
              <w:rPr>
                <w:rFonts w:ascii="Times New Roman"/>
                <w:b w:val="false"/>
                <w:i w:val="false"/>
                <w:color w:val="000000"/>
                <w:sz w:val="20"/>
              </w:rPr>
              <w:t>
</w:t>
            </w:r>
            <w:r>
              <w:rPr>
                <w:rFonts w:ascii="Times New Roman"/>
                <w:b/>
                <w:i w:val="false"/>
                <w:color w:val="000000"/>
                <w:sz w:val="20"/>
              </w:rPr>
              <w:t>1. Заңды тұлғаның (бөлімшенің) нақты орналасқан орнын көрсетіңіз (оның тіркелген жеріне қарамастан) - облыс, қала, аудан, елді мекен</w:t>
            </w:r>
            <w:r>
              <w:br/>
            </w: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bookmarkEnd w:id="885"/>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95" w:type="dxa"/>
            <w:tcBorders/>
            <w:tcMar>
              <w:top w:w="15" w:type="dxa"/>
              <w:left w:w="15" w:type="dxa"/>
              <w:bottom w:w="15" w:type="dxa"/>
              <w:right w:w="15" w:type="dxa"/>
            </w:tcMar>
            <w:vAlign w:val="center"/>
          </w:tcPr>
          <w:bookmarkStart w:name="z1025" w:id="886"/>
          <w:p>
            <w:pPr>
              <w:spacing w:after="20"/>
              <w:ind w:left="20"/>
              <w:jc w:val="both"/>
            </w:pPr>
            <w:r>
              <w:rPr>
                <w:rFonts w:ascii="Times New Roman"/>
                <w:b w:val="false"/>
                <w:i w:val="false"/>
                <w:color w:val="000000"/>
                <w:sz w:val="20"/>
              </w:rPr>
              <w:t>
</w:t>
            </w:r>
            <w:r>
              <w:rPr>
                <w:rFonts w:ascii="Times New Roman"/>
                <w:b/>
                <w:i w:val="false"/>
                <w:color w:val="000000"/>
                <w:sz w:val="20"/>
              </w:rPr>
              <w:t xml:space="preserve">Əкімшілік-аумақтық объектілер жіктеуішіне (ӘАОЖ) сəйкес аумақ коды (статистикалық нысанды қағаз жеткізгіште тапсыру кезінде статистика </w:t>
            </w:r>
            <w:r>
              <w:rPr>
                <w:rFonts w:ascii="Times New Roman"/>
                <w:b/>
                <w:i w:val="false"/>
                <w:color w:val="000000"/>
                <w:sz w:val="20"/>
              </w:rPr>
              <w:t>органының қызметкері толтырады)</w:t>
            </w:r>
            <w:r>
              <w:br/>
            </w:r>
            <w:r>
              <w:rPr>
                <w:rFonts w:ascii="Times New Roman"/>
                <w:b w:val="false"/>
                <w:i w:val="false"/>
                <w:color w:val="000000"/>
                <w:sz w:val="20"/>
              </w:rPr>
              <w:t xml:space="preserve">
Код территории согласно Классификатору административно-территориальных объектов (КАТО)  (заполняется работником органа статистики при сдаче статистической формы на бумажном носителе) </w:t>
            </w:r>
          </w:p>
          <w:bookmarkEnd w:id="886"/>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60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60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95" w:type="dxa"/>
            <w:tcBorders/>
            <w:tcMar>
              <w:top w:w="15" w:type="dxa"/>
              <w:left w:w="15" w:type="dxa"/>
              <w:bottom w:w="15" w:type="dxa"/>
              <w:right w:w="15" w:type="dxa"/>
            </w:tcMar>
            <w:vAlign w:val="center"/>
          </w:tcPr>
          <w:bookmarkStart w:name="z1026" w:id="887"/>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(бөлімшенің) нақты жүзеге асырылатын экономикалық қызметінің негізгі түрінің коды мен атауын Экономикалық қызмет түрлерінің номенклатурасына сәйкес (ЭҚЖЖ бойынша код) көрсетіңіз</w:t>
            </w:r>
          </w:p>
          <w:bookmarkEnd w:id="887"/>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95" w:type="dxa"/>
            <w:tcBorders/>
            <w:tcMar>
              <w:top w:w="15" w:type="dxa"/>
              <w:left w:w="15" w:type="dxa"/>
              <w:bottom w:w="15" w:type="dxa"/>
              <w:right w:w="15" w:type="dxa"/>
            </w:tcMar>
            <w:vAlign w:val="center"/>
          </w:tcPr>
          <w:bookmarkStart w:name="z1027" w:id="888"/>
          <w:p>
            <w:pPr>
              <w:spacing w:after="20"/>
              <w:ind w:left="20"/>
              <w:jc w:val="both"/>
            </w:pPr>
            <w:r>
              <w:rPr>
                <w:rFonts w:ascii="Times New Roman"/>
                <w:b w:val="false"/>
                <w:i w:val="false"/>
                <w:color w:val="000000"/>
                <w:sz w:val="20"/>
              </w:rPr>
              <w:t>
Укажите наименование и код согласно Номенклатуре видов экономической деятельности (код по ОКЭД) фактически осуществляемого основного вида экономической деятельности юридического лица (подразделения)</w:t>
            </w:r>
            <w:r>
              <w:br/>
            </w:r>
            <w:r>
              <w:rPr>
                <w:rFonts w:ascii="Times New Roman"/>
                <w:b w:val="false"/>
                <w:i w:val="false"/>
                <w:color w:val="000000"/>
                <w:sz w:val="20"/>
              </w:rPr>
              <w:t>
 </w:t>
            </w:r>
          </w:p>
          <w:bookmarkEnd w:id="888"/>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09"/>
              <w:gridCol w:w="2310"/>
              <w:gridCol w:w="2310"/>
              <w:gridCol w:w="2657"/>
            </w:tblGrid>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bookmarkStart w:name="z1029" w:id="889"/>
    <w:p>
      <w:pPr>
        <w:spacing w:after="0"/>
        <w:ind w:left="0"/>
        <w:jc w:val="both"/>
      </w:pPr>
      <w:r>
        <w:rPr>
          <w:rFonts w:ascii="Times New Roman"/>
          <w:b w:val="false"/>
          <w:i w:val="false"/>
          <w:color w:val="000000"/>
          <w:sz w:val="28"/>
        </w:rPr>
        <w:t xml:space="preserve">
      </w:t>
      </w:r>
      <w:r>
        <w:rPr>
          <w:rFonts w:ascii="Times New Roman"/>
          <w:b/>
          <w:i w:val="false"/>
          <w:color w:val="000000"/>
          <w:sz w:val="28"/>
        </w:rPr>
        <w:t>2. Е</w:t>
      </w:r>
      <w:r>
        <w:rPr>
          <w:rFonts w:ascii="Times New Roman"/>
          <w:b/>
          <w:i w:val="false"/>
          <w:color w:val="000000"/>
          <w:sz w:val="28"/>
        </w:rPr>
        <w:t>септі жылға орташа алғанда</w:t>
      </w:r>
      <w:r>
        <w:rPr>
          <w:rFonts w:ascii="Times New Roman"/>
          <w:b/>
          <w:i w:val="false"/>
          <w:color w:val="000000"/>
          <w:sz w:val="28"/>
        </w:rPr>
        <w:t>ғы</w:t>
      </w:r>
      <w:r>
        <w:rPr>
          <w:rFonts w:ascii="Times New Roman"/>
          <w:b/>
          <w:i w:val="false"/>
          <w:color w:val="000000"/>
          <w:sz w:val="28"/>
        </w:rPr>
        <w:t xml:space="preserve"> қызметкерлердің тізімдік саны</w:t>
      </w:r>
      <w:r>
        <w:rPr>
          <w:rFonts w:ascii="Times New Roman"/>
          <w:b/>
          <w:i w:val="false"/>
          <w:color w:val="000000"/>
          <w:sz w:val="28"/>
        </w:rPr>
        <w:t xml:space="preserve"> және жалақы қоры туралы деректерді көрсетіңіз</w:t>
      </w:r>
      <w:r>
        <w:br/>
      </w:r>
      <w:r>
        <w:rPr>
          <w:rFonts w:ascii="Times New Roman"/>
          <w:b w:val="false"/>
          <w:i w:val="false"/>
          <w:color w:val="000000"/>
          <w:sz w:val="28"/>
        </w:rPr>
        <w:t xml:space="preserve">    Укажите данные о списочной численности работников в среднем за отчетный год и фонде заработной платы</w:t>
      </w:r>
    </w:p>
    <w:bookmarkEnd w:id="8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3"/>
        <w:gridCol w:w="1398"/>
        <w:gridCol w:w="537"/>
        <w:gridCol w:w="1887"/>
        <w:gridCol w:w="923"/>
        <w:gridCol w:w="1435"/>
        <w:gridCol w:w="1502"/>
        <w:gridCol w:w="693"/>
        <w:gridCol w:w="694"/>
        <w:gridCol w:w="694"/>
        <w:gridCol w:w="694"/>
      </w:tblGrid>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 бойынша экономикалық</w:t>
            </w:r>
            <w:r>
              <w:br/>
            </w:r>
            <w:r>
              <w:rPr>
                <w:rFonts w:ascii="Times New Roman"/>
                <w:b/>
                <w:i w:val="false"/>
                <w:color w:val="000000"/>
                <w:sz w:val="20"/>
              </w:rPr>
              <w:t>қызмет түрлерінің атауы</w:t>
            </w:r>
            <w:r>
              <w:br/>
            </w:r>
            <w:r>
              <w:rPr>
                <w:rFonts w:ascii="Times New Roman"/>
                <w:b/>
                <w:i w:val="false"/>
                <w:color w:val="000000"/>
                <w:sz w:val="20"/>
              </w:rPr>
              <w:t>
Наименование видов экономической</w:t>
            </w:r>
            <w:r>
              <w:br/>
            </w:r>
            <w:r>
              <w:rPr>
                <w:rFonts w:ascii="Times New Roman"/>
                <w:b/>
                <w:i w:val="false"/>
                <w:color w:val="000000"/>
                <w:sz w:val="20"/>
              </w:rPr>
              <w:t>деятельности по ОКЭД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 бойынша код</w:t>
            </w:r>
            <w:r>
              <w:br/>
            </w:r>
            <w:r>
              <w:rPr>
                <w:rFonts w:ascii="Times New Roman"/>
                <w:b/>
                <w:i w:val="false"/>
                <w:color w:val="000000"/>
                <w:sz w:val="20"/>
              </w:rPr>
              <w:t>
Код по ОКЭД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Қызметкерлердің есепті жылға орташа тізімдік саны, адам</w:t>
            </w:r>
            <w:r>
              <w:br/>
            </w:r>
            <w:r>
              <w:rPr>
                <w:rFonts w:ascii="Times New Roman"/>
                <w:b/>
                <w:i w:val="false"/>
                <w:color w:val="000000"/>
                <w:sz w:val="20"/>
              </w:rPr>
              <w:t>
Списочная численность работников в среднем за отчетный год, человек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Қызметкерлердің нақты саны, адам</w:t>
            </w:r>
            <w:r>
              <w:br/>
            </w:r>
            <w:r>
              <w:rPr>
                <w:rFonts w:ascii="Times New Roman"/>
                <w:b/>
                <w:i w:val="false"/>
                <w:color w:val="000000"/>
                <w:sz w:val="20"/>
              </w:rPr>
              <w:t>
Фактическая численность работников, человек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Қызметкерлердің жалақы қоры,</w:t>
            </w:r>
            <w:r>
              <w:br/>
            </w:r>
            <w:r>
              <w:rPr>
                <w:rFonts w:ascii="Times New Roman"/>
                <w:b/>
                <w:i w:val="false"/>
                <w:color w:val="000000"/>
                <w:sz w:val="20"/>
              </w:rPr>
              <w:t>мың теңге (ондық белгімен)</w:t>
            </w:r>
            <w:r>
              <w:br/>
            </w:r>
            <w:r>
              <w:rPr>
                <w:rFonts w:ascii="Times New Roman"/>
                <w:b/>
                <w:i w:val="false"/>
                <w:color w:val="000000"/>
                <w:sz w:val="20"/>
              </w:rPr>
              <w:t>
Фонд заработной платы работников,</w:t>
            </w:r>
            <w:r>
              <w:br/>
            </w:r>
            <w:r>
              <w:rPr>
                <w:rFonts w:ascii="Times New Roman"/>
                <w:b/>
                <w:i w:val="false"/>
                <w:color w:val="000000"/>
                <w:sz w:val="20"/>
              </w:rPr>
              <w:t>тысяч тенге (с десятичным знаком)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Бір қызметкердің орташа айлық атаулы жалақысы, теңге</w:t>
            </w:r>
            <w:r>
              <w:br/>
            </w:r>
            <w:r>
              <w:rPr>
                <w:rFonts w:ascii="Times New Roman"/>
                <w:b/>
                <w:i w:val="false"/>
                <w:color w:val="000000"/>
                <w:sz w:val="20"/>
              </w:rPr>
              <w:t>
Среднемесячная номинальная заработная плата одного работника, тенге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әйелдер</w:t>
            </w:r>
            <w:r>
              <w:br/>
            </w:r>
            <w:r>
              <w:rPr>
                <w:rFonts w:ascii="Times New Roman"/>
                <w:b/>
                <w:i w:val="false"/>
                <w:color w:val="000000"/>
                <w:sz w:val="20"/>
              </w:rPr>
              <w:t>
из нее женщин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әйелдер</w:t>
            </w:r>
            <w:r>
              <w:br/>
            </w:r>
            <w:r>
              <w:rPr>
                <w:rFonts w:ascii="Times New Roman"/>
                <w:b/>
                <w:i w:val="false"/>
                <w:color w:val="000000"/>
                <w:sz w:val="20"/>
              </w:rPr>
              <w:t>
из нее женщин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әйелдерге есептелгені</w:t>
            </w:r>
            <w:r>
              <w:br/>
            </w:r>
            <w:r>
              <w:rPr>
                <w:rFonts w:ascii="Times New Roman"/>
                <w:b/>
                <w:i w:val="false"/>
                <w:color w:val="000000"/>
                <w:sz w:val="20"/>
              </w:rPr>
              <w:t>
из него начислено женщинам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әйелдердің</w:t>
            </w:r>
            <w:r>
              <w:br/>
            </w:r>
            <w:r>
              <w:rPr>
                <w:rFonts w:ascii="Times New Roman"/>
                <w:b/>
                <w:i w:val="false"/>
                <w:color w:val="000000"/>
                <w:sz w:val="20"/>
              </w:rPr>
              <w:t>
женщин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890"/>
          <w:p>
            <w:pPr>
              <w:spacing w:after="20"/>
              <w:ind w:left="20"/>
              <w:jc w:val="both"/>
            </w:pPr>
            <w:r>
              <w:rPr>
                <w:rFonts w:ascii="Times New Roman"/>
                <w:b w:val="false"/>
                <w:i w:val="false"/>
                <w:color w:val="000000"/>
                <w:sz w:val="20"/>
              </w:rPr>
              <w:t>
А</w:t>
            </w:r>
          </w:p>
          <w:bookmarkEnd w:id="890"/>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891"/>
          <w:p>
            <w:pPr>
              <w:spacing w:after="20"/>
              <w:ind w:left="20"/>
              <w:jc w:val="both"/>
            </w:pPr>
            <w:r>
              <w:rPr>
                <w:rFonts w:ascii="Times New Roman"/>
                <w:b w:val="false"/>
                <w:i w:val="false"/>
                <w:color w:val="000000"/>
                <w:sz w:val="20"/>
              </w:rPr>
              <w:t>
1</w:t>
            </w:r>
          </w:p>
          <w:bookmarkEnd w:id="891"/>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r>
              <w:rPr>
                <w:rFonts w:ascii="Times New Roman"/>
                <w:b/>
                <w:i w:val="false"/>
                <w:color w:val="000000"/>
                <w:sz w:val="20"/>
              </w:rPr>
              <w:t xml:space="preserve"> (бөлімше) бойынша барлығы</w:t>
            </w:r>
            <w:r>
              <w:br/>
            </w:r>
            <w:r>
              <w:rPr>
                <w:rFonts w:ascii="Times New Roman"/>
                <w:b w:val="false"/>
                <w:i w:val="false"/>
                <w:color w:val="000000"/>
                <w:sz w:val="20"/>
              </w:rPr>
              <w:t>
Всего по организации (подразделению)</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892"/>
          <w:p>
            <w:pPr>
              <w:spacing w:after="20"/>
              <w:ind w:left="20"/>
              <w:jc w:val="both"/>
            </w:pPr>
            <w:r>
              <w:rPr>
                <w:rFonts w:ascii="Times New Roman"/>
                <w:b w:val="false"/>
                <w:i w:val="false"/>
                <w:color w:val="000000"/>
                <w:sz w:val="20"/>
              </w:rPr>
              <w:t>
1.1</w:t>
            </w:r>
          </w:p>
          <w:bookmarkEnd w:id="892"/>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w:t>
            </w:r>
            <w:r>
              <w:rPr>
                <w:rFonts w:ascii="Times New Roman"/>
                <w:b/>
                <w:i w:val="false"/>
                <w:color w:val="000000"/>
                <w:sz w:val="20"/>
              </w:rPr>
              <w:t>ның ішінде:</w:t>
            </w:r>
            <w:r>
              <w:br/>
            </w:r>
            <w:r>
              <w:rPr>
                <w:rFonts w:ascii="Times New Roman"/>
                <w:b w:val="false"/>
                <w:i w:val="false"/>
                <w:color w:val="000000"/>
                <w:sz w:val="20"/>
              </w:rPr>
              <w:t xml:space="preserve">
в том числе: </w:t>
            </w:r>
            <w:r>
              <w:br/>
            </w:r>
            <w:r>
              <w:rPr>
                <w:rFonts w:ascii="Times New Roman"/>
                <w:b w:val="false"/>
                <w:i w:val="false"/>
                <w:color w:val="000000"/>
                <w:sz w:val="20"/>
              </w:rPr>
              <w:t>
</w:t>
            </w:r>
            <w:r>
              <w:rPr>
                <w:rFonts w:ascii="Times New Roman"/>
                <w:b/>
                <w:i w:val="false"/>
                <w:color w:val="000000"/>
                <w:sz w:val="20"/>
              </w:rPr>
              <w:t>негізгі қызметтің</w:t>
            </w:r>
            <w:r>
              <w:rPr>
                <w:rFonts w:ascii="Times New Roman"/>
                <w:b w:val="false"/>
                <w:i w:val="false"/>
                <w:color w:val="000000"/>
                <w:sz w:val="20"/>
              </w:rPr>
              <w:t xml:space="preserve"> </w:t>
            </w:r>
            <w:r>
              <w:rPr>
                <w:rFonts w:ascii="Times New Roman"/>
                <w:b/>
                <w:i w:val="false"/>
                <w:color w:val="000000"/>
                <w:sz w:val="20"/>
              </w:rPr>
              <w:t>персоналы</w:t>
            </w:r>
            <w:r>
              <w:br/>
            </w:r>
            <w:r>
              <w:rPr>
                <w:rFonts w:ascii="Times New Roman"/>
                <w:b w:val="false"/>
                <w:i w:val="false"/>
                <w:color w:val="000000"/>
                <w:sz w:val="20"/>
              </w:rPr>
              <w:t>
персонал основной деятельности</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893"/>
          <w:p>
            <w:pPr>
              <w:spacing w:after="20"/>
              <w:ind w:left="20"/>
              <w:jc w:val="both"/>
            </w:pPr>
            <w:r>
              <w:rPr>
                <w:rFonts w:ascii="Times New Roman"/>
                <w:b w:val="false"/>
                <w:i w:val="false"/>
                <w:color w:val="000000"/>
                <w:sz w:val="20"/>
              </w:rPr>
              <w:t>
1.2</w:t>
            </w:r>
          </w:p>
          <w:bookmarkEnd w:id="893"/>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қайталама қызметтің персоналы</w:t>
            </w:r>
            <w:r>
              <w:br/>
            </w:r>
            <w:r>
              <w:rPr>
                <w:rFonts w:ascii="Times New Roman"/>
                <w:b w:val="false"/>
                <w:i w:val="false"/>
                <w:color w:val="000000"/>
                <w:sz w:val="20"/>
              </w:rPr>
              <w:t xml:space="preserve">
персонал вторичной деятельности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894"/>
          <w:p>
            <w:pPr>
              <w:spacing w:after="20"/>
              <w:ind w:left="20"/>
              <w:jc w:val="both"/>
            </w:pPr>
            <w:r>
              <w:rPr>
                <w:rFonts w:ascii="Times New Roman"/>
                <w:b w:val="false"/>
                <w:i w:val="false"/>
                <w:color w:val="000000"/>
                <w:sz w:val="20"/>
              </w:rPr>
              <w:t>
1.2.1</w:t>
            </w:r>
          </w:p>
          <w:bookmarkEnd w:id="894"/>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895"/>
          <w:p>
            <w:pPr>
              <w:spacing w:after="20"/>
              <w:ind w:left="20"/>
              <w:jc w:val="both"/>
            </w:pPr>
            <w:r>
              <w:rPr>
                <w:rFonts w:ascii="Times New Roman"/>
                <w:b w:val="false"/>
                <w:i w:val="false"/>
                <w:color w:val="000000"/>
                <w:sz w:val="20"/>
              </w:rPr>
              <w:t>
1.2.2</w:t>
            </w:r>
          </w:p>
          <w:bookmarkEnd w:id="895"/>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896"/>
          <w:p>
            <w:pPr>
              <w:spacing w:after="20"/>
              <w:ind w:left="20"/>
              <w:jc w:val="both"/>
            </w:pPr>
            <w:r>
              <w:rPr>
                <w:rFonts w:ascii="Times New Roman"/>
                <w:b w:val="false"/>
                <w:i w:val="false"/>
                <w:color w:val="000000"/>
                <w:sz w:val="20"/>
              </w:rPr>
              <w:t>
1.2.3</w:t>
            </w:r>
          </w:p>
          <w:bookmarkEnd w:id="896"/>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897"/>
          <w:p>
            <w:pPr>
              <w:spacing w:after="20"/>
              <w:ind w:left="20"/>
              <w:jc w:val="both"/>
            </w:pPr>
            <w:r>
              <w:rPr>
                <w:rFonts w:ascii="Times New Roman"/>
                <w:b w:val="false"/>
                <w:i w:val="false"/>
                <w:color w:val="000000"/>
                <w:sz w:val="20"/>
              </w:rPr>
              <w:t>
1.2.4</w:t>
            </w:r>
          </w:p>
          <w:bookmarkEnd w:id="897"/>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046" w:id="898"/>
    <w:p>
      <w:pPr>
        <w:spacing w:after="0"/>
        <w:ind w:left="0"/>
        <w:jc w:val="both"/>
      </w:pPr>
      <w:r>
        <w:rPr>
          <w:rFonts w:ascii="Times New Roman"/>
          <w:b w:val="false"/>
          <w:i w:val="false"/>
          <w:color w:val="000000"/>
          <w:sz w:val="28"/>
        </w:rPr>
        <w:t xml:space="preserve">
      </w:t>
      </w:r>
      <w:r>
        <w:rPr>
          <w:rFonts w:ascii="Times New Roman"/>
          <w:b/>
          <w:i w:val="false"/>
          <w:color w:val="000000"/>
          <w:sz w:val="28"/>
        </w:rPr>
        <w:t>3. Негізгі жұмыс топтары бойынша есепті жылға орташа алғандағы қызметкерлердің тізімдік саны</w:t>
      </w:r>
      <w:r>
        <w:rPr>
          <w:rFonts w:ascii="Times New Roman"/>
          <w:b/>
          <w:i w:val="false"/>
          <w:color w:val="000000"/>
          <w:sz w:val="28"/>
        </w:rPr>
        <w:t xml:space="preserve"> және </w:t>
      </w:r>
      <w:r>
        <w:rPr>
          <w:rFonts w:ascii="Times New Roman"/>
          <w:b/>
          <w:i w:val="false"/>
          <w:color w:val="000000"/>
          <w:sz w:val="28"/>
        </w:rPr>
        <w:t>жалақы қоры туралы деректерді көрсетіңіз</w:t>
      </w:r>
      <w:r>
        <w:rPr>
          <w:rFonts w:ascii="Times New Roman"/>
          <w:b w:val="false"/>
          <w:i w:val="false"/>
          <w:color w:val="000000"/>
          <w:sz w:val="28"/>
        </w:rPr>
        <w:t xml:space="preserve"> </w:t>
      </w:r>
    </w:p>
    <w:bookmarkEnd w:id="898"/>
    <w:p>
      <w:pPr>
        <w:spacing w:after="0"/>
        <w:ind w:left="0"/>
        <w:jc w:val="both"/>
      </w:pPr>
      <w:r>
        <w:rPr>
          <w:rFonts w:ascii="Times New Roman"/>
          <w:b w:val="false"/>
          <w:i w:val="false"/>
          <w:color w:val="000000"/>
          <w:sz w:val="28"/>
        </w:rPr>
        <w:t>
      Укажите данные о списочной численности работников в среднем за отчетный год и фонде заработной платы по основным группам занятий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3545"/>
        <w:gridCol w:w="1536"/>
        <w:gridCol w:w="751"/>
        <w:gridCol w:w="1954"/>
        <w:gridCol w:w="1223"/>
        <w:gridCol w:w="564"/>
        <w:gridCol w:w="565"/>
        <w:gridCol w:w="565"/>
        <w:gridCol w:w="565"/>
      </w:tblGrid>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Қызметкерлердің есепті жылға орташа тізімдік саны, адам</w:t>
            </w:r>
            <w:r>
              <w:br/>
            </w:r>
            <w:r>
              <w:rPr>
                <w:rFonts w:ascii="Times New Roman"/>
                <w:b/>
                <w:i w:val="false"/>
                <w:color w:val="000000"/>
                <w:sz w:val="20"/>
              </w:rPr>
              <w:t>
Списочная численность работников в среднем за отчетный год, человек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Қызметкерлердің нақты саны, адам</w:t>
            </w:r>
            <w:r>
              <w:br/>
            </w:r>
            <w:r>
              <w:rPr>
                <w:rFonts w:ascii="Times New Roman"/>
                <w:b/>
                <w:i w:val="false"/>
                <w:color w:val="000000"/>
                <w:sz w:val="20"/>
              </w:rPr>
              <w:t>
Фактическая численность работников, человек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Қызметкерлердің жалақы қоры, мың теңге (ондық белгімен)</w:t>
            </w:r>
            <w:r>
              <w:br/>
            </w:r>
            <w:r>
              <w:rPr>
                <w:rFonts w:ascii="Times New Roman"/>
                <w:b/>
                <w:i w:val="false"/>
                <w:color w:val="000000"/>
                <w:sz w:val="20"/>
              </w:rPr>
              <w:t>
Фонд заработной платы работников, тысяч тенге (с десятичным знаком)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Бір қызметкердің орташа айлық атаулы жалақысы, теңге</w:t>
            </w:r>
            <w:r>
              <w:br/>
            </w:r>
            <w:r>
              <w:rPr>
                <w:rFonts w:ascii="Times New Roman"/>
                <w:b/>
                <w:i w:val="false"/>
                <w:color w:val="000000"/>
                <w:sz w:val="20"/>
              </w:rPr>
              <w:t>
Среднемесячная номинальная заработная плата одного работника, тенге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әйелдер</w:t>
            </w:r>
            <w:r>
              <w:br/>
            </w:r>
            <w:r>
              <w:rPr>
                <w:rFonts w:ascii="Times New Roman"/>
                <w:b/>
                <w:i w:val="false"/>
                <w:color w:val="000000"/>
                <w:sz w:val="20"/>
              </w:rPr>
              <w:t>
из нее женщин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әйелдер</w:t>
            </w:r>
            <w:r>
              <w:br/>
            </w:r>
            <w:r>
              <w:rPr>
                <w:rFonts w:ascii="Times New Roman"/>
                <w:b/>
                <w:i w:val="false"/>
                <w:color w:val="000000"/>
                <w:sz w:val="20"/>
              </w:rPr>
              <w:t>
из нее</w:t>
            </w:r>
            <w:r>
              <w:br/>
            </w:r>
            <w:r>
              <w:rPr>
                <w:rFonts w:ascii="Times New Roman"/>
                <w:b/>
                <w:i w:val="false"/>
                <w:color w:val="000000"/>
                <w:sz w:val="20"/>
              </w:rPr>
              <w:t>
женщин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әйелдерге есептелгені</w:t>
            </w:r>
            <w:r>
              <w:br/>
            </w:r>
            <w:r>
              <w:rPr>
                <w:rFonts w:ascii="Times New Roman"/>
                <w:b/>
                <w:i w:val="false"/>
                <w:color w:val="000000"/>
                <w:sz w:val="20"/>
              </w:rPr>
              <w:t>
из него начислено женщинам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әйелдердің</w:t>
            </w:r>
            <w:r>
              <w:br/>
            </w:r>
            <w:r>
              <w:rPr>
                <w:rFonts w:ascii="Times New Roman"/>
                <w:b/>
                <w:i w:val="false"/>
                <w:color w:val="000000"/>
                <w:sz w:val="20"/>
              </w:rPr>
              <w:t>
женщин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899"/>
          <w:p>
            <w:pPr>
              <w:spacing w:after="20"/>
              <w:ind w:left="20"/>
              <w:jc w:val="both"/>
            </w:pPr>
            <w:r>
              <w:rPr>
                <w:rFonts w:ascii="Times New Roman"/>
                <w:b w:val="false"/>
                <w:i w:val="false"/>
                <w:color w:val="000000"/>
                <w:sz w:val="20"/>
              </w:rPr>
              <w:t>
А</w:t>
            </w:r>
          </w:p>
          <w:bookmarkEnd w:id="899"/>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900"/>
          <w:p>
            <w:pPr>
              <w:spacing w:after="20"/>
              <w:ind w:left="20"/>
              <w:jc w:val="both"/>
            </w:pPr>
            <w:r>
              <w:rPr>
                <w:rFonts w:ascii="Times New Roman"/>
                <w:b w:val="false"/>
                <w:i w:val="false"/>
                <w:color w:val="000000"/>
                <w:sz w:val="20"/>
              </w:rPr>
              <w:t>
1</w:t>
            </w:r>
          </w:p>
          <w:bookmarkEnd w:id="900"/>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 (бөлімше) бойынша барлығы</w:t>
            </w:r>
            <w:r>
              <w:br/>
            </w:r>
            <w:r>
              <w:rPr>
                <w:rFonts w:ascii="Times New Roman"/>
                <w:b w:val="false"/>
                <w:i w:val="false"/>
                <w:color w:val="000000"/>
                <w:sz w:val="20"/>
              </w:rPr>
              <w:t>
Всего по организации (подразделению)</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901"/>
          <w:p>
            <w:pPr>
              <w:spacing w:after="20"/>
              <w:ind w:left="20"/>
              <w:jc w:val="both"/>
            </w:pPr>
            <w:r>
              <w:rPr>
                <w:rFonts w:ascii="Times New Roman"/>
                <w:b w:val="false"/>
                <w:i w:val="false"/>
                <w:color w:val="000000"/>
                <w:sz w:val="20"/>
              </w:rPr>
              <w:t>
1.1</w:t>
            </w:r>
          </w:p>
          <w:bookmarkEnd w:id="901"/>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в том числе:</w:t>
            </w:r>
            <w:r>
              <w:br/>
            </w:r>
            <w:r>
              <w:rPr>
                <w:rFonts w:ascii="Times New Roman"/>
                <w:b w:val="false"/>
                <w:i w:val="false"/>
                <w:color w:val="000000"/>
                <w:sz w:val="20"/>
              </w:rPr>
              <w:t>
</w:t>
            </w:r>
            <w:r>
              <w:rPr>
                <w:rFonts w:ascii="Times New Roman"/>
                <w:b/>
                <w:i w:val="false"/>
                <w:color w:val="000000"/>
                <w:sz w:val="20"/>
              </w:rPr>
              <w:t>билік органдарының және ұйымдардың басшыларын қоса, барлық деңгейдегі басқармалар басшылары (өкілдері)</w:t>
            </w:r>
            <w:r>
              <w:br/>
            </w:r>
            <w:r>
              <w:rPr>
                <w:rFonts w:ascii="Times New Roman"/>
                <w:b w:val="false"/>
                <w:i w:val="false"/>
                <w:color w:val="000000"/>
                <w:sz w:val="20"/>
              </w:rPr>
              <w:t>
руководители (представители) органов власти и управления всех уровней, включая руководителей организаций</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902"/>
          <w:p>
            <w:pPr>
              <w:spacing w:after="20"/>
              <w:ind w:left="20"/>
              <w:jc w:val="both"/>
            </w:pPr>
            <w:r>
              <w:rPr>
                <w:rFonts w:ascii="Times New Roman"/>
                <w:b w:val="false"/>
                <w:i w:val="false"/>
                <w:color w:val="000000"/>
                <w:sz w:val="20"/>
              </w:rPr>
              <w:t>
1.2</w:t>
            </w:r>
          </w:p>
          <w:bookmarkEnd w:id="902"/>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w:t>
            </w:r>
            <w:r>
              <w:rPr>
                <w:rFonts w:ascii="Times New Roman"/>
                <w:b/>
                <w:i w:val="false"/>
                <w:color w:val="000000"/>
                <w:sz w:val="20"/>
              </w:rPr>
              <w:t>ілік</w:t>
            </w:r>
            <w:r>
              <w:rPr>
                <w:rFonts w:ascii="Times New Roman"/>
                <w:b/>
                <w:i w:val="false"/>
                <w:color w:val="000000"/>
                <w:sz w:val="20"/>
              </w:rPr>
              <w:t xml:space="preserve"> деңгейі жоғары мамандар</w:t>
            </w:r>
            <w:r>
              <w:br/>
            </w:r>
            <w:r>
              <w:rPr>
                <w:rFonts w:ascii="Times New Roman"/>
                <w:b w:val="false"/>
                <w:i w:val="false"/>
                <w:color w:val="000000"/>
                <w:sz w:val="20"/>
              </w:rPr>
              <w:t xml:space="preserve">
специалисты высшего уровня квалификации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903"/>
          <w:p>
            <w:pPr>
              <w:spacing w:after="20"/>
              <w:ind w:left="20"/>
              <w:jc w:val="both"/>
            </w:pPr>
            <w:r>
              <w:rPr>
                <w:rFonts w:ascii="Times New Roman"/>
                <w:b w:val="false"/>
                <w:i w:val="false"/>
                <w:color w:val="000000"/>
                <w:sz w:val="20"/>
              </w:rPr>
              <w:t>
1.3</w:t>
            </w:r>
          </w:p>
          <w:bookmarkEnd w:id="903"/>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деңгейі орта мамандар</w:t>
            </w:r>
            <w:r>
              <w:br/>
            </w:r>
            <w:r>
              <w:rPr>
                <w:rFonts w:ascii="Times New Roman"/>
                <w:b w:val="false"/>
                <w:i w:val="false"/>
                <w:color w:val="000000"/>
                <w:sz w:val="20"/>
              </w:rPr>
              <w:t xml:space="preserve">
специалисты среднего уровня квалификации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904"/>
          <w:p>
            <w:pPr>
              <w:spacing w:after="20"/>
              <w:ind w:left="20"/>
              <w:jc w:val="both"/>
            </w:pPr>
            <w:r>
              <w:rPr>
                <w:rFonts w:ascii="Times New Roman"/>
                <w:b w:val="false"/>
                <w:i w:val="false"/>
                <w:color w:val="000000"/>
                <w:sz w:val="20"/>
              </w:rPr>
              <w:t>
1.4</w:t>
            </w:r>
          </w:p>
          <w:bookmarkEnd w:id="904"/>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дайындаумен, құжаттамаларды ресімдеумен, есеп жүргізумен және қызмет көрсетумен айналысатын қызметшілер</w:t>
            </w:r>
            <w:r>
              <w:br/>
            </w:r>
            <w:r>
              <w:rPr>
                <w:rFonts w:ascii="Times New Roman"/>
                <w:b w:val="false"/>
                <w:i w:val="false"/>
                <w:color w:val="000000"/>
                <w:sz w:val="20"/>
              </w:rPr>
              <w:t>
служащие, занятые подготовкой информации, оформлением документации, учетом и обслуживанием</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905"/>
          <w:p>
            <w:pPr>
              <w:spacing w:after="20"/>
              <w:ind w:left="20"/>
              <w:jc w:val="both"/>
            </w:pPr>
            <w:r>
              <w:rPr>
                <w:rFonts w:ascii="Times New Roman"/>
                <w:b w:val="false"/>
                <w:i w:val="false"/>
                <w:color w:val="000000"/>
                <w:sz w:val="20"/>
              </w:rPr>
              <w:t>
1.5</w:t>
            </w:r>
          </w:p>
          <w:bookmarkEnd w:id="905"/>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көрсету, коммуналдық қызметтерді көрсету, сауда және ұқсас қызмет түрлері саласының қызметкерлері</w:t>
            </w:r>
            <w:r>
              <w:br/>
            </w:r>
            <w:r>
              <w:rPr>
                <w:rFonts w:ascii="Times New Roman"/>
                <w:b w:val="false"/>
                <w:i w:val="false"/>
                <w:color w:val="000000"/>
                <w:sz w:val="20"/>
              </w:rPr>
              <w:t>
работники сферы обслуживания, предоставления коммунальных услуг, торговли и родственных видов деятельности</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906"/>
          <w:p>
            <w:pPr>
              <w:spacing w:after="20"/>
              <w:ind w:left="20"/>
              <w:jc w:val="both"/>
            </w:pPr>
            <w:r>
              <w:rPr>
                <w:rFonts w:ascii="Times New Roman"/>
                <w:b w:val="false"/>
                <w:i w:val="false"/>
                <w:color w:val="000000"/>
                <w:sz w:val="20"/>
              </w:rPr>
              <w:t>
1.6</w:t>
            </w:r>
          </w:p>
          <w:bookmarkEnd w:id="906"/>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орман, аңшылық, балық өсіру және балық аулау шаруашылықтарының білікті қ</w:t>
            </w:r>
            <w:r>
              <w:rPr>
                <w:rFonts w:ascii="Times New Roman"/>
                <w:b/>
                <w:i w:val="false"/>
                <w:color w:val="000000"/>
                <w:sz w:val="20"/>
              </w:rPr>
              <w:t>ызметкерлері</w:t>
            </w:r>
            <w:r>
              <w:br/>
            </w:r>
            <w:r>
              <w:rPr>
                <w:rFonts w:ascii="Times New Roman"/>
                <w:b w:val="false"/>
                <w:i w:val="false"/>
                <w:color w:val="000000"/>
                <w:sz w:val="20"/>
              </w:rPr>
              <w:t>
квалифицированные работники сельского, лесного, охотничьего хозяйств, рыбоводства и рыболовства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907"/>
          <w:p>
            <w:pPr>
              <w:spacing w:after="20"/>
              <w:ind w:left="20"/>
              <w:jc w:val="both"/>
            </w:pPr>
            <w:r>
              <w:rPr>
                <w:rFonts w:ascii="Times New Roman"/>
                <w:b w:val="false"/>
                <w:i w:val="false"/>
                <w:color w:val="000000"/>
                <w:sz w:val="20"/>
              </w:rPr>
              <w:t>
1.7</w:t>
            </w:r>
          </w:p>
          <w:bookmarkEnd w:id="907"/>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және ұсақ өнеркәсіптік кәсіпорындардың, көркем кәсіптердің, құрылыстың, көліктің, байланыстың, геология мен жер қойнауын барлаудың білікті қызметкерлері</w:t>
            </w:r>
            <w:r>
              <w:br/>
            </w:r>
            <w:r>
              <w:rPr>
                <w:rFonts w:ascii="Times New Roman"/>
                <w:b w:val="false"/>
                <w:i w:val="false"/>
                <w:color w:val="000000"/>
                <w:sz w:val="20"/>
              </w:rPr>
              <w:t>
квалифицированные рабочие крупных и мелких промышленных предприятий, художественных промыслов, строительства, транспорта, связи, геологии и разведки недр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908"/>
          <w:p>
            <w:pPr>
              <w:spacing w:after="20"/>
              <w:ind w:left="20"/>
              <w:jc w:val="both"/>
            </w:pPr>
            <w:r>
              <w:rPr>
                <w:rFonts w:ascii="Times New Roman"/>
                <w:b w:val="false"/>
                <w:i w:val="false"/>
                <w:color w:val="000000"/>
                <w:sz w:val="20"/>
              </w:rPr>
              <w:t>
1.8</w:t>
            </w:r>
          </w:p>
          <w:bookmarkEnd w:id="908"/>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қондырғылар мен машиналардың операторлары, аппаратшылары, машинистері мен слесарь-құрастырушылар </w:t>
            </w:r>
            <w:r>
              <w:br/>
            </w:r>
            <w:r>
              <w:rPr>
                <w:rFonts w:ascii="Times New Roman"/>
                <w:b w:val="false"/>
                <w:i w:val="false"/>
                <w:color w:val="000000"/>
                <w:sz w:val="20"/>
              </w:rPr>
              <w:t>
операторы, аппаратчики, машинисты установок и машин и слесари-сборщики</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909"/>
          <w:p>
            <w:pPr>
              <w:spacing w:after="20"/>
              <w:ind w:left="20"/>
              <w:jc w:val="both"/>
            </w:pPr>
            <w:r>
              <w:rPr>
                <w:rFonts w:ascii="Times New Roman"/>
                <w:b w:val="false"/>
                <w:i w:val="false"/>
                <w:color w:val="000000"/>
                <w:sz w:val="20"/>
              </w:rPr>
              <w:t>
1.9</w:t>
            </w:r>
          </w:p>
          <w:bookmarkEnd w:id="909"/>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біліксіз жұмысшылар</w:t>
            </w:r>
            <w:r>
              <w:br/>
            </w:r>
            <w:r>
              <w:rPr>
                <w:rFonts w:ascii="Times New Roman"/>
                <w:b w:val="false"/>
                <w:i w:val="false"/>
                <w:color w:val="000000"/>
                <w:sz w:val="20"/>
              </w:rPr>
              <w:t>
неквалифицированные рабочие</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5" w:id="910"/>
    <w:p>
      <w:pPr>
        <w:spacing w:after="0"/>
        <w:ind w:left="0"/>
        <w:jc w:val="both"/>
      </w:pPr>
      <w:r>
        <w:rPr>
          <w:rFonts w:ascii="Times New Roman"/>
          <w:b w:val="false"/>
          <w:i w:val="false"/>
          <w:color w:val="000000"/>
          <w:sz w:val="28"/>
        </w:rPr>
        <w:t xml:space="preserve">
      </w:t>
      </w:r>
      <w:r>
        <w:rPr>
          <w:rFonts w:ascii="Times New Roman"/>
          <w:b/>
          <w:i w:val="false"/>
          <w:color w:val="000000"/>
          <w:sz w:val="28"/>
        </w:rPr>
        <w:t>4. Есепті жылға орташа алғандағы жұмысты азаматтық-құқықтық сипаттағы шарттар бойынша</w:t>
      </w:r>
      <w:r>
        <w:br/>
      </w:r>
      <w:r>
        <w:rPr>
          <w:rFonts w:ascii="Times New Roman"/>
          <w:b/>
          <w:i w:val="false"/>
          <w:color w:val="000000"/>
          <w:sz w:val="28"/>
        </w:rPr>
        <w:t>орындайтын адамдар; толық емес жұмыс уақытында жұмыс істейтін және қоса атқарушылық</w:t>
      </w:r>
      <w:r>
        <w:br/>
      </w:r>
      <w:r>
        <w:rPr>
          <w:rFonts w:ascii="Times New Roman"/>
          <w:b/>
          <w:i w:val="false"/>
          <w:color w:val="000000"/>
          <w:sz w:val="28"/>
        </w:rPr>
        <w:t>бойынша жұмысқа қабылданған қызметкерлердің саны жән</w:t>
      </w:r>
      <w:r>
        <w:rPr>
          <w:rFonts w:ascii="Times New Roman"/>
          <w:b/>
          <w:i w:val="false"/>
          <w:color w:val="000000"/>
          <w:sz w:val="28"/>
        </w:rPr>
        <w:t>е жалақы қоры туралы деректерді</w:t>
      </w:r>
      <w:r>
        <w:br/>
      </w:r>
      <w:r>
        <w:rPr>
          <w:rFonts w:ascii="Times New Roman"/>
          <w:b/>
          <w:i w:val="false"/>
          <w:color w:val="000000"/>
          <w:sz w:val="28"/>
        </w:rPr>
        <w:t>көрсетіңіз</w:t>
      </w:r>
      <w:r>
        <w:br/>
      </w:r>
      <w:r>
        <w:rPr>
          <w:rFonts w:ascii="Times New Roman"/>
          <w:b w:val="false"/>
          <w:i w:val="false"/>
          <w:color w:val="000000"/>
          <w:sz w:val="28"/>
        </w:rPr>
        <w:t xml:space="preserve">    Укажите данные о численности и фонде заработной платы: лиц, выполняющих работы по договорам</w:t>
      </w:r>
      <w:r>
        <w:br/>
      </w:r>
      <w:r>
        <w:rPr>
          <w:rFonts w:ascii="Times New Roman"/>
          <w:b w:val="false"/>
          <w:i w:val="false"/>
          <w:color w:val="000000"/>
          <w:sz w:val="28"/>
        </w:rPr>
        <w:t>гражданско-правового характера; работников, работающих неполное рабочее время и принятых на работу</w:t>
      </w:r>
      <w:r>
        <w:br/>
      </w:r>
      <w:r>
        <w:rPr>
          <w:rFonts w:ascii="Times New Roman"/>
          <w:b w:val="false"/>
          <w:i w:val="false"/>
          <w:color w:val="000000"/>
          <w:sz w:val="28"/>
        </w:rPr>
        <w:t>по совместительству, в среднем за отчетный год</w:t>
      </w:r>
    </w:p>
    <w:bookmarkEnd w:id="9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9543"/>
        <w:gridCol w:w="1379"/>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911"/>
          <w:p>
            <w:pPr>
              <w:spacing w:after="20"/>
              <w:ind w:left="20"/>
              <w:jc w:val="both"/>
            </w:pPr>
            <w:r>
              <w:rPr>
                <w:rFonts w:ascii="Times New Roman"/>
                <w:b w:val="false"/>
                <w:i w:val="false"/>
                <w:color w:val="000000"/>
                <w:sz w:val="20"/>
              </w:rPr>
              <w:t>
А</w:t>
            </w:r>
          </w:p>
          <w:bookmarkEnd w:id="911"/>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912"/>
          <w:p>
            <w:pPr>
              <w:spacing w:after="20"/>
              <w:ind w:left="20"/>
              <w:jc w:val="both"/>
            </w:pPr>
            <w:r>
              <w:rPr>
                <w:rFonts w:ascii="Times New Roman"/>
                <w:b w:val="false"/>
                <w:i w:val="false"/>
                <w:color w:val="000000"/>
                <w:sz w:val="20"/>
              </w:rPr>
              <w:t>
1</w:t>
            </w:r>
          </w:p>
          <w:bookmarkEnd w:id="912"/>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 атқарушылық бойынша (басқа ұйымдардан) жұмысқа қабылданған қызметкерлердің саны, адам</w:t>
            </w:r>
            <w:r>
              <w:br/>
            </w:r>
            <w:r>
              <w:rPr>
                <w:rFonts w:ascii="Times New Roman"/>
                <w:b w:val="false"/>
                <w:i w:val="false"/>
                <w:color w:val="000000"/>
                <w:sz w:val="20"/>
              </w:rPr>
              <w:t>
Численность работников, принятых на работу по совместительству (из других организаций), человек</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913"/>
          <w:p>
            <w:pPr>
              <w:spacing w:after="20"/>
              <w:ind w:left="20"/>
              <w:jc w:val="both"/>
            </w:pPr>
            <w:r>
              <w:rPr>
                <w:rFonts w:ascii="Times New Roman"/>
                <w:b w:val="false"/>
                <w:i w:val="false"/>
                <w:color w:val="000000"/>
                <w:sz w:val="20"/>
              </w:rPr>
              <w:t>
2</w:t>
            </w:r>
          </w:p>
          <w:bookmarkEnd w:id="913"/>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 азаматтық-құқықтық сипаттағы шарттар бойынша орындайтын адамдардың саны, адам</w:t>
            </w:r>
            <w:r>
              <w:br/>
            </w:r>
            <w:r>
              <w:rPr>
                <w:rFonts w:ascii="Times New Roman"/>
                <w:b w:val="false"/>
                <w:i w:val="false"/>
                <w:color w:val="000000"/>
                <w:sz w:val="20"/>
              </w:rPr>
              <w:t>
Численность лиц, выполняющих работы по договорам гражданско-правового характера, человек</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914"/>
          <w:p>
            <w:pPr>
              <w:spacing w:after="20"/>
              <w:ind w:left="20"/>
              <w:jc w:val="both"/>
            </w:pPr>
            <w:r>
              <w:rPr>
                <w:rFonts w:ascii="Times New Roman"/>
                <w:b w:val="false"/>
                <w:i w:val="false"/>
                <w:color w:val="000000"/>
                <w:sz w:val="20"/>
              </w:rPr>
              <w:t>
3</w:t>
            </w:r>
          </w:p>
          <w:bookmarkEnd w:id="914"/>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 атқарушылық бойынша (басқа ұйымдардан) жұмысқа қабылданған қызметкерлерге есептелген жалақы қоры, мың теңге (ондық белгімен)</w:t>
            </w:r>
            <w:r>
              <w:br/>
            </w:r>
            <w:r>
              <w:rPr>
                <w:rFonts w:ascii="Times New Roman"/>
                <w:b w:val="false"/>
                <w:i w:val="false"/>
                <w:color w:val="000000"/>
                <w:sz w:val="20"/>
              </w:rPr>
              <w:t>
Фонд заработной платы, начисленный работникам, принятым по совместительству (из других организаций), тысяч тенге (с десятичным знаком)</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915"/>
          <w:p>
            <w:pPr>
              <w:spacing w:after="20"/>
              <w:ind w:left="20"/>
              <w:jc w:val="both"/>
            </w:pPr>
            <w:r>
              <w:rPr>
                <w:rFonts w:ascii="Times New Roman"/>
                <w:b w:val="false"/>
                <w:i w:val="false"/>
                <w:color w:val="000000"/>
                <w:sz w:val="20"/>
              </w:rPr>
              <w:t>
4</w:t>
            </w:r>
          </w:p>
          <w:bookmarkEnd w:id="915"/>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 азаматтық-құқықтық сипаттағы шарттар бойынша орындайтын адамдарға есептелген жалақы қоры, мың теңге (оңдық белгімен)</w:t>
            </w:r>
            <w:r>
              <w:br/>
            </w:r>
            <w:r>
              <w:rPr>
                <w:rFonts w:ascii="Times New Roman"/>
                <w:b w:val="false"/>
                <w:i w:val="false"/>
                <w:color w:val="000000"/>
                <w:sz w:val="20"/>
              </w:rPr>
              <w:t>
Фонд заработной платы, начисленный лицам, выполняющих работы по договорам гражданско-правового характера, тысяч тенге (с десятичным знаком)</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916"/>
          <w:p>
            <w:pPr>
              <w:spacing w:after="20"/>
              <w:ind w:left="20"/>
              <w:jc w:val="both"/>
            </w:pPr>
            <w:r>
              <w:rPr>
                <w:rFonts w:ascii="Times New Roman"/>
                <w:b w:val="false"/>
                <w:i w:val="false"/>
                <w:color w:val="000000"/>
                <w:sz w:val="20"/>
              </w:rPr>
              <w:t>
5</w:t>
            </w:r>
          </w:p>
          <w:bookmarkEnd w:id="916"/>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Толық емес жұмыс күні немесе толық емес жұмыс аптасымен жұмыс істейтіндердің саны, адам</w:t>
            </w:r>
            <w:r>
              <w:br/>
            </w:r>
            <w:r>
              <w:rPr>
                <w:rFonts w:ascii="Times New Roman"/>
                <w:b w:val="false"/>
                <w:i w:val="false"/>
                <w:color w:val="000000"/>
                <w:sz w:val="20"/>
              </w:rPr>
              <w:t>
Численность работающих неполный рабочий день или неполную рабочую неделю, человек</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917"/>
          <w:p>
            <w:pPr>
              <w:spacing w:after="20"/>
              <w:ind w:left="20"/>
              <w:jc w:val="both"/>
            </w:pPr>
            <w:r>
              <w:rPr>
                <w:rFonts w:ascii="Times New Roman"/>
                <w:b w:val="false"/>
                <w:i w:val="false"/>
                <w:color w:val="000000"/>
                <w:sz w:val="20"/>
              </w:rPr>
              <w:t>
6</w:t>
            </w:r>
          </w:p>
          <w:bookmarkEnd w:id="917"/>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Өндірістің бос тұрып қалуына байланысты уақытша жұмыс істемейтін қызметкерлердің саны, адам</w:t>
            </w:r>
            <w:r>
              <w:br/>
            </w:r>
            <w:r>
              <w:rPr>
                <w:rFonts w:ascii="Times New Roman"/>
                <w:b w:val="false"/>
                <w:i w:val="false"/>
                <w:color w:val="000000"/>
                <w:sz w:val="20"/>
              </w:rPr>
              <w:t>
Численность работников, временно неработающих в связи с простоем производства, человек</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6" w:id="918"/>
    <w:p>
      <w:pPr>
        <w:spacing w:after="0"/>
        <w:ind w:left="0"/>
        <w:jc w:val="both"/>
      </w:pPr>
      <w:r>
        <w:rPr>
          <w:rFonts w:ascii="Times New Roman"/>
          <w:b w:val="false"/>
          <w:i w:val="false"/>
          <w:color w:val="000000"/>
          <w:sz w:val="28"/>
        </w:rPr>
        <w:t xml:space="preserve">
      </w:t>
      </w:r>
      <w:r>
        <w:rPr>
          <w:rFonts w:ascii="Times New Roman"/>
          <w:b/>
          <w:i w:val="false"/>
          <w:color w:val="000000"/>
          <w:sz w:val="28"/>
        </w:rPr>
        <w:t>5. Қызметкерлердің күнтізбелік уақыт қорын пайдалануы туралы деректерді көрсетіңіз</w:t>
      </w:r>
      <w:r>
        <w:br/>
      </w:r>
      <w:r>
        <w:rPr>
          <w:rFonts w:ascii="Times New Roman"/>
          <w:b w:val="false"/>
          <w:i w:val="false"/>
          <w:color w:val="000000"/>
          <w:sz w:val="28"/>
        </w:rPr>
        <w:t xml:space="preserve">    Укажите данные об использовании календарного фонда времени работников</w:t>
      </w:r>
    </w:p>
    <w:bookmarkEnd w:id="9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4"/>
        <w:gridCol w:w="6957"/>
        <w:gridCol w:w="1889"/>
      </w:tblGrid>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919"/>
          <w:p>
            <w:pPr>
              <w:spacing w:after="20"/>
              <w:ind w:left="20"/>
              <w:jc w:val="both"/>
            </w:pPr>
            <w:r>
              <w:rPr>
                <w:rFonts w:ascii="Times New Roman"/>
                <w:b w:val="false"/>
                <w:i w:val="false"/>
                <w:color w:val="000000"/>
                <w:sz w:val="20"/>
              </w:rPr>
              <w:t>
А</w:t>
            </w:r>
          </w:p>
          <w:bookmarkEnd w:id="919"/>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қызметкерлердің жұмыспен өтелген</w:t>
            </w:r>
            <w:r>
              <w:rPr>
                <w:rFonts w:ascii="Times New Roman"/>
                <w:b w:val="false"/>
                <w:i w:val="false"/>
                <w:color w:val="000000"/>
                <w:sz w:val="20"/>
              </w:rPr>
              <w:t xml:space="preserve"> </w:t>
            </w:r>
            <w:r>
              <w:rPr>
                <w:rFonts w:ascii="Times New Roman"/>
                <w:b/>
                <w:i w:val="false"/>
                <w:color w:val="000000"/>
                <w:sz w:val="20"/>
              </w:rPr>
              <w:t>саны</w:t>
            </w:r>
            <w:r>
              <w:br/>
            </w:r>
            <w:r>
              <w:rPr>
                <w:rFonts w:ascii="Times New Roman"/>
                <w:b w:val="false"/>
                <w:i w:val="false"/>
                <w:color w:val="000000"/>
                <w:sz w:val="20"/>
              </w:rPr>
              <w:t>Число отработанных всеми работниками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920"/>
          <w:p>
            <w:pPr>
              <w:spacing w:after="20"/>
              <w:ind w:left="20"/>
              <w:jc w:val="both"/>
            </w:pPr>
            <w:r>
              <w:rPr>
                <w:rFonts w:ascii="Times New Roman"/>
                <w:b w:val="false"/>
                <w:i w:val="false"/>
                <w:color w:val="000000"/>
                <w:sz w:val="20"/>
              </w:rPr>
              <w:t>
1</w:t>
            </w:r>
          </w:p>
          <w:bookmarkEnd w:id="920"/>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дам-күн</w:t>
            </w:r>
            <w:r>
              <w:br/>
            </w:r>
            <w:r>
              <w:rPr>
                <w:rFonts w:ascii="Times New Roman"/>
                <w:b w:val="false"/>
                <w:i w:val="false"/>
                <w:color w:val="000000"/>
                <w:sz w:val="20"/>
              </w:rPr>
              <w:t xml:space="preserve">человеко-дней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921"/>
          <w:p>
            <w:pPr>
              <w:spacing w:after="20"/>
              <w:ind w:left="20"/>
              <w:jc w:val="both"/>
            </w:pPr>
            <w:r>
              <w:rPr>
                <w:rFonts w:ascii="Times New Roman"/>
                <w:b w:val="false"/>
                <w:i w:val="false"/>
                <w:color w:val="000000"/>
                <w:sz w:val="20"/>
              </w:rPr>
              <w:t>
2</w:t>
            </w:r>
          </w:p>
          <w:bookmarkEnd w:id="921"/>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адам-сағат</w:t>
            </w:r>
            <w:r>
              <w:rPr>
                <w:rFonts w:ascii="Times New Roman"/>
                <w:b/>
                <w:i w:val="false"/>
                <w:color w:val="000000"/>
                <w:sz w:val="20"/>
              </w:rPr>
              <w:t>, мың адам-сағат (ондық белгімен)</w:t>
            </w:r>
            <w:r>
              <w:br/>
            </w:r>
            <w:r>
              <w:rPr>
                <w:rFonts w:ascii="Times New Roman"/>
                <w:b w:val="false"/>
                <w:i w:val="false"/>
                <w:color w:val="000000"/>
                <w:sz w:val="20"/>
              </w:rPr>
              <w:t xml:space="preserve">человеко-часов, тысяч человеко-часов (с десятичным знаком)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922"/>
          <w:p>
            <w:pPr>
              <w:spacing w:after="20"/>
              <w:ind w:left="20"/>
              <w:jc w:val="both"/>
            </w:pPr>
            <w:r>
              <w:rPr>
                <w:rFonts w:ascii="Times New Roman"/>
                <w:b w:val="false"/>
                <w:i w:val="false"/>
                <w:color w:val="000000"/>
                <w:sz w:val="20"/>
              </w:rPr>
              <w:t>
3</w:t>
            </w:r>
          </w:p>
          <w:bookmarkEnd w:id="922"/>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Жұмыспен өтелмеген а</w:t>
            </w:r>
            <w:r>
              <w:rPr>
                <w:rFonts w:ascii="Times New Roman"/>
                <w:b/>
                <w:i w:val="false"/>
                <w:color w:val="000000"/>
                <w:sz w:val="20"/>
              </w:rPr>
              <w:t>дам-күн саны, барлығы</w:t>
            </w:r>
            <w:r>
              <w:br/>
            </w:r>
            <w:r>
              <w:rPr>
                <w:rFonts w:ascii="Times New Roman"/>
                <w:b w:val="false"/>
                <w:i w:val="false"/>
                <w:color w:val="000000"/>
                <w:sz w:val="20"/>
              </w:rPr>
              <w:t>Число неотработанных человеко-дней, всего</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 xml:space="preserve">из них: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923"/>
          <w:p>
            <w:pPr>
              <w:spacing w:after="20"/>
              <w:ind w:left="20"/>
              <w:jc w:val="both"/>
            </w:pPr>
            <w:r>
              <w:rPr>
                <w:rFonts w:ascii="Times New Roman"/>
                <w:b w:val="false"/>
                <w:i w:val="false"/>
                <w:color w:val="000000"/>
                <w:sz w:val="20"/>
              </w:rPr>
              <w:t>
3.1</w:t>
            </w:r>
          </w:p>
          <w:bookmarkEnd w:id="923"/>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 төленетін жыл сайынғы еңбек демалысы (қосымша еңбек демалысын қосқанда)</w:t>
            </w:r>
            <w:r>
              <w:br/>
            </w:r>
            <w:r>
              <w:rPr>
                <w:rFonts w:ascii="Times New Roman"/>
                <w:b w:val="false"/>
                <w:i w:val="false"/>
                <w:color w:val="000000"/>
                <w:sz w:val="20"/>
              </w:rPr>
              <w:t>
оплачиваемые ежегодные трудовые отпуска (включая дополнительные трудовые отпуска)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924"/>
          <w:p>
            <w:pPr>
              <w:spacing w:after="20"/>
              <w:ind w:left="20"/>
              <w:jc w:val="both"/>
            </w:pPr>
            <w:r>
              <w:rPr>
                <w:rFonts w:ascii="Times New Roman"/>
                <w:b w:val="false"/>
                <w:i w:val="false"/>
                <w:color w:val="000000"/>
                <w:sz w:val="20"/>
              </w:rPr>
              <w:t>
3.2</w:t>
            </w:r>
          </w:p>
          <w:bookmarkEnd w:id="924"/>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демалыстары</w:t>
            </w:r>
            <w:r>
              <w:br/>
            </w:r>
            <w:r>
              <w:rPr>
                <w:rFonts w:ascii="Times New Roman"/>
                <w:b w:val="false"/>
                <w:i w:val="false"/>
                <w:color w:val="000000"/>
                <w:sz w:val="20"/>
              </w:rPr>
              <w:t>
учебные отпуска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925"/>
          <w:p>
            <w:pPr>
              <w:spacing w:after="20"/>
              <w:ind w:left="20"/>
              <w:jc w:val="both"/>
            </w:pPr>
            <w:r>
              <w:rPr>
                <w:rFonts w:ascii="Times New Roman"/>
                <w:b w:val="false"/>
                <w:i w:val="false"/>
                <w:color w:val="000000"/>
                <w:sz w:val="20"/>
              </w:rPr>
              <w:t>
3.3</w:t>
            </w:r>
          </w:p>
          <w:bookmarkEnd w:id="925"/>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науқастануына </w:t>
            </w:r>
            <w:r>
              <w:rPr>
                <w:rFonts w:ascii="Times New Roman"/>
                <w:b/>
                <w:i w:val="false"/>
                <w:color w:val="000000"/>
                <w:sz w:val="20"/>
              </w:rPr>
              <w:t>байланысты</w:t>
            </w:r>
            <w:r>
              <w:br/>
            </w:r>
            <w:r>
              <w:rPr>
                <w:rFonts w:ascii="Times New Roman"/>
                <w:b w:val="false"/>
                <w:i w:val="false"/>
                <w:color w:val="000000"/>
                <w:sz w:val="20"/>
              </w:rPr>
              <w:t>
по болезни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926"/>
          <w:p>
            <w:pPr>
              <w:spacing w:after="20"/>
              <w:ind w:left="20"/>
              <w:jc w:val="both"/>
            </w:pPr>
            <w:r>
              <w:rPr>
                <w:rFonts w:ascii="Times New Roman"/>
                <w:b w:val="false"/>
                <w:i w:val="false"/>
                <w:color w:val="000000"/>
                <w:sz w:val="20"/>
              </w:rPr>
              <w:t>
3.4</w:t>
            </w:r>
          </w:p>
          <w:bookmarkEnd w:id="926"/>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алақысы сақталмайтын демалыстармен байланысты</w:t>
            </w:r>
            <w:r>
              <w:br/>
            </w:r>
            <w:r>
              <w:rPr>
                <w:rFonts w:ascii="Times New Roman"/>
                <w:b w:val="false"/>
                <w:i w:val="false"/>
                <w:color w:val="000000"/>
                <w:sz w:val="20"/>
              </w:rPr>
              <w:t xml:space="preserve">
в связи с отпусками без сохранения заработной платы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927"/>
          <w:p>
            <w:pPr>
              <w:spacing w:after="20"/>
              <w:ind w:left="20"/>
              <w:jc w:val="both"/>
            </w:pPr>
            <w:r>
              <w:rPr>
                <w:rFonts w:ascii="Times New Roman"/>
                <w:b w:val="false"/>
                <w:i w:val="false"/>
                <w:color w:val="000000"/>
                <w:sz w:val="20"/>
              </w:rPr>
              <w:t>
3.5</w:t>
            </w:r>
          </w:p>
          <w:bookmarkEnd w:id="927"/>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өндірістің бос тұрып қалуына байланысты</w:t>
            </w:r>
            <w:r>
              <w:br/>
            </w:r>
            <w:r>
              <w:rPr>
                <w:rFonts w:ascii="Times New Roman"/>
                <w:b w:val="false"/>
                <w:i w:val="false"/>
                <w:color w:val="000000"/>
                <w:sz w:val="20"/>
              </w:rPr>
              <w:t>
в связи с простоем производства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928"/>
          <w:p>
            <w:pPr>
              <w:spacing w:after="20"/>
              <w:ind w:left="20"/>
              <w:jc w:val="both"/>
            </w:pPr>
            <w:r>
              <w:rPr>
                <w:rFonts w:ascii="Times New Roman"/>
                <w:b w:val="false"/>
                <w:i w:val="false"/>
                <w:color w:val="000000"/>
                <w:sz w:val="20"/>
              </w:rPr>
              <w:t>
3.6</w:t>
            </w:r>
          </w:p>
          <w:bookmarkEnd w:id="928"/>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себептер бойынша</w:t>
            </w:r>
            <w:r>
              <w:br/>
            </w:r>
            <w:r>
              <w:rPr>
                <w:rFonts w:ascii="Times New Roman"/>
                <w:b w:val="false"/>
                <w:i w:val="false"/>
                <w:color w:val="000000"/>
                <w:sz w:val="20"/>
              </w:rPr>
              <w:t>
по другим причинам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929"/>
          <w:p>
            <w:pPr>
              <w:spacing w:after="20"/>
              <w:ind w:left="20"/>
              <w:jc w:val="both"/>
            </w:pPr>
            <w:r>
              <w:rPr>
                <w:rFonts w:ascii="Times New Roman"/>
                <w:b w:val="false"/>
                <w:i w:val="false"/>
                <w:color w:val="000000"/>
                <w:sz w:val="20"/>
              </w:rPr>
              <w:t>
4</w:t>
            </w:r>
          </w:p>
          <w:bookmarkEnd w:id="929"/>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Мерекелік және демалыс күндерінің</w:t>
            </w:r>
            <w:r>
              <w:rPr>
                <w:rFonts w:ascii="Times New Roman"/>
                <w:b/>
                <w:i w:val="false"/>
                <w:color w:val="000000"/>
                <w:sz w:val="20"/>
              </w:rPr>
              <w:t xml:space="preserve"> саны</w:t>
            </w:r>
            <w:r>
              <w:rPr>
                <w:rFonts w:ascii="Times New Roman"/>
                <w:b/>
                <w:i w:val="false"/>
                <w:color w:val="000000"/>
                <w:sz w:val="20"/>
              </w:rPr>
              <w:t>, адам-күн</w:t>
            </w:r>
            <w:r>
              <w:br/>
            </w:r>
            <w:r>
              <w:rPr>
                <w:rFonts w:ascii="Times New Roman"/>
                <w:b w:val="false"/>
                <w:i w:val="false"/>
                <w:color w:val="000000"/>
                <w:sz w:val="20"/>
              </w:rPr>
              <w:t>Число праздничных и выходных, человеко-дней</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3" w:id="930"/>
    <w:p>
      <w:pPr>
        <w:spacing w:after="0"/>
        <w:ind w:left="0"/>
        <w:jc w:val="both"/>
      </w:pPr>
      <w:r>
        <w:rPr>
          <w:rFonts w:ascii="Times New Roman"/>
          <w:b w:val="false"/>
          <w:i w:val="false"/>
          <w:color w:val="000000"/>
          <w:sz w:val="28"/>
        </w:rPr>
        <w:t xml:space="preserve">
      </w:t>
      </w:r>
      <w:r>
        <w:rPr>
          <w:rFonts w:ascii="Times New Roman"/>
          <w:b/>
          <w:i w:val="false"/>
          <w:color w:val="000000"/>
          <w:sz w:val="28"/>
        </w:rPr>
        <w:t>6. Жұмыс берушінің қаражаты есебінен қызметкерлерді оқ</w:t>
      </w:r>
      <w:r>
        <w:rPr>
          <w:rFonts w:ascii="Times New Roman"/>
          <w:b/>
          <w:i w:val="false"/>
          <w:color w:val="000000"/>
          <w:sz w:val="28"/>
        </w:rPr>
        <w:t>ыту туралы ақпаратты көрсетіңіз</w:t>
      </w:r>
      <w:r>
        <w:br/>
      </w:r>
      <w:r>
        <w:rPr>
          <w:rFonts w:ascii="Times New Roman"/>
          <w:b/>
          <w:i w:val="false"/>
          <w:color w:val="000000"/>
          <w:sz w:val="28"/>
        </w:rPr>
        <w:t>(есепті жылға), адам</w:t>
      </w:r>
      <w:r>
        <w:br/>
      </w:r>
      <w:r>
        <w:rPr>
          <w:rFonts w:ascii="Times New Roman"/>
          <w:b w:val="false"/>
          <w:i w:val="false"/>
          <w:color w:val="000000"/>
          <w:sz w:val="28"/>
        </w:rPr>
        <w:t xml:space="preserve">    Укажите информацию об обучении работников за счет средств работодателя (за отчетный год), человек</w:t>
      </w:r>
    </w:p>
    <w:bookmarkEnd w:id="9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3834"/>
        <w:gridCol w:w="3035"/>
        <w:gridCol w:w="1670"/>
        <w:gridCol w:w="982"/>
        <w:gridCol w:w="983"/>
      </w:tblGrid>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Жұмыс берушінің қаражаты есебінен оқыған қызметкерлердің саны - барлығы</w:t>
            </w:r>
            <w:r>
              <w:br/>
            </w:r>
            <w:r>
              <w:rPr>
                <w:rFonts w:ascii="Times New Roman"/>
                <w:b/>
                <w:i w:val="false"/>
                <w:color w:val="000000"/>
                <w:sz w:val="20"/>
              </w:rPr>
              <w:t>
Численность работников, обученных за счет средств работодателя - всего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келесі бағыттар бойынша:</w:t>
            </w:r>
            <w:r>
              <w:br/>
            </w:r>
            <w:r>
              <w:rPr>
                <w:rFonts w:ascii="Times New Roman"/>
                <w:b/>
                <w:i w:val="false"/>
                <w:color w:val="000000"/>
                <w:sz w:val="20"/>
              </w:rPr>
              <w:t>
Из них по следующим направлениям: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біліктілікті арттыру</w:t>
            </w:r>
            <w:r>
              <w:br/>
            </w:r>
            <w:r>
              <w:rPr>
                <w:rFonts w:ascii="Times New Roman"/>
                <w:b/>
                <w:i w:val="false"/>
                <w:color w:val="000000"/>
                <w:sz w:val="20"/>
              </w:rPr>
              <w:t>
повышение квалификации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даярлау профессиональная подготовка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қайта даярлау</w:t>
            </w:r>
            <w:r>
              <w:br/>
            </w:r>
            <w:r>
              <w:rPr>
                <w:rFonts w:ascii="Times New Roman"/>
                <w:b/>
                <w:i w:val="false"/>
                <w:color w:val="000000"/>
                <w:sz w:val="20"/>
              </w:rPr>
              <w:t>
профессиональная переподготовка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931"/>
          <w:p>
            <w:pPr>
              <w:spacing w:after="20"/>
              <w:ind w:left="20"/>
              <w:jc w:val="both"/>
            </w:pPr>
            <w:r>
              <w:rPr>
                <w:rFonts w:ascii="Times New Roman"/>
                <w:b w:val="false"/>
                <w:i w:val="false"/>
                <w:color w:val="000000"/>
                <w:sz w:val="20"/>
              </w:rPr>
              <w:t>
А</w:t>
            </w:r>
          </w:p>
          <w:bookmarkEnd w:id="931"/>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932"/>
          <w:p>
            <w:pPr>
              <w:spacing w:after="20"/>
              <w:ind w:left="20"/>
              <w:jc w:val="both"/>
            </w:pPr>
            <w:r>
              <w:rPr>
                <w:rFonts w:ascii="Times New Roman"/>
                <w:b w:val="false"/>
                <w:i w:val="false"/>
                <w:color w:val="000000"/>
                <w:sz w:val="20"/>
              </w:rPr>
              <w:t>
1</w:t>
            </w:r>
          </w:p>
          <w:bookmarkEnd w:id="932"/>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білім деңгейімен:</w:t>
            </w:r>
            <w:r>
              <w:br/>
            </w:r>
            <w:r>
              <w:rPr>
                <w:rFonts w:ascii="Times New Roman"/>
                <w:b w:val="false"/>
                <w:i w:val="false"/>
                <w:color w:val="000000"/>
                <w:sz w:val="20"/>
              </w:rPr>
              <w:t>
из них с уровнем образования:</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933"/>
          <w:p>
            <w:pPr>
              <w:spacing w:after="20"/>
              <w:ind w:left="20"/>
              <w:jc w:val="both"/>
            </w:pPr>
            <w:r>
              <w:rPr>
                <w:rFonts w:ascii="Times New Roman"/>
                <w:b w:val="false"/>
                <w:i w:val="false"/>
                <w:color w:val="000000"/>
                <w:sz w:val="20"/>
              </w:rPr>
              <w:t>
1.1</w:t>
            </w:r>
          </w:p>
          <w:bookmarkEnd w:id="933"/>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кәсiптiк және орта оқу орнынан кейінгі бiлiм</w:t>
            </w:r>
            <w:r>
              <w:br/>
            </w:r>
            <w:r>
              <w:rPr>
                <w:rFonts w:ascii="Times New Roman"/>
                <w:b w:val="false"/>
                <w:i w:val="false"/>
                <w:color w:val="000000"/>
                <w:sz w:val="20"/>
              </w:rPr>
              <w:t>
техническое, профессиональное и послесреднее образование</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934"/>
          <w:p>
            <w:pPr>
              <w:spacing w:after="20"/>
              <w:ind w:left="20"/>
              <w:jc w:val="both"/>
            </w:pPr>
            <w:r>
              <w:rPr>
                <w:rFonts w:ascii="Times New Roman"/>
                <w:b w:val="false"/>
                <w:i w:val="false"/>
                <w:color w:val="000000"/>
                <w:sz w:val="20"/>
              </w:rPr>
              <w:t>
1.2</w:t>
            </w:r>
          </w:p>
          <w:bookmarkEnd w:id="934"/>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бiлiм</w:t>
            </w:r>
            <w:r>
              <w:br/>
            </w:r>
            <w:r>
              <w:rPr>
                <w:rFonts w:ascii="Times New Roman"/>
                <w:b w:val="false"/>
                <w:i w:val="false"/>
                <w:color w:val="000000"/>
                <w:sz w:val="20"/>
              </w:rPr>
              <w:t>
высшее образование</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935"/>
          <w:p>
            <w:pPr>
              <w:spacing w:after="20"/>
              <w:ind w:left="20"/>
              <w:jc w:val="both"/>
            </w:pPr>
            <w:r>
              <w:rPr>
                <w:rFonts w:ascii="Times New Roman"/>
                <w:b w:val="false"/>
                <w:i w:val="false"/>
                <w:color w:val="000000"/>
                <w:sz w:val="20"/>
              </w:rPr>
              <w:t>
1.3</w:t>
            </w:r>
          </w:p>
          <w:bookmarkEnd w:id="935"/>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оғары оқу орнынан кейінгі білім</w:t>
            </w:r>
            <w:r>
              <w:br/>
            </w:r>
            <w:r>
              <w:rPr>
                <w:rFonts w:ascii="Times New Roman"/>
                <w:b w:val="false"/>
                <w:i w:val="false"/>
                <w:color w:val="000000"/>
                <w:sz w:val="20"/>
              </w:rPr>
              <w:t>
послевузовское образование</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5" w:id="936"/>
    <w:p>
      <w:pPr>
        <w:spacing w:after="0"/>
        <w:ind w:left="0"/>
        <w:jc w:val="both"/>
      </w:pPr>
      <w:r>
        <w:rPr>
          <w:rFonts w:ascii="Times New Roman"/>
          <w:b w:val="false"/>
          <w:i w:val="false"/>
          <w:color w:val="000000"/>
          <w:sz w:val="28"/>
        </w:rPr>
        <w:t xml:space="preserve">
      </w:t>
      </w:r>
      <w:r>
        <w:rPr>
          <w:rFonts w:ascii="Times New Roman"/>
          <w:b/>
          <w:i w:val="false"/>
          <w:color w:val="000000"/>
          <w:sz w:val="28"/>
        </w:rPr>
        <w:t>7. Жұмыс күшінің қозғалысы туралы деректерді көрсетіңіз, адам</w:t>
      </w:r>
      <w:r>
        <w:rPr>
          <w:rFonts w:ascii="Times New Roman"/>
          <w:b w:val="false"/>
          <w:i w:val="false"/>
          <w:color w:val="000000"/>
          <w:sz w:val="28"/>
        </w:rPr>
        <w:t xml:space="preserve"> </w:t>
      </w:r>
    </w:p>
    <w:bookmarkEnd w:id="936"/>
    <w:p>
      <w:pPr>
        <w:spacing w:after="0"/>
        <w:ind w:left="0"/>
        <w:jc w:val="both"/>
      </w:pPr>
      <w:r>
        <w:rPr>
          <w:rFonts w:ascii="Times New Roman"/>
          <w:b w:val="false"/>
          <w:i w:val="false"/>
          <w:color w:val="000000"/>
          <w:sz w:val="28"/>
        </w:rPr>
        <w:t xml:space="preserve">
           Укажите данные о движении рабочей силы, человек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6"/>
        <w:gridCol w:w="3385"/>
        <w:gridCol w:w="1192"/>
        <w:gridCol w:w="1193"/>
        <w:gridCol w:w="1442"/>
        <w:gridCol w:w="896"/>
        <w:gridCol w:w="896"/>
      </w:tblGrid>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білім деңгейімен</w:t>
            </w:r>
            <w:r>
              <w:br/>
            </w:r>
            <w:r>
              <w:rPr>
                <w:rFonts w:ascii="Times New Roman"/>
                <w:b/>
                <w:i w:val="false"/>
                <w:color w:val="000000"/>
                <w:sz w:val="20"/>
              </w:rPr>
              <w:t>
Из них с уровнем образования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1-бағаннан әйелдер</w:t>
            </w:r>
            <w:r>
              <w:br/>
            </w:r>
            <w:r>
              <w:rPr>
                <w:rFonts w:ascii="Times New Roman"/>
                <w:b/>
                <w:i w:val="false"/>
                <w:color w:val="000000"/>
                <w:sz w:val="20"/>
              </w:rPr>
              <w:t>
Из графы 1 женщин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техникалық, кәсiптiк және орта оқу орнынан кейінгі бiлiм</w:t>
            </w:r>
            <w:r>
              <w:br/>
            </w:r>
            <w:r>
              <w:rPr>
                <w:rFonts w:ascii="Times New Roman"/>
                <w:b/>
                <w:i w:val="false"/>
                <w:color w:val="000000"/>
                <w:sz w:val="20"/>
              </w:rPr>
              <w:t>
техническое, профессиональное и послесреднее образование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бiлiм</w:t>
            </w:r>
            <w:r>
              <w:br/>
            </w:r>
            <w:r>
              <w:rPr>
                <w:rFonts w:ascii="Times New Roman"/>
                <w:b/>
                <w:i w:val="false"/>
                <w:color w:val="000000"/>
                <w:sz w:val="20"/>
              </w:rPr>
              <w:t>
высшее образование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оқу орнынан кейінгі білім</w:t>
            </w:r>
            <w:r>
              <w:br/>
            </w:r>
            <w:r>
              <w:rPr>
                <w:rFonts w:ascii="Times New Roman"/>
                <w:b/>
                <w:i w:val="false"/>
                <w:color w:val="000000"/>
                <w:sz w:val="20"/>
              </w:rPr>
              <w:t>
послевузовское образование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937"/>
          <w:p>
            <w:pPr>
              <w:spacing w:after="20"/>
              <w:ind w:left="20"/>
              <w:jc w:val="both"/>
            </w:pPr>
            <w:r>
              <w:rPr>
                <w:rFonts w:ascii="Times New Roman"/>
                <w:b w:val="false"/>
                <w:i w:val="false"/>
                <w:color w:val="000000"/>
                <w:sz w:val="20"/>
              </w:rPr>
              <w:t>
А</w:t>
            </w:r>
          </w:p>
          <w:bookmarkEnd w:id="937"/>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938"/>
          <w:p>
            <w:pPr>
              <w:spacing w:after="20"/>
              <w:ind w:left="20"/>
              <w:jc w:val="both"/>
            </w:pPr>
            <w:r>
              <w:rPr>
                <w:rFonts w:ascii="Times New Roman"/>
                <w:b w:val="false"/>
                <w:i w:val="false"/>
                <w:color w:val="000000"/>
                <w:sz w:val="20"/>
              </w:rPr>
              <w:t>
1</w:t>
            </w:r>
          </w:p>
          <w:bookmarkEnd w:id="938"/>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басына</w:t>
            </w:r>
            <w:r>
              <w:rPr>
                <w:rFonts w:ascii="Times New Roman"/>
                <w:b w:val="false"/>
                <w:i w:val="false"/>
                <w:color w:val="000000"/>
                <w:sz w:val="20"/>
              </w:rPr>
              <w:t xml:space="preserve"> </w:t>
            </w:r>
            <w:r>
              <w:rPr>
                <w:rFonts w:ascii="Times New Roman"/>
                <w:b/>
                <w:i w:val="false"/>
                <w:color w:val="000000"/>
                <w:sz w:val="20"/>
              </w:rPr>
              <w:t>қызметкерлердің</w:t>
            </w:r>
            <w:r>
              <w:rPr>
                <w:rFonts w:ascii="Times New Roman"/>
                <w:b w:val="false"/>
                <w:i w:val="false"/>
                <w:color w:val="000000"/>
                <w:sz w:val="20"/>
              </w:rPr>
              <w:t xml:space="preserve"> </w:t>
            </w:r>
            <w:r>
              <w:rPr>
                <w:rFonts w:ascii="Times New Roman"/>
                <w:b/>
                <w:i w:val="false"/>
                <w:color w:val="000000"/>
                <w:sz w:val="20"/>
              </w:rPr>
              <w:t>тізімдік</w:t>
            </w:r>
            <w:r>
              <w:rPr>
                <w:rFonts w:ascii="Times New Roman"/>
                <w:b w:val="false"/>
                <w:i w:val="false"/>
                <w:color w:val="000000"/>
                <w:sz w:val="20"/>
              </w:rPr>
              <w:t xml:space="preserve"> </w:t>
            </w:r>
            <w:r>
              <w:rPr>
                <w:rFonts w:ascii="Times New Roman"/>
                <w:b/>
                <w:i w:val="false"/>
                <w:color w:val="000000"/>
                <w:sz w:val="20"/>
              </w:rPr>
              <w:t>саны</w:t>
            </w:r>
            <w:r>
              <w:rPr>
                <w:rFonts w:ascii="Times New Roman"/>
                <w:b/>
                <w:i w:val="false"/>
                <w:color w:val="000000"/>
                <w:sz w:val="20"/>
              </w:rPr>
              <w:t xml:space="preserve"> –</w:t>
            </w:r>
            <w:r>
              <w:rPr>
                <w:rFonts w:ascii="Times New Roman"/>
                <w:b w:val="false"/>
                <w:i w:val="false"/>
                <w:color w:val="000000"/>
                <w:sz w:val="20"/>
              </w:rPr>
              <w:t xml:space="preserve"> </w:t>
            </w:r>
            <w:r>
              <w:rPr>
                <w:rFonts w:ascii="Times New Roman"/>
                <w:b/>
                <w:i w:val="false"/>
                <w:color w:val="000000"/>
                <w:sz w:val="20"/>
              </w:rPr>
              <w:t>барлығы</w:t>
            </w:r>
            <w:r>
              <w:br/>
            </w:r>
            <w:r>
              <w:rPr>
                <w:rFonts w:ascii="Times New Roman"/>
                <w:b w:val="false"/>
                <w:i w:val="false"/>
                <w:color w:val="000000"/>
                <w:sz w:val="20"/>
              </w:rPr>
              <w:t>
Списочная численность работников на начало отчетного периода – всего</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939"/>
          <w:p>
            <w:pPr>
              <w:spacing w:after="20"/>
              <w:ind w:left="20"/>
              <w:jc w:val="both"/>
            </w:pPr>
            <w:r>
              <w:rPr>
                <w:rFonts w:ascii="Times New Roman"/>
                <w:b w:val="false"/>
                <w:i w:val="false"/>
                <w:color w:val="000000"/>
                <w:sz w:val="20"/>
              </w:rPr>
              <w:t>
2</w:t>
            </w:r>
          </w:p>
          <w:bookmarkEnd w:id="939"/>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жұмысқа</w:t>
            </w:r>
            <w:r>
              <w:rPr>
                <w:rFonts w:ascii="Times New Roman"/>
                <w:b w:val="false"/>
                <w:i w:val="false"/>
                <w:color w:val="000000"/>
                <w:sz w:val="20"/>
              </w:rPr>
              <w:t xml:space="preserve"> </w:t>
            </w:r>
            <w:r>
              <w:rPr>
                <w:rFonts w:ascii="Times New Roman"/>
                <w:b/>
                <w:i w:val="false"/>
                <w:color w:val="000000"/>
                <w:sz w:val="20"/>
              </w:rPr>
              <w:t>қабылданған</w:t>
            </w:r>
            <w:r>
              <w:rPr>
                <w:rFonts w:ascii="Times New Roman"/>
                <w:b w:val="false"/>
                <w:i w:val="false"/>
                <w:color w:val="000000"/>
                <w:sz w:val="20"/>
              </w:rPr>
              <w:t xml:space="preserve"> </w:t>
            </w:r>
            <w:r>
              <w:rPr>
                <w:rFonts w:ascii="Times New Roman"/>
                <w:b/>
                <w:i w:val="false"/>
                <w:color w:val="000000"/>
                <w:sz w:val="20"/>
              </w:rPr>
              <w:t>қызметкерлер</w:t>
            </w:r>
            <w:r>
              <w:rPr>
                <w:rFonts w:ascii="Times New Roman"/>
                <w:b/>
                <w:i w:val="false"/>
                <w:color w:val="000000"/>
                <w:sz w:val="20"/>
              </w:rPr>
              <w:t xml:space="preserve"> – </w:t>
            </w:r>
            <w:r>
              <w:rPr>
                <w:rFonts w:ascii="Times New Roman"/>
                <w:b/>
                <w:i w:val="false"/>
                <w:color w:val="000000"/>
                <w:sz w:val="20"/>
              </w:rPr>
              <w:t>барлығы</w:t>
            </w:r>
            <w:r>
              <w:br/>
            </w:r>
            <w:r>
              <w:rPr>
                <w:rFonts w:ascii="Times New Roman"/>
                <w:b w:val="false"/>
                <w:i w:val="false"/>
                <w:color w:val="000000"/>
                <w:sz w:val="20"/>
              </w:rPr>
              <w:t xml:space="preserve">
Принято работников за отчетный период – всего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 xml:space="preserve">
из них: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940"/>
          <w:p>
            <w:pPr>
              <w:spacing w:after="20"/>
              <w:ind w:left="20"/>
              <w:jc w:val="both"/>
            </w:pPr>
            <w:r>
              <w:rPr>
                <w:rFonts w:ascii="Times New Roman"/>
                <w:b w:val="false"/>
                <w:i w:val="false"/>
                <w:color w:val="000000"/>
                <w:sz w:val="20"/>
              </w:rPr>
              <w:t>
2.1</w:t>
            </w:r>
          </w:p>
          <w:bookmarkEnd w:id="940"/>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жылы жоғары оқу орындарын бітіргендер санынан жоғары білімі бар мамандар </w:t>
            </w:r>
            <w:r>
              <w:br/>
            </w:r>
            <w:r>
              <w:rPr>
                <w:rFonts w:ascii="Times New Roman"/>
                <w:b w:val="false"/>
                <w:i w:val="false"/>
                <w:color w:val="000000"/>
                <w:sz w:val="20"/>
              </w:rPr>
              <w:t>
специалистов с высшим образованием из числа окончивших высшие учебные заведения в отчетном году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941"/>
          <w:p>
            <w:pPr>
              <w:spacing w:after="20"/>
              <w:ind w:left="20"/>
              <w:jc w:val="both"/>
            </w:pPr>
            <w:r>
              <w:rPr>
                <w:rFonts w:ascii="Times New Roman"/>
                <w:b w:val="false"/>
                <w:i w:val="false"/>
                <w:color w:val="000000"/>
                <w:sz w:val="20"/>
              </w:rPr>
              <w:t>
2.1.1</w:t>
            </w:r>
          </w:p>
          <w:bookmarkEnd w:id="941"/>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оқыту нәтижесінде алынған мамандығы бойынша</w:t>
            </w:r>
            <w:r>
              <w:br/>
            </w:r>
            <w:r>
              <w:rPr>
                <w:rFonts w:ascii="Times New Roman"/>
                <w:b w:val="false"/>
                <w:i w:val="false"/>
                <w:color w:val="000000"/>
                <w:sz w:val="20"/>
              </w:rPr>
              <w:t>
из них по специальности, полученной в результате обучения</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942"/>
          <w:p>
            <w:pPr>
              <w:spacing w:after="20"/>
              <w:ind w:left="20"/>
              <w:jc w:val="both"/>
            </w:pPr>
            <w:r>
              <w:rPr>
                <w:rFonts w:ascii="Times New Roman"/>
                <w:b w:val="false"/>
                <w:i w:val="false"/>
                <w:color w:val="000000"/>
                <w:sz w:val="20"/>
              </w:rPr>
              <w:t>
2.2</w:t>
            </w:r>
          </w:p>
          <w:bookmarkEnd w:id="942"/>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жаңадан құрылған жұмыс орындарына алынған қызметкерлер</w:t>
            </w:r>
            <w:r>
              <w:br/>
            </w:r>
            <w:r>
              <w:rPr>
                <w:rFonts w:ascii="Times New Roman"/>
                <w:b w:val="false"/>
                <w:i w:val="false"/>
                <w:color w:val="000000"/>
                <w:sz w:val="20"/>
              </w:rPr>
              <w:t>
принято работников на вновь созданные рабочие места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943"/>
          <w:p>
            <w:pPr>
              <w:spacing w:after="20"/>
              <w:ind w:left="20"/>
              <w:jc w:val="both"/>
            </w:pPr>
            <w:r>
              <w:rPr>
                <w:rFonts w:ascii="Times New Roman"/>
                <w:b w:val="false"/>
                <w:i w:val="false"/>
                <w:color w:val="000000"/>
                <w:sz w:val="20"/>
              </w:rPr>
              <w:t>
2.3</w:t>
            </w:r>
          </w:p>
          <w:bookmarkEnd w:id="943"/>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мүгедектігі бар қызметкерлер</w:t>
            </w:r>
            <w:r>
              <w:br/>
            </w:r>
            <w:r>
              <w:rPr>
                <w:rFonts w:ascii="Times New Roman"/>
                <w:b w:val="false"/>
                <w:i w:val="false"/>
                <w:color w:val="000000"/>
                <w:sz w:val="20"/>
              </w:rPr>
              <w:t>
работников, имеющих инвалидность</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944"/>
          <w:p>
            <w:pPr>
              <w:spacing w:after="20"/>
              <w:ind w:left="20"/>
              <w:jc w:val="both"/>
            </w:pPr>
            <w:r>
              <w:rPr>
                <w:rFonts w:ascii="Times New Roman"/>
                <w:b w:val="false"/>
                <w:i w:val="false"/>
                <w:color w:val="000000"/>
                <w:sz w:val="20"/>
              </w:rPr>
              <w:t>
3</w:t>
            </w:r>
          </w:p>
          <w:bookmarkEnd w:id="944"/>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i w:val="false"/>
                <w:color w:val="000000"/>
                <w:sz w:val="20"/>
              </w:rPr>
              <w:t xml:space="preserve"> жұмыстан шыққан </w:t>
            </w:r>
            <w:r>
              <w:rPr>
                <w:rFonts w:ascii="Times New Roman"/>
                <w:b/>
                <w:i w:val="false"/>
                <w:color w:val="000000"/>
                <w:sz w:val="20"/>
              </w:rPr>
              <w:t>қызметкерлер</w:t>
            </w:r>
            <w:r>
              <w:rPr>
                <w:rFonts w:ascii="Times New Roman"/>
                <w:b/>
                <w:i w:val="false"/>
                <w:color w:val="000000"/>
                <w:sz w:val="20"/>
              </w:rPr>
              <w:t xml:space="preserve"> – барлығы</w:t>
            </w:r>
            <w:r>
              <w:br/>
            </w:r>
            <w:r>
              <w:rPr>
                <w:rFonts w:ascii="Times New Roman"/>
                <w:b w:val="false"/>
                <w:i w:val="false"/>
                <w:color w:val="000000"/>
                <w:sz w:val="20"/>
              </w:rPr>
              <w:t>
Выбыло работников за отчетный период – всего</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945"/>
          <w:p>
            <w:pPr>
              <w:spacing w:after="20"/>
              <w:ind w:left="20"/>
              <w:jc w:val="both"/>
            </w:pPr>
            <w:r>
              <w:rPr>
                <w:rFonts w:ascii="Times New Roman"/>
                <w:b w:val="false"/>
                <w:i w:val="false"/>
                <w:color w:val="000000"/>
                <w:sz w:val="20"/>
              </w:rPr>
              <w:t>
3.1</w:t>
            </w:r>
          </w:p>
          <w:bookmarkEnd w:id="945"/>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персонал санының қысқартылуына байланысты</w:t>
            </w:r>
            <w:r>
              <w:rPr>
                <w:rFonts w:ascii="Times New Roman"/>
                <w:b w:val="false"/>
                <w:i w:val="false"/>
                <w:color w:val="000000"/>
                <w:sz w:val="20"/>
              </w:rPr>
              <w:t xml:space="preserve"> </w:t>
            </w:r>
            <w:r>
              <w:br/>
            </w:r>
            <w:r>
              <w:rPr>
                <w:rFonts w:ascii="Times New Roman"/>
                <w:b w:val="false"/>
                <w:i w:val="false"/>
                <w:color w:val="000000"/>
                <w:sz w:val="20"/>
              </w:rPr>
              <w:t xml:space="preserve">
в связи с сокращением численности персонала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946"/>
          <w:p>
            <w:pPr>
              <w:spacing w:after="20"/>
              <w:ind w:left="20"/>
              <w:jc w:val="both"/>
            </w:pPr>
            <w:r>
              <w:rPr>
                <w:rFonts w:ascii="Times New Roman"/>
                <w:b w:val="false"/>
                <w:i w:val="false"/>
                <w:color w:val="000000"/>
                <w:sz w:val="20"/>
              </w:rPr>
              <w:t>
3.2</w:t>
            </w:r>
          </w:p>
          <w:bookmarkEnd w:id="946"/>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w:t>
            </w:r>
            <w:r>
              <w:rPr>
                <w:rFonts w:ascii="Times New Roman"/>
                <w:b/>
                <w:i w:val="false"/>
                <w:color w:val="000000"/>
                <w:sz w:val="20"/>
              </w:rPr>
              <w:t>порынның таратылуына байланысты</w:t>
            </w:r>
            <w:r>
              <w:br/>
            </w:r>
            <w:r>
              <w:rPr>
                <w:rFonts w:ascii="Times New Roman"/>
                <w:b w:val="false"/>
                <w:i w:val="false"/>
                <w:color w:val="000000"/>
                <w:sz w:val="20"/>
              </w:rPr>
              <w:t>
в связи с ликвидацией предприятия</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947"/>
          <w:p>
            <w:pPr>
              <w:spacing w:after="20"/>
              <w:ind w:left="20"/>
              <w:jc w:val="both"/>
            </w:pPr>
            <w:r>
              <w:rPr>
                <w:rFonts w:ascii="Times New Roman"/>
                <w:b w:val="false"/>
                <w:i w:val="false"/>
                <w:color w:val="000000"/>
                <w:sz w:val="20"/>
              </w:rPr>
              <w:t>
3.3</w:t>
            </w:r>
          </w:p>
          <w:bookmarkEnd w:id="947"/>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біліктілігінің жетіспеуі салдарынан қызметкер атқарып жүрген лауазымына немесе орындайтын жұмысына сәйкес келмеген</w:t>
            </w:r>
            <w:r>
              <w:rPr>
                <w:rFonts w:ascii="Times New Roman"/>
                <w:b/>
                <w:i w:val="false"/>
                <w:color w:val="000000"/>
                <w:sz w:val="20"/>
              </w:rPr>
              <w:t>іне байланысты</w:t>
            </w:r>
            <w:r>
              <w:br/>
            </w: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948"/>
          <w:p>
            <w:pPr>
              <w:spacing w:after="20"/>
              <w:ind w:left="20"/>
              <w:jc w:val="both"/>
            </w:pPr>
            <w:r>
              <w:rPr>
                <w:rFonts w:ascii="Times New Roman"/>
                <w:b w:val="false"/>
                <w:i w:val="false"/>
                <w:color w:val="000000"/>
                <w:sz w:val="20"/>
              </w:rPr>
              <w:t>
3.4</w:t>
            </w:r>
          </w:p>
          <w:bookmarkEnd w:id="948"/>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тәртібін бұзғанына байланысты</w:t>
            </w:r>
            <w:r>
              <w:br/>
            </w:r>
            <w:r>
              <w:rPr>
                <w:rFonts w:ascii="Times New Roman"/>
                <w:b w:val="false"/>
                <w:i w:val="false"/>
                <w:color w:val="000000"/>
                <w:sz w:val="20"/>
              </w:rPr>
              <w:t>
в связи с нарушением трудовой дисциплины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949"/>
          <w:p>
            <w:pPr>
              <w:spacing w:after="20"/>
              <w:ind w:left="20"/>
              <w:jc w:val="both"/>
            </w:pPr>
            <w:r>
              <w:rPr>
                <w:rFonts w:ascii="Times New Roman"/>
                <w:b w:val="false"/>
                <w:i w:val="false"/>
                <w:color w:val="000000"/>
                <w:sz w:val="20"/>
              </w:rPr>
              <w:t>
3.5</w:t>
            </w:r>
          </w:p>
          <w:bookmarkEnd w:id="949"/>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тараптардың еркінен тыс мән-жайлар</w:t>
            </w:r>
            <w:r>
              <w:rPr>
                <w:rFonts w:ascii="Times New Roman"/>
                <w:b/>
                <w:i w:val="false"/>
                <w:color w:val="000000"/>
                <w:sz w:val="20"/>
              </w:rPr>
              <w:t>ға байланысты</w:t>
            </w:r>
            <w:r>
              <w:br/>
            </w:r>
            <w:r>
              <w:rPr>
                <w:rFonts w:ascii="Times New Roman"/>
                <w:b w:val="false"/>
                <w:i w:val="false"/>
                <w:color w:val="000000"/>
                <w:sz w:val="20"/>
              </w:rPr>
              <w:t>
в связи с обстоятельствами, независящими от воли сторон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950"/>
          <w:p>
            <w:pPr>
              <w:spacing w:after="20"/>
              <w:ind w:left="20"/>
              <w:jc w:val="both"/>
            </w:pPr>
            <w:r>
              <w:rPr>
                <w:rFonts w:ascii="Times New Roman"/>
                <w:b w:val="false"/>
                <w:i w:val="false"/>
                <w:color w:val="000000"/>
                <w:sz w:val="20"/>
              </w:rPr>
              <w:t>
3.6</w:t>
            </w:r>
          </w:p>
          <w:bookmarkEnd w:id="950"/>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еркі бойынша (қызметкердің бастамасы бойынша)</w:t>
            </w:r>
            <w:r>
              <w:br/>
            </w:r>
            <w:r>
              <w:rPr>
                <w:rFonts w:ascii="Times New Roman"/>
                <w:b w:val="false"/>
                <w:i w:val="false"/>
                <w:color w:val="000000"/>
                <w:sz w:val="20"/>
              </w:rPr>
              <w:t>
по собственному желанию (по инициативе работника)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951"/>
          <w:p>
            <w:pPr>
              <w:spacing w:after="20"/>
              <w:ind w:left="20"/>
              <w:jc w:val="both"/>
            </w:pPr>
            <w:r>
              <w:rPr>
                <w:rFonts w:ascii="Times New Roman"/>
                <w:b w:val="false"/>
                <w:i w:val="false"/>
                <w:color w:val="000000"/>
                <w:sz w:val="20"/>
              </w:rPr>
              <w:t>
3.7</w:t>
            </w:r>
          </w:p>
          <w:bookmarkEnd w:id="951"/>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себептер бойынша</w:t>
            </w:r>
            <w:r>
              <w:br/>
            </w:r>
            <w:r>
              <w:rPr>
                <w:rFonts w:ascii="Times New Roman"/>
                <w:b w:val="false"/>
                <w:i w:val="false"/>
                <w:color w:val="000000"/>
                <w:sz w:val="20"/>
              </w:rPr>
              <w:t>по другим причинам</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952"/>
          <w:p>
            <w:pPr>
              <w:spacing w:after="20"/>
              <w:ind w:left="20"/>
              <w:jc w:val="both"/>
            </w:pPr>
            <w:r>
              <w:rPr>
                <w:rFonts w:ascii="Times New Roman"/>
                <w:b w:val="false"/>
                <w:i w:val="false"/>
                <w:color w:val="000000"/>
                <w:sz w:val="20"/>
              </w:rPr>
              <w:t>
4</w:t>
            </w:r>
          </w:p>
          <w:bookmarkEnd w:id="952"/>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соңына қызметкерлердің тізімдік саны – барлығы</w:t>
            </w:r>
            <w:r>
              <w:br/>
            </w:r>
            <w:r>
              <w:rPr>
                <w:rFonts w:ascii="Times New Roman"/>
                <w:b w:val="false"/>
                <w:i w:val="false"/>
                <w:color w:val="000000"/>
                <w:sz w:val="20"/>
              </w:rPr>
              <w:t>
Списочная численность работников на конец отчетного периода - всего</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9" w:id="953"/>
    <w:p>
      <w:pPr>
        <w:spacing w:after="0"/>
        <w:ind w:left="0"/>
        <w:jc w:val="both"/>
      </w:pPr>
      <w:r>
        <w:rPr>
          <w:rFonts w:ascii="Times New Roman"/>
          <w:b w:val="false"/>
          <w:i w:val="false"/>
          <w:color w:val="000000"/>
          <w:sz w:val="28"/>
        </w:rPr>
        <w:t xml:space="preserve">
      </w:t>
      </w:r>
      <w:r>
        <w:rPr>
          <w:rFonts w:ascii="Times New Roman"/>
          <w:b/>
          <w:i w:val="false"/>
          <w:color w:val="000000"/>
          <w:sz w:val="28"/>
        </w:rPr>
        <w:t>8. Есепті жылдың соңындағы қызметкерлердің тізімдік санының құрамы туралы деректерді көрсетіңіз, адам</w:t>
      </w:r>
      <w:r>
        <w:br/>
      </w:r>
      <w:r>
        <w:rPr>
          <w:rFonts w:ascii="Times New Roman"/>
          <w:b w:val="false"/>
          <w:i w:val="false"/>
          <w:color w:val="000000"/>
          <w:sz w:val="28"/>
        </w:rPr>
        <w:t xml:space="preserve">    Укажите данные о составе списочной численности работников на конец отчетного года, человек</w:t>
      </w:r>
    </w:p>
    <w:bookmarkEnd w:id="9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9"/>
        <w:gridCol w:w="7244"/>
        <w:gridCol w:w="1787"/>
      </w:tblGrid>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954"/>
          <w:p>
            <w:pPr>
              <w:spacing w:after="20"/>
              <w:ind w:left="20"/>
              <w:jc w:val="both"/>
            </w:pPr>
            <w:r>
              <w:rPr>
                <w:rFonts w:ascii="Times New Roman"/>
                <w:b w:val="false"/>
                <w:i w:val="false"/>
                <w:color w:val="000000"/>
                <w:sz w:val="20"/>
              </w:rPr>
              <w:t>
А</w:t>
            </w:r>
          </w:p>
          <w:bookmarkEnd w:id="954"/>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955"/>
          <w:p>
            <w:pPr>
              <w:spacing w:after="20"/>
              <w:ind w:left="20"/>
              <w:jc w:val="both"/>
            </w:pPr>
            <w:r>
              <w:rPr>
                <w:rFonts w:ascii="Times New Roman"/>
                <w:b w:val="false"/>
                <w:i w:val="false"/>
                <w:color w:val="000000"/>
                <w:sz w:val="20"/>
              </w:rPr>
              <w:t>
1</w:t>
            </w:r>
          </w:p>
          <w:bookmarkEnd w:id="955"/>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r>
              <w:rPr>
                <w:rFonts w:ascii="Times New Roman"/>
                <w:b/>
                <w:i w:val="false"/>
                <w:color w:val="000000"/>
                <w:sz w:val="20"/>
              </w:rPr>
              <w:t xml:space="preserve"> (бөлімше) бойынша барлығы</w:t>
            </w:r>
            <w:r>
              <w:br/>
            </w:r>
            <w:r>
              <w:rPr>
                <w:rFonts w:ascii="Times New Roman"/>
                <w:b w:val="false"/>
                <w:i w:val="false"/>
                <w:color w:val="000000"/>
                <w:sz w:val="20"/>
              </w:rPr>
              <w:t>
Всего по организации (подразделению)</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адамдар жасы бойынша:</w:t>
            </w:r>
            <w:r>
              <w:br/>
            </w:r>
            <w:r>
              <w:rPr>
                <w:rFonts w:ascii="Times New Roman"/>
                <w:b w:val="false"/>
                <w:i w:val="false"/>
                <w:color w:val="000000"/>
                <w:sz w:val="20"/>
              </w:rPr>
              <w:t>
в том числе лица в возрасте: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956"/>
          <w:p>
            <w:pPr>
              <w:spacing w:after="20"/>
              <w:ind w:left="20"/>
              <w:jc w:val="both"/>
            </w:pPr>
            <w:r>
              <w:rPr>
                <w:rFonts w:ascii="Times New Roman"/>
                <w:b w:val="false"/>
                <w:i w:val="false"/>
                <w:color w:val="000000"/>
                <w:sz w:val="20"/>
              </w:rPr>
              <w:t>
1.1</w:t>
            </w:r>
          </w:p>
          <w:bookmarkEnd w:id="956"/>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4 – 15 жас</w:t>
            </w:r>
            <w:r>
              <w:br/>
            </w:r>
            <w:r>
              <w:rPr>
                <w:rFonts w:ascii="Times New Roman"/>
                <w:b w:val="false"/>
                <w:i w:val="false"/>
                <w:color w:val="000000"/>
                <w:sz w:val="20"/>
              </w:rPr>
              <w:t>
             лет</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957"/>
          <w:p>
            <w:pPr>
              <w:spacing w:after="20"/>
              <w:ind w:left="20"/>
              <w:jc w:val="both"/>
            </w:pPr>
            <w:r>
              <w:rPr>
                <w:rFonts w:ascii="Times New Roman"/>
                <w:b w:val="false"/>
                <w:i w:val="false"/>
                <w:color w:val="000000"/>
                <w:sz w:val="20"/>
              </w:rPr>
              <w:t>
1.2</w:t>
            </w:r>
          </w:p>
          <w:bookmarkEnd w:id="957"/>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r>
              <w:rPr>
                <w:rFonts w:ascii="Times New Roman"/>
                <w:b/>
                <w:i w:val="false"/>
                <w:color w:val="000000"/>
                <w:sz w:val="20"/>
              </w:rPr>
              <w:t xml:space="preserve"> – 28 жас</w:t>
            </w:r>
            <w:r>
              <w:br/>
            </w:r>
            <w:r>
              <w:rPr>
                <w:rFonts w:ascii="Times New Roman"/>
                <w:b w:val="false"/>
                <w:i w:val="false"/>
                <w:color w:val="000000"/>
                <w:sz w:val="20"/>
              </w:rPr>
              <w:t>
             лет</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958"/>
          <w:p>
            <w:pPr>
              <w:spacing w:after="20"/>
              <w:ind w:left="20"/>
              <w:jc w:val="both"/>
            </w:pPr>
            <w:r>
              <w:rPr>
                <w:rFonts w:ascii="Times New Roman"/>
                <w:b w:val="false"/>
                <w:i w:val="false"/>
                <w:color w:val="000000"/>
                <w:sz w:val="20"/>
              </w:rPr>
              <w:t>
1.3</w:t>
            </w:r>
          </w:p>
          <w:bookmarkEnd w:id="958"/>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29 – </w:t>
            </w:r>
            <w:r>
              <w:rPr>
                <w:rFonts w:ascii="Times New Roman"/>
                <w:b/>
                <w:i w:val="false"/>
                <w:color w:val="000000"/>
                <w:sz w:val="20"/>
              </w:rPr>
              <w:t>49 жас</w:t>
            </w:r>
            <w:r>
              <w:br/>
            </w:r>
            <w:r>
              <w:rPr>
                <w:rFonts w:ascii="Times New Roman"/>
                <w:b w:val="false"/>
                <w:i w:val="false"/>
                <w:color w:val="000000"/>
                <w:sz w:val="20"/>
              </w:rPr>
              <w:t>
             лет</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959"/>
          <w:p>
            <w:pPr>
              <w:spacing w:after="20"/>
              <w:ind w:left="20"/>
              <w:jc w:val="both"/>
            </w:pPr>
            <w:r>
              <w:rPr>
                <w:rFonts w:ascii="Times New Roman"/>
                <w:b w:val="false"/>
                <w:i w:val="false"/>
                <w:color w:val="000000"/>
                <w:sz w:val="20"/>
              </w:rPr>
              <w:t>
1.4</w:t>
            </w:r>
          </w:p>
          <w:bookmarkEnd w:id="959"/>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r>
              <w:rPr>
                <w:rFonts w:ascii="Times New Roman"/>
                <w:b/>
                <w:i w:val="false"/>
                <w:color w:val="000000"/>
                <w:sz w:val="20"/>
              </w:rPr>
              <w:t xml:space="preserve"> жас және үлкен</w:t>
            </w:r>
            <w:r>
              <w:br/>
            </w:r>
            <w:r>
              <w:rPr>
                <w:rFonts w:ascii="Times New Roman"/>
                <w:b w:val="false"/>
                <w:i w:val="false"/>
                <w:color w:val="000000"/>
                <w:sz w:val="20"/>
              </w:rPr>
              <w:t>
          лет и старше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960"/>
          <w:p>
            <w:pPr>
              <w:spacing w:after="20"/>
              <w:ind w:left="20"/>
              <w:jc w:val="both"/>
            </w:pPr>
            <w:r>
              <w:rPr>
                <w:rFonts w:ascii="Times New Roman"/>
                <w:b w:val="false"/>
                <w:i w:val="false"/>
                <w:color w:val="000000"/>
                <w:sz w:val="20"/>
              </w:rPr>
              <w:t>
2</w:t>
            </w:r>
          </w:p>
          <w:bookmarkEnd w:id="960"/>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w:t>
            </w:r>
            <w:r>
              <w:br/>
            </w:r>
            <w:r>
              <w:rPr>
                <w:rFonts w:ascii="Times New Roman"/>
                <w:b w:val="false"/>
                <w:i w:val="false"/>
                <w:color w:val="000000"/>
                <w:sz w:val="20"/>
              </w:rPr>
              <w:t>
из строки 1:</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ұмыс</w:t>
            </w:r>
            <w:r>
              <w:rPr>
                <w:rFonts w:ascii="Times New Roman"/>
                <w:b/>
                <w:i w:val="false"/>
                <w:color w:val="000000"/>
                <w:sz w:val="20"/>
              </w:rPr>
              <w:t xml:space="preserve"> істейтін зейнеткерлер</w:t>
            </w:r>
            <w:r>
              <w:br/>
            </w:r>
            <w:r>
              <w:rPr>
                <w:rFonts w:ascii="Times New Roman"/>
                <w:b w:val="false"/>
                <w:i w:val="false"/>
                <w:color w:val="000000"/>
                <w:sz w:val="20"/>
              </w:rPr>
              <w:t>
Работающие пенсионеры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961"/>
          <w:p>
            <w:pPr>
              <w:spacing w:after="20"/>
              <w:ind w:left="20"/>
              <w:jc w:val="both"/>
            </w:pPr>
            <w:r>
              <w:rPr>
                <w:rFonts w:ascii="Times New Roman"/>
                <w:b w:val="false"/>
                <w:i w:val="false"/>
                <w:color w:val="000000"/>
                <w:sz w:val="20"/>
              </w:rPr>
              <w:t>
3</w:t>
            </w:r>
          </w:p>
          <w:bookmarkEnd w:id="961"/>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w:t>
            </w:r>
            <w:r>
              <w:br/>
            </w:r>
            <w:r>
              <w:rPr>
                <w:rFonts w:ascii="Times New Roman"/>
                <w:b w:val="false"/>
                <w:i w:val="false"/>
                <w:color w:val="000000"/>
                <w:sz w:val="20"/>
              </w:rPr>
              <w:t>
из строки 1:</w:t>
            </w:r>
            <w:r>
              <w:br/>
            </w:r>
            <w:r>
              <w:rPr>
                <w:rFonts w:ascii="Times New Roman"/>
                <w:b w:val="false"/>
                <w:i w:val="false"/>
                <w:color w:val="000000"/>
                <w:sz w:val="20"/>
              </w:rPr>
              <w:t>
</w:t>
            </w:r>
            <w:r>
              <w:rPr>
                <w:rFonts w:ascii="Times New Roman"/>
                <w:b/>
                <w:i w:val="false"/>
                <w:color w:val="000000"/>
                <w:sz w:val="20"/>
              </w:rPr>
              <w:t>Мүгедектігі бар қызметкерлер</w:t>
            </w:r>
            <w:r>
              <w:br/>
            </w:r>
            <w:r>
              <w:rPr>
                <w:rFonts w:ascii="Times New Roman"/>
                <w:b w:val="false"/>
                <w:i w:val="false"/>
                <w:color w:val="000000"/>
                <w:sz w:val="20"/>
              </w:rPr>
              <w:t>
Работники, имеющие инвалидность</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962"/>
          <w:p>
            <w:pPr>
              <w:spacing w:after="20"/>
              <w:ind w:left="20"/>
              <w:jc w:val="both"/>
            </w:pPr>
            <w:r>
              <w:rPr>
                <w:rFonts w:ascii="Times New Roman"/>
                <w:b w:val="false"/>
                <w:i w:val="false"/>
                <w:color w:val="000000"/>
                <w:sz w:val="20"/>
              </w:rPr>
              <w:t>
3.1</w:t>
            </w:r>
          </w:p>
          <w:bookmarkEnd w:id="962"/>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
из них:</w:t>
            </w:r>
            <w:r>
              <w:br/>
            </w:r>
            <w:r>
              <w:rPr>
                <w:rFonts w:ascii="Times New Roman"/>
                <w:b w:val="false"/>
                <w:i w:val="false"/>
                <w:color w:val="000000"/>
                <w:sz w:val="20"/>
              </w:rPr>
              <w:t>
</w:t>
            </w:r>
            <w:r>
              <w:rPr>
                <w:rFonts w:ascii="Times New Roman"/>
                <w:b/>
                <w:i w:val="false"/>
                <w:color w:val="000000"/>
                <w:sz w:val="20"/>
              </w:rPr>
              <w:t xml:space="preserve">Мүгедектігі бар </w:t>
            </w:r>
            <w:r>
              <w:rPr>
                <w:rFonts w:ascii="Times New Roman"/>
                <w:b/>
                <w:i w:val="false"/>
                <w:color w:val="000000"/>
                <w:sz w:val="20"/>
              </w:rPr>
              <w:t>әйелдер</w:t>
            </w:r>
            <w:r>
              <w:br/>
            </w:r>
            <w:r>
              <w:rPr>
                <w:rFonts w:ascii="Times New Roman"/>
                <w:b w:val="false"/>
                <w:i w:val="false"/>
                <w:color w:val="000000"/>
                <w:sz w:val="20"/>
              </w:rPr>
              <w:t>
Женщины, имеющие инвалидность</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3" w:id="963"/>
    <w:p>
      <w:pPr>
        <w:spacing w:after="0"/>
        <w:ind w:left="0"/>
        <w:jc w:val="both"/>
      </w:pPr>
      <w:r>
        <w:rPr>
          <w:rFonts w:ascii="Times New Roman"/>
          <w:b w:val="false"/>
          <w:i w:val="false"/>
          <w:color w:val="000000"/>
          <w:sz w:val="28"/>
        </w:rPr>
        <w:t xml:space="preserve">
      </w:t>
      </w:r>
      <w:r>
        <w:rPr>
          <w:rFonts w:ascii="Times New Roman"/>
          <w:b/>
          <w:i w:val="false"/>
          <w:color w:val="000000"/>
          <w:sz w:val="28"/>
        </w:rPr>
        <w:t>9. Жұмыс күшін ұстауға жұмсалған шығындар туралы деректерді көрсетіңіз, мың теңге (ондық белгімен)</w:t>
      </w:r>
      <w:r>
        <w:br/>
      </w:r>
      <w:r>
        <w:rPr>
          <w:rFonts w:ascii="Times New Roman"/>
          <w:b w:val="false"/>
          <w:i w:val="false"/>
          <w:color w:val="000000"/>
          <w:sz w:val="28"/>
        </w:rPr>
        <w:t xml:space="preserve">Укажите данные о затратах на содержание рабочей силы, тысяч тенге (с десятичным знаком) </w:t>
      </w:r>
    </w:p>
    <w:bookmarkEnd w:id="9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7"/>
        <w:gridCol w:w="8277"/>
        <w:gridCol w:w="896"/>
      </w:tblGrid>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964"/>
          <w:p>
            <w:pPr>
              <w:spacing w:after="20"/>
              <w:ind w:left="20"/>
              <w:jc w:val="both"/>
            </w:pPr>
            <w:r>
              <w:rPr>
                <w:rFonts w:ascii="Times New Roman"/>
                <w:b w:val="false"/>
                <w:i w:val="false"/>
                <w:color w:val="000000"/>
                <w:sz w:val="20"/>
              </w:rPr>
              <w:t>
А</w:t>
            </w:r>
          </w:p>
          <w:bookmarkEnd w:id="964"/>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965"/>
          <w:p>
            <w:pPr>
              <w:spacing w:after="20"/>
              <w:ind w:left="20"/>
              <w:jc w:val="both"/>
            </w:pPr>
            <w:r>
              <w:rPr>
                <w:rFonts w:ascii="Times New Roman"/>
                <w:b w:val="false"/>
                <w:i w:val="false"/>
                <w:color w:val="000000"/>
                <w:sz w:val="20"/>
              </w:rPr>
              <w:t>
1</w:t>
            </w:r>
          </w:p>
          <w:bookmarkEnd w:id="965"/>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күшін ұстауға жұмсалған шығындардың сомасы – барлығы</w:t>
            </w:r>
            <w:r>
              <w:br/>
            </w:r>
            <w:r>
              <w:rPr>
                <w:rFonts w:ascii="Times New Roman"/>
                <w:b w:val="false"/>
                <w:i w:val="false"/>
                <w:color w:val="000000"/>
                <w:sz w:val="20"/>
              </w:rPr>
              <w:t xml:space="preserve">
Сумма затрат на содержание рабочей силы – всего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966"/>
          <w:p>
            <w:pPr>
              <w:spacing w:after="20"/>
              <w:ind w:left="20"/>
              <w:jc w:val="both"/>
            </w:pPr>
            <w:r>
              <w:rPr>
                <w:rFonts w:ascii="Times New Roman"/>
                <w:b w:val="false"/>
                <w:i w:val="false"/>
                <w:color w:val="000000"/>
                <w:sz w:val="20"/>
              </w:rPr>
              <w:t>
1.1</w:t>
            </w:r>
          </w:p>
          <w:bookmarkEnd w:id="966"/>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ж</w:t>
            </w:r>
            <w:r>
              <w:rPr>
                <w:rFonts w:ascii="Times New Roman"/>
                <w:b/>
                <w:i w:val="false"/>
                <w:color w:val="000000"/>
                <w:sz w:val="20"/>
              </w:rPr>
              <w:t>алақы қоры - барлығы</w:t>
            </w:r>
            <w:r>
              <w:br/>
            </w:r>
            <w:r>
              <w:rPr>
                <w:rFonts w:ascii="Times New Roman"/>
                <w:b w:val="false"/>
                <w:i w:val="false"/>
                <w:color w:val="000000"/>
                <w:sz w:val="20"/>
              </w:rPr>
              <w:t>Фонд заработной платы работников – всего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967"/>
          <w:p>
            <w:pPr>
              <w:spacing w:after="20"/>
              <w:ind w:left="20"/>
              <w:jc w:val="both"/>
            </w:pPr>
            <w:r>
              <w:rPr>
                <w:rFonts w:ascii="Times New Roman"/>
                <w:b w:val="false"/>
                <w:i w:val="false"/>
                <w:color w:val="000000"/>
                <w:sz w:val="20"/>
              </w:rPr>
              <w:t>
1.1.1</w:t>
            </w:r>
          </w:p>
          <w:bookmarkEnd w:id="967"/>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r>
              <w:br/>
            </w:r>
            <w:r>
              <w:rPr>
                <w:rFonts w:ascii="Times New Roman"/>
                <w:b w:val="false"/>
                <w:i w:val="false"/>
                <w:color w:val="000000"/>
                <w:sz w:val="20"/>
              </w:rPr>
              <w:t>
</w:t>
            </w:r>
            <w:r>
              <w:rPr>
                <w:rFonts w:ascii="Times New Roman"/>
                <w:b/>
                <w:i w:val="false"/>
                <w:color w:val="000000"/>
                <w:sz w:val="20"/>
              </w:rPr>
              <w:t xml:space="preserve">тарифтік мөлшерлеме мен лауазымдық (базалық) қызметақы бойынша есептелген жалақы </w:t>
            </w:r>
            <w:r>
              <w:br/>
            </w:r>
            <w:r>
              <w:rPr>
                <w:rFonts w:ascii="Times New Roman"/>
                <w:b w:val="false"/>
                <w:i w:val="false"/>
                <w:color w:val="000000"/>
                <w:sz w:val="20"/>
              </w:rPr>
              <w:t xml:space="preserve">
заработная плата, начисленная по тарифным ставкам и должностным (базовым) окладам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968"/>
          <w:p>
            <w:pPr>
              <w:spacing w:after="20"/>
              <w:ind w:left="20"/>
              <w:jc w:val="both"/>
            </w:pPr>
            <w:r>
              <w:rPr>
                <w:rFonts w:ascii="Times New Roman"/>
                <w:b w:val="false"/>
                <w:i w:val="false"/>
                <w:color w:val="000000"/>
                <w:sz w:val="20"/>
              </w:rPr>
              <w:t>
1.1.2</w:t>
            </w:r>
          </w:p>
          <w:bookmarkEnd w:id="968"/>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тұрақты сипаттағы сыйлықақылар</w:t>
            </w:r>
            <w:r>
              <w:br/>
            </w:r>
            <w:r>
              <w:rPr>
                <w:rFonts w:ascii="Times New Roman"/>
                <w:b w:val="false"/>
                <w:i w:val="false"/>
                <w:color w:val="000000"/>
                <w:sz w:val="20"/>
              </w:rPr>
              <w:t>
премии, носящие регулярный характер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969"/>
          <w:p>
            <w:pPr>
              <w:spacing w:after="20"/>
              <w:ind w:left="20"/>
              <w:jc w:val="both"/>
            </w:pPr>
            <w:r>
              <w:rPr>
                <w:rFonts w:ascii="Times New Roman"/>
                <w:b w:val="false"/>
                <w:i w:val="false"/>
                <w:color w:val="000000"/>
                <w:sz w:val="20"/>
              </w:rPr>
              <w:t>
1.1.3</w:t>
            </w:r>
          </w:p>
          <w:bookmarkEnd w:id="969"/>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біржолғы төлемдер мен сыйлықақылар</w:t>
            </w:r>
            <w:r>
              <w:br/>
            </w:r>
            <w:r>
              <w:rPr>
                <w:rFonts w:ascii="Times New Roman"/>
                <w:b w:val="false"/>
                <w:i w:val="false"/>
                <w:color w:val="000000"/>
                <w:sz w:val="20"/>
              </w:rPr>
              <w:t xml:space="preserve">
единовременные выплаты и премий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970"/>
          <w:p>
            <w:pPr>
              <w:spacing w:after="20"/>
              <w:ind w:left="20"/>
              <w:jc w:val="both"/>
            </w:pPr>
            <w:r>
              <w:rPr>
                <w:rFonts w:ascii="Times New Roman"/>
                <w:b w:val="false"/>
                <w:i w:val="false"/>
                <w:color w:val="000000"/>
                <w:sz w:val="20"/>
              </w:rPr>
              <w:t>
1.1.4</w:t>
            </w:r>
          </w:p>
          <w:bookmarkEnd w:id="970"/>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режимі мен еңбек жағдайына байланысты </w:t>
            </w:r>
            <w:r>
              <w:rPr>
                <w:rFonts w:ascii="Times New Roman"/>
                <w:b/>
                <w:i w:val="false"/>
                <w:color w:val="000000"/>
                <w:sz w:val="20"/>
              </w:rPr>
              <w:t>өтем</w:t>
            </w:r>
            <w:r>
              <w:rPr>
                <w:rFonts w:ascii="Times New Roman"/>
                <w:b/>
                <w:i w:val="false"/>
                <w:color w:val="000000"/>
                <w:sz w:val="20"/>
              </w:rPr>
              <w:t>ақылық</w:t>
            </w:r>
            <w:r>
              <w:rPr>
                <w:rFonts w:ascii="Times New Roman"/>
                <w:b/>
                <w:i w:val="false"/>
                <w:color w:val="000000"/>
                <w:sz w:val="20"/>
              </w:rPr>
              <w:t xml:space="preserve"> төлемдер</w:t>
            </w:r>
            <w:r>
              <w:br/>
            </w:r>
            <w:r>
              <w:rPr>
                <w:rFonts w:ascii="Times New Roman"/>
                <w:b w:val="false"/>
                <w:i w:val="false"/>
                <w:color w:val="000000"/>
                <w:sz w:val="20"/>
              </w:rPr>
              <w:t>
компенсационные выплаты, связанные с режимом работы и условиями труда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971"/>
          <w:p>
            <w:pPr>
              <w:spacing w:after="20"/>
              <w:ind w:left="20"/>
              <w:jc w:val="both"/>
            </w:pPr>
            <w:r>
              <w:rPr>
                <w:rFonts w:ascii="Times New Roman"/>
                <w:b w:val="false"/>
                <w:i w:val="false"/>
                <w:color w:val="000000"/>
                <w:sz w:val="20"/>
              </w:rPr>
              <w:t>
1.1.5</w:t>
            </w:r>
          </w:p>
          <w:bookmarkEnd w:id="971"/>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жұмыспен өтелмеген уақыт үшін ақы төлеу</w:t>
            </w:r>
            <w:r>
              <w:br/>
            </w:r>
            <w:r>
              <w:rPr>
                <w:rFonts w:ascii="Times New Roman"/>
                <w:b w:val="false"/>
                <w:i w:val="false"/>
                <w:color w:val="000000"/>
                <w:sz w:val="20"/>
              </w:rPr>
              <w:t xml:space="preserve">
оплата за неотработанное время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972"/>
          <w:p>
            <w:pPr>
              <w:spacing w:after="20"/>
              <w:ind w:left="20"/>
              <w:jc w:val="both"/>
            </w:pPr>
            <w:r>
              <w:rPr>
                <w:rFonts w:ascii="Times New Roman"/>
                <w:b w:val="false"/>
                <w:i w:val="false"/>
                <w:color w:val="000000"/>
                <w:sz w:val="20"/>
              </w:rPr>
              <w:t>
1.1.6</w:t>
            </w:r>
          </w:p>
          <w:bookmarkEnd w:id="972"/>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1.1-жолдан:</w:t>
            </w:r>
            <w:r>
              <w:br/>
            </w:r>
            <w:r>
              <w:rPr>
                <w:rFonts w:ascii="Times New Roman"/>
                <w:b w:val="false"/>
                <w:i w:val="false"/>
                <w:color w:val="000000"/>
                <w:sz w:val="20"/>
              </w:rPr>
              <w:t>
из строки 1.1:</w:t>
            </w:r>
            <w:r>
              <w:br/>
            </w:r>
            <w:r>
              <w:rPr>
                <w:rFonts w:ascii="Times New Roman"/>
                <w:b w:val="false"/>
                <w:i w:val="false"/>
                <w:color w:val="000000"/>
                <w:sz w:val="20"/>
              </w:rPr>
              <w:t>
</w:t>
            </w:r>
            <w:r>
              <w:rPr>
                <w:rFonts w:ascii="Times New Roman"/>
                <w:b/>
                <w:i w:val="false"/>
                <w:color w:val="000000"/>
                <w:sz w:val="20"/>
              </w:rPr>
              <w:t>заттай түрдегі жалақы қоры – барлығы</w:t>
            </w:r>
            <w:r>
              <w:br/>
            </w:r>
            <w:r>
              <w:rPr>
                <w:rFonts w:ascii="Times New Roman"/>
                <w:b w:val="false"/>
                <w:i w:val="false"/>
                <w:color w:val="000000"/>
                <w:sz w:val="20"/>
              </w:rPr>
              <w:t>
фонд заработной платы в натуральной форме – всего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973"/>
          <w:p>
            <w:pPr>
              <w:spacing w:after="20"/>
              <w:ind w:left="20"/>
              <w:jc w:val="both"/>
            </w:pPr>
            <w:r>
              <w:rPr>
                <w:rFonts w:ascii="Times New Roman"/>
                <w:b w:val="false"/>
                <w:i w:val="false"/>
                <w:color w:val="000000"/>
                <w:sz w:val="20"/>
              </w:rPr>
              <w:t>
1.2</w:t>
            </w:r>
          </w:p>
          <w:bookmarkEnd w:id="973"/>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Жалақы қорына қосылмайтын төлемдер мен шығыстар - барлығы</w:t>
            </w:r>
            <w:r>
              <w:br/>
            </w:r>
            <w:r>
              <w:rPr>
                <w:rFonts w:ascii="Times New Roman"/>
                <w:b w:val="false"/>
                <w:i w:val="false"/>
                <w:color w:val="000000"/>
                <w:sz w:val="20"/>
              </w:rPr>
              <w:t>
Выплаты и расходы, не учитываемые в фонде заработной платы - всего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974"/>
          <w:p>
            <w:pPr>
              <w:spacing w:after="20"/>
              <w:ind w:left="20"/>
              <w:jc w:val="both"/>
            </w:pPr>
            <w:r>
              <w:rPr>
                <w:rFonts w:ascii="Times New Roman"/>
                <w:b w:val="false"/>
                <w:i w:val="false"/>
                <w:color w:val="000000"/>
                <w:sz w:val="20"/>
              </w:rPr>
              <w:t>
1.2.1</w:t>
            </w:r>
          </w:p>
          <w:bookmarkEnd w:id="974"/>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r>
              <w:br/>
            </w:r>
            <w:r>
              <w:rPr>
                <w:rFonts w:ascii="Times New Roman"/>
                <w:b w:val="false"/>
                <w:i w:val="false"/>
                <w:color w:val="000000"/>
                <w:sz w:val="20"/>
              </w:rPr>
              <w:t>
</w:t>
            </w:r>
            <w:r>
              <w:rPr>
                <w:rFonts w:ascii="Times New Roman"/>
                <w:b/>
                <w:i w:val="false"/>
                <w:color w:val="000000"/>
                <w:sz w:val="20"/>
              </w:rPr>
              <w:t>ұйымның қызметкерлерін тұрғын үймен қ</w:t>
            </w:r>
            <w:r>
              <w:rPr>
                <w:rFonts w:ascii="Times New Roman"/>
                <w:b/>
                <w:i w:val="false"/>
                <w:color w:val="000000"/>
                <w:sz w:val="20"/>
              </w:rPr>
              <w:t>амтамасыз ету бойынша шығыстары</w:t>
            </w:r>
            <w:r>
              <w:br/>
            </w:r>
            <w:r>
              <w:rPr>
                <w:rFonts w:ascii="Times New Roman"/>
                <w:b w:val="false"/>
                <w:i w:val="false"/>
                <w:color w:val="000000"/>
                <w:sz w:val="20"/>
              </w:rPr>
              <w:t xml:space="preserve">
расходы организации по обеспечению работников жильем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975"/>
          <w:p>
            <w:pPr>
              <w:spacing w:after="20"/>
              <w:ind w:left="20"/>
              <w:jc w:val="both"/>
            </w:pPr>
            <w:r>
              <w:rPr>
                <w:rFonts w:ascii="Times New Roman"/>
                <w:b w:val="false"/>
                <w:i w:val="false"/>
                <w:color w:val="000000"/>
                <w:sz w:val="20"/>
              </w:rPr>
              <w:t>
1.2.1.1</w:t>
            </w:r>
          </w:p>
          <w:bookmarkEnd w:id="975"/>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br/>
            </w:r>
            <w:r>
              <w:rPr>
                <w:rFonts w:ascii="Times New Roman"/>
                <w:b w:val="false"/>
                <w:i w:val="false"/>
                <w:color w:val="000000"/>
                <w:sz w:val="20"/>
              </w:rPr>
              <w:t xml:space="preserve">
из них: </w:t>
            </w:r>
            <w:r>
              <w:br/>
            </w:r>
            <w:r>
              <w:rPr>
                <w:rFonts w:ascii="Times New Roman"/>
                <w:b w:val="false"/>
                <w:i w:val="false"/>
                <w:color w:val="000000"/>
                <w:sz w:val="20"/>
              </w:rPr>
              <w:t>
</w:t>
            </w:r>
            <w:r>
              <w:rPr>
                <w:rFonts w:ascii="Times New Roman"/>
                <w:b/>
                <w:i w:val="false"/>
                <w:color w:val="000000"/>
                <w:sz w:val="20"/>
              </w:rPr>
              <w:t>қызметкерлердің меншігіне берілген тұрғын үйдің құны</w:t>
            </w:r>
            <w:r>
              <w:rPr>
                <w:rFonts w:ascii="Times New Roman"/>
                <w:b w:val="false"/>
                <w:i w:val="false"/>
                <w:color w:val="000000"/>
                <w:sz w:val="20"/>
              </w:rPr>
              <w:t xml:space="preserve"> </w:t>
            </w:r>
            <w:r>
              <w:br/>
            </w:r>
            <w:r>
              <w:rPr>
                <w:rFonts w:ascii="Times New Roman"/>
                <w:b w:val="false"/>
                <w:i w:val="false"/>
                <w:color w:val="000000"/>
                <w:sz w:val="20"/>
              </w:rPr>
              <w:t xml:space="preserve">
стоимость жилья, переданного в собственность работникам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976"/>
          <w:p>
            <w:pPr>
              <w:spacing w:after="20"/>
              <w:ind w:left="20"/>
              <w:jc w:val="both"/>
            </w:pPr>
            <w:r>
              <w:rPr>
                <w:rFonts w:ascii="Times New Roman"/>
                <w:b w:val="false"/>
                <w:i w:val="false"/>
                <w:color w:val="000000"/>
                <w:sz w:val="20"/>
              </w:rPr>
              <w:t>
1.2.1.2</w:t>
            </w:r>
          </w:p>
          <w:bookmarkEnd w:id="976"/>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қызметкерлерге тұрғын үй құрылысына немесе тұрғын үйді сатып алуына берілетін ақысыз демеу</w:t>
            </w:r>
            <w:r>
              <w:rPr>
                <w:rFonts w:ascii="Times New Roman"/>
                <w:b w:val="false"/>
                <w:i w:val="false"/>
                <w:color w:val="000000"/>
                <w:sz w:val="20"/>
              </w:rPr>
              <w:t xml:space="preserve"> </w:t>
            </w:r>
            <w:r>
              <w:rPr>
                <w:rFonts w:ascii="Times New Roman"/>
                <w:b/>
                <w:i w:val="false"/>
                <w:color w:val="000000"/>
                <w:sz w:val="20"/>
              </w:rPr>
              <w:t>қаржылар, қызметкерлерге ұйымның сатқан пәтерлерінің нарықтық құны мен қызметкермен</w:t>
            </w:r>
            <w:r>
              <w:rPr>
                <w:rFonts w:ascii="Times New Roman"/>
                <w:b w:val="false"/>
                <w:i w:val="false"/>
                <w:color w:val="000000"/>
                <w:sz w:val="20"/>
              </w:rPr>
              <w:t xml:space="preserve"> </w:t>
            </w:r>
            <w:r>
              <w:rPr>
                <w:rFonts w:ascii="Times New Roman"/>
                <w:b/>
                <w:i w:val="false"/>
                <w:color w:val="000000"/>
                <w:sz w:val="20"/>
              </w:rPr>
              <w:t>төлеген соманың арасындағы айырмашылығы</w:t>
            </w:r>
            <w:r>
              <w:br/>
            </w:r>
            <w:r>
              <w:rPr>
                <w:rFonts w:ascii="Times New Roman"/>
                <w:b w:val="false"/>
                <w:i w:val="false"/>
                <w:color w:val="000000"/>
                <w:sz w:val="20"/>
              </w:rPr>
              <w:t>
безвозмездные субсидии, предоставленные работникам на жилищное строительство или приобретение жилья, разница между рыночной стоимостью квартиры, реализованной организацией работнику и суммой, уплаченной работником</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977"/>
          <w:p>
            <w:pPr>
              <w:spacing w:after="20"/>
              <w:ind w:left="20"/>
              <w:jc w:val="both"/>
            </w:pPr>
            <w:r>
              <w:rPr>
                <w:rFonts w:ascii="Times New Roman"/>
                <w:b w:val="false"/>
                <w:i w:val="false"/>
                <w:color w:val="000000"/>
                <w:sz w:val="20"/>
              </w:rPr>
              <w:t>
1.2.1.3</w:t>
            </w:r>
          </w:p>
          <w:bookmarkEnd w:id="977"/>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шығыстарын өтеу тәртібінде (пәтерді, жатақханада орынды жалға алу) коммуналдық</w:t>
            </w:r>
            <w:r>
              <w:rPr>
                <w:rFonts w:ascii="Times New Roman"/>
                <w:b w:val="false"/>
                <w:i w:val="false"/>
                <w:color w:val="000000"/>
                <w:sz w:val="20"/>
              </w:rPr>
              <w:t xml:space="preserve"> </w:t>
            </w:r>
            <w:r>
              <w:rPr>
                <w:rFonts w:ascii="Times New Roman"/>
                <w:b/>
                <w:i w:val="false"/>
                <w:color w:val="000000"/>
                <w:sz w:val="20"/>
              </w:rPr>
              <w:t>қызметтерге және ағымдағы жөндеуге ақы төлеу бойынша ұйыммен төленетін шығындар</w:t>
            </w:r>
            <w:r>
              <w:br/>
            </w:r>
            <w:r>
              <w:rPr>
                <w:rFonts w:ascii="Times New Roman"/>
                <w:b w:val="false"/>
                <w:i w:val="false"/>
                <w:color w:val="000000"/>
                <w:sz w:val="20"/>
              </w:rPr>
              <w:t>
расходы, уплаченные организацией в порядке возмещения расходов работников по оплате жилого помещения (плата за аренду квартиры, места в общежитии), коммунальных услуг и по оплате текущего ремонта.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978"/>
          <w:p>
            <w:pPr>
              <w:spacing w:after="20"/>
              <w:ind w:left="20"/>
              <w:jc w:val="both"/>
            </w:pPr>
            <w:r>
              <w:rPr>
                <w:rFonts w:ascii="Times New Roman"/>
                <w:b w:val="false"/>
                <w:i w:val="false"/>
                <w:color w:val="000000"/>
                <w:sz w:val="20"/>
              </w:rPr>
              <w:t>
1.2.2</w:t>
            </w:r>
          </w:p>
          <w:bookmarkEnd w:id="978"/>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ұйымның қызметкерлерін әлеуметтік қорғауға жұмсаған шығыстары</w:t>
            </w:r>
            <w:r>
              <w:br/>
            </w:r>
            <w:r>
              <w:rPr>
                <w:rFonts w:ascii="Times New Roman"/>
                <w:b w:val="false"/>
                <w:i w:val="false"/>
                <w:color w:val="000000"/>
                <w:sz w:val="20"/>
              </w:rPr>
              <w:t xml:space="preserve">
расходы организации на социальную защиту работников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979"/>
          <w:p>
            <w:pPr>
              <w:spacing w:after="20"/>
              <w:ind w:left="20"/>
              <w:jc w:val="both"/>
            </w:pPr>
            <w:r>
              <w:rPr>
                <w:rFonts w:ascii="Times New Roman"/>
                <w:b w:val="false"/>
                <w:i w:val="false"/>
                <w:color w:val="000000"/>
                <w:sz w:val="20"/>
              </w:rPr>
              <w:t>
1.2.3</w:t>
            </w:r>
          </w:p>
          <w:bookmarkEnd w:id="979"/>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ұйымның қызметкерл</w:t>
            </w:r>
            <w:r>
              <w:rPr>
                <w:rFonts w:ascii="Times New Roman"/>
                <w:b/>
                <w:i w:val="false"/>
                <w:color w:val="000000"/>
                <w:sz w:val="20"/>
              </w:rPr>
              <w:t>ерін оқытуға жұмсаған шығыстары</w:t>
            </w:r>
            <w:r>
              <w:br/>
            </w:r>
            <w:r>
              <w:rPr>
                <w:rFonts w:ascii="Times New Roman"/>
                <w:b w:val="false"/>
                <w:i w:val="false"/>
                <w:color w:val="000000"/>
                <w:sz w:val="20"/>
              </w:rPr>
              <w:t xml:space="preserve">
расходы организации на обучение работников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980"/>
          <w:p>
            <w:pPr>
              <w:spacing w:after="20"/>
              <w:ind w:left="20"/>
              <w:jc w:val="both"/>
            </w:pPr>
            <w:r>
              <w:rPr>
                <w:rFonts w:ascii="Times New Roman"/>
                <w:b w:val="false"/>
                <w:i w:val="false"/>
                <w:color w:val="000000"/>
                <w:sz w:val="20"/>
              </w:rPr>
              <w:t>
1.2.3.1</w:t>
            </w:r>
          </w:p>
          <w:bookmarkEnd w:id="980"/>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
из них:</w:t>
            </w:r>
            <w:r>
              <w:br/>
            </w:r>
            <w:r>
              <w:rPr>
                <w:rFonts w:ascii="Times New Roman"/>
                <w:b w:val="false"/>
                <w:i w:val="false"/>
                <w:color w:val="000000"/>
                <w:sz w:val="20"/>
              </w:rPr>
              <w:t>
</w:t>
            </w:r>
            <w:r>
              <w:rPr>
                <w:rFonts w:ascii="Times New Roman"/>
                <w:b/>
                <w:i w:val="false"/>
                <w:color w:val="000000"/>
                <w:sz w:val="20"/>
              </w:rPr>
              <w:t>жұмыс берушімен (ұйыммен) өндірістік қажеттіліктерге байланысты оқыту мекемелеріне оқуға</w:t>
            </w:r>
            <w:r>
              <w:rPr>
                <w:rFonts w:ascii="Times New Roman"/>
                <w:b w:val="false"/>
                <w:i w:val="false"/>
                <w:color w:val="000000"/>
                <w:sz w:val="20"/>
              </w:rPr>
              <w:t xml:space="preserve"> </w:t>
            </w:r>
            <w:r>
              <w:rPr>
                <w:rFonts w:ascii="Times New Roman"/>
                <w:b/>
                <w:i w:val="false"/>
                <w:color w:val="000000"/>
                <w:sz w:val="20"/>
              </w:rPr>
              <w:t>жіберілген және ұйымның қаражаты есебінен студенттер мен оқушыларға төленетін степендиялар</w:t>
            </w:r>
            <w:r>
              <w:br/>
            </w:r>
            <w:r>
              <w:rPr>
                <w:rFonts w:ascii="Times New Roman"/>
                <w:b w:val="false"/>
                <w:i w:val="false"/>
                <w:color w:val="000000"/>
                <w:sz w:val="20"/>
              </w:rPr>
              <w:t>
стипендии студентам и учашимся, направленным работодателем (организацией) на обучение в учебные заведения, связанные с производственной необходимостью и выплачиваемые за счет средств организации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981"/>
          <w:p>
            <w:pPr>
              <w:spacing w:after="20"/>
              <w:ind w:left="20"/>
              <w:jc w:val="both"/>
            </w:pPr>
            <w:r>
              <w:rPr>
                <w:rFonts w:ascii="Times New Roman"/>
                <w:b w:val="false"/>
                <w:i w:val="false"/>
                <w:color w:val="000000"/>
                <w:sz w:val="20"/>
              </w:rPr>
              <w:t>
1.2.3.2</w:t>
            </w:r>
          </w:p>
          <w:bookmarkEnd w:id="981"/>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тренингтерге және басқа да білім беру шараларына жұмсалған шығыстары</w:t>
            </w:r>
            <w:r>
              <w:br/>
            </w:r>
            <w:r>
              <w:rPr>
                <w:rFonts w:ascii="Times New Roman"/>
                <w:b w:val="false"/>
                <w:i w:val="false"/>
                <w:color w:val="000000"/>
                <w:sz w:val="20"/>
              </w:rPr>
              <w:t>
расходы на тренинги и другие образовательные мероприятия</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982"/>
          <w:p>
            <w:pPr>
              <w:spacing w:after="20"/>
              <w:ind w:left="20"/>
              <w:jc w:val="both"/>
            </w:pPr>
            <w:r>
              <w:rPr>
                <w:rFonts w:ascii="Times New Roman"/>
                <w:b w:val="false"/>
                <w:i w:val="false"/>
                <w:color w:val="000000"/>
                <w:sz w:val="20"/>
              </w:rPr>
              <w:t>
1.2.4</w:t>
            </w:r>
          </w:p>
          <w:bookmarkEnd w:id="982"/>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мəдени іс-шараларды өткізуге, сондай-ақ демалыс пен ойын-сауықты ұйымдастыруға жұмсалған </w:t>
            </w:r>
            <w:r>
              <w:rPr>
                <w:rFonts w:ascii="Times New Roman"/>
                <w:b/>
                <w:i w:val="false"/>
                <w:color w:val="000000"/>
                <w:sz w:val="20"/>
              </w:rPr>
              <w:t>шығыстар</w:t>
            </w:r>
            <w:r>
              <w:br/>
            </w:r>
            <w:r>
              <w:rPr>
                <w:rFonts w:ascii="Times New Roman"/>
                <w:b w:val="false"/>
                <w:i w:val="false"/>
                <w:color w:val="000000"/>
                <w:sz w:val="20"/>
              </w:rPr>
              <w:t xml:space="preserve">
расходы на проведение культурных мероприятий, а также по организации отдыха и развлечений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983"/>
          <w:p>
            <w:pPr>
              <w:spacing w:after="20"/>
              <w:ind w:left="20"/>
              <w:jc w:val="both"/>
            </w:pPr>
            <w:r>
              <w:rPr>
                <w:rFonts w:ascii="Times New Roman"/>
                <w:b w:val="false"/>
                <w:i w:val="false"/>
                <w:color w:val="000000"/>
                <w:sz w:val="20"/>
              </w:rPr>
              <w:t>
1.2.5</w:t>
            </w:r>
          </w:p>
          <w:bookmarkEnd w:id="983"/>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жоғарыда келтірілген топтарға жатпайтын, жұмыс күшін</w:t>
            </w:r>
            <w:r>
              <w:rPr>
                <w:rFonts w:ascii="Times New Roman"/>
                <w:b/>
                <w:i w:val="false"/>
                <w:color w:val="000000"/>
                <w:sz w:val="20"/>
              </w:rPr>
              <w:t xml:space="preserve"> ұстауға көзделген шығыстар</w:t>
            </w:r>
            <w:r>
              <w:br/>
            </w:r>
            <w:r>
              <w:rPr>
                <w:rFonts w:ascii="Times New Roman"/>
                <w:b w:val="false"/>
                <w:i w:val="false"/>
                <w:color w:val="000000"/>
                <w:sz w:val="20"/>
              </w:rPr>
              <w:t>
расходы организации на рабочую силу, не отнесенные к вышеперечисленным группам</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984"/>
          <w:p>
            <w:pPr>
              <w:spacing w:after="20"/>
              <w:ind w:left="20"/>
              <w:jc w:val="both"/>
            </w:pPr>
            <w:r>
              <w:rPr>
                <w:rFonts w:ascii="Times New Roman"/>
                <w:b w:val="false"/>
                <w:i w:val="false"/>
                <w:color w:val="000000"/>
                <w:sz w:val="20"/>
              </w:rPr>
              <w:t>
1.2.6</w:t>
            </w:r>
          </w:p>
          <w:bookmarkEnd w:id="984"/>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күшін </w:t>
            </w:r>
            <w:r>
              <w:rPr>
                <w:rFonts w:ascii="Times New Roman"/>
                <w:b/>
                <w:i w:val="false"/>
                <w:color w:val="000000"/>
                <w:sz w:val="20"/>
              </w:rPr>
              <w:t>пайдалануға байланысты салықтар</w:t>
            </w:r>
            <w:r>
              <w:br/>
            </w:r>
            <w:r>
              <w:rPr>
                <w:rFonts w:ascii="Times New Roman"/>
                <w:b w:val="false"/>
                <w:i w:val="false"/>
                <w:color w:val="000000"/>
                <w:sz w:val="20"/>
              </w:rPr>
              <w:t>
налоги, связанные с использованием рабочей силы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985"/>
          <w:p>
            <w:pPr>
              <w:spacing w:after="20"/>
              <w:ind w:left="20"/>
              <w:jc w:val="both"/>
            </w:pPr>
            <w:r>
              <w:rPr>
                <w:rFonts w:ascii="Times New Roman"/>
                <w:b w:val="false"/>
                <w:i w:val="false"/>
                <w:color w:val="000000"/>
                <w:sz w:val="20"/>
              </w:rPr>
              <w:t>
1.2.6.1</w:t>
            </w:r>
          </w:p>
          <w:bookmarkEnd w:id="985"/>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1.2.6 – жолдан:</w:t>
            </w:r>
            <w:r>
              <w:br/>
            </w:r>
            <w:r>
              <w:rPr>
                <w:rFonts w:ascii="Times New Roman"/>
                <w:b w:val="false"/>
                <w:i w:val="false"/>
                <w:color w:val="000000"/>
                <w:sz w:val="20"/>
              </w:rPr>
              <w:t>
из строки 1.2.6:</w:t>
            </w:r>
            <w:r>
              <w:br/>
            </w:r>
            <w:r>
              <w:rPr>
                <w:rFonts w:ascii="Times New Roman"/>
                <w:b w:val="false"/>
                <w:i w:val="false"/>
                <w:color w:val="000000"/>
                <w:sz w:val="20"/>
              </w:rPr>
              <w:t>
</w:t>
            </w:r>
            <w:r>
              <w:rPr>
                <w:rFonts w:ascii="Times New Roman"/>
                <w:b/>
                <w:i w:val="false"/>
                <w:color w:val="000000"/>
                <w:sz w:val="20"/>
              </w:rPr>
              <w:t>әлеуметтік салық</w:t>
            </w:r>
            <w:r>
              <w:br/>
            </w:r>
            <w:r>
              <w:rPr>
                <w:rFonts w:ascii="Times New Roman"/>
                <w:b w:val="false"/>
                <w:i w:val="false"/>
                <w:color w:val="000000"/>
                <w:sz w:val="20"/>
              </w:rPr>
              <w:t>
социальный налог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986"/>
          <w:p>
            <w:pPr>
              <w:spacing w:after="20"/>
              <w:ind w:left="20"/>
              <w:jc w:val="both"/>
            </w:pPr>
            <w:r>
              <w:rPr>
                <w:rFonts w:ascii="Times New Roman"/>
                <w:b w:val="false"/>
                <w:i w:val="false"/>
                <w:color w:val="000000"/>
                <w:sz w:val="20"/>
              </w:rPr>
              <w:t>
1.2.6.2</w:t>
            </w:r>
          </w:p>
          <w:bookmarkEnd w:id="986"/>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 жұмысшы күшін тартумен байланысты шығыстар</w:t>
            </w:r>
            <w:r>
              <w:br/>
            </w:r>
            <w:r>
              <w:rPr>
                <w:rFonts w:ascii="Times New Roman"/>
                <w:b w:val="false"/>
                <w:i w:val="false"/>
                <w:color w:val="000000"/>
                <w:sz w:val="20"/>
              </w:rPr>
              <w:t>
расходы связанные с привлечением иностранной рабочей силы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0" w:id="987"/>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p>
    <w:bookmarkEnd w:id="987"/>
    <w:bookmarkStart w:name="z1171" w:id="988"/>
    <w:p>
      <w:pPr>
        <w:spacing w:after="0"/>
        <w:ind w:left="0"/>
        <w:jc w:val="both"/>
      </w:pPr>
      <w:r>
        <w:rPr>
          <w:rFonts w:ascii="Times New Roman"/>
          <w:b w:val="false"/>
          <w:i w:val="false"/>
          <w:color w:val="000000"/>
          <w:sz w:val="28"/>
        </w:rPr>
        <w:t>
      Наименование____________________________________      Адрес      _______________________________________________</w:t>
      </w:r>
    </w:p>
    <w:bookmarkEnd w:id="988"/>
    <w:bookmarkStart w:name="z1172" w:id="989"/>
    <w:p>
      <w:pPr>
        <w:spacing w:after="0"/>
        <w:ind w:left="0"/>
        <w:jc w:val="both"/>
      </w:pPr>
      <w:r>
        <w:rPr>
          <w:rFonts w:ascii="Times New Roman"/>
          <w:b w:val="false"/>
          <w:i w:val="false"/>
          <w:color w:val="000000"/>
          <w:sz w:val="28"/>
        </w:rPr>
        <w:t>
      _________________________________________________            _______________________________________________</w:t>
      </w:r>
    </w:p>
    <w:bookmarkEnd w:id="989"/>
    <w:bookmarkStart w:name="z1173" w:id="990"/>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 (респонденттің</w:t>
      </w:r>
      <w:r>
        <w:rPr>
          <w:rFonts w:ascii="Times New Roman"/>
          <w:b/>
          <w:i w:val="false"/>
          <w:color w:val="000000"/>
          <w:sz w:val="28"/>
        </w:rPr>
        <w:t>)</w:t>
      </w:r>
      <w:r>
        <w:br/>
      </w:r>
      <w:r>
        <w:rPr>
          <w:rFonts w:ascii="Times New Roman"/>
          <w:b w:val="false"/>
          <w:i w:val="false"/>
          <w:color w:val="000000"/>
          <w:sz w:val="28"/>
        </w:rPr>
        <w:t>Адрес электронной почты (респондента)_____________________________ Телефон__________________________________</w:t>
      </w:r>
    </w:p>
    <w:bookmarkEnd w:id="9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407"/>
        <w:gridCol w:w="218"/>
        <w:gridCol w:w="12407"/>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991"/>
          <w:p>
            <w:pPr>
              <w:spacing w:after="20"/>
              <w:ind w:left="20"/>
              <w:jc w:val="both"/>
            </w:pPr>
            <w:r>
              <w:rPr>
                <w:rFonts w:ascii="Times New Roman"/>
                <w:b w:val="false"/>
                <w:i w:val="false"/>
                <w:color w:val="000000"/>
                <w:sz w:val="20"/>
              </w:rPr>
              <w:t>
Алғашқы деректерді жариялауға келісеміз*</w:t>
            </w:r>
            <w:r>
              <w:br/>
            </w:r>
            <w:r>
              <w:rPr>
                <w:rFonts w:ascii="Times New Roman"/>
                <w:b w:val="false"/>
                <w:i w:val="false"/>
                <w:color w:val="000000"/>
                <w:sz w:val="20"/>
              </w:rPr>
              <w:t>Согласны на опубликование первичных данных</w:t>
            </w:r>
          </w:p>
          <w:bookmarkEnd w:id="991"/>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rPr>
                <w:rFonts w:ascii="Times New Roman"/>
                <w:b w:val="false"/>
                <w:i w:val="false"/>
                <w:color w:val="000000"/>
                <w:vertAlign w:val="superscript"/>
              </w:rPr>
              <w:t>*</w:t>
            </w:r>
            <w:r>
              <w:br/>
            </w:r>
            <w:r>
              <w:rPr>
                <w:rFonts w:ascii="Times New Roman"/>
                <w:b w:val="false"/>
                <w:i w:val="false"/>
                <w:color w:val="000000"/>
                <w:sz w:val="20"/>
              </w:rPr>
              <w:t>Не согласны на опубликование первичных данных</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bookmarkStart w:name="z1175" w:id="992"/>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       _________________________________________________________ _______________________________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телефоны</w:t>
      </w:r>
      <w:r>
        <w:br/>
      </w:r>
      <w:r>
        <w:rPr>
          <w:rFonts w:ascii="Times New Roman"/>
          <w:b w:val="false"/>
          <w:i w:val="false"/>
          <w:color w:val="000000"/>
          <w:sz w:val="28"/>
        </w:rPr>
        <w:t xml:space="preserve">                         фамилия, имя и отчество (при его наличии)</w:t>
      </w:r>
    </w:p>
    <w:bookmarkEnd w:id="992"/>
    <w:bookmarkStart w:name="z1176" w:id="993"/>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r>
        <w:br/>
      </w:r>
      <w:r>
        <w:rPr>
          <w:rFonts w:ascii="Times New Roman"/>
          <w:b w:val="false"/>
          <w:i w:val="false"/>
          <w:color w:val="000000"/>
          <w:sz w:val="28"/>
        </w:rPr>
        <w:t>Главный бухгалтер ____________________________________________________ _______________________________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i w:val="false"/>
          <w:color w:val="000000"/>
          <w:sz w:val="28"/>
        </w:rPr>
        <w:t xml:space="preserve"> (бар болған жағдайда)</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p>
    <w:bookmarkEnd w:id="993"/>
    <w:bookmarkStart w:name="z1177" w:id="994"/>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r>
        <w:br/>
      </w:r>
      <w:r>
        <w:rPr>
          <w:rFonts w:ascii="Times New Roman"/>
          <w:b w:val="false"/>
          <w:i w:val="false"/>
          <w:color w:val="000000"/>
          <w:sz w:val="28"/>
        </w:rPr>
        <w:t>Руководитель ________________________________________________________ ________________________________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i w:val="false"/>
          <w:color w:val="000000"/>
          <w:sz w:val="28"/>
        </w:rPr>
        <w:t xml:space="preserve"> (бар болған жағдайда)</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p>
    <w:bookmarkEnd w:id="994"/>
    <w:bookmarkStart w:name="z1178" w:id="995"/>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995"/>
    <w:bookmarkStart w:name="z1179" w:id="99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Примечание:</w:t>
      </w:r>
    </w:p>
    <w:bookmarkEnd w:id="996"/>
    <w:bookmarkStart w:name="z1180" w:id="997"/>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Аталған тармақ Қазақстан Республикасы</w:t>
      </w:r>
      <w:r>
        <w:rPr>
          <w:rFonts w:ascii="Times New Roman"/>
          <w:b w:val="false"/>
          <w:i w:val="false"/>
          <w:color w:val="000000"/>
          <w:sz w:val="28"/>
        </w:rPr>
        <w:t xml:space="preserve"> </w:t>
      </w:r>
      <w:r>
        <w:rPr>
          <w:rFonts w:ascii="Times New Roman"/>
          <w:b/>
          <w:i w:val="false"/>
          <w:color w:val="000000"/>
          <w:sz w:val="28"/>
        </w:rPr>
        <w:t>"Мемлекеттік статистика туралы</w:t>
      </w:r>
      <w:r>
        <w:rPr>
          <w:rFonts w:ascii="Times New Roman"/>
          <w:b/>
          <w:i w:val="false"/>
          <w:color w:val="000000"/>
          <w:sz w:val="28"/>
        </w:rPr>
        <w:t>" Заңының 8-бабының 5-тармағына</w:t>
      </w:r>
      <w:r>
        <w:br/>
      </w:r>
      <w:r>
        <w:rPr>
          <w:rFonts w:ascii="Times New Roman"/>
          <w:b/>
          <w:i w:val="false"/>
          <w:color w:val="000000"/>
          <w:sz w:val="28"/>
        </w:rPr>
        <w:t>сәйкес толтырылады</w:t>
      </w:r>
      <w:r>
        <w:rPr>
          <w:rFonts w:ascii="Times New Roman"/>
          <w:b w:val="false"/>
          <w:i w:val="false"/>
          <w:color w:val="000000"/>
          <w:sz w:val="28"/>
        </w:rPr>
        <w:t xml:space="preserve"> </w:t>
      </w:r>
      <w:r>
        <w:br/>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9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2016 года № 282</w:t>
            </w:r>
          </w:p>
        </w:tc>
      </w:tr>
    </w:tbl>
    <w:bookmarkStart w:name="z1182" w:id="99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по труду" (код 1191104, индекс 1-Т, периодичность годовая)</w:t>
      </w:r>
    </w:p>
    <w:bookmarkEnd w:id="998"/>
    <w:bookmarkStart w:name="z1183" w:id="999"/>
    <w:p>
      <w:pPr>
        <w:spacing w:after="0"/>
        <w:ind w:left="0"/>
        <w:jc w:val="left"/>
      </w:pPr>
      <w:r>
        <w:rPr>
          <w:rFonts w:ascii="Times New Roman"/>
          <w:b/>
          <w:i w:val="false"/>
          <w:color w:val="000000"/>
        </w:rPr>
        <w:t xml:space="preserve"> Глава 1. Общие положения </w:t>
      </w:r>
    </w:p>
    <w:bookmarkEnd w:id="999"/>
    <w:bookmarkStart w:name="z1184" w:id="100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по труду" (код 1191104, индекс 1-Т,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по труду" (код 1191104, индекс 1-Т, периодичность годовая) (далее – статистическая форма). </w:t>
      </w:r>
    </w:p>
    <w:bookmarkEnd w:id="1000"/>
    <w:bookmarkStart w:name="z1185" w:id="1001"/>
    <w:p>
      <w:pPr>
        <w:spacing w:after="0"/>
        <w:ind w:left="0"/>
        <w:jc w:val="both"/>
      </w:pPr>
      <w:r>
        <w:rPr>
          <w:rFonts w:ascii="Times New Roman"/>
          <w:b w:val="false"/>
          <w:i w:val="false"/>
          <w:color w:val="000000"/>
          <w:sz w:val="28"/>
        </w:rPr>
        <w:t>
      2. При заполнении статистических форм по труду используются следующие определения:</w:t>
      </w:r>
    </w:p>
    <w:bookmarkEnd w:id="1001"/>
    <w:bookmarkStart w:name="z1186" w:id="1002"/>
    <w:p>
      <w:pPr>
        <w:spacing w:after="0"/>
        <w:ind w:left="0"/>
        <w:jc w:val="both"/>
      </w:pPr>
      <w:r>
        <w:rPr>
          <w:rFonts w:ascii="Times New Roman"/>
          <w:b w:val="false"/>
          <w:i w:val="false"/>
          <w:color w:val="000000"/>
          <w:sz w:val="28"/>
        </w:rPr>
        <w:t xml:space="preserve">
      1) рабочее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отнесены к рабочему времени; </w:t>
      </w:r>
    </w:p>
    <w:bookmarkEnd w:id="1002"/>
    <w:bookmarkStart w:name="z1187" w:id="1003"/>
    <w:p>
      <w:pPr>
        <w:spacing w:after="0"/>
        <w:ind w:left="0"/>
        <w:jc w:val="both"/>
      </w:pPr>
      <w:r>
        <w:rPr>
          <w:rFonts w:ascii="Times New Roman"/>
          <w:b w:val="false"/>
          <w:i w:val="false"/>
          <w:color w:val="000000"/>
          <w:sz w:val="28"/>
        </w:rPr>
        <w:t xml:space="preserve">
      2) вторичный вид деятельности – вид деятельности, помимо основного, который осуществляется с целью производства продуктов для третьих лиц; </w:t>
      </w:r>
    </w:p>
    <w:bookmarkEnd w:id="1003"/>
    <w:bookmarkStart w:name="z1188" w:id="1004"/>
    <w:p>
      <w:pPr>
        <w:spacing w:after="0"/>
        <w:ind w:left="0"/>
        <w:jc w:val="both"/>
      </w:pPr>
      <w:r>
        <w:rPr>
          <w:rFonts w:ascii="Times New Roman"/>
          <w:b w:val="false"/>
          <w:i w:val="false"/>
          <w:color w:val="000000"/>
          <w:sz w:val="28"/>
        </w:rPr>
        <w:t>
      3)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1004"/>
    <w:bookmarkStart w:name="z1189" w:id="1005"/>
    <w:p>
      <w:pPr>
        <w:spacing w:after="0"/>
        <w:ind w:left="0"/>
        <w:jc w:val="both"/>
      </w:pPr>
      <w:r>
        <w:rPr>
          <w:rFonts w:ascii="Times New Roman"/>
          <w:b w:val="false"/>
          <w:i w:val="false"/>
          <w:color w:val="000000"/>
          <w:sz w:val="28"/>
        </w:rPr>
        <w:t>
      4) представительство - обособленное подразделение юридического лица, расположенное вне места его нахождения и осуществляющее защиту и представительство интересов юридического лица, совершающее от его имени сделки и иные правовые действия, за исключением случаев, предусмотренных законодательными актами Республики Казахстан;</w:t>
      </w:r>
    </w:p>
    <w:bookmarkEnd w:id="1005"/>
    <w:bookmarkStart w:name="z1190" w:id="1006"/>
    <w:p>
      <w:pPr>
        <w:spacing w:after="0"/>
        <w:ind w:left="0"/>
        <w:jc w:val="both"/>
      </w:pPr>
      <w:r>
        <w:rPr>
          <w:rFonts w:ascii="Times New Roman"/>
          <w:b w:val="false"/>
          <w:i w:val="false"/>
          <w:color w:val="000000"/>
          <w:sz w:val="28"/>
        </w:rPr>
        <w:t xml:space="preserve">
      5) неполное рабочее время - время, которое меньше нормальной продолжительности, установленной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в том числе: неполный рабочий день, то есть уменьшение нормы продолжительности ежедневной работы (рабочей смены); неполная рабочая неделя, то есть сокращение числа рабочих дней в рабочей неделе; одновременное уменьшение нормы продолжительности ежедневной работы (рабочей смены) и сокращение числа рабочих дней в рабочей неделе;</w:t>
      </w:r>
    </w:p>
    <w:bookmarkEnd w:id="1006"/>
    <w:bookmarkStart w:name="z1191" w:id="1007"/>
    <w:p>
      <w:pPr>
        <w:spacing w:after="0"/>
        <w:ind w:left="0"/>
        <w:jc w:val="both"/>
      </w:pPr>
      <w:r>
        <w:rPr>
          <w:rFonts w:ascii="Times New Roman"/>
          <w:b w:val="false"/>
          <w:i w:val="false"/>
          <w:color w:val="000000"/>
          <w:sz w:val="28"/>
        </w:rPr>
        <w:t>
      6) филиал - обособленное подразделение юридического лица, расположенное вне места его нахождения и осуществляющее все или часть его функций, в том числе функции представительства.</w:t>
      </w:r>
    </w:p>
    <w:bookmarkEnd w:id="1007"/>
    <w:bookmarkStart w:name="z1192" w:id="1008"/>
    <w:p>
      <w:pPr>
        <w:spacing w:after="0"/>
        <w:ind w:left="0"/>
        <w:jc w:val="both"/>
      </w:pPr>
      <w:r>
        <w:rPr>
          <w:rFonts w:ascii="Times New Roman"/>
          <w:b w:val="false"/>
          <w:i w:val="false"/>
          <w:color w:val="000000"/>
          <w:sz w:val="28"/>
        </w:rPr>
        <w:t>
      3. Статистическую форму по труду в органы статистики респонденты представляют по месту своего нахождения, если им делегированы полномочия по сдаче статистических форм юридическими лицами. Если структурные и обособленные подразделения не имеют таких полномочий, статистические формы представляют юридические лица в разрезе своих и структурных и обособленных подразделений, с указанием их местонахождения.</w:t>
      </w:r>
    </w:p>
    <w:bookmarkEnd w:id="1008"/>
    <w:bookmarkStart w:name="z1193" w:id="1009"/>
    <w:p>
      <w:pPr>
        <w:spacing w:after="0"/>
        <w:ind w:left="0"/>
        <w:jc w:val="both"/>
      </w:pPr>
      <w:r>
        <w:rPr>
          <w:rFonts w:ascii="Times New Roman"/>
          <w:b w:val="false"/>
          <w:i w:val="false"/>
          <w:color w:val="000000"/>
          <w:sz w:val="28"/>
        </w:rPr>
        <w:t>
      Юридические лица, осуществляющие свою деятельность на территории двух и более областей, представляют статистическую форму на отдельных бланках по каждому подразделению, то есть данные отражаются по месту осуществления деятельности.</w:t>
      </w:r>
    </w:p>
    <w:bookmarkEnd w:id="1009"/>
    <w:bookmarkStart w:name="z1194" w:id="1010"/>
    <w:p>
      <w:pPr>
        <w:spacing w:after="0"/>
        <w:ind w:left="0"/>
        <w:jc w:val="both"/>
      </w:pPr>
      <w:r>
        <w:rPr>
          <w:rFonts w:ascii="Times New Roman"/>
          <w:b w:val="false"/>
          <w:i w:val="false"/>
          <w:color w:val="000000"/>
          <w:sz w:val="28"/>
        </w:rPr>
        <w:t>
      4. Статистические формы респондентами заполняются строго за установленный календарный отчетный период времени: квартал и год. Статистическая форма заполняется за период с первого числа первого месяца квартала по последнее число (включительно) третьего месяца отчетного квартала, статистическая форма "Отчет по труду" (индекс 1-Т, периодичность годовая) - за период с 1 января по 31 декабря (включительно).</w:t>
      </w:r>
    </w:p>
    <w:bookmarkEnd w:id="1010"/>
    <w:bookmarkStart w:name="z1195" w:id="1011"/>
    <w:p>
      <w:pPr>
        <w:spacing w:after="0"/>
        <w:ind w:left="0"/>
        <w:jc w:val="both"/>
      </w:pPr>
      <w:r>
        <w:rPr>
          <w:rFonts w:ascii="Times New Roman"/>
          <w:b w:val="false"/>
          <w:i w:val="false"/>
          <w:color w:val="000000"/>
          <w:sz w:val="28"/>
        </w:rPr>
        <w:t>
      Данные заполняются на основании актов работодателя и унифицированных форм первичной учетной документации: приказов (распоряжений) о приеме работника на работу, переводе на другую работу, расторжении, прекращении трудового договора, табеля учета использования рабочего времени, расчетно-платежных ведомостей.</w:t>
      </w:r>
    </w:p>
    <w:bookmarkEnd w:id="1011"/>
    <w:bookmarkStart w:name="z1196" w:id="1012"/>
    <w:p>
      <w:pPr>
        <w:spacing w:after="0"/>
        <w:ind w:left="0"/>
        <w:jc w:val="both"/>
      </w:pPr>
      <w:r>
        <w:rPr>
          <w:rFonts w:ascii="Times New Roman"/>
          <w:b w:val="false"/>
          <w:i w:val="false"/>
          <w:color w:val="000000"/>
          <w:sz w:val="28"/>
        </w:rPr>
        <w:t>
      В табеле учета использования рабочего времени отметки о причинах неявок на работу, о неполном рабочем дне, о сверхурочной работе и других отступлениях от установленного режима работы отражаются только на основании соответствующих документов (листы нетрудоспособности, приказы (распоряжения), справки о выполнении государственных и общественных обязанностей).</w:t>
      </w:r>
    </w:p>
    <w:bookmarkEnd w:id="1012"/>
    <w:bookmarkStart w:name="z1197" w:id="1013"/>
    <w:p>
      <w:pPr>
        <w:spacing w:after="0"/>
        <w:ind w:left="0"/>
        <w:jc w:val="both"/>
      </w:pPr>
      <w:r>
        <w:rPr>
          <w:rFonts w:ascii="Times New Roman"/>
          <w:b w:val="false"/>
          <w:i w:val="false"/>
          <w:color w:val="000000"/>
          <w:sz w:val="28"/>
        </w:rPr>
        <w:t>
      5. При передаче структурных и обособленных подразделений из одного юридического лица в другое, в течение отчетного периода, из статистических форм по труду передавшего юридического лица, указанные данные исключаются за период с начала года и включаются в отчет того юридического лица, в состав которого были приняты эти структурные и обособленные подразделения, также с начала года.</w:t>
      </w:r>
    </w:p>
    <w:bookmarkEnd w:id="1013"/>
    <w:bookmarkStart w:name="z1198" w:id="1014"/>
    <w:p>
      <w:pPr>
        <w:spacing w:after="0"/>
        <w:ind w:left="0"/>
        <w:jc w:val="both"/>
      </w:pPr>
      <w:r>
        <w:rPr>
          <w:rFonts w:ascii="Times New Roman"/>
          <w:b w:val="false"/>
          <w:i w:val="false"/>
          <w:color w:val="000000"/>
          <w:sz w:val="28"/>
        </w:rPr>
        <w:t>
      При изменении организационно-правовой формы хозяйствования юридического лица, данные по новому статусу юридического лица учитываются с месяца, в котором произошло это изменение, данные за предыдущие месяцы с начала года по прежнему статусу из статистических форм по труду не исключаются.</w:t>
      </w:r>
    </w:p>
    <w:bookmarkEnd w:id="1014"/>
    <w:bookmarkStart w:name="z1199" w:id="1015"/>
    <w:p>
      <w:pPr>
        <w:spacing w:after="0"/>
        <w:ind w:left="0"/>
        <w:jc w:val="both"/>
      </w:pPr>
      <w:r>
        <w:rPr>
          <w:rFonts w:ascii="Times New Roman"/>
          <w:b w:val="false"/>
          <w:i w:val="false"/>
          <w:color w:val="000000"/>
          <w:sz w:val="28"/>
        </w:rPr>
        <w:t>
      6. При выявлении ошибок и других искажений в статистических формах по труду, исправление отчетных данных юридическими лицами производится после обнаружения ошибки или искажения в нарастающих итоговых данных последующих отчетов.</w:t>
      </w:r>
    </w:p>
    <w:bookmarkEnd w:id="1015"/>
    <w:bookmarkStart w:name="z1200" w:id="1016"/>
    <w:p>
      <w:pPr>
        <w:spacing w:after="0"/>
        <w:ind w:left="0"/>
        <w:jc w:val="left"/>
      </w:pPr>
      <w:r>
        <w:rPr>
          <w:rFonts w:ascii="Times New Roman"/>
          <w:b/>
          <w:i w:val="false"/>
          <w:color w:val="000000"/>
        </w:rPr>
        <w:t xml:space="preserve"> Глава 2. Численность работников</w:t>
      </w:r>
    </w:p>
    <w:bookmarkEnd w:id="1016"/>
    <w:bookmarkStart w:name="z1201" w:id="1017"/>
    <w:p>
      <w:pPr>
        <w:spacing w:after="0"/>
        <w:ind w:left="0"/>
        <w:jc w:val="both"/>
      </w:pPr>
      <w:r>
        <w:rPr>
          <w:rFonts w:ascii="Times New Roman"/>
          <w:b w:val="false"/>
          <w:i w:val="false"/>
          <w:color w:val="000000"/>
          <w:sz w:val="28"/>
        </w:rPr>
        <w:t>
      7. В списочной численности учитываются все работники, которые числятся в списках организации в отчетном периоде, выполняющие работу по определенной специальности, квалификации или должности с исполнением актов работодателя, а также лица, занятые на общественных началах.</w:t>
      </w:r>
    </w:p>
    <w:bookmarkEnd w:id="1017"/>
    <w:bookmarkStart w:name="z1202" w:id="1018"/>
    <w:p>
      <w:pPr>
        <w:spacing w:after="0"/>
        <w:ind w:left="0"/>
        <w:jc w:val="both"/>
      </w:pPr>
      <w:r>
        <w:rPr>
          <w:rFonts w:ascii="Times New Roman"/>
          <w:b w:val="false"/>
          <w:i w:val="false"/>
          <w:color w:val="000000"/>
          <w:sz w:val="28"/>
        </w:rPr>
        <w:t>
      8. В списочную численность включаются:</w:t>
      </w:r>
    </w:p>
    <w:bookmarkEnd w:id="1018"/>
    <w:bookmarkStart w:name="z1203" w:id="1019"/>
    <w:p>
      <w:pPr>
        <w:spacing w:after="0"/>
        <w:ind w:left="0"/>
        <w:jc w:val="both"/>
      </w:pPr>
      <w:r>
        <w:rPr>
          <w:rFonts w:ascii="Times New Roman"/>
          <w:b w:val="false"/>
          <w:i w:val="false"/>
          <w:color w:val="000000"/>
          <w:sz w:val="28"/>
        </w:rPr>
        <w:t>
      1) Работники:</w:t>
      </w:r>
    </w:p>
    <w:bookmarkEnd w:id="1019"/>
    <w:bookmarkStart w:name="z1204" w:id="1020"/>
    <w:p>
      <w:pPr>
        <w:spacing w:after="0"/>
        <w:ind w:left="0"/>
        <w:jc w:val="both"/>
      </w:pPr>
      <w:r>
        <w:rPr>
          <w:rFonts w:ascii="Times New Roman"/>
          <w:b w:val="false"/>
          <w:i w:val="false"/>
          <w:color w:val="000000"/>
          <w:sz w:val="28"/>
        </w:rPr>
        <w:t>
      рабочие и специалисты других стран, работающие на совместных предприятиях, а также иностранная рабочая сила – иностранные граждане и лица без гражданства, нанимаемые работодателем за пределами страны для осуществления трудовой деятельности на территории республики;</w:t>
      </w:r>
    </w:p>
    <w:bookmarkEnd w:id="1020"/>
    <w:bookmarkStart w:name="z1205" w:id="1021"/>
    <w:p>
      <w:pPr>
        <w:spacing w:after="0"/>
        <w:ind w:left="0"/>
        <w:jc w:val="both"/>
      </w:pPr>
      <w:r>
        <w:rPr>
          <w:rFonts w:ascii="Times New Roman"/>
          <w:b w:val="false"/>
          <w:i w:val="false"/>
          <w:color w:val="000000"/>
          <w:sz w:val="28"/>
        </w:rPr>
        <w:t>
      направленные для выполнения работы вахтовым методом;</w:t>
      </w:r>
    </w:p>
    <w:bookmarkEnd w:id="1021"/>
    <w:bookmarkStart w:name="z1206" w:id="1022"/>
    <w:p>
      <w:pPr>
        <w:spacing w:after="0"/>
        <w:ind w:left="0"/>
        <w:jc w:val="both"/>
      </w:pPr>
      <w:r>
        <w:rPr>
          <w:rFonts w:ascii="Times New Roman"/>
          <w:b w:val="false"/>
          <w:i w:val="false"/>
          <w:color w:val="000000"/>
          <w:sz w:val="28"/>
        </w:rPr>
        <w:t xml:space="preserve">
      принятые на работу на неполное рабочее время по условиям трудового договора, которым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устанавливается сокращенная продолжительность рабочего времени (работники, не достигшие восемнадцатилетнего возраста; работники, занятые на тяжелых работах, работах с вредными (особо вредными) и (или) опасными условиями труда; инвалиды первой и второй групп);</w:t>
      </w:r>
    </w:p>
    <w:bookmarkEnd w:id="1022"/>
    <w:bookmarkStart w:name="z1207" w:id="1023"/>
    <w:p>
      <w:pPr>
        <w:spacing w:after="0"/>
        <w:ind w:left="0"/>
        <w:jc w:val="both"/>
      </w:pPr>
      <w:r>
        <w:rPr>
          <w:rFonts w:ascii="Times New Roman"/>
          <w:b w:val="false"/>
          <w:i w:val="false"/>
          <w:color w:val="000000"/>
          <w:sz w:val="28"/>
        </w:rPr>
        <w:t>
      находящиеся в командировках, при сохранении за ними заработной платы в данной организации, включая работников, находящихся в краткосрочных служебных командировках за границей;</w:t>
      </w:r>
    </w:p>
    <w:bookmarkEnd w:id="1023"/>
    <w:bookmarkStart w:name="z1208" w:id="1024"/>
    <w:p>
      <w:pPr>
        <w:spacing w:after="0"/>
        <w:ind w:left="0"/>
        <w:jc w:val="both"/>
      </w:pPr>
      <w:r>
        <w:rPr>
          <w:rFonts w:ascii="Times New Roman"/>
          <w:b w:val="false"/>
          <w:i w:val="false"/>
          <w:color w:val="000000"/>
          <w:sz w:val="28"/>
        </w:rPr>
        <w:t>
      временно работающие (по нарядам) за пределами организации, если они получают заработную плату в данной организации;</w:t>
      </w:r>
    </w:p>
    <w:bookmarkEnd w:id="1024"/>
    <w:bookmarkStart w:name="z1209" w:id="1025"/>
    <w:p>
      <w:pPr>
        <w:spacing w:after="0"/>
        <w:ind w:left="0"/>
        <w:jc w:val="both"/>
      </w:pPr>
      <w:r>
        <w:rPr>
          <w:rFonts w:ascii="Times New Roman"/>
          <w:b w:val="false"/>
          <w:i w:val="false"/>
          <w:color w:val="000000"/>
          <w:sz w:val="28"/>
        </w:rPr>
        <w:t xml:space="preserve">
      временно привлекаемые на работу из других организаций, если за ними не сохраняется заработная плата по месту основной работы; </w:t>
      </w:r>
    </w:p>
    <w:bookmarkEnd w:id="1025"/>
    <w:bookmarkStart w:name="z1210" w:id="1026"/>
    <w:p>
      <w:pPr>
        <w:spacing w:after="0"/>
        <w:ind w:left="0"/>
        <w:jc w:val="both"/>
      </w:pPr>
      <w:r>
        <w:rPr>
          <w:rFonts w:ascii="Times New Roman"/>
          <w:b w:val="false"/>
          <w:i w:val="false"/>
          <w:color w:val="000000"/>
          <w:sz w:val="28"/>
        </w:rPr>
        <w:t>
      студенты дневных отделений высших учебных заведений, привлеченные научно-исследовательскими секторами высших учебных заведений для выполнения работ, если они зачислены на штатные должности;</w:t>
      </w:r>
    </w:p>
    <w:bookmarkEnd w:id="1026"/>
    <w:bookmarkStart w:name="z1211" w:id="1027"/>
    <w:p>
      <w:pPr>
        <w:spacing w:after="0"/>
        <w:ind w:left="0"/>
        <w:jc w:val="both"/>
      </w:pPr>
      <w:r>
        <w:rPr>
          <w:rFonts w:ascii="Times New Roman"/>
          <w:b w:val="false"/>
          <w:i w:val="false"/>
          <w:color w:val="000000"/>
          <w:sz w:val="28"/>
        </w:rPr>
        <w:t>
      принятые на работу с испытательным сроком в целях проверки соответствия квалификации работника поручаемой работе. Эти работники, включаются в списочную численность с начала действия трудового договора;</w:t>
      </w:r>
    </w:p>
    <w:bookmarkEnd w:id="1027"/>
    <w:bookmarkStart w:name="z1212" w:id="1028"/>
    <w:p>
      <w:pPr>
        <w:spacing w:after="0"/>
        <w:ind w:left="0"/>
        <w:jc w:val="both"/>
      </w:pPr>
      <w:r>
        <w:rPr>
          <w:rFonts w:ascii="Times New Roman"/>
          <w:b w:val="false"/>
          <w:i w:val="false"/>
          <w:color w:val="000000"/>
          <w:sz w:val="28"/>
        </w:rPr>
        <w:t>
      принятые для замещения временно отсутствующих работников (ввиду болезни, отпуска по беременности и родам, отпуска по уходу за ребенком);</w:t>
      </w:r>
    </w:p>
    <w:bookmarkEnd w:id="1028"/>
    <w:bookmarkStart w:name="z1213" w:id="1029"/>
    <w:p>
      <w:pPr>
        <w:spacing w:after="0"/>
        <w:ind w:left="0"/>
        <w:jc w:val="both"/>
      </w:pPr>
      <w:r>
        <w:rPr>
          <w:rFonts w:ascii="Times New Roman"/>
          <w:b w:val="false"/>
          <w:i w:val="false"/>
          <w:color w:val="000000"/>
          <w:sz w:val="28"/>
        </w:rPr>
        <w:t>
      заключившие трудовой договор с организацией о выполнении работы на дому личным трудом (надомные работники).</w:t>
      </w:r>
    </w:p>
    <w:bookmarkEnd w:id="1029"/>
    <w:bookmarkStart w:name="z1214" w:id="1030"/>
    <w:p>
      <w:pPr>
        <w:spacing w:after="0"/>
        <w:ind w:left="0"/>
        <w:jc w:val="both"/>
      </w:pPr>
      <w:r>
        <w:rPr>
          <w:rFonts w:ascii="Times New Roman"/>
          <w:b w:val="false"/>
          <w:i w:val="false"/>
          <w:color w:val="000000"/>
          <w:sz w:val="28"/>
        </w:rPr>
        <w:t>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приспособлений или выделяемых работодателем либо приобретаемых за счет средств работодателя.</w:t>
      </w:r>
    </w:p>
    <w:bookmarkEnd w:id="1030"/>
    <w:bookmarkStart w:name="z1215" w:id="1031"/>
    <w:p>
      <w:pPr>
        <w:spacing w:after="0"/>
        <w:ind w:left="0"/>
        <w:jc w:val="both"/>
      </w:pPr>
      <w:r>
        <w:rPr>
          <w:rFonts w:ascii="Times New Roman"/>
          <w:b w:val="false"/>
          <w:i w:val="false"/>
          <w:color w:val="000000"/>
          <w:sz w:val="28"/>
        </w:rPr>
        <w:t>
      В списочной численности работников надомные работники учитываются за каждый календарный день как целые единицы.</w:t>
      </w:r>
    </w:p>
    <w:bookmarkEnd w:id="1031"/>
    <w:bookmarkStart w:name="z1216" w:id="1032"/>
    <w:p>
      <w:pPr>
        <w:spacing w:after="0"/>
        <w:ind w:left="0"/>
        <w:jc w:val="both"/>
      </w:pPr>
      <w:r>
        <w:rPr>
          <w:rFonts w:ascii="Times New Roman"/>
          <w:b w:val="false"/>
          <w:i w:val="false"/>
          <w:color w:val="000000"/>
          <w:sz w:val="28"/>
        </w:rPr>
        <w:t xml:space="preserve">
      2) Лица: </w:t>
      </w:r>
    </w:p>
    <w:bookmarkEnd w:id="1032"/>
    <w:bookmarkStart w:name="z1217" w:id="1033"/>
    <w:p>
      <w:pPr>
        <w:spacing w:after="0"/>
        <w:ind w:left="0"/>
        <w:jc w:val="both"/>
      </w:pPr>
      <w:r>
        <w:rPr>
          <w:rFonts w:ascii="Times New Roman"/>
          <w:b w:val="false"/>
          <w:i w:val="false"/>
          <w:color w:val="000000"/>
          <w:sz w:val="28"/>
        </w:rPr>
        <w:t>
      лица, занятые на общественных началах (с начислением и без начисления заработной платы).</w:t>
      </w:r>
    </w:p>
    <w:bookmarkEnd w:id="1033"/>
    <w:bookmarkStart w:name="z1218" w:id="1034"/>
    <w:p>
      <w:pPr>
        <w:spacing w:after="0"/>
        <w:ind w:left="0"/>
        <w:jc w:val="both"/>
      </w:pPr>
      <w:r>
        <w:rPr>
          <w:rFonts w:ascii="Times New Roman"/>
          <w:b w:val="false"/>
          <w:i w:val="false"/>
          <w:color w:val="000000"/>
          <w:sz w:val="28"/>
        </w:rPr>
        <w:t>
      В списочной численности работники, принятые на работу на неполное рабочее время, а также лица, занятые на общественных началах учитываются за каждый календарный день как целые единицы.</w:t>
      </w:r>
    </w:p>
    <w:bookmarkEnd w:id="1034"/>
    <w:bookmarkStart w:name="z1219" w:id="1035"/>
    <w:p>
      <w:pPr>
        <w:spacing w:after="0"/>
        <w:ind w:left="0"/>
        <w:jc w:val="both"/>
      </w:pPr>
      <w:r>
        <w:rPr>
          <w:rFonts w:ascii="Times New Roman"/>
          <w:b w:val="false"/>
          <w:i w:val="false"/>
          <w:color w:val="000000"/>
          <w:sz w:val="28"/>
        </w:rPr>
        <w:t>
      9. В списочный состав включаются также работники, временно отсутствующие в организации:</w:t>
      </w:r>
    </w:p>
    <w:bookmarkEnd w:id="1035"/>
    <w:bookmarkStart w:name="z1220" w:id="1036"/>
    <w:p>
      <w:pPr>
        <w:spacing w:after="0"/>
        <w:ind w:left="0"/>
        <w:jc w:val="both"/>
      </w:pPr>
      <w:r>
        <w:rPr>
          <w:rFonts w:ascii="Times New Roman"/>
          <w:b w:val="false"/>
          <w:i w:val="false"/>
          <w:color w:val="000000"/>
          <w:sz w:val="28"/>
        </w:rPr>
        <w:t>
      1) находящихся в оплачиваемых ежегодных трудовых отпусках;</w:t>
      </w:r>
    </w:p>
    <w:bookmarkEnd w:id="1036"/>
    <w:bookmarkStart w:name="z1221" w:id="1037"/>
    <w:p>
      <w:pPr>
        <w:spacing w:after="0"/>
        <w:ind w:left="0"/>
        <w:jc w:val="both"/>
      </w:pPr>
      <w:r>
        <w:rPr>
          <w:rFonts w:ascii="Times New Roman"/>
          <w:b w:val="false"/>
          <w:i w:val="false"/>
          <w:color w:val="000000"/>
          <w:sz w:val="28"/>
        </w:rPr>
        <w:t>
      2) совершившие прогулы, включая работников, подвергнутых административному аресту за административные правонарушения;</w:t>
      </w:r>
    </w:p>
    <w:bookmarkEnd w:id="1037"/>
    <w:bookmarkStart w:name="z1222" w:id="1038"/>
    <w:p>
      <w:pPr>
        <w:spacing w:after="0"/>
        <w:ind w:left="0"/>
        <w:jc w:val="both"/>
      </w:pPr>
      <w:r>
        <w:rPr>
          <w:rFonts w:ascii="Times New Roman"/>
          <w:b w:val="false"/>
          <w:i w:val="false"/>
          <w:color w:val="000000"/>
          <w:sz w:val="28"/>
        </w:rPr>
        <w:t>
      3) обучающиеся в организациях образования и находящиеся в отпусках без сохранения заработной платы, а также работники, поступающие в организации образования и находящиеся в отпуске без сохранения заработной платы для сдачи вступительных экзаменов по соглашению сторон трудового договора на основании заявления работника;</w:t>
      </w:r>
    </w:p>
    <w:bookmarkEnd w:id="1038"/>
    <w:bookmarkStart w:name="z1223" w:id="1039"/>
    <w:p>
      <w:pPr>
        <w:spacing w:after="0"/>
        <w:ind w:left="0"/>
        <w:jc w:val="both"/>
      </w:pPr>
      <w:r>
        <w:rPr>
          <w:rFonts w:ascii="Times New Roman"/>
          <w:b w:val="false"/>
          <w:i w:val="false"/>
          <w:color w:val="000000"/>
          <w:sz w:val="28"/>
        </w:rPr>
        <w:t>
      4) получившие день отдыха за работу в выходные и праздничные дни;</w:t>
      </w:r>
    </w:p>
    <w:bookmarkEnd w:id="1039"/>
    <w:bookmarkStart w:name="z1224" w:id="1040"/>
    <w:p>
      <w:pPr>
        <w:spacing w:after="0"/>
        <w:ind w:left="0"/>
        <w:jc w:val="both"/>
      </w:pPr>
      <w:r>
        <w:rPr>
          <w:rFonts w:ascii="Times New Roman"/>
          <w:b w:val="false"/>
          <w:i w:val="false"/>
          <w:color w:val="000000"/>
          <w:sz w:val="28"/>
        </w:rPr>
        <w:t>
      5) направленные с отрывом от работы в организации образования, для повышения или переподготовки квалификации, если за ними сохраняется заработная плата;</w:t>
      </w:r>
    </w:p>
    <w:bookmarkEnd w:id="1040"/>
    <w:bookmarkStart w:name="z1225" w:id="1041"/>
    <w:p>
      <w:pPr>
        <w:spacing w:after="0"/>
        <w:ind w:left="0"/>
        <w:jc w:val="both"/>
      </w:pPr>
      <w:r>
        <w:rPr>
          <w:rFonts w:ascii="Times New Roman"/>
          <w:b w:val="false"/>
          <w:i w:val="false"/>
          <w:color w:val="000000"/>
          <w:sz w:val="28"/>
        </w:rPr>
        <w:t>
      6) находящиеся в учебном отпуске для подготовки и сдачи зачетов и экзаменов, выполнения лабораторных работ, подготовки и защиты дипломной работы (проекта) с сохранением полностью или частично заработной платы;</w:t>
      </w:r>
    </w:p>
    <w:bookmarkEnd w:id="1041"/>
    <w:bookmarkStart w:name="z1226" w:id="1042"/>
    <w:p>
      <w:pPr>
        <w:spacing w:after="0"/>
        <w:ind w:left="0"/>
        <w:jc w:val="both"/>
      </w:pPr>
      <w:r>
        <w:rPr>
          <w:rFonts w:ascii="Times New Roman"/>
          <w:b w:val="false"/>
          <w:i w:val="false"/>
          <w:color w:val="000000"/>
          <w:sz w:val="28"/>
        </w:rPr>
        <w:t>
      7) находящиеся в отпусках по беременности и родам, в отпусках в связи с усыновлением (удочерением) новорожденного ребенка (детей), в отпусках без сохранения заработной платы по уходу за ребенком до достижения им возраста трех лет;</w:t>
      </w:r>
    </w:p>
    <w:bookmarkEnd w:id="1042"/>
    <w:bookmarkStart w:name="z1227" w:id="1043"/>
    <w:p>
      <w:pPr>
        <w:spacing w:after="0"/>
        <w:ind w:left="0"/>
        <w:jc w:val="both"/>
      </w:pPr>
      <w:r>
        <w:rPr>
          <w:rFonts w:ascii="Times New Roman"/>
          <w:b w:val="false"/>
          <w:i w:val="false"/>
          <w:color w:val="000000"/>
          <w:sz w:val="28"/>
        </w:rPr>
        <w:t>
      8) имеющие выходной день согласно графикам сменности, утвержденным актами работодателя, принятыми по согласованию с представителями работников;</w:t>
      </w:r>
    </w:p>
    <w:bookmarkEnd w:id="1043"/>
    <w:bookmarkStart w:name="z1228" w:id="1044"/>
    <w:p>
      <w:pPr>
        <w:spacing w:after="0"/>
        <w:ind w:left="0"/>
        <w:jc w:val="both"/>
      </w:pPr>
      <w:r>
        <w:rPr>
          <w:rFonts w:ascii="Times New Roman"/>
          <w:b w:val="false"/>
          <w:i w:val="false"/>
          <w:color w:val="000000"/>
          <w:sz w:val="28"/>
        </w:rPr>
        <w:t>
      9) находящиеся в отпусках без сохранения заработной платы по соглашению сторон трудового договора на основании заявления работника;</w:t>
      </w:r>
    </w:p>
    <w:bookmarkEnd w:id="1044"/>
    <w:bookmarkStart w:name="z1229" w:id="1045"/>
    <w:p>
      <w:pPr>
        <w:spacing w:after="0"/>
        <w:ind w:left="0"/>
        <w:jc w:val="both"/>
      </w:pPr>
      <w:r>
        <w:rPr>
          <w:rFonts w:ascii="Times New Roman"/>
          <w:b w:val="false"/>
          <w:i w:val="false"/>
          <w:color w:val="000000"/>
          <w:sz w:val="28"/>
        </w:rPr>
        <w:t>
      10) работники, не явившиеся на работу в связи с выполнением государственных или общественных обязанностей;</w:t>
      </w:r>
    </w:p>
    <w:bookmarkEnd w:id="1045"/>
    <w:bookmarkStart w:name="z1230" w:id="1046"/>
    <w:p>
      <w:pPr>
        <w:spacing w:after="0"/>
        <w:ind w:left="0"/>
        <w:jc w:val="both"/>
      </w:pPr>
      <w:r>
        <w:rPr>
          <w:rFonts w:ascii="Times New Roman"/>
          <w:b w:val="false"/>
          <w:i w:val="false"/>
          <w:color w:val="000000"/>
          <w:sz w:val="28"/>
        </w:rPr>
        <w:t>
      11) не явившиеся на работу по болезни (в течение всего периода болезни до возвращения на работу в соответствии с листами временной нетрудоспособности или до выбытия по инвалидности);</w:t>
      </w:r>
    </w:p>
    <w:bookmarkEnd w:id="1046"/>
    <w:bookmarkStart w:name="z1231" w:id="1047"/>
    <w:p>
      <w:pPr>
        <w:spacing w:after="0"/>
        <w:ind w:left="0"/>
        <w:jc w:val="both"/>
      </w:pPr>
      <w:r>
        <w:rPr>
          <w:rFonts w:ascii="Times New Roman"/>
          <w:b w:val="false"/>
          <w:i w:val="false"/>
          <w:color w:val="000000"/>
          <w:sz w:val="28"/>
        </w:rPr>
        <w:t>
      12) отсутствующие в связи с простоем производства;</w:t>
      </w:r>
    </w:p>
    <w:bookmarkEnd w:id="1047"/>
    <w:bookmarkStart w:name="z1232" w:id="1048"/>
    <w:p>
      <w:pPr>
        <w:spacing w:after="0"/>
        <w:ind w:left="0"/>
        <w:jc w:val="both"/>
      </w:pPr>
      <w:r>
        <w:rPr>
          <w:rFonts w:ascii="Times New Roman"/>
          <w:b w:val="false"/>
          <w:i w:val="false"/>
          <w:color w:val="000000"/>
          <w:sz w:val="28"/>
        </w:rPr>
        <w:t>
      13) находящиеся под следствием до вынесения приговора суда;</w:t>
      </w:r>
    </w:p>
    <w:bookmarkEnd w:id="1048"/>
    <w:bookmarkStart w:name="z1233" w:id="1049"/>
    <w:p>
      <w:pPr>
        <w:spacing w:after="0"/>
        <w:ind w:left="0"/>
        <w:jc w:val="both"/>
      </w:pPr>
      <w:r>
        <w:rPr>
          <w:rFonts w:ascii="Times New Roman"/>
          <w:b w:val="false"/>
          <w:i w:val="false"/>
          <w:color w:val="000000"/>
          <w:sz w:val="28"/>
        </w:rPr>
        <w:t>
      14) направленные в служебные командировки длительного характера, в том числе в целях выполнения строительных, монтажных и наладочных работ;</w:t>
      </w:r>
    </w:p>
    <w:bookmarkEnd w:id="1049"/>
    <w:bookmarkStart w:name="z1234" w:id="1050"/>
    <w:p>
      <w:pPr>
        <w:spacing w:after="0"/>
        <w:ind w:left="0"/>
        <w:jc w:val="both"/>
      </w:pPr>
      <w:r>
        <w:rPr>
          <w:rFonts w:ascii="Times New Roman"/>
          <w:b w:val="false"/>
          <w:i w:val="false"/>
          <w:color w:val="000000"/>
          <w:sz w:val="28"/>
        </w:rPr>
        <w:t>
      15) находящиеся на подготовке по военно-техническим и другим военным специальностям.</w:t>
      </w:r>
    </w:p>
    <w:bookmarkEnd w:id="1050"/>
    <w:bookmarkStart w:name="z1235" w:id="1051"/>
    <w:p>
      <w:pPr>
        <w:spacing w:after="0"/>
        <w:ind w:left="0"/>
        <w:jc w:val="both"/>
      </w:pPr>
      <w:r>
        <w:rPr>
          <w:rFonts w:ascii="Times New Roman"/>
          <w:b w:val="false"/>
          <w:i w:val="false"/>
          <w:color w:val="000000"/>
          <w:sz w:val="28"/>
        </w:rPr>
        <w:t>
      10. Не включаются в списочную численность:</w:t>
      </w:r>
    </w:p>
    <w:bookmarkEnd w:id="1051"/>
    <w:bookmarkStart w:name="z1236" w:id="1052"/>
    <w:p>
      <w:pPr>
        <w:spacing w:after="0"/>
        <w:ind w:left="0"/>
        <w:jc w:val="both"/>
      </w:pPr>
      <w:r>
        <w:rPr>
          <w:rFonts w:ascii="Times New Roman"/>
          <w:b w:val="false"/>
          <w:i w:val="false"/>
          <w:color w:val="000000"/>
          <w:sz w:val="28"/>
        </w:rPr>
        <w:t>
      1) Работники:</w:t>
      </w:r>
    </w:p>
    <w:bookmarkEnd w:id="1052"/>
    <w:bookmarkStart w:name="z1237" w:id="1053"/>
    <w:p>
      <w:pPr>
        <w:spacing w:after="0"/>
        <w:ind w:left="0"/>
        <w:jc w:val="both"/>
      </w:pPr>
      <w:r>
        <w:rPr>
          <w:rFonts w:ascii="Times New Roman"/>
          <w:b w:val="false"/>
          <w:i w:val="false"/>
          <w:color w:val="000000"/>
          <w:sz w:val="28"/>
        </w:rPr>
        <w:t>
      принятые на работу по совместительству из других организаций;</w:t>
      </w:r>
    </w:p>
    <w:bookmarkEnd w:id="1053"/>
    <w:bookmarkStart w:name="z1238" w:id="1054"/>
    <w:p>
      <w:pPr>
        <w:spacing w:after="0"/>
        <w:ind w:left="0"/>
        <w:jc w:val="both"/>
      </w:pPr>
      <w:r>
        <w:rPr>
          <w:rFonts w:ascii="Times New Roman"/>
          <w:b w:val="false"/>
          <w:i w:val="false"/>
          <w:color w:val="000000"/>
          <w:sz w:val="28"/>
        </w:rPr>
        <w:t>
      временно направленные на работу в другую организацию, если за ними не сохраняется заработная плата по месту основной работы;</w:t>
      </w:r>
    </w:p>
    <w:bookmarkEnd w:id="1054"/>
    <w:bookmarkStart w:name="z1239" w:id="1055"/>
    <w:p>
      <w:pPr>
        <w:spacing w:after="0"/>
        <w:ind w:left="0"/>
        <w:jc w:val="both"/>
      </w:pPr>
      <w:r>
        <w:rPr>
          <w:rFonts w:ascii="Times New Roman"/>
          <w:b w:val="false"/>
          <w:i w:val="false"/>
          <w:color w:val="000000"/>
          <w:sz w:val="28"/>
        </w:rPr>
        <w:t>
      направленные работодателями на учебу в организации образования с отрывом от работы, получающие стипендию за счет средств этих организаций.</w:t>
      </w:r>
    </w:p>
    <w:bookmarkEnd w:id="1055"/>
    <w:bookmarkStart w:name="z1240" w:id="1056"/>
    <w:p>
      <w:pPr>
        <w:spacing w:after="0"/>
        <w:ind w:left="0"/>
        <w:jc w:val="both"/>
      </w:pPr>
      <w:r>
        <w:rPr>
          <w:rFonts w:ascii="Times New Roman"/>
          <w:b w:val="false"/>
          <w:i w:val="false"/>
          <w:color w:val="000000"/>
          <w:sz w:val="28"/>
        </w:rPr>
        <w:t>
      К работникам, выполняющим работы по совместительству, относятся лица, выполняющие другую регулярную оплачиваемую работу на условиях трудового договора в свободное от основной работы время.</w:t>
      </w:r>
    </w:p>
    <w:bookmarkEnd w:id="1056"/>
    <w:bookmarkStart w:name="z1241" w:id="1057"/>
    <w:p>
      <w:pPr>
        <w:spacing w:after="0"/>
        <w:ind w:left="0"/>
        <w:jc w:val="both"/>
      </w:pPr>
      <w:r>
        <w:rPr>
          <w:rFonts w:ascii="Times New Roman"/>
          <w:b w:val="false"/>
          <w:i w:val="false"/>
          <w:color w:val="000000"/>
          <w:sz w:val="28"/>
        </w:rPr>
        <w:t>
      Работник, выполняющий работу по совместительству в организации, с которой он уже состоит в трудовых отношениях (по месту основной работы) или имеющий две, полторы ставки, учитывается в списочной численности работников данной организации как один человек (целая единица).</w:t>
      </w:r>
    </w:p>
    <w:bookmarkEnd w:id="1057"/>
    <w:bookmarkStart w:name="z1242" w:id="1058"/>
    <w:p>
      <w:pPr>
        <w:spacing w:after="0"/>
        <w:ind w:left="0"/>
        <w:jc w:val="both"/>
      </w:pPr>
      <w:r>
        <w:rPr>
          <w:rFonts w:ascii="Times New Roman"/>
          <w:b w:val="false"/>
          <w:i w:val="false"/>
          <w:color w:val="000000"/>
          <w:sz w:val="28"/>
        </w:rPr>
        <w:t>
      2) Лица:</w:t>
      </w:r>
    </w:p>
    <w:bookmarkEnd w:id="1058"/>
    <w:bookmarkStart w:name="z1243" w:id="1059"/>
    <w:p>
      <w:pPr>
        <w:spacing w:after="0"/>
        <w:ind w:left="0"/>
        <w:jc w:val="both"/>
      </w:pPr>
      <w:r>
        <w:rPr>
          <w:rFonts w:ascii="Times New Roman"/>
          <w:b w:val="false"/>
          <w:i w:val="false"/>
          <w:color w:val="000000"/>
          <w:sz w:val="28"/>
        </w:rPr>
        <w:t>
      выполняющие работы по договорам гражданско-правового характера;</w:t>
      </w:r>
    </w:p>
    <w:bookmarkEnd w:id="1059"/>
    <w:bookmarkStart w:name="z1244" w:id="1060"/>
    <w:p>
      <w:pPr>
        <w:spacing w:after="0"/>
        <w:ind w:left="0"/>
        <w:jc w:val="both"/>
      </w:pPr>
      <w:r>
        <w:rPr>
          <w:rFonts w:ascii="Times New Roman"/>
          <w:b w:val="false"/>
          <w:i w:val="false"/>
          <w:color w:val="000000"/>
          <w:sz w:val="28"/>
        </w:rPr>
        <w:t>
      привлеченные для работы в организации на основании взаимодействия с уполномоченным органом по вопросам занятости.</w:t>
      </w:r>
    </w:p>
    <w:bookmarkEnd w:id="1060"/>
    <w:bookmarkStart w:name="z1245" w:id="1061"/>
    <w:p>
      <w:pPr>
        <w:spacing w:after="0"/>
        <w:ind w:left="0"/>
        <w:jc w:val="both"/>
      </w:pPr>
      <w:r>
        <w:rPr>
          <w:rFonts w:ascii="Times New Roman"/>
          <w:b w:val="false"/>
          <w:i w:val="false"/>
          <w:color w:val="000000"/>
          <w:sz w:val="28"/>
        </w:rPr>
        <w:t>
      К лицам, выполняющим работы по договорам гражданско-правового характера, относятся лица, принятые по договору только на время выполнения определенного, конкретного объема работ (разовых, специальных хозяйственных), осуществляемых без подчинения внутреннему трудовому распорядку организации.</w:t>
      </w:r>
    </w:p>
    <w:bookmarkEnd w:id="1061"/>
    <w:bookmarkStart w:name="z1246" w:id="1062"/>
    <w:p>
      <w:pPr>
        <w:spacing w:after="0"/>
        <w:ind w:left="0"/>
        <w:jc w:val="both"/>
      </w:pPr>
      <w:r>
        <w:rPr>
          <w:rFonts w:ascii="Times New Roman"/>
          <w:b w:val="false"/>
          <w:i w:val="false"/>
          <w:color w:val="000000"/>
          <w:sz w:val="28"/>
        </w:rPr>
        <w:t>
      11. Списочная численность работников на начало (конец) отчетного периода является показателем численности работников списочного состава организации на определенную дату отчетного периода: на первое или последнее число месяца, включая принятых и исключая выбывших в этот день работников.</w:t>
      </w:r>
    </w:p>
    <w:bookmarkEnd w:id="1062"/>
    <w:bookmarkStart w:name="z1247" w:id="1063"/>
    <w:p>
      <w:pPr>
        <w:spacing w:after="0"/>
        <w:ind w:left="0"/>
        <w:jc w:val="both"/>
      </w:pPr>
      <w:r>
        <w:rPr>
          <w:rFonts w:ascii="Times New Roman"/>
          <w:b w:val="false"/>
          <w:i w:val="false"/>
          <w:color w:val="000000"/>
          <w:sz w:val="28"/>
        </w:rPr>
        <w:t>
      12. Для определения списочной численности работников, в среднем за определенный период, ведется ежедневный учет численности работников списочного состава, который уточняется на основании актов работодателя (приказов, распоряжений о приеме, переводе работников на другую работу и прекращении трудового договора). Численность работников списочного состава за каждый день должна соответствовать данным табеля учета использования рабочего времени работников.</w:t>
      </w:r>
    </w:p>
    <w:bookmarkEnd w:id="1063"/>
    <w:bookmarkStart w:name="z1248" w:id="1064"/>
    <w:p>
      <w:pPr>
        <w:spacing w:after="0"/>
        <w:ind w:left="0"/>
        <w:jc w:val="both"/>
      </w:pPr>
      <w:r>
        <w:rPr>
          <w:rFonts w:ascii="Times New Roman"/>
          <w:b w:val="false"/>
          <w:i w:val="false"/>
          <w:color w:val="000000"/>
          <w:sz w:val="28"/>
        </w:rPr>
        <w:t>
      Списочная численность работников, в среднем за отчетный месяц, исчисляется путем суммирования численности работников списочного состава за каждый календарный день отчетного месяца, то есть с 1 по 30 или 31 число (для февраля - по 28 или 29 число), включая праздничные (нерабочие) и выходные дни, и деления полученной суммы на число календарных дней отчетного месяца.</w:t>
      </w:r>
    </w:p>
    <w:bookmarkEnd w:id="1064"/>
    <w:bookmarkStart w:name="z1249" w:id="1065"/>
    <w:p>
      <w:pPr>
        <w:spacing w:after="0"/>
        <w:ind w:left="0"/>
        <w:jc w:val="both"/>
      </w:pPr>
      <w:r>
        <w:rPr>
          <w:rFonts w:ascii="Times New Roman"/>
          <w:b w:val="false"/>
          <w:i w:val="false"/>
          <w:color w:val="000000"/>
          <w:sz w:val="28"/>
        </w:rPr>
        <w:t>
      Численность работников списочного состава за выходной или праздничный (нерабочий) день принимается равной списочной численности работников за предшествующий рабочий день. При наличии двух или более выходных или праздничных (нерабочих)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(нерабочим) дням.</w:t>
      </w:r>
    </w:p>
    <w:bookmarkEnd w:id="1065"/>
    <w:bookmarkStart w:name="z1250" w:id="1066"/>
    <w:p>
      <w:pPr>
        <w:spacing w:after="0"/>
        <w:ind w:left="0"/>
        <w:jc w:val="both"/>
      </w:pPr>
      <w:r>
        <w:rPr>
          <w:rFonts w:ascii="Times New Roman"/>
          <w:b w:val="false"/>
          <w:i w:val="false"/>
          <w:color w:val="000000"/>
          <w:sz w:val="28"/>
        </w:rPr>
        <w:t>
      13. Списочная численность работников, в среднем за месяц, в организациях, работавших неполный месяц (в организациях, вновь образованных, ликвидированных, имеющих сезонный характер производства), определяется путем деления суммы численности работников списочного состава за все дни работы организации в отчетном месяце, включая выходные и праздничные (нерабочие) дни за период работы, на общее число календарных дней в отчетном месяце.</w:t>
      </w:r>
    </w:p>
    <w:bookmarkEnd w:id="1066"/>
    <w:bookmarkStart w:name="z1251" w:id="1067"/>
    <w:p>
      <w:pPr>
        <w:spacing w:after="0"/>
        <w:ind w:left="0"/>
        <w:jc w:val="both"/>
      </w:pPr>
      <w:r>
        <w:rPr>
          <w:rFonts w:ascii="Times New Roman"/>
          <w:b w:val="false"/>
          <w:i w:val="false"/>
          <w:color w:val="000000"/>
          <w:sz w:val="28"/>
        </w:rPr>
        <w:t>
      14. Списочная численность работников, в среднем за квартал, определяется путем суммирования списочной численности работников в среднем за все месяцы работы организации в квартале и деления полученной суммы на три.</w:t>
      </w:r>
    </w:p>
    <w:bookmarkEnd w:id="1067"/>
    <w:bookmarkStart w:name="z1252" w:id="1068"/>
    <w:p>
      <w:pPr>
        <w:spacing w:after="0"/>
        <w:ind w:left="0"/>
        <w:jc w:val="both"/>
      </w:pPr>
      <w:r>
        <w:rPr>
          <w:rFonts w:ascii="Times New Roman"/>
          <w:b w:val="false"/>
          <w:i w:val="false"/>
          <w:color w:val="000000"/>
          <w:sz w:val="28"/>
        </w:rPr>
        <w:t>
      15. Списочная численность работников, в среднем за период с начала года по отчетный месяц включительно, определяется путем суммирования списочной численности работников в среднем за все месяцы работы организации, истекшие за период с начала года по отчетный месяц включительно и деления полученной суммы на число месяцев за период с начала года.</w:t>
      </w:r>
    </w:p>
    <w:bookmarkEnd w:id="1068"/>
    <w:bookmarkStart w:name="z1253" w:id="1069"/>
    <w:p>
      <w:pPr>
        <w:spacing w:after="0"/>
        <w:ind w:left="0"/>
        <w:jc w:val="both"/>
      </w:pPr>
      <w:r>
        <w:rPr>
          <w:rFonts w:ascii="Times New Roman"/>
          <w:b w:val="false"/>
          <w:i w:val="false"/>
          <w:color w:val="000000"/>
          <w:sz w:val="28"/>
        </w:rPr>
        <w:t>
      16. Списочная численность работников, в среднем за год, определяется путем суммирования средней численности работников в среднем за все месяцы отчетного года и деления полученной суммы на 12.</w:t>
      </w:r>
    </w:p>
    <w:bookmarkEnd w:id="1069"/>
    <w:bookmarkStart w:name="z1254" w:id="1070"/>
    <w:p>
      <w:pPr>
        <w:spacing w:after="0"/>
        <w:ind w:left="0"/>
        <w:jc w:val="both"/>
      </w:pPr>
      <w:r>
        <w:rPr>
          <w:rFonts w:ascii="Times New Roman"/>
          <w:b w:val="false"/>
          <w:i w:val="false"/>
          <w:color w:val="000000"/>
          <w:sz w:val="28"/>
        </w:rPr>
        <w:t>
      17. Если организация работала неполный год (сезонный характер работы или образована после января месяца отчетного года), то списочная численность работников, в среднем за год, определяется путем суммирования списочной численности работников в среднем за все месяцы работы организации и деления полученной суммы на 12.</w:t>
      </w:r>
    </w:p>
    <w:bookmarkEnd w:id="1070"/>
    <w:bookmarkStart w:name="z1255" w:id="1071"/>
    <w:p>
      <w:pPr>
        <w:spacing w:after="0"/>
        <w:ind w:left="0"/>
        <w:jc w:val="left"/>
      </w:pPr>
      <w:r>
        <w:rPr>
          <w:rFonts w:ascii="Times New Roman"/>
          <w:b/>
          <w:i w:val="false"/>
          <w:color w:val="000000"/>
        </w:rPr>
        <w:t xml:space="preserve"> Глава 3. Фактическая численность работников и численность лиц, привлеченных по договорам гражданско-правового характера и занятых на общественных началах </w:t>
      </w:r>
    </w:p>
    <w:bookmarkEnd w:id="1071"/>
    <w:bookmarkStart w:name="z1256" w:id="1072"/>
    <w:p>
      <w:pPr>
        <w:spacing w:after="0"/>
        <w:ind w:left="0"/>
        <w:jc w:val="both"/>
      </w:pPr>
      <w:r>
        <w:rPr>
          <w:rFonts w:ascii="Times New Roman"/>
          <w:b w:val="false"/>
          <w:i w:val="false"/>
          <w:color w:val="000000"/>
          <w:sz w:val="28"/>
        </w:rPr>
        <w:t>
      18. Для получения фактической численности работников (принимаемой для исчисления среднемесячной заработной платы) из численности работников списочного состава исключаются следующие категории работников:</w:t>
      </w:r>
    </w:p>
    <w:bookmarkEnd w:id="1072"/>
    <w:bookmarkStart w:name="z1257" w:id="1073"/>
    <w:p>
      <w:pPr>
        <w:spacing w:after="0"/>
        <w:ind w:left="0"/>
        <w:jc w:val="both"/>
      </w:pPr>
      <w:r>
        <w:rPr>
          <w:rFonts w:ascii="Times New Roman"/>
          <w:b w:val="false"/>
          <w:i w:val="false"/>
          <w:color w:val="000000"/>
          <w:sz w:val="28"/>
        </w:rPr>
        <w:t>
      1) обучающиеся в организациях образования и находящиеся в отпусках без сохранения заработной платы, а также работники, поступающие в организации образования и находящиеся в отпуске без сохранения заработной платы для сдачи вступительных экзаменов по соглашению сторон трудового договора, на основании заявления работника;</w:t>
      </w:r>
    </w:p>
    <w:bookmarkEnd w:id="1073"/>
    <w:bookmarkStart w:name="z1258" w:id="1074"/>
    <w:p>
      <w:pPr>
        <w:spacing w:after="0"/>
        <w:ind w:left="0"/>
        <w:jc w:val="both"/>
      </w:pPr>
      <w:r>
        <w:rPr>
          <w:rFonts w:ascii="Times New Roman"/>
          <w:b w:val="false"/>
          <w:i w:val="false"/>
          <w:color w:val="000000"/>
          <w:sz w:val="28"/>
        </w:rPr>
        <w:t>
      2) направленные в командировки длительного характера, в том числе в целях выполнения строительных, монтажных и наладочных работ, если за ними не сохраняется заработная плата;</w:t>
      </w:r>
    </w:p>
    <w:bookmarkEnd w:id="1074"/>
    <w:bookmarkStart w:name="z1259" w:id="1075"/>
    <w:p>
      <w:pPr>
        <w:spacing w:after="0"/>
        <w:ind w:left="0"/>
        <w:jc w:val="both"/>
      </w:pPr>
      <w:r>
        <w:rPr>
          <w:rFonts w:ascii="Times New Roman"/>
          <w:b w:val="false"/>
          <w:i w:val="false"/>
          <w:color w:val="000000"/>
          <w:sz w:val="28"/>
        </w:rPr>
        <w:t>
      3) находящиеся в отпусках по беременности и родам, в отпусках в связи с усыновлением (удочерением) новорожденного ребенка (детей), в отпусках без сохранения заработной платы по уходу за ребенком до достижения им возраста трех лет;</w:t>
      </w:r>
    </w:p>
    <w:bookmarkEnd w:id="1075"/>
    <w:bookmarkStart w:name="z1260" w:id="1076"/>
    <w:p>
      <w:pPr>
        <w:spacing w:after="0"/>
        <w:ind w:left="0"/>
        <w:jc w:val="both"/>
      </w:pPr>
      <w:r>
        <w:rPr>
          <w:rFonts w:ascii="Times New Roman"/>
          <w:b w:val="false"/>
          <w:i w:val="false"/>
          <w:color w:val="000000"/>
          <w:sz w:val="28"/>
        </w:rPr>
        <w:t>
      4) находящиеся в отпусках без сохранения заработной платы по соглашению сторон трудового договора на основании заявления работника.</w:t>
      </w:r>
    </w:p>
    <w:bookmarkEnd w:id="1076"/>
    <w:bookmarkStart w:name="z1261" w:id="1077"/>
    <w:p>
      <w:pPr>
        <w:spacing w:after="0"/>
        <w:ind w:left="0"/>
        <w:jc w:val="both"/>
      </w:pPr>
      <w:r>
        <w:rPr>
          <w:rFonts w:ascii="Times New Roman"/>
          <w:b w:val="false"/>
          <w:i w:val="false"/>
          <w:color w:val="000000"/>
          <w:sz w:val="28"/>
        </w:rPr>
        <w:t xml:space="preserve">
      19. Работники, принятые по совместительству, либо принятые (переведенные) на неполное рабочее время в фактической численности работников учитываются расчетно, и их численность определяется путем деления числа отработанных человеко-часов в отчетном месяце на установленную продолжительность рабочего времени за месяц. </w:t>
      </w:r>
    </w:p>
    <w:bookmarkEnd w:id="1077"/>
    <w:bookmarkStart w:name="z1262" w:id="1078"/>
    <w:p>
      <w:pPr>
        <w:spacing w:after="0"/>
        <w:ind w:left="0"/>
        <w:jc w:val="both"/>
      </w:pPr>
      <w:r>
        <w:rPr>
          <w:rFonts w:ascii="Times New Roman"/>
          <w:b w:val="false"/>
          <w:i w:val="false"/>
          <w:color w:val="000000"/>
          <w:sz w:val="28"/>
        </w:rPr>
        <w:t>
      Работники, принятые на неполное рабочее время в списочной численности будут учитываться как целые единицы, а при расчете фактической численности будут учитываться по отработанному времени.</w:t>
      </w:r>
    </w:p>
    <w:bookmarkEnd w:id="1078"/>
    <w:bookmarkStart w:name="z1263" w:id="1079"/>
    <w:p>
      <w:pPr>
        <w:spacing w:after="0"/>
        <w:ind w:left="0"/>
        <w:jc w:val="both"/>
      </w:pPr>
      <w:r>
        <w:rPr>
          <w:rFonts w:ascii="Times New Roman"/>
          <w:b w:val="false"/>
          <w:i w:val="false"/>
          <w:color w:val="000000"/>
          <w:sz w:val="28"/>
        </w:rPr>
        <w:t>
      20. Предприятия (организации), временно приостановившие работу по причинам производственно–экономического характера, определяют фактическую численность работников на общих основаниях, то есть такие работники в фактической численности работников будут учитываться как целые единицы.</w:t>
      </w:r>
    </w:p>
    <w:bookmarkEnd w:id="1079"/>
    <w:bookmarkStart w:name="z1264" w:id="1080"/>
    <w:p>
      <w:pPr>
        <w:spacing w:after="0"/>
        <w:ind w:left="0"/>
        <w:jc w:val="both"/>
      </w:pPr>
      <w:r>
        <w:rPr>
          <w:rFonts w:ascii="Times New Roman"/>
          <w:b w:val="false"/>
          <w:i w:val="false"/>
          <w:color w:val="000000"/>
          <w:sz w:val="28"/>
        </w:rPr>
        <w:t>
      21. Надомные работники в фактической численности работников учитываются за каждый календарный день как целые единицы.</w:t>
      </w:r>
    </w:p>
    <w:bookmarkEnd w:id="1080"/>
    <w:bookmarkStart w:name="z1265" w:id="1081"/>
    <w:p>
      <w:pPr>
        <w:spacing w:after="0"/>
        <w:ind w:left="0"/>
        <w:jc w:val="both"/>
      </w:pPr>
      <w:r>
        <w:rPr>
          <w:rFonts w:ascii="Times New Roman"/>
          <w:b w:val="false"/>
          <w:i w:val="false"/>
          <w:color w:val="000000"/>
          <w:sz w:val="28"/>
        </w:rPr>
        <w:t xml:space="preserve">
      22. Порядок исчисления фактической численности работников, в среднем за период (принимаемой для исчисления среднемесячной заработной платы), по организациям, работавшим неполный месяц (квартал, год), аналогичен порядку исчисления списочной численности работников, в среднем за период, изложенному в </w:t>
      </w:r>
      <w:r>
        <w:rPr>
          <w:rFonts w:ascii="Times New Roman"/>
          <w:b w:val="false"/>
          <w:i w:val="false"/>
          <w:color w:val="000000"/>
          <w:sz w:val="28"/>
        </w:rPr>
        <w:t>пунктах 12</w:t>
      </w:r>
      <w:r>
        <w:rPr>
          <w:rFonts w:ascii="Times New Roman"/>
          <w:b w:val="false"/>
          <w:i w:val="false"/>
          <w:color w:val="000000"/>
          <w:sz w:val="28"/>
        </w:rPr>
        <w:t xml:space="preserve"> – </w:t>
      </w:r>
      <w:r>
        <w:rPr>
          <w:rFonts w:ascii="Times New Roman"/>
          <w:b w:val="false"/>
          <w:i w:val="false"/>
          <w:color w:val="000000"/>
          <w:sz w:val="28"/>
        </w:rPr>
        <w:t>17</w:t>
      </w:r>
      <w:r>
        <w:rPr>
          <w:rFonts w:ascii="Times New Roman"/>
          <w:b w:val="false"/>
          <w:i w:val="false"/>
          <w:color w:val="000000"/>
          <w:sz w:val="28"/>
        </w:rPr>
        <w:t xml:space="preserve"> настоящей Инструкции.</w:t>
      </w:r>
    </w:p>
    <w:bookmarkEnd w:id="1081"/>
    <w:bookmarkStart w:name="z1266" w:id="1082"/>
    <w:p>
      <w:pPr>
        <w:spacing w:after="0"/>
        <w:ind w:left="0"/>
        <w:jc w:val="both"/>
      </w:pPr>
      <w:r>
        <w:rPr>
          <w:rFonts w:ascii="Times New Roman"/>
          <w:b w:val="false"/>
          <w:i w:val="false"/>
          <w:color w:val="000000"/>
          <w:sz w:val="28"/>
        </w:rPr>
        <w:t>
      23. Лица, привлеченные по договорам гражданско-правового характера, не включаются в фактическую численность работников для исчисления среднемесячной заработной платы. Учет лиц, привлеченных по договорам гражданско-правового характера, ведется отдельно в разделе 4 статистической формы. Эти работники учитываются за каждый календарный день как целые единицы в течение всего периода действия этого договора.</w:t>
      </w:r>
    </w:p>
    <w:bookmarkEnd w:id="1082"/>
    <w:bookmarkStart w:name="z1267" w:id="1083"/>
    <w:p>
      <w:pPr>
        <w:spacing w:after="0"/>
        <w:ind w:left="0"/>
        <w:jc w:val="both"/>
      </w:pPr>
      <w:r>
        <w:rPr>
          <w:rFonts w:ascii="Times New Roman"/>
          <w:b w:val="false"/>
          <w:i w:val="false"/>
          <w:color w:val="000000"/>
          <w:sz w:val="28"/>
        </w:rPr>
        <w:t xml:space="preserve">
      24. Лица, привлеченные для работы в организации на основании взаимодействия с уполномоченным органом по вопросам занятости, не включаются в фактическую численность работников для исчисления среднемесячной заработной платы. Если им производится начисление заработной платы за выполненную работу, то они за каждый календарный день учитываются как целые единицы и учет ведется один раз в год в 4 разделе статистической формы. </w:t>
      </w:r>
    </w:p>
    <w:bookmarkEnd w:id="1083"/>
    <w:bookmarkStart w:name="z1268" w:id="1084"/>
    <w:p>
      <w:pPr>
        <w:spacing w:after="0"/>
        <w:ind w:left="0"/>
        <w:jc w:val="both"/>
      </w:pPr>
      <w:r>
        <w:rPr>
          <w:rFonts w:ascii="Times New Roman"/>
          <w:b w:val="false"/>
          <w:i w:val="false"/>
          <w:color w:val="000000"/>
          <w:sz w:val="28"/>
        </w:rPr>
        <w:t>
      25. В фактическую численность работников (принимаемой для исчисления среднемесячной заработной платы) включаются лица, занятые на общественных началах с начислением заработной платы.</w:t>
      </w:r>
    </w:p>
    <w:bookmarkEnd w:id="1084"/>
    <w:bookmarkStart w:name="z1269" w:id="1085"/>
    <w:p>
      <w:pPr>
        <w:spacing w:after="0"/>
        <w:ind w:left="0"/>
        <w:jc w:val="left"/>
      </w:pPr>
      <w:r>
        <w:rPr>
          <w:rFonts w:ascii="Times New Roman"/>
          <w:b/>
          <w:i w:val="false"/>
          <w:color w:val="000000"/>
        </w:rPr>
        <w:t xml:space="preserve"> Глава 4. Классификация занятий и уровни образования</w:t>
      </w:r>
    </w:p>
    <w:bookmarkEnd w:id="1085"/>
    <w:bookmarkStart w:name="z1270" w:id="1086"/>
    <w:p>
      <w:pPr>
        <w:spacing w:after="0"/>
        <w:ind w:left="0"/>
        <w:jc w:val="both"/>
      </w:pPr>
      <w:r>
        <w:rPr>
          <w:rFonts w:ascii="Times New Roman"/>
          <w:b w:val="false"/>
          <w:i w:val="false"/>
          <w:color w:val="000000"/>
          <w:sz w:val="28"/>
        </w:rPr>
        <w:t>
      26. Все работники организации классифицируются (распределяются) по основным группам занятий в соответствии с Государственным Классификатором занятий Республики Казахстан (ГК РК 01-99), утвержденного и введенного в действие постановлением Комитета по стандартизации, метрологии и сертификации Республики Казахстан от 16 октября 1999 года № 22.</w:t>
      </w:r>
    </w:p>
    <w:bookmarkEnd w:id="1086"/>
    <w:bookmarkStart w:name="z1271" w:id="1087"/>
    <w:p>
      <w:pPr>
        <w:spacing w:after="0"/>
        <w:ind w:left="0"/>
        <w:jc w:val="both"/>
      </w:pPr>
      <w:r>
        <w:rPr>
          <w:rFonts w:ascii="Times New Roman"/>
          <w:b w:val="false"/>
          <w:i w:val="false"/>
          <w:color w:val="000000"/>
          <w:sz w:val="28"/>
        </w:rPr>
        <w:t xml:space="preserve">
      27. Уровни образования работников определяются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w:t>
      </w:r>
    </w:p>
    <w:bookmarkEnd w:id="1087"/>
    <w:bookmarkStart w:name="z1272" w:id="1088"/>
    <w:p>
      <w:pPr>
        <w:spacing w:after="0"/>
        <w:ind w:left="0"/>
        <w:jc w:val="both"/>
      </w:pPr>
      <w:r>
        <w:rPr>
          <w:rFonts w:ascii="Times New Roman"/>
          <w:b w:val="false"/>
          <w:i w:val="false"/>
          <w:color w:val="000000"/>
          <w:sz w:val="28"/>
        </w:rPr>
        <w:t>
      1) к работникам, имеющим высшее образование, относятся лица, окончившие высшие учебные заведения, в том числе национальный исследовательский университет, национальное высшее учебное заведение, исследовательский университет, университет, академию, институт и приравненные к ним (консерватория, высшая школа, высшее училище);</w:t>
      </w:r>
    </w:p>
    <w:bookmarkEnd w:id="1088"/>
    <w:bookmarkStart w:name="z1273" w:id="1089"/>
    <w:p>
      <w:pPr>
        <w:spacing w:after="0"/>
        <w:ind w:left="0"/>
        <w:jc w:val="both"/>
      </w:pPr>
      <w:r>
        <w:rPr>
          <w:rFonts w:ascii="Times New Roman"/>
          <w:b w:val="false"/>
          <w:i w:val="false"/>
          <w:color w:val="000000"/>
          <w:sz w:val="28"/>
        </w:rPr>
        <w:t>
      2) к работникам, имеющим послевузовское образование, относятся лица, окончившие резидентуру, магистратуру и докторантуру;</w:t>
      </w:r>
    </w:p>
    <w:bookmarkEnd w:id="1089"/>
    <w:bookmarkStart w:name="z1274" w:id="1090"/>
    <w:p>
      <w:pPr>
        <w:spacing w:after="0"/>
        <w:ind w:left="0"/>
        <w:jc w:val="both"/>
      </w:pPr>
      <w:r>
        <w:rPr>
          <w:rFonts w:ascii="Times New Roman"/>
          <w:b w:val="false"/>
          <w:i w:val="false"/>
          <w:color w:val="000000"/>
          <w:sz w:val="28"/>
        </w:rPr>
        <w:t>
      3) к работникам, имеющим техническое, профессиональное и послесреднее образование, относятся лица, окончившие училище, колледж, профессиональный лицей, профессиональную техническую школу, техникум и высшую техническую школу на базе основного среднего и (или) общего среднего образования.</w:t>
      </w:r>
    </w:p>
    <w:bookmarkEnd w:id="1090"/>
    <w:bookmarkStart w:name="z1275" w:id="1091"/>
    <w:p>
      <w:pPr>
        <w:spacing w:after="0"/>
        <w:ind w:left="0"/>
        <w:jc w:val="left"/>
      </w:pPr>
      <w:r>
        <w:rPr>
          <w:rFonts w:ascii="Times New Roman"/>
          <w:b/>
          <w:i w:val="false"/>
          <w:color w:val="000000"/>
        </w:rPr>
        <w:t xml:space="preserve"> Глава 5. Фонд заработной платы</w:t>
      </w:r>
    </w:p>
    <w:bookmarkEnd w:id="1091"/>
    <w:bookmarkStart w:name="z1276" w:id="1092"/>
    <w:p>
      <w:pPr>
        <w:spacing w:after="0"/>
        <w:ind w:left="0"/>
        <w:jc w:val="both"/>
      </w:pPr>
      <w:r>
        <w:rPr>
          <w:rFonts w:ascii="Times New Roman"/>
          <w:b w:val="false"/>
          <w:i w:val="false"/>
          <w:color w:val="000000"/>
          <w:sz w:val="28"/>
        </w:rPr>
        <w:t>
      28. Организации в статистических формах по труду показывают начисленный фонд заработной платы работников, а также фонд заработной платы лиц, занятых на общественных началах.</w:t>
      </w:r>
    </w:p>
    <w:bookmarkEnd w:id="1092"/>
    <w:bookmarkStart w:name="z1277" w:id="1093"/>
    <w:p>
      <w:pPr>
        <w:spacing w:after="0"/>
        <w:ind w:left="0"/>
        <w:jc w:val="both"/>
      </w:pPr>
      <w:r>
        <w:rPr>
          <w:rFonts w:ascii="Times New Roman"/>
          <w:b w:val="false"/>
          <w:i w:val="false"/>
          <w:color w:val="000000"/>
          <w:sz w:val="28"/>
        </w:rPr>
        <w:t>
      29. В фонде заработной платы учитываются все выплаты, как в денежной, так и в натуральной форме, переведенные в денежную единицу.</w:t>
      </w:r>
    </w:p>
    <w:bookmarkEnd w:id="1093"/>
    <w:bookmarkStart w:name="z1278" w:id="1094"/>
    <w:p>
      <w:pPr>
        <w:spacing w:after="0"/>
        <w:ind w:left="0"/>
        <w:jc w:val="both"/>
      </w:pPr>
      <w:r>
        <w:rPr>
          <w:rFonts w:ascii="Times New Roman"/>
          <w:b w:val="false"/>
          <w:i w:val="false"/>
          <w:color w:val="000000"/>
          <w:sz w:val="28"/>
        </w:rPr>
        <w:t xml:space="preserve">
      30. Денежные суммы, начисленные к выплате, показываются в соответствии с платежными документами, по которым с работниками были произведены расчеты по заработной плате, включая денежные суммы, начисленные работникам за неотработанное время. Указанные суммы приводятся "брутто" (без вычета налогов и других удержаний). </w:t>
      </w:r>
    </w:p>
    <w:bookmarkEnd w:id="1094"/>
    <w:bookmarkStart w:name="z1279" w:id="1095"/>
    <w:p>
      <w:pPr>
        <w:spacing w:after="0"/>
        <w:ind w:left="0"/>
        <w:jc w:val="both"/>
      </w:pPr>
      <w:r>
        <w:rPr>
          <w:rFonts w:ascii="Times New Roman"/>
          <w:b w:val="false"/>
          <w:i w:val="false"/>
          <w:color w:val="000000"/>
          <w:sz w:val="28"/>
        </w:rPr>
        <w:t>
      31. Суммы, начисленные за оплачиваемые ежегодные трудовые отпуска, дополнительные оплачиваемые ежегодные трудовые отпуска, показываются в отчетном месяце в сумме, приходящейся на дни отпуска в этом месяце. Суммы, причитающиеся за дни отпуска в следующем месяце, включаются в отчет следующего месяца. При этом суммы по выплачиваемым пособиям на оздоровление делению не подлежат, и показываются в полном размере в отчетном месяце.</w:t>
      </w:r>
    </w:p>
    <w:bookmarkEnd w:id="1095"/>
    <w:bookmarkStart w:name="z1280" w:id="1096"/>
    <w:p>
      <w:pPr>
        <w:spacing w:after="0"/>
        <w:ind w:left="0"/>
        <w:jc w:val="both"/>
      </w:pPr>
      <w:r>
        <w:rPr>
          <w:rFonts w:ascii="Times New Roman"/>
          <w:b w:val="false"/>
          <w:i w:val="false"/>
          <w:color w:val="000000"/>
          <w:sz w:val="28"/>
        </w:rPr>
        <w:t>
      32. Премии, начисленные за месяц, квартал, полугодие и год, учитываются в полном размере в соответствующем отчетном периоде.</w:t>
      </w:r>
    </w:p>
    <w:bookmarkEnd w:id="1096"/>
    <w:bookmarkStart w:name="z1281" w:id="1097"/>
    <w:p>
      <w:pPr>
        <w:spacing w:after="0"/>
        <w:ind w:left="0"/>
        <w:jc w:val="both"/>
      </w:pPr>
      <w:r>
        <w:rPr>
          <w:rFonts w:ascii="Times New Roman"/>
          <w:b w:val="false"/>
          <w:i w:val="false"/>
          <w:color w:val="000000"/>
          <w:sz w:val="28"/>
        </w:rPr>
        <w:t>
      33. В фонд заработной платы включаются:</w:t>
      </w:r>
    </w:p>
    <w:bookmarkEnd w:id="1097"/>
    <w:bookmarkStart w:name="z1282" w:id="1098"/>
    <w:p>
      <w:pPr>
        <w:spacing w:after="0"/>
        <w:ind w:left="0"/>
        <w:jc w:val="both"/>
      </w:pPr>
      <w:r>
        <w:rPr>
          <w:rFonts w:ascii="Times New Roman"/>
          <w:b w:val="false"/>
          <w:i w:val="false"/>
          <w:color w:val="000000"/>
          <w:sz w:val="28"/>
        </w:rPr>
        <w:t xml:space="preserve">
      1) заработная плата, начисленная по тарифным ставкам и должностным окладам: </w:t>
      </w:r>
    </w:p>
    <w:bookmarkEnd w:id="1098"/>
    <w:bookmarkStart w:name="z1283" w:id="1099"/>
    <w:p>
      <w:pPr>
        <w:spacing w:after="0"/>
        <w:ind w:left="0"/>
        <w:jc w:val="both"/>
      </w:pPr>
      <w:r>
        <w:rPr>
          <w:rFonts w:ascii="Times New Roman"/>
          <w:b w:val="false"/>
          <w:i w:val="false"/>
          <w:color w:val="000000"/>
          <w:sz w:val="28"/>
        </w:rPr>
        <w:t>
      заработная плата, начисленная работникам за выполненную работу или отработанное время по тарифным ставкам, должностным окладам, по сдельным расценкам, в процентах и долях от дохода, независимо от форм и систем оплаты труда, принятых в организации;</w:t>
      </w:r>
    </w:p>
    <w:bookmarkEnd w:id="1099"/>
    <w:bookmarkStart w:name="z1284" w:id="1100"/>
    <w:p>
      <w:pPr>
        <w:spacing w:after="0"/>
        <w:ind w:left="0"/>
        <w:jc w:val="both"/>
      </w:pPr>
      <w:r>
        <w:rPr>
          <w:rFonts w:ascii="Times New Roman"/>
          <w:b w:val="false"/>
          <w:i w:val="false"/>
          <w:color w:val="000000"/>
          <w:sz w:val="28"/>
        </w:rPr>
        <w:t>
      надбавки к тарифным ставкам и должностным окладам (за выслугу лет, стаж работы, профессиональное мастерство, знание государственного языка, ученые степени, дипломатический ранг и другие);</w:t>
      </w:r>
    </w:p>
    <w:bookmarkEnd w:id="1100"/>
    <w:bookmarkStart w:name="z1285" w:id="1101"/>
    <w:p>
      <w:pPr>
        <w:spacing w:after="0"/>
        <w:ind w:left="0"/>
        <w:jc w:val="both"/>
      </w:pPr>
      <w:r>
        <w:rPr>
          <w:rFonts w:ascii="Times New Roman"/>
          <w:b w:val="false"/>
          <w:i w:val="false"/>
          <w:color w:val="000000"/>
          <w:sz w:val="28"/>
        </w:rPr>
        <w:t>
      суммы доплат за совмещение должностей (расширение зоны обслуживания) или выполнение обязанностей временно отсутствующего работника, без освобождения от своей основной работы;</w:t>
      </w:r>
    </w:p>
    <w:bookmarkEnd w:id="1101"/>
    <w:bookmarkStart w:name="z1286" w:id="1102"/>
    <w:p>
      <w:pPr>
        <w:spacing w:after="0"/>
        <w:ind w:left="0"/>
        <w:jc w:val="both"/>
      </w:pPr>
      <w:r>
        <w:rPr>
          <w:rFonts w:ascii="Times New Roman"/>
          <w:b w:val="false"/>
          <w:i w:val="false"/>
          <w:color w:val="000000"/>
          <w:sz w:val="28"/>
        </w:rPr>
        <w:t>
      гонорар работникам, состоящим в списочном составе работников редакций газет, журналов и иных средств массовой информации;</w:t>
      </w:r>
    </w:p>
    <w:bookmarkEnd w:id="1102"/>
    <w:bookmarkStart w:name="z1287" w:id="1103"/>
    <w:p>
      <w:pPr>
        <w:spacing w:after="0"/>
        <w:ind w:left="0"/>
        <w:jc w:val="both"/>
      </w:pPr>
      <w:r>
        <w:rPr>
          <w:rFonts w:ascii="Times New Roman"/>
          <w:b w:val="false"/>
          <w:i w:val="false"/>
          <w:color w:val="000000"/>
          <w:sz w:val="28"/>
        </w:rPr>
        <w:t>
      суммы, начисленные за выполненную работу лицам, привлеченным для работы в организации, на основании взаимодействия с уполномоченным органом по вопросам занятости;</w:t>
      </w:r>
    </w:p>
    <w:bookmarkEnd w:id="1103"/>
    <w:bookmarkStart w:name="z1288" w:id="1104"/>
    <w:p>
      <w:pPr>
        <w:spacing w:after="0"/>
        <w:ind w:left="0"/>
        <w:jc w:val="both"/>
      </w:pPr>
      <w:r>
        <w:rPr>
          <w:rFonts w:ascii="Times New Roman"/>
          <w:b w:val="false"/>
          <w:i w:val="false"/>
          <w:color w:val="000000"/>
          <w:sz w:val="28"/>
        </w:rPr>
        <w:t>
      все виды выплат военнослужащим и сотрудникам органов внутренних дел, получаемые ими в связи с исполнением обязанностей воинской службы;</w:t>
      </w:r>
    </w:p>
    <w:bookmarkEnd w:id="1104"/>
    <w:bookmarkStart w:name="z1289" w:id="1105"/>
    <w:p>
      <w:pPr>
        <w:spacing w:after="0"/>
        <w:ind w:left="0"/>
        <w:jc w:val="both"/>
      </w:pPr>
      <w:r>
        <w:rPr>
          <w:rFonts w:ascii="Times New Roman"/>
          <w:b w:val="false"/>
          <w:i w:val="false"/>
          <w:color w:val="000000"/>
          <w:sz w:val="28"/>
        </w:rPr>
        <w:t xml:space="preserve">
      оплата труда лиц, не состоящих в списочном составе работников организации (принятых на работу по совместительству из других организаций); </w:t>
      </w:r>
    </w:p>
    <w:bookmarkEnd w:id="1105"/>
    <w:bookmarkStart w:name="z1290" w:id="1106"/>
    <w:p>
      <w:pPr>
        <w:spacing w:after="0"/>
        <w:ind w:left="0"/>
        <w:jc w:val="both"/>
      </w:pPr>
      <w:r>
        <w:rPr>
          <w:rFonts w:ascii="Times New Roman"/>
          <w:b w:val="false"/>
          <w:i w:val="false"/>
          <w:color w:val="000000"/>
          <w:sz w:val="28"/>
        </w:rPr>
        <w:t>
      2) премии, носящие регулярный характер:</w:t>
      </w:r>
    </w:p>
    <w:bookmarkEnd w:id="1106"/>
    <w:bookmarkStart w:name="z1291" w:id="1107"/>
    <w:p>
      <w:pPr>
        <w:spacing w:after="0"/>
        <w:ind w:left="0"/>
        <w:jc w:val="both"/>
      </w:pPr>
      <w:r>
        <w:rPr>
          <w:rFonts w:ascii="Times New Roman"/>
          <w:b w:val="false"/>
          <w:i w:val="false"/>
          <w:color w:val="000000"/>
          <w:sz w:val="28"/>
        </w:rPr>
        <w:t>
      ежемесячные премии (носящие регулярный характер, независимо от источника их выплаты);</w:t>
      </w:r>
    </w:p>
    <w:bookmarkEnd w:id="1107"/>
    <w:bookmarkStart w:name="z1292" w:id="1108"/>
    <w:p>
      <w:pPr>
        <w:spacing w:after="0"/>
        <w:ind w:left="0"/>
        <w:jc w:val="both"/>
      </w:pPr>
      <w:r>
        <w:rPr>
          <w:rFonts w:ascii="Times New Roman"/>
          <w:b w:val="false"/>
          <w:i w:val="false"/>
          <w:color w:val="000000"/>
          <w:sz w:val="28"/>
        </w:rPr>
        <w:t>
      3) единовременные выплаты и премии:</w:t>
      </w:r>
    </w:p>
    <w:bookmarkEnd w:id="1108"/>
    <w:bookmarkStart w:name="z1293" w:id="1109"/>
    <w:p>
      <w:pPr>
        <w:spacing w:after="0"/>
        <w:ind w:left="0"/>
        <w:jc w:val="both"/>
      </w:pPr>
      <w:r>
        <w:rPr>
          <w:rFonts w:ascii="Times New Roman"/>
          <w:b w:val="false"/>
          <w:i w:val="false"/>
          <w:color w:val="000000"/>
          <w:sz w:val="28"/>
        </w:rPr>
        <w:t>
      единовременные (разовые) премии независимо от источника их выплаты;</w:t>
      </w:r>
    </w:p>
    <w:bookmarkEnd w:id="1109"/>
    <w:bookmarkStart w:name="z1294" w:id="1110"/>
    <w:p>
      <w:pPr>
        <w:spacing w:after="0"/>
        <w:ind w:left="0"/>
        <w:jc w:val="both"/>
      </w:pPr>
      <w:r>
        <w:rPr>
          <w:rFonts w:ascii="Times New Roman"/>
          <w:b w:val="false"/>
          <w:i w:val="false"/>
          <w:color w:val="000000"/>
          <w:sz w:val="28"/>
        </w:rPr>
        <w:t>
      единовременные вознаграждения (за выслугу лет, стаж работы, профессиональное мастерство, знание государственного языка, ученые степени, дипломатический ранг и другие);</w:t>
      </w:r>
    </w:p>
    <w:bookmarkEnd w:id="1110"/>
    <w:bookmarkStart w:name="z1295" w:id="1111"/>
    <w:p>
      <w:pPr>
        <w:spacing w:after="0"/>
        <w:ind w:left="0"/>
        <w:jc w:val="both"/>
      </w:pPr>
      <w:r>
        <w:rPr>
          <w:rFonts w:ascii="Times New Roman"/>
          <w:b w:val="false"/>
          <w:i w:val="false"/>
          <w:color w:val="000000"/>
          <w:sz w:val="28"/>
        </w:rPr>
        <w:t>
      вознаграждения по итогам работы за квартал, полугодие, год;</w:t>
      </w:r>
    </w:p>
    <w:bookmarkEnd w:id="1111"/>
    <w:bookmarkStart w:name="z1296" w:id="1112"/>
    <w:p>
      <w:pPr>
        <w:spacing w:after="0"/>
        <w:ind w:left="0"/>
        <w:jc w:val="both"/>
      </w:pPr>
      <w:r>
        <w:rPr>
          <w:rFonts w:ascii="Times New Roman"/>
          <w:b w:val="false"/>
          <w:i w:val="false"/>
          <w:color w:val="000000"/>
          <w:sz w:val="28"/>
        </w:rPr>
        <w:t>
      ежегодное пособие на оздоровление к отпуску (материальная помощь к отпуску);</w:t>
      </w:r>
    </w:p>
    <w:bookmarkEnd w:id="1112"/>
    <w:bookmarkStart w:name="z1297" w:id="1113"/>
    <w:p>
      <w:pPr>
        <w:spacing w:after="0"/>
        <w:ind w:left="0"/>
        <w:jc w:val="both"/>
      </w:pPr>
      <w:r>
        <w:rPr>
          <w:rFonts w:ascii="Times New Roman"/>
          <w:b w:val="false"/>
          <w:i w:val="false"/>
          <w:color w:val="000000"/>
          <w:sz w:val="28"/>
        </w:rPr>
        <w:t>
      единовременные поощрительные выплаты в связи с праздничными и юбилейными датами;</w:t>
      </w:r>
    </w:p>
    <w:bookmarkEnd w:id="1113"/>
    <w:bookmarkStart w:name="z1298" w:id="1114"/>
    <w:p>
      <w:pPr>
        <w:spacing w:after="0"/>
        <w:ind w:left="0"/>
        <w:jc w:val="both"/>
      </w:pPr>
      <w:r>
        <w:rPr>
          <w:rFonts w:ascii="Times New Roman"/>
          <w:b w:val="false"/>
          <w:i w:val="false"/>
          <w:color w:val="000000"/>
          <w:sz w:val="28"/>
        </w:rPr>
        <w:t>
      другие выплаты и поощрения, определенные коллективными договорами или актами работодателей;</w:t>
      </w:r>
    </w:p>
    <w:bookmarkEnd w:id="1114"/>
    <w:bookmarkStart w:name="z1299" w:id="1115"/>
    <w:p>
      <w:pPr>
        <w:spacing w:after="0"/>
        <w:ind w:left="0"/>
        <w:jc w:val="both"/>
      </w:pPr>
      <w:r>
        <w:rPr>
          <w:rFonts w:ascii="Times New Roman"/>
          <w:b w:val="false"/>
          <w:i w:val="false"/>
          <w:color w:val="000000"/>
          <w:sz w:val="28"/>
        </w:rPr>
        <w:t>
      4) компенсационные выплаты, связанные с режимом работы и условиями труда:</w:t>
      </w:r>
    </w:p>
    <w:bookmarkEnd w:id="1115"/>
    <w:bookmarkStart w:name="z1300" w:id="1116"/>
    <w:p>
      <w:pPr>
        <w:spacing w:after="0"/>
        <w:ind w:left="0"/>
        <w:jc w:val="both"/>
      </w:pPr>
      <w:r>
        <w:rPr>
          <w:rFonts w:ascii="Times New Roman"/>
          <w:b w:val="false"/>
          <w:i w:val="false"/>
          <w:color w:val="000000"/>
          <w:sz w:val="28"/>
        </w:rPr>
        <w:t>
      выплаты за проживание в зонах экологического бедствия и радиационного риска;</w:t>
      </w:r>
    </w:p>
    <w:bookmarkEnd w:id="1116"/>
    <w:bookmarkStart w:name="z1301" w:id="1117"/>
    <w:p>
      <w:pPr>
        <w:spacing w:after="0"/>
        <w:ind w:left="0"/>
        <w:jc w:val="both"/>
      </w:pPr>
      <w:r>
        <w:rPr>
          <w:rFonts w:ascii="Times New Roman"/>
          <w:b w:val="false"/>
          <w:i w:val="false"/>
          <w:color w:val="000000"/>
          <w:sz w:val="28"/>
        </w:rPr>
        <w:t>
      доплаты за условия труда (за работу на тяжелых физических работах и работах с вредными условиями труда, а также за особые условия труда);</w:t>
      </w:r>
    </w:p>
    <w:bookmarkEnd w:id="1117"/>
    <w:bookmarkStart w:name="z1302" w:id="1118"/>
    <w:p>
      <w:pPr>
        <w:spacing w:after="0"/>
        <w:ind w:left="0"/>
        <w:jc w:val="both"/>
      </w:pPr>
      <w:r>
        <w:rPr>
          <w:rFonts w:ascii="Times New Roman"/>
          <w:b w:val="false"/>
          <w:i w:val="false"/>
          <w:color w:val="000000"/>
          <w:sz w:val="28"/>
        </w:rPr>
        <w:t>
      доплаты за работу в ночное время;</w:t>
      </w:r>
    </w:p>
    <w:bookmarkEnd w:id="1118"/>
    <w:bookmarkStart w:name="z1303" w:id="1119"/>
    <w:p>
      <w:pPr>
        <w:spacing w:after="0"/>
        <w:ind w:left="0"/>
        <w:jc w:val="both"/>
      </w:pPr>
      <w:r>
        <w:rPr>
          <w:rFonts w:ascii="Times New Roman"/>
          <w:b w:val="false"/>
          <w:i w:val="false"/>
          <w:color w:val="000000"/>
          <w:sz w:val="28"/>
        </w:rPr>
        <w:t xml:space="preserve">
      оплата работы в выходные и праздничные (нерабочие) дни; </w:t>
      </w:r>
    </w:p>
    <w:bookmarkEnd w:id="1119"/>
    <w:bookmarkStart w:name="z1304" w:id="1120"/>
    <w:p>
      <w:pPr>
        <w:spacing w:after="0"/>
        <w:ind w:left="0"/>
        <w:jc w:val="both"/>
      </w:pPr>
      <w:r>
        <w:rPr>
          <w:rFonts w:ascii="Times New Roman"/>
          <w:b w:val="false"/>
          <w:i w:val="false"/>
          <w:color w:val="000000"/>
          <w:sz w:val="28"/>
        </w:rPr>
        <w:t>
      оплата сверхурочной работы;</w:t>
      </w:r>
    </w:p>
    <w:bookmarkEnd w:id="1120"/>
    <w:bookmarkStart w:name="z1305" w:id="1121"/>
    <w:p>
      <w:pPr>
        <w:spacing w:after="0"/>
        <w:ind w:left="0"/>
        <w:jc w:val="both"/>
      </w:pPr>
      <w:r>
        <w:rPr>
          <w:rFonts w:ascii="Times New Roman"/>
          <w:b w:val="false"/>
          <w:i w:val="false"/>
          <w:color w:val="000000"/>
          <w:sz w:val="28"/>
        </w:rPr>
        <w:t>
      доплаты работникам, постоянно занятым на подземных работах, за нормативное время их передвижения в шахте (руднике) от ствола к месту работы и обратно;</w:t>
      </w:r>
    </w:p>
    <w:bookmarkEnd w:id="1121"/>
    <w:bookmarkStart w:name="z1306" w:id="1122"/>
    <w:p>
      <w:pPr>
        <w:spacing w:after="0"/>
        <w:ind w:left="0"/>
        <w:jc w:val="both"/>
      </w:pPr>
      <w:r>
        <w:rPr>
          <w:rFonts w:ascii="Times New Roman"/>
          <w:b w:val="false"/>
          <w:i w:val="false"/>
          <w:color w:val="000000"/>
          <w:sz w:val="28"/>
        </w:rPr>
        <w:t>
      полевое довольствие работникам, занятым на геологоразведочных, топографо-геодезических и других полевых работах;</w:t>
      </w:r>
    </w:p>
    <w:bookmarkEnd w:id="1122"/>
    <w:bookmarkStart w:name="z1307" w:id="1123"/>
    <w:p>
      <w:pPr>
        <w:spacing w:after="0"/>
        <w:ind w:left="0"/>
        <w:jc w:val="both"/>
      </w:pPr>
      <w:r>
        <w:rPr>
          <w:rFonts w:ascii="Times New Roman"/>
          <w:b w:val="false"/>
          <w:i w:val="false"/>
          <w:color w:val="000000"/>
          <w:sz w:val="28"/>
        </w:rPr>
        <w:t>
      компенсационные выплаты к заработной плате взамен суточных в случаях, когда постоянная работа протекает в пути или имеет разъездной характер, либо в связи со служебными поездками в пределах обслуживаемых участков в размерах, установленных коллективным договором, трудовым договором и (или) актом работодателя;</w:t>
      </w:r>
    </w:p>
    <w:bookmarkEnd w:id="1123"/>
    <w:bookmarkStart w:name="z1308" w:id="1124"/>
    <w:p>
      <w:pPr>
        <w:spacing w:after="0"/>
        <w:ind w:left="0"/>
        <w:jc w:val="both"/>
      </w:pPr>
      <w:r>
        <w:rPr>
          <w:rFonts w:ascii="Times New Roman"/>
          <w:b w:val="false"/>
          <w:i w:val="false"/>
          <w:color w:val="000000"/>
          <w:sz w:val="28"/>
        </w:rPr>
        <w:t>
      выплаты за вахтовый метод работы, выплачиваемые при выполнении работ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расположения организации к месту работы и обратно, предусмотренные графиком работы;</w:t>
      </w:r>
    </w:p>
    <w:bookmarkEnd w:id="1124"/>
    <w:bookmarkStart w:name="z1309" w:id="1125"/>
    <w:p>
      <w:pPr>
        <w:spacing w:after="0"/>
        <w:ind w:left="0"/>
        <w:jc w:val="both"/>
      </w:pPr>
      <w:r>
        <w:rPr>
          <w:rFonts w:ascii="Times New Roman"/>
          <w:b w:val="false"/>
          <w:i w:val="false"/>
          <w:color w:val="000000"/>
          <w:sz w:val="28"/>
        </w:rPr>
        <w:t>
      5) оплата за неотработанное время:</w:t>
      </w:r>
    </w:p>
    <w:bookmarkEnd w:id="1125"/>
    <w:bookmarkStart w:name="z1310" w:id="1126"/>
    <w:p>
      <w:pPr>
        <w:spacing w:after="0"/>
        <w:ind w:left="0"/>
        <w:jc w:val="both"/>
      </w:pPr>
      <w:r>
        <w:rPr>
          <w:rFonts w:ascii="Times New Roman"/>
          <w:b w:val="false"/>
          <w:i w:val="false"/>
          <w:color w:val="000000"/>
          <w:sz w:val="28"/>
        </w:rPr>
        <w:t>
      оплата ежегодных трудовых и дополнительных трудовых отпусков, денежная компенсация за неиспользованный отпуск;</w:t>
      </w:r>
    </w:p>
    <w:bookmarkEnd w:id="1126"/>
    <w:bookmarkStart w:name="z1311" w:id="1127"/>
    <w:p>
      <w:pPr>
        <w:spacing w:after="0"/>
        <w:ind w:left="0"/>
        <w:jc w:val="both"/>
      </w:pPr>
      <w:r>
        <w:rPr>
          <w:rFonts w:ascii="Times New Roman"/>
          <w:b w:val="false"/>
          <w:i w:val="false"/>
          <w:color w:val="000000"/>
          <w:sz w:val="28"/>
        </w:rPr>
        <w:t>
      оплата специальных перерывов в работе, оплата льготных часов работников, не достигших восемнадцатилетнего возраста;</w:t>
      </w:r>
    </w:p>
    <w:bookmarkEnd w:id="1127"/>
    <w:bookmarkStart w:name="z1312" w:id="1128"/>
    <w:p>
      <w:pPr>
        <w:spacing w:after="0"/>
        <w:ind w:left="0"/>
        <w:jc w:val="both"/>
      </w:pPr>
      <w:r>
        <w:rPr>
          <w:rFonts w:ascii="Times New Roman"/>
          <w:b w:val="false"/>
          <w:i w:val="false"/>
          <w:color w:val="000000"/>
          <w:sz w:val="28"/>
        </w:rPr>
        <w:t>
      оплата рабочего времени работников, привлекаемых к выполнению государственных или общественных обязанностей;</w:t>
      </w:r>
    </w:p>
    <w:bookmarkEnd w:id="1128"/>
    <w:bookmarkStart w:name="z1313" w:id="1129"/>
    <w:p>
      <w:pPr>
        <w:spacing w:after="0"/>
        <w:ind w:left="0"/>
        <w:jc w:val="both"/>
      </w:pPr>
      <w:r>
        <w:rPr>
          <w:rFonts w:ascii="Times New Roman"/>
          <w:b w:val="false"/>
          <w:i w:val="false"/>
          <w:color w:val="000000"/>
          <w:sz w:val="28"/>
        </w:rPr>
        <w:t>
      оплата простоев не по вине работника;</w:t>
      </w:r>
    </w:p>
    <w:bookmarkEnd w:id="1129"/>
    <w:bookmarkStart w:name="z1314" w:id="1130"/>
    <w:p>
      <w:pPr>
        <w:spacing w:after="0"/>
        <w:ind w:left="0"/>
        <w:jc w:val="both"/>
      </w:pPr>
      <w:r>
        <w:rPr>
          <w:rFonts w:ascii="Times New Roman"/>
          <w:b w:val="false"/>
          <w:i w:val="false"/>
          <w:color w:val="000000"/>
          <w:sz w:val="28"/>
        </w:rPr>
        <w:t>
      оплата за время вынужденного прогула;</w:t>
      </w:r>
    </w:p>
    <w:bookmarkEnd w:id="1130"/>
    <w:bookmarkStart w:name="z1315" w:id="1131"/>
    <w:p>
      <w:pPr>
        <w:spacing w:after="0"/>
        <w:ind w:left="0"/>
        <w:jc w:val="both"/>
      </w:pPr>
      <w:r>
        <w:rPr>
          <w:rFonts w:ascii="Times New Roman"/>
          <w:b w:val="false"/>
          <w:i w:val="false"/>
          <w:color w:val="000000"/>
          <w:sz w:val="28"/>
        </w:rPr>
        <w:t>
      суммы, выплачиваемые работникам за счет средств организации, вынужденно работавшим неполное рабочее время;</w:t>
      </w:r>
    </w:p>
    <w:bookmarkEnd w:id="1131"/>
    <w:bookmarkStart w:name="z1316" w:id="1132"/>
    <w:p>
      <w:pPr>
        <w:spacing w:after="0"/>
        <w:ind w:left="0"/>
        <w:jc w:val="both"/>
      </w:pPr>
      <w:r>
        <w:rPr>
          <w:rFonts w:ascii="Times New Roman"/>
          <w:b w:val="false"/>
          <w:i w:val="false"/>
          <w:color w:val="000000"/>
          <w:sz w:val="28"/>
        </w:rPr>
        <w:t>
      оплата рабочего времени по основному месту работы работникам, направленным для повышения и переподготовки квалификации с отрывом от работы в организации образования.</w:t>
      </w:r>
    </w:p>
    <w:bookmarkEnd w:id="1132"/>
    <w:bookmarkStart w:name="z1317" w:id="1133"/>
    <w:p>
      <w:pPr>
        <w:spacing w:after="0"/>
        <w:ind w:left="0"/>
        <w:jc w:val="both"/>
      </w:pPr>
      <w:r>
        <w:rPr>
          <w:rFonts w:ascii="Times New Roman"/>
          <w:b w:val="false"/>
          <w:i w:val="false"/>
          <w:color w:val="000000"/>
          <w:sz w:val="28"/>
        </w:rPr>
        <w:t>
      34. Среднемесячная номинальная заработная плата одного работника определяется путем деления суммы начисленного фонда заработной платы на фактическую численность работников и на количество месяцев в отчетном периоде.</w:t>
      </w:r>
    </w:p>
    <w:bookmarkEnd w:id="1133"/>
    <w:bookmarkStart w:name="z1318" w:id="1134"/>
    <w:p>
      <w:pPr>
        <w:spacing w:after="0"/>
        <w:ind w:left="0"/>
        <w:jc w:val="both"/>
      </w:pPr>
      <w:r>
        <w:rPr>
          <w:rFonts w:ascii="Times New Roman"/>
          <w:b w:val="false"/>
          <w:i w:val="false"/>
          <w:color w:val="000000"/>
          <w:sz w:val="28"/>
        </w:rPr>
        <w:t>
      35. Оплата труда лиц, выполняющих работы по договорам гражданско-правового характера учитываются только в разделе 4 данной статистической формы.</w:t>
      </w:r>
    </w:p>
    <w:bookmarkEnd w:id="1134"/>
    <w:bookmarkStart w:name="z1319" w:id="1135"/>
    <w:p>
      <w:pPr>
        <w:spacing w:after="0"/>
        <w:ind w:left="0"/>
        <w:jc w:val="left"/>
      </w:pPr>
      <w:r>
        <w:rPr>
          <w:rFonts w:ascii="Times New Roman"/>
          <w:b/>
          <w:i w:val="false"/>
          <w:color w:val="000000"/>
        </w:rPr>
        <w:t xml:space="preserve"> Глава 6. Затраты на рабочую силу, не учитываемые в фонде заработной платы</w:t>
      </w:r>
    </w:p>
    <w:bookmarkEnd w:id="1135"/>
    <w:bookmarkStart w:name="z1320" w:id="1136"/>
    <w:p>
      <w:pPr>
        <w:spacing w:after="0"/>
        <w:ind w:left="0"/>
        <w:jc w:val="both"/>
      </w:pPr>
      <w:r>
        <w:rPr>
          <w:rFonts w:ascii="Times New Roman"/>
          <w:b w:val="false"/>
          <w:i w:val="false"/>
          <w:color w:val="000000"/>
          <w:sz w:val="28"/>
        </w:rPr>
        <w:t>
      36. Организации в статистических формах по труду также показывают выплаты и расходы, связанные с содержанием рабочей силы, не учитываемые в фонде заработной платы.</w:t>
      </w:r>
    </w:p>
    <w:bookmarkEnd w:id="1136"/>
    <w:bookmarkStart w:name="z1321" w:id="1137"/>
    <w:p>
      <w:pPr>
        <w:spacing w:after="0"/>
        <w:ind w:left="0"/>
        <w:jc w:val="both"/>
      </w:pPr>
      <w:r>
        <w:rPr>
          <w:rFonts w:ascii="Times New Roman"/>
          <w:b w:val="false"/>
          <w:i w:val="false"/>
          <w:color w:val="000000"/>
          <w:sz w:val="28"/>
        </w:rPr>
        <w:t>
      37. К расходам на содержание рабочей силы относятся:</w:t>
      </w:r>
    </w:p>
    <w:bookmarkEnd w:id="1137"/>
    <w:bookmarkStart w:name="z1322" w:id="1138"/>
    <w:p>
      <w:pPr>
        <w:spacing w:after="0"/>
        <w:ind w:left="0"/>
        <w:jc w:val="both"/>
      </w:pPr>
      <w:r>
        <w:rPr>
          <w:rFonts w:ascii="Times New Roman"/>
          <w:b w:val="false"/>
          <w:i w:val="false"/>
          <w:color w:val="000000"/>
          <w:sz w:val="28"/>
        </w:rPr>
        <w:t>
      1) расходы организации по обеспечению работников жильем;</w:t>
      </w:r>
    </w:p>
    <w:bookmarkEnd w:id="1138"/>
    <w:bookmarkStart w:name="z1323" w:id="1139"/>
    <w:p>
      <w:pPr>
        <w:spacing w:after="0"/>
        <w:ind w:left="0"/>
        <w:jc w:val="both"/>
      </w:pPr>
      <w:r>
        <w:rPr>
          <w:rFonts w:ascii="Times New Roman"/>
          <w:b w:val="false"/>
          <w:i w:val="false"/>
          <w:color w:val="000000"/>
          <w:sz w:val="28"/>
        </w:rPr>
        <w:t>
      2) расходы организации на социальную защиту работников;</w:t>
      </w:r>
    </w:p>
    <w:bookmarkEnd w:id="1139"/>
    <w:bookmarkStart w:name="z1324" w:id="1140"/>
    <w:p>
      <w:pPr>
        <w:spacing w:after="0"/>
        <w:ind w:left="0"/>
        <w:jc w:val="both"/>
      </w:pPr>
      <w:r>
        <w:rPr>
          <w:rFonts w:ascii="Times New Roman"/>
          <w:b w:val="false"/>
          <w:i w:val="false"/>
          <w:color w:val="000000"/>
          <w:sz w:val="28"/>
        </w:rPr>
        <w:t>
      3) расходы организации на обучение работников;</w:t>
      </w:r>
    </w:p>
    <w:bookmarkEnd w:id="1140"/>
    <w:bookmarkStart w:name="z1325" w:id="1141"/>
    <w:p>
      <w:pPr>
        <w:spacing w:after="0"/>
        <w:ind w:left="0"/>
        <w:jc w:val="both"/>
      </w:pPr>
      <w:r>
        <w:rPr>
          <w:rFonts w:ascii="Times New Roman"/>
          <w:b w:val="false"/>
          <w:i w:val="false"/>
          <w:color w:val="000000"/>
          <w:sz w:val="28"/>
        </w:rPr>
        <w:t>
      4) расходы на проведение культурных мероприятий, а также по организации отдыха и развлечений;</w:t>
      </w:r>
    </w:p>
    <w:bookmarkEnd w:id="1141"/>
    <w:bookmarkStart w:name="z1326" w:id="1142"/>
    <w:p>
      <w:pPr>
        <w:spacing w:after="0"/>
        <w:ind w:left="0"/>
        <w:jc w:val="both"/>
      </w:pPr>
      <w:r>
        <w:rPr>
          <w:rFonts w:ascii="Times New Roman"/>
          <w:b w:val="false"/>
          <w:i w:val="false"/>
          <w:color w:val="000000"/>
          <w:sz w:val="28"/>
        </w:rPr>
        <w:t>
      5) расходы организации на рабочую силу, не отнесенные к вышеперечисленным группам;</w:t>
      </w:r>
    </w:p>
    <w:bookmarkEnd w:id="1142"/>
    <w:bookmarkStart w:name="z1327" w:id="1143"/>
    <w:p>
      <w:pPr>
        <w:spacing w:after="0"/>
        <w:ind w:left="0"/>
        <w:jc w:val="both"/>
      </w:pPr>
      <w:r>
        <w:rPr>
          <w:rFonts w:ascii="Times New Roman"/>
          <w:b w:val="false"/>
          <w:i w:val="false"/>
          <w:color w:val="000000"/>
          <w:sz w:val="28"/>
        </w:rPr>
        <w:t>
      6) налоги, связанные с использованием рабочей силы.</w:t>
      </w:r>
    </w:p>
    <w:bookmarkEnd w:id="1143"/>
    <w:bookmarkStart w:name="z1328" w:id="1144"/>
    <w:p>
      <w:pPr>
        <w:spacing w:after="0"/>
        <w:ind w:left="0"/>
        <w:jc w:val="both"/>
      </w:pPr>
      <w:r>
        <w:rPr>
          <w:rFonts w:ascii="Times New Roman"/>
          <w:b w:val="false"/>
          <w:i w:val="false"/>
          <w:color w:val="000000"/>
          <w:sz w:val="28"/>
        </w:rPr>
        <w:t>
      38. К расходам организации по обеспечению работников жильем относятся:</w:t>
      </w:r>
    </w:p>
    <w:bookmarkEnd w:id="1144"/>
    <w:bookmarkStart w:name="z1329" w:id="1145"/>
    <w:p>
      <w:pPr>
        <w:spacing w:after="0"/>
        <w:ind w:left="0"/>
        <w:jc w:val="both"/>
      </w:pPr>
      <w:r>
        <w:rPr>
          <w:rFonts w:ascii="Times New Roman"/>
          <w:b w:val="false"/>
          <w:i w:val="false"/>
          <w:color w:val="000000"/>
          <w:sz w:val="28"/>
        </w:rPr>
        <w:t>
      1) другие расходы (включая аренду), суммы, уплаченные организацией в порядке возмещения расходов работников по оплате жилого помещения (квартирной платы, места в общежитии) и коммунальных услуг, сверх предусмотренных расходов;</w:t>
      </w:r>
    </w:p>
    <w:bookmarkEnd w:id="1145"/>
    <w:bookmarkStart w:name="z1330" w:id="1146"/>
    <w:p>
      <w:pPr>
        <w:spacing w:after="0"/>
        <w:ind w:left="0"/>
        <w:jc w:val="both"/>
      </w:pPr>
      <w:r>
        <w:rPr>
          <w:rFonts w:ascii="Times New Roman"/>
          <w:b w:val="false"/>
          <w:i w:val="false"/>
          <w:color w:val="000000"/>
          <w:sz w:val="28"/>
        </w:rPr>
        <w:t>
      2) стоимость жилья, переданного в собственность работникам;</w:t>
      </w:r>
    </w:p>
    <w:bookmarkEnd w:id="1146"/>
    <w:bookmarkStart w:name="z1331" w:id="1147"/>
    <w:p>
      <w:pPr>
        <w:spacing w:after="0"/>
        <w:ind w:left="0"/>
        <w:jc w:val="both"/>
      </w:pPr>
      <w:r>
        <w:rPr>
          <w:rFonts w:ascii="Times New Roman"/>
          <w:b w:val="false"/>
          <w:i w:val="false"/>
          <w:color w:val="000000"/>
          <w:sz w:val="28"/>
        </w:rPr>
        <w:t>
      3) безвозмездные субсидии, предоставленные работникам на жилищное строительство или приобретение жилья, разница между рыночной стоимостью квартиры, реализованной организацией работнику, и суммой, уплаченной работником.</w:t>
      </w:r>
    </w:p>
    <w:bookmarkEnd w:id="1147"/>
    <w:bookmarkStart w:name="z1332" w:id="1148"/>
    <w:p>
      <w:pPr>
        <w:spacing w:after="0"/>
        <w:ind w:left="0"/>
        <w:jc w:val="both"/>
      </w:pPr>
      <w:r>
        <w:rPr>
          <w:rFonts w:ascii="Times New Roman"/>
          <w:b w:val="false"/>
          <w:i w:val="false"/>
          <w:color w:val="000000"/>
          <w:sz w:val="28"/>
        </w:rPr>
        <w:t>
      39. К расходам организации на социальную защиту работников относятся:</w:t>
      </w:r>
    </w:p>
    <w:bookmarkEnd w:id="1148"/>
    <w:bookmarkStart w:name="z1333" w:id="1149"/>
    <w:p>
      <w:pPr>
        <w:spacing w:after="0"/>
        <w:ind w:left="0"/>
        <w:jc w:val="both"/>
      </w:pPr>
      <w:r>
        <w:rPr>
          <w:rFonts w:ascii="Times New Roman"/>
          <w:b w:val="false"/>
          <w:i w:val="false"/>
          <w:color w:val="000000"/>
          <w:sz w:val="28"/>
        </w:rPr>
        <w:t>
      1) социальные отчисления;</w:t>
      </w:r>
    </w:p>
    <w:bookmarkEnd w:id="1149"/>
    <w:bookmarkStart w:name="z1334" w:id="1150"/>
    <w:p>
      <w:pPr>
        <w:spacing w:after="0"/>
        <w:ind w:left="0"/>
        <w:jc w:val="both"/>
      </w:pPr>
      <w:r>
        <w:rPr>
          <w:rFonts w:ascii="Times New Roman"/>
          <w:b w:val="false"/>
          <w:i w:val="false"/>
          <w:color w:val="000000"/>
          <w:sz w:val="28"/>
        </w:rPr>
        <w:t>
      2) материальная помощь, оказываемая работнику в разовом порядке в случаях, не связанных с работой, выполненной этим работником (на свадьбу, при рождении ребенка, для проведения платной медицинской операции, на погребение и другие выплаты не массового характера, при наличии документального подтверждения);</w:t>
      </w:r>
    </w:p>
    <w:bookmarkEnd w:id="1150"/>
    <w:bookmarkStart w:name="z1335" w:id="1151"/>
    <w:p>
      <w:pPr>
        <w:spacing w:after="0"/>
        <w:ind w:left="0"/>
        <w:jc w:val="both"/>
      </w:pPr>
      <w:r>
        <w:rPr>
          <w:rFonts w:ascii="Times New Roman"/>
          <w:b w:val="false"/>
          <w:i w:val="false"/>
          <w:color w:val="000000"/>
          <w:sz w:val="28"/>
        </w:rPr>
        <w:t>
      3) социальные пособия, выплачиваемые за счет средств работодателя по временной нетрудоспособности в связи с общим заболеванием, трудовым увечьем и профессиональным заболеванием, по беременности и родам, а также социальные пособия лицам, усыновившим (удочерившим) ребенка (детей);</w:t>
      </w:r>
    </w:p>
    <w:bookmarkEnd w:id="1151"/>
    <w:bookmarkStart w:name="z1336" w:id="1152"/>
    <w:p>
      <w:pPr>
        <w:spacing w:after="0"/>
        <w:ind w:left="0"/>
        <w:jc w:val="both"/>
      </w:pPr>
      <w:r>
        <w:rPr>
          <w:rFonts w:ascii="Times New Roman"/>
          <w:b w:val="false"/>
          <w:i w:val="false"/>
          <w:color w:val="000000"/>
          <w:sz w:val="28"/>
        </w:rPr>
        <w:t>
      4) выплаты работнику, связанные с возмещением вреда, причиненного увечьем или иным повреждением здоровья по вине работодателя, при условии отсутствия выплат работнику страхового возмещения;</w:t>
      </w:r>
    </w:p>
    <w:bookmarkEnd w:id="1152"/>
    <w:bookmarkStart w:name="z1337" w:id="1153"/>
    <w:p>
      <w:pPr>
        <w:spacing w:after="0"/>
        <w:ind w:left="0"/>
        <w:jc w:val="both"/>
      </w:pPr>
      <w:r>
        <w:rPr>
          <w:rFonts w:ascii="Times New Roman"/>
          <w:b w:val="false"/>
          <w:i w:val="false"/>
          <w:color w:val="000000"/>
          <w:sz w:val="28"/>
        </w:rPr>
        <w:t>
      5) страховые платежи (взносы), уплачиваемые организацией по договорам добровольного медицинского страхования работников и членов их семей (при наличии);</w:t>
      </w:r>
    </w:p>
    <w:bookmarkEnd w:id="1153"/>
    <w:bookmarkStart w:name="z1338" w:id="1154"/>
    <w:p>
      <w:pPr>
        <w:spacing w:after="0"/>
        <w:ind w:left="0"/>
        <w:jc w:val="both"/>
      </w:pPr>
      <w:r>
        <w:rPr>
          <w:rFonts w:ascii="Times New Roman"/>
          <w:b w:val="false"/>
          <w:i w:val="false"/>
          <w:color w:val="000000"/>
          <w:sz w:val="28"/>
        </w:rPr>
        <w:t>
      6) другие расходы организации на социальную защиту работников, включающие:</w:t>
      </w:r>
    </w:p>
    <w:bookmarkEnd w:id="1154"/>
    <w:bookmarkStart w:name="z1339" w:id="1155"/>
    <w:p>
      <w:pPr>
        <w:spacing w:after="0"/>
        <w:ind w:left="0"/>
        <w:jc w:val="both"/>
      </w:pPr>
      <w:r>
        <w:rPr>
          <w:rFonts w:ascii="Times New Roman"/>
          <w:b w:val="false"/>
          <w:i w:val="false"/>
          <w:color w:val="000000"/>
          <w:sz w:val="28"/>
        </w:rPr>
        <w:t>
      материальную помощь, оказываемую лицам, не работающим в данной организации (пенсионерам, инвалидам, семьям погибших работников);</w:t>
      </w:r>
    </w:p>
    <w:bookmarkEnd w:id="1155"/>
    <w:bookmarkStart w:name="z1340" w:id="1156"/>
    <w:p>
      <w:pPr>
        <w:spacing w:after="0"/>
        <w:ind w:left="0"/>
        <w:jc w:val="both"/>
      </w:pPr>
      <w:r>
        <w:rPr>
          <w:rFonts w:ascii="Times New Roman"/>
          <w:b w:val="false"/>
          <w:i w:val="false"/>
          <w:color w:val="000000"/>
          <w:sz w:val="28"/>
        </w:rPr>
        <w:t>
      страховые платежи (взносы) по договорам личного страхования, заключенным организацией в пользу своих работников, уплачиваемые за счет средств работодателя;</w:t>
      </w:r>
    </w:p>
    <w:bookmarkEnd w:id="1156"/>
    <w:bookmarkStart w:name="z1341" w:id="1157"/>
    <w:p>
      <w:pPr>
        <w:spacing w:after="0"/>
        <w:ind w:left="0"/>
        <w:jc w:val="both"/>
      </w:pPr>
      <w:r>
        <w:rPr>
          <w:rFonts w:ascii="Times New Roman"/>
          <w:b w:val="false"/>
          <w:i w:val="false"/>
          <w:color w:val="000000"/>
          <w:sz w:val="28"/>
        </w:rPr>
        <w:t>
      суммы доплат между прежней заработной платой и заработной платой на новой работе, в случаях утраты трудоспособности в связи с трудовым увечьем, профессиональным заболеванием или иным повреждением здоровья, полученным в связи с исполнением трудовых обязанностей;</w:t>
      </w:r>
    </w:p>
    <w:bookmarkEnd w:id="1157"/>
    <w:bookmarkStart w:name="z1342" w:id="1158"/>
    <w:p>
      <w:pPr>
        <w:spacing w:after="0"/>
        <w:ind w:left="0"/>
        <w:jc w:val="both"/>
      </w:pPr>
      <w:r>
        <w:rPr>
          <w:rFonts w:ascii="Times New Roman"/>
          <w:b w:val="false"/>
          <w:i w:val="false"/>
          <w:color w:val="000000"/>
          <w:sz w:val="28"/>
        </w:rPr>
        <w:t>
      7) расходы на проведение оздоровительных и других мероприятий (оплата организациям различного рода услуг здравоохранения, оказываемых работникам, за счет средств работодателя);</w:t>
      </w:r>
    </w:p>
    <w:bookmarkEnd w:id="1158"/>
    <w:bookmarkStart w:name="z1343" w:id="1159"/>
    <w:p>
      <w:pPr>
        <w:spacing w:after="0"/>
        <w:ind w:left="0"/>
        <w:jc w:val="both"/>
      </w:pPr>
      <w:r>
        <w:rPr>
          <w:rFonts w:ascii="Times New Roman"/>
          <w:b w:val="false"/>
          <w:i w:val="false"/>
          <w:color w:val="000000"/>
          <w:sz w:val="28"/>
        </w:rPr>
        <w:t>
      8) суммы компенсации работникам, выплачиваемые в результате расторжения трудового договора при их высвобождении (увольнении), в связи с ликвидацией организации, сокращением численности или штата работников;</w:t>
      </w:r>
    </w:p>
    <w:bookmarkEnd w:id="1159"/>
    <w:bookmarkStart w:name="z1344" w:id="1160"/>
    <w:p>
      <w:pPr>
        <w:spacing w:after="0"/>
        <w:ind w:left="0"/>
        <w:jc w:val="both"/>
      </w:pPr>
      <w:r>
        <w:rPr>
          <w:rFonts w:ascii="Times New Roman"/>
          <w:b w:val="false"/>
          <w:i w:val="false"/>
          <w:color w:val="000000"/>
          <w:sz w:val="28"/>
        </w:rPr>
        <w:t>
      9) расходы на содержание (включая амортизацию) медпунктов, профилакториев, домов отдыха, находящихся на балансе организации или финансируемых в порядке долевого участия за минусом субсидий, налоговых льгот, полученных от государственных органов.</w:t>
      </w:r>
    </w:p>
    <w:bookmarkEnd w:id="1160"/>
    <w:bookmarkStart w:name="z1345" w:id="1161"/>
    <w:p>
      <w:pPr>
        <w:spacing w:after="0"/>
        <w:ind w:left="0"/>
        <w:jc w:val="both"/>
      </w:pPr>
      <w:r>
        <w:rPr>
          <w:rFonts w:ascii="Times New Roman"/>
          <w:b w:val="false"/>
          <w:i w:val="false"/>
          <w:color w:val="000000"/>
          <w:sz w:val="28"/>
        </w:rPr>
        <w:t xml:space="preserve">
      40. К расходам организации на обучение работников (повышение квалификации, профессиональную подготовку и переподготовку) (кроме расходов на заработную плату, указанных в седьмом абзаце подпункта 5) </w:t>
      </w:r>
      <w:r>
        <w:rPr>
          <w:rFonts w:ascii="Times New Roman"/>
          <w:b w:val="false"/>
          <w:i w:val="false"/>
          <w:color w:val="000000"/>
          <w:sz w:val="28"/>
        </w:rPr>
        <w:t>пункта 32</w:t>
      </w:r>
      <w:r>
        <w:rPr>
          <w:rFonts w:ascii="Times New Roman"/>
          <w:b w:val="false"/>
          <w:i w:val="false"/>
          <w:color w:val="000000"/>
          <w:sz w:val="28"/>
        </w:rPr>
        <w:t xml:space="preserve"> настоящей Инструкции) относятся:</w:t>
      </w:r>
    </w:p>
    <w:bookmarkEnd w:id="1161"/>
    <w:bookmarkStart w:name="z1346" w:id="1162"/>
    <w:p>
      <w:pPr>
        <w:spacing w:after="0"/>
        <w:ind w:left="0"/>
        <w:jc w:val="both"/>
      </w:pPr>
      <w:r>
        <w:rPr>
          <w:rFonts w:ascii="Times New Roman"/>
          <w:b w:val="false"/>
          <w:i w:val="false"/>
          <w:color w:val="000000"/>
          <w:sz w:val="28"/>
        </w:rPr>
        <w:t>
      1) стипендии студентам и учащимся, направленным работодателем (организацией) на обучение в учебные заведения, выплачиваемые за счет средств организации по соглашению сторон;</w:t>
      </w:r>
    </w:p>
    <w:bookmarkEnd w:id="1162"/>
    <w:bookmarkStart w:name="z1347" w:id="1163"/>
    <w:p>
      <w:pPr>
        <w:spacing w:after="0"/>
        <w:ind w:left="0"/>
        <w:jc w:val="both"/>
      </w:pPr>
      <w:r>
        <w:rPr>
          <w:rFonts w:ascii="Times New Roman"/>
          <w:b w:val="false"/>
          <w:i w:val="false"/>
          <w:color w:val="000000"/>
          <w:sz w:val="28"/>
        </w:rPr>
        <w:t>
      2) другие расходы на обучение (включая расходы на тренинги и другие образовательные мероприятия);</w:t>
      </w:r>
    </w:p>
    <w:bookmarkEnd w:id="1163"/>
    <w:bookmarkStart w:name="z1348" w:id="1164"/>
    <w:p>
      <w:pPr>
        <w:spacing w:after="0"/>
        <w:ind w:left="0"/>
        <w:jc w:val="both"/>
      </w:pPr>
      <w:r>
        <w:rPr>
          <w:rFonts w:ascii="Times New Roman"/>
          <w:b w:val="false"/>
          <w:i w:val="false"/>
          <w:color w:val="000000"/>
          <w:sz w:val="28"/>
        </w:rPr>
        <w:t>
      3) расходы по содержанию (включая амортизацию) учебных зданий и помещений, находящихся на балансе организации или финансируемых ею в порядке долевого участия за минусом субсидий, налоговых льгот, полученных от государственных органов.</w:t>
      </w:r>
    </w:p>
    <w:bookmarkEnd w:id="1164"/>
    <w:bookmarkStart w:name="z1349" w:id="1165"/>
    <w:p>
      <w:pPr>
        <w:spacing w:after="0"/>
        <w:ind w:left="0"/>
        <w:jc w:val="both"/>
      </w:pPr>
      <w:r>
        <w:rPr>
          <w:rFonts w:ascii="Times New Roman"/>
          <w:b w:val="false"/>
          <w:i w:val="false"/>
          <w:color w:val="000000"/>
          <w:sz w:val="28"/>
        </w:rPr>
        <w:t>
      41. К расходам на проведение культурных мероприятий, а также по организации отдыха и развлечений относятся:</w:t>
      </w:r>
    </w:p>
    <w:bookmarkEnd w:id="1165"/>
    <w:bookmarkStart w:name="z1350" w:id="1166"/>
    <w:p>
      <w:pPr>
        <w:spacing w:after="0"/>
        <w:ind w:left="0"/>
        <w:jc w:val="both"/>
      </w:pPr>
      <w:r>
        <w:rPr>
          <w:rFonts w:ascii="Times New Roman"/>
          <w:b w:val="false"/>
          <w:i w:val="false"/>
          <w:color w:val="000000"/>
          <w:sz w:val="28"/>
        </w:rPr>
        <w:t>
      1) расходы по организации отдыха и развлечений;</w:t>
      </w:r>
    </w:p>
    <w:bookmarkEnd w:id="1166"/>
    <w:bookmarkStart w:name="z1351" w:id="1167"/>
    <w:p>
      <w:pPr>
        <w:spacing w:after="0"/>
        <w:ind w:left="0"/>
        <w:jc w:val="both"/>
      </w:pPr>
      <w:r>
        <w:rPr>
          <w:rFonts w:ascii="Times New Roman"/>
          <w:b w:val="false"/>
          <w:i w:val="false"/>
          <w:color w:val="000000"/>
          <w:sz w:val="28"/>
        </w:rPr>
        <w:t>
      2) оплата организациям различного рода услуг туризма и отдыха, оказываемых работникам за счет средств работодателя;</w:t>
      </w:r>
    </w:p>
    <w:bookmarkEnd w:id="1167"/>
    <w:bookmarkStart w:name="z1352" w:id="1168"/>
    <w:p>
      <w:pPr>
        <w:spacing w:after="0"/>
        <w:ind w:left="0"/>
        <w:jc w:val="both"/>
      </w:pPr>
      <w:r>
        <w:rPr>
          <w:rFonts w:ascii="Times New Roman"/>
          <w:b w:val="false"/>
          <w:i w:val="false"/>
          <w:color w:val="000000"/>
          <w:sz w:val="28"/>
        </w:rPr>
        <w:t>
      3) расходы на проведение культурно-просветительных мероприятий;</w:t>
      </w:r>
    </w:p>
    <w:bookmarkEnd w:id="1168"/>
    <w:bookmarkStart w:name="z1353" w:id="1169"/>
    <w:p>
      <w:pPr>
        <w:spacing w:after="0"/>
        <w:ind w:left="0"/>
        <w:jc w:val="both"/>
      </w:pPr>
      <w:r>
        <w:rPr>
          <w:rFonts w:ascii="Times New Roman"/>
          <w:b w:val="false"/>
          <w:i w:val="false"/>
          <w:color w:val="000000"/>
          <w:sz w:val="28"/>
        </w:rPr>
        <w:t>
      4) расходы организации на проведение спортивных мероприятий;</w:t>
      </w:r>
    </w:p>
    <w:bookmarkEnd w:id="1169"/>
    <w:bookmarkStart w:name="z1354" w:id="1170"/>
    <w:p>
      <w:pPr>
        <w:spacing w:after="0"/>
        <w:ind w:left="0"/>
        <w:jc w:val="both"/>
      </w:pPr>
      <w:r>
        <w:rPr>
          <w:rFonts w:ascii="Times New Roman"/>
          <w:b w:val="false"/>
          <w:i w:val="false"/>
          <w:color w:val="000000"/>
          <w:sz w:val="28"/>
        </w:rPr>
        <w:t>
      5) оплата занятий в спортивных секциях за счет средств организации;</w:t>
      </w:r>
    </w:p>
    <w:bookmarkEnd w:id="1170"/>
    <w:bookmarkStart w:name="z1355" w:id="1171"/>
    <w:p>
      <w:pPr>
        <w:spacing w:after="0"/>
        <w:ind w:left="0"/>
        <w:jc w:val="both"/>
      </w:pPr>
      <w:r>
        <w:rPr>
          <w:rFonts w:ascii="Times New Roman"/>
          <w:b w:val="false"/>
          <w:i w:val="false"/>
          <w:color w:val="000000"/>
          <w:sz w:val="28"/>
        </w:rPr>
        <w:t>
      6) арендная плата за помещения для проведения культурных и спортивных мероприятий;</w:t>
      </w:r>
    </w:p>
    <w:bookmarkEnd w:id="1171"/>
    <w:bookmarkStart w:name="z1356" w:id="1172"/>
    <w:p>
      <w:pPr>
        <w:spacing w:after="0"/>
        <w:ind w:left="0"/>
        <w:jc w:val="both"/>
      </w:pPr>
      <w:r>
        <w:rPr>
          <w:rFonts w:ascii="Times New Roman"/>
          <w:b w:val="false"/>
          <w:i w:val="false"/>
          <w:color w:val="000000"/>
          <w:sz w:val="28"/>
        </w:rPr>
        <w:t>
      7) расходы по содержанию (включая амортизацию) столовых, библиотек, клубов, спортивных сооружений, находящихся на балансе организации, или финансируемых ею в порядке долевого участия, за минусом субсидий, налоговых льгот, полученных от государственных органов.</w:t>
      </w:r>
    </w:p>
    <w:bookmarkEnd w:id="1172"/>
    <w:bookmarkStart w:name="z1357" w:id="1173"/>
    <w:p>
      <w:pPr>
        <w:spacing w:after="0"/>
        <w:ind w:left="0"/>
        <w:jc w:val="both"/>
      </w:pPr>
      <w:r>
        <w:rPr>
          <w:rFonts w:ascii="Times New Roman"/>
          <w:b w:val="false"/>
          <w:i w:val="false"/>
          <w:color w:val="000000"/>
          <w:sz w:val="28"/>
        </w:rPr>
        <w:t>
      42. К расходам организации на рабочую силу, не отнесенным к вышеперечисленным группам, относятся:</w:t>
      </w:r>
    </w:p>
    <w:bookmarkEnd w:id="1173"/>
    <w:bookmarkStart w:name="z1358" w:id="1174"/>
    <w:p>
      <w:pPr>
        <w:spacing w:after="0"/>
        <w:ind w:left="0"/>
        <w:jc w:val="both"/>
      </w:pPr>
      <w:r>
        <w:rPr>
          <w:rFonts w:ascii="Times New Roman"/>
          <w:b w:val="false"/>
          <w:i w:val="false"/>
          <w:color w:val="000000"/>
          <w:sz w:val="28"/>
        </w:rPr>
        <w:t>
      1) стоимость выданной специальной одежды, обуви и других средств индивидуальной защиты, мыла и других моющих средств, обезвреживающих средств, молока и лечебно-профилактического питания или возмещение затрат работникам за приобретенные ими специальную одежду, обувь и другие средства индивидуальной защиты, в случае невыдачи их администрацией организации;</w:t>
      </w:r>
    </w:p>
    <w:bookmarkEnd w:id="1174"/>
    <w:bookmarkStart w:name="z1359" w:id="1175"/>
    <w:p>
      <w:pPr>
        <w:spacing w:after="0"/>
        <w:ind w:left="0"/>
        <w:jc w:val="both"/>
      </w:pPr>
      <w:r>
        <w:rPr>
          <w:rFonts w:ascii="Times New Roman"/>
          <w:b w:val="false"/>
          <w:i w:val="false"/>
          <w:color w:val="000000"/>
          <w:sz w:val="28"/>
        </w:rPr>
        <w:t>
      2) оплата проезда к месту работы транспортом общего пользования, специальными маршрутами, ведомственным транспортом;</w:t>
      </w:r>
    </w:p>
    <w:bookmarkEnd w:id="1175"/>
    <w:bookmarkStart w:name="z1360" w:id="1176"/>
    <w:p>
      <w:pPr>
        <w:spacing w:after="0"/>
        <w:ind w:left="0"/>
        <w:jc w:val="both"/>
      </w:pPr>
      <w:r>
        <w:rPr>
          <w:rFonts w:ascii="Times New Roman"/>
          <w:b w:val="false"/>
          <w:i w:val="false"/>
          <w:color w:val="000000"/>
          <w:sz w:val="28"/>
        </w:rPr>
        <w:t>
      3) расходы, связанные с наймом персонала;</w:t>
      </w:r>
    </w:p>
    <w:bookmarkEnd w:id="1176"/>
    <w:bookmarkStart w:name="z1361" w:id="1177"/>
    <w:p>
      <w:pPr>
        <w:spacing w:after="0"/>
        <w:ind w:left="0"/>
        <w:jc w:val="both"/>
      </w:pPr>
      <w:r>
        <w:rPr>
          <w:rFonts w:ascii="Times New Roman"/>
          <w:b w:val="false"/>
          <w:i w:val="false"/>
          <w:color w:val="000000"/>
          <w:sz w:val="28"/>
        </w:rPr>
        <w:t>
      4) расходы, в связи с привлечением иностранной рабочей силы, предусмотренные условиями, порядком и процедурами оформления и получения разрешений на привлечение иностранной рабочей силы.</w:t>
      </w:r>
    </w:p>
    <w:bookmarkEnd w:id="1177"/>
    <w:bookmarkStart w:name="z1362" w:id="1178"/>
    <w:p>
      <w:pPr>
        <w:spacing w:after="0"/>
        <w:ind w:left="0"/>
        <w:jc w:val="both"/>
      </w:pPr>
      <w:r>
        <w:rPr>
          <w:rFonts w:ascii="Times New Roman"/>
          <w:b w:val="false"/>
          <w:i w:val="false"/>
          <w:color w:val="000000"/>
          <w:sz w:val="28"/>
        </w:rPr>
        <w:t>
      43. Налоги, связанные с использованием рабочей силы – региональный сбор или местные целевые сборы, налоговой базой для которых является фонд заработной платы или численность работников; социальный налог; другие налоги и сборы. Также в эту группу может быть включена плата за привлечение иностранной рабочей силы.</w:t>
      </w:r>
    </w:p>
    <w:bookmarkEnd w:id="1178"/>
    <w:bookmarkStart w:name="z1363" w:id="1179"/>
    <w:p>
      <w:pPr>
        <w:spacing w:after="0"/>
        <w:ind w:left="0"/>
        <w:jc w:val="both"/>
      </w:pPr>
      <w:r>
        <w:rPr>
          <w:rFonts w:ascii="Times New Roman"/>
          <w:b w:val="false"/>
          <w:i w:val="false"/>
          <w:color w:val="000000"/>
          <w:sz w:val="28"/>
        </w:rPr>
        <w:t>
      44. В расходы организации на рабочую силу не включаются:</w:t>
      </w:r>
    </w:p>
    <w:bookmarkEnd w:id="1179"/>
    <w:bookmarkStart w:name="z1364" w:id="1180"/>
    <w:p>
      <w:pPr>
        <w:spacing w:after="0"/>
        <w:ind w:left="0"/>
        <w:jc w:val="both"/>
      </w:pPr>
      <w:r>
        <w:rPr>
          <w:rFonts w:ascii="Times New Roman"/>
          <w:b w:val="false"/>
          <w:i w:val="false"/>
          <w:color w:val="000000"/>
          <w:sz w:val="28"/>
        </w:rPr>
        <w:t>
      1) компенсации при командировках в пределах и сверх выделенных сумм (включая суточные за время нахождения в командировке, расходы по проезду к месту назначения и обратно, расходы по найму жилого помещения);</w:t>
      </w:r>
    </w:p>
    <w:bookmarkEnd w:id="1180"/>
    <w:bookmarkStart w:name="z1365" w:id="1181"/>
    <w:p>
      <w:pPr>
        <w:spacing w:after="0"/>
        <w:ind w:left="0"/>
        <w:jc w:val="both"/>
      </w:pPr>
      <w:r>
        <w:rPr>
          <w:rFonts w:ascii="Times New Roman"/>
          <w:b w:val="false"/>
          <w:i w:val="false"/>
          <w:color w:val="000000"/>
          <w:sz w:val="28"/>
        </w:rPr>
        <w:t>
      2) расходы по приему и обслуживанию лиц, не состоящих в списках организации (представительские расходы);</w:t>
      </w:r>
    </w:p>
    <w:bookmarkEnd w:id="1181"/>
    <w:bookmarkStart w:name="z1366" w:id="1182"/>
    <w:p>
      <w:pPr>
        <w:spacing w:after="0"/>
        <w:ind w:left="0"/>
        <w:jc w:val="both"/>
      </w:pPr>
      <w:r>
        <w:rPr>
          <w:rFonts w:ascii="Times New Roman"/>
          <w:b w:val="false"/>
          <w:i w:val="false"/>
          <w:color w:val="000000"/>
          <w:sz w:val="28"/>
        </w:rPr>
        <w:t xml:space="preserve">
      3) авторские вознаграждения, выплачиваемые по договорам на создание, издание и иное использование произведений науки, литературы, искусства, изобретений, по соглашению сторон (кроме сумм, указанных в четвертом абзаце подпункта 1) </w:t>
      </w:r>
      <w:r>
        <w:rPr>
          <w:rFonts w:ascii="Times New Roman"/>
          <w:b w:val="false"/>
          <w:i w:val="false"/>
          <w:color w:val="000000"/>
          <w:sz w:val="28"/>
        </w:rPr>
        <w:t>пункта 31</w:t>
      </w:r>
      <w:r>
        <w:rPr>
          <w:rFonts w:ascii="Times New Roman"/>
          <w:b w:val="false"/>
          <w:i w:val="false"/>
          <w:color w:val="000000"/>
          <w:sz w:val="28"/>
        </w:rPr>
        <w:t xml:space="preserve"> настоящей Инструкции);</w:t>
      </w:r>
    </w:p>
    <w:bookmarkEnd w:id="1182"/>
    <w:bookmarkStart w:name="z1367" w:id="1183"/>
    <w:p>
      <w:pPr>
        <w:spacing w:after="0"/>
        <w:ind w:left="0"/>
        <w:jc w:val="both"/>
      </w:pPr>
      <w:r>
        <w:rPr>
          <w:rFonts w:ascii="Times New Roman"/>
          <w:b w:val="false"/>
          <w:i w:val="false"/>
          <w:color w:val="000000"/>
          <w:sz w:val="28"/>
        </w:rPr>
        <w:t>
      4) компенсации расходов работникам, связанных с переводом на работу в другие местности по соглашению сторон;</w:t>
      </w:r>
    </w:p>
    <w:bookmarkEnd w:id="1183"/>
    <w:bookmarkStart w:name="z1368" w:id="1184"/>
    <w:p>
      <w:pPr>
        <w:spacing w:after="0"/>
        <w:ind w:left="0"/>
        <w:jc w:val="both"/>
      </w:pPr>
      <w:r>
        <w:rPr>
          <w:rFonts w:ascii="Times New Roman"/>
          <w:b w:val="false"/>
          <w:i w:val="false"/>
          <w:color w:val="000000"/>
          <w:sz w:val="28"/>
        </w:rPr>
        <w:t>
      5) компенсация работнику материальных затрат (без сумм оплаты труда) за использование личных автомобилей в служебных целях по соглашению сторон;</w:t>
      </w:r>
    </w:p>
    <w:bookmarkEnd w:id="1184"/>
    <w:bookmarkStart w:name="z1369" w:id="1185"/>
    <w:p>
      <w:pPr>
        <w:spacing w:after="0"/>
        <w:ind w:left="0"/>
        <w:jc w:val="both"/>
      </w:pPr>
      <w:r>
        <w:rPr>
          <w:rFonts w:ascii="Times New Roman"/>
          <w:b w:val="false"/>
          <w:i w:val="false"/>
          <w:color w:val="000000"/>
          <w:sz w:val="28"/>
        </w:rPr>
        <w:t>
      6) суммы, полученные в виде грантов, предоставленных международными или иностранными некоммерческими и благотворительными организациями.</w:t>
      </w:r>
    </w:p>
    <w:bookmarkEnd w:id="1185"/>
    <w:bookmarkStart w:name="z1370" w:id="1186"/>
    <w:p>
      <w:pPr>
        <w:spacing w:after="0"/>
        <w:ind w:left="0"/>
        <w:jc w:val="left"/>
      </w:pPr>
      <w:r>
        <w:rPr>
          <w:rFonts w:ascii="Times New Roman"/>
          <w:b/>
          <w:i w:val="false"/>
          <w:color w:val="000000"/>
        </w:rPr>
        <w:t xml:space="preserve"> Глава 7. Использование календарного фонда времени</w:t>
      </w:r>
    </w:p>
    <w:bookmarkEnd w:id="1186"/>
    <w:bookmarkStart w:name="z1371" w:id="1187"/>
    <w:p>
      <w:pPr>
        <w:spacing w:after="0"/>
        <w:ind w:left="0"/>
        <w:jc w:val="both"/>
      </w:pPr>
      <w:r>
        <w:rPr>
          <w:rFonts w:ascii="Times New Roman"/>
          <w:b w:val="false"/>
          <w:i w:val="false"/>
          <w:color w:val="000000"/>
          <w:sz w:val="28"/>
        </w:rPr>
        <w:t xml:space="preserve">
      45. Календарный фонд времени работников состоит из числа отработанных работниками человеко-дней (человеко-часов), числа неотработанных дней по различным причинам и числа праздничных и выходных человеко-дней. </w:t>
      </w:r>
    </w:p>
    <w:bookmarkEnd w:id="1187"/>
    <w:bookmarkStart w:name="z1372" w:id="1188"/>
    <w:p>
      <w:pPr>
        <w:spacing w:after="0"/>
        <w:ind w:left="0"/>
        <w:jc w:val="both"/>
      </w:pPr>
      <w:r>
        <w:rPr>
          <w:rFonts w:ascii="Times New Roman"/>
          <w:b w:val="false"/>
          <w:i w:val="false"/>
          <w:color w:val="000000"/>
          <w:sz w:val="28"/>
        </w:rPr>
        <w:t>
      Показатели использования календарного фонда времени работников заполняются на основании данных учета рабочего времени работников. При этом причины неявок на работу подтверждаются соответствующими документами.</w:t>
      </w:r>
    </w:p>
    <w:bookmarkEnd w:id="1188"/>
    <w:bookmarkStart w:name="z1373" w:id="1189"/>
    <w:p>
      <w:pPr>
        <w:spacing w:after="0"/>
        <w:ind w:left="0"/>
        <w:jc w:val="both"/>
      </w:pPr>
      <w:r>
        <w:rPr>
          <w:rFonts w:ascii="Times New Roman"/>
          <w:b w:val="false"/>
          <w:i w:val="false"/>
          <w:color w:val="000000"/>
          <w:sz w:val="28"/>
        </w:rPr>
        <w:t>
      46. В число отработанных человеко-дней (человеко-часов) входят:</w:t>
      </w:r>
    </w:p>
    <w:bookmarkEnd w:id="1189"/>
    <w:bookmarkStart w:name="z1374" w:id="1190"/>
    <w:p>
      <w:pPr>
        <w:spacing w:after="0"/>
        <w:ind w:left="0"/>
        <w:jc w:val="both"/>
      </w:pPr>
      <w:r>
        <w:rPr>
          <w:rFonts w:ascii="Times New Roman"/>
          <w:b w:val="false"/>
          <w:i w:val="false"/>
          <w:color w:val="000000"/>
          <w:sz w:val="28"/>
        </w:rPr>
        <w:t>
      1) фактически отработанное время всеми работниками, включая отработанное неполное рабочее время; сверхурочное и отработанное в праздничные (нерабочие) и выходные (по графику) дни;</w:t>
      </w:r>
    </w:p>
    <w:bookmarkEnd w:id="1190"/>
    <w:bookmarkStart w:name="z1375" w:id="1191"/>
    <w:p>
      <w:pPr>
        <w:spacing w:after="0"/>
        <w:ind w:left="0"/>
        <w:jc w:val="both"/>
      </w:pPr>
      <w:r>
        <w:rPr>
          <w:rFonts w:ascii="Times New Roman"/>
          <w:b w:val="false"/>
          <w:i w:val="false"/>
          <w:color w:val="000000"/>
          <w:sz w:val="28"/>
        </w:rPr>
        <w:t>
      2) человеко-дни работников, находящихся в командировках;</w:t>
      </w:r>
    </w:p>
    <w:bookmarkEnd w:id="1191"/>
    <w:bookmarkStart w:name="z1376" w:id="1192"/>
    <w:p>
      <w:pPr>
        <w:spacing w:after="0"/>
        <w:ind w:left="0"/>
        <w:jc w:val="both"/>
      </w:pPr>
      <w:r>
        <w:rPr>
          <w:rFonts w:ascii="Times New Roman"/>
          <w:b w:val="false"/>
          <w:i w:val="false"/>
          <w:color w:val="000000"/>
          <w:sz w:val="28"/>
        </w:rPr>
        <w:t>
      3) человеко-дни работников, работавших по нарядам своей организации в другой организации.</w:t>
      </w:r>
    </w:p>
    <w:bookmarkEnd w:id="1192"/>
    <w:bookmarkStart w:name="z1377" w:id="1193"/>
    <w:p>
      <w:pPr>
        <w:spacing w:after="0"/>
        <w:ind w:left="0"/>
        <w:jc w:val="both"/>
      </w:pPr>
      <w:r>
        <w:rPr>
          <w:rFonts w:ascii="Times New Roman"/>
          <w:b w:val="false"/>
          <w:i w:val="false"/>
          <w:color w:val="000000"/>
          <w:sz w:val="28"/>
        </w:rPr>
        <w:t>
      47. В число неотработанных человеко-дней входят:</w:t>
      </w:r>
    </w:p>
    <w:bookmarkEnd w:id="1193"/>
    <w:bookmarkStart w:name="z1378" w:id="1194"/>
    <w:p>
      <w:pPr>
        <w:spacing w:after="0"/>
        <w:ind w:left="0"/>
        <w:jc w:val="both"/>
      </w:pPr>
      <w:r>
        <w:rPr>
          <w:rFonts w:ascii="Times New Roman"/>
          <w:b w:val="false"/>
          <w:i w:val="false"/>
          <w:color w:val="000000"/>
          <w:sz w:val="28"/>
        </w:rPr>
        <w:t>
      1) число праздничных и выходных дней, включающих общие выходные и праздничные дни, а также праздничные и выходные дни, приходящиеся на период ежегодных отпусков, на дни болезни и на другие дни неявок. На непрерывных производствах или на производствах, остановка работы которых в выходные дни невозможна по производственно-техническим условиям или вследствие необходимости постоянного непрерывного обслуживания населения, в число выходных человеко-дней включаются предоставленные дни работникам согласно графикам сменности, утвержденным актами работодателя, принятыми по согласованию с представителями работников;</w:t>
      </w:r>
    </w:p>
    <w:bookmarkEnd w:id="1194"/>
    <w:bookmarkStart w:name="z1379" w:id="1195"/>
    <w:p>
      <w:pPr>
        <w:spacing w:after="0"/>
        <w:ind w:left="0"/>
        <w:jc w:val="both"/>
      </w:pPr>
      <w:r>
        <w:rPr>
          <w:rFonts w:ascii="Times New Roman"/>
          <w:b w:val="false"/>
          <w:i w:val="false"/>
          <w:color w:val="000000"/>
          <w:sz w:val="28"/>
        </w:rPr>
        <w:t>
      2) отпуска без сохранения заработной платы по соглашению сторон трудового договора на основании заявления работника;</w:t>
      </w:r>
    </w:p>
    <w:bookmarkEnd w:id="1195"/>
    <w:bookmarkStart w:name="z1380" w:id="1196"/>
    <w:p>
      <w:pPr>
        <w:spacing w:after="0"/>
        <w:ind w:left="0"/>
        <w:jc w:val="both"/>
      </w:pPr>
      <w:r>
        <w:rPr>
          <w:rFonts w:ascii="Times New Roman"/>
          <w:b w:val="false"/>
          <w:i w:val="false"/>
          <w:color w:val="000000"/>
          <w:sz w:val="28"/>
        </w:rPr>
        <w:t xml:space="preserve">
      3) оплачиваемые ежегодные трудовые отпуска (включая дополнительные трудовые отпуска), которые исчисляются в календарных днях без учета праздничных и выходных дней, приходящихся на дни трудового отпуска, независимо от применяемых режимов и графиков работы; дополнительные оплачиваемые ежегодные трудовые отпуска работникам согласно "Списка производств, цехов, профессий и должностей, перечня тяжелых работ, работ с вредными (особо вредными) и (или) опасными условиями труда, работа в которых дает право на сокращенную продолжительность рабочего времени и на дополнительный оплачиваемый ежегодный трудовой отпуск"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31 июля 2007 года №182-п;</w:t>
      </w:r>
    </w:p>
    <w:bookmarkEnd w:id="1196"/>
    <w:bookmarkStart w:name="z1381" w:id="1197"/>
    <w:p>
      <w:pPr>
        <w:spacing w:after="0"/>
        <w:ind w:left="0"/>
        <w:jc w:val="both"/>
      </w:pPr>
      <w:r>
        <w:rPr>
          <w:rFonts w:ascii="Times New Roman"/>
          <w:b w:val="false"/>
          <w:i w:val="false"/>
          <w:color w:val="000000"/>
          <w:sz w:val="28"/>
        </w:rPr>
        <w:t>
      4) неотработанное время по другим причинам, установленным в соответствии с законодательством Республики Казахстан;</w:t>
      </w:r>
    </w:p>
    <w:bookmarkEnd w:id="1197"/>
    <w:bookmarkStart w:name="z1382" w:id="1198"/>
    <w:p>
      <w:pPr>
        <w:spacing w:after="0"/>
        <w:ind w:left="0"/>
        <w:jc w:val="both"/>
      </w:pPr>
      <w:r>
        <w:rPr>
          <w:rFonts w:ascii="Times New Roman"/>
          <w:b w:val="false"/>
          <w:i w:val="false"/>
          <w:color w:val="000000"/>
          <w:sz w:val="28"/>
        </w:rPr>
        <w:t>
      5) неотработанное время по болезни, включающее только рабочие дни в период болезни (без выходных и праздничных нерабочих дней), оформленные листами нетрудоспособности, выданными в установленном законодательством Республики Казахстан порядке, независимо от того, оплачены эти дни или нет;</w:t>
      </w:r>
    </w:p>
    <w:bookmarkEnd w:id="1198"/>
    <w:bookmarkStart w:name="z1383" w:id="1199"/>
    <w:p>
      <w:pPr>
        <w:spacing w:after="0"/>
        <w:ind w:left="0"/>
        <w:jc w:val="both"/>
      </w:pPr>
      <w:r>
        <w:rPr>
          <w:rFonts w:ascii="Times New Roman"/>
          <w:b w:val="false"/>
          <w:i w:val="false"/>
          <w:color w:val="000000"/>
          <w:sz w:val="28"/>
        </w:rPr>
        <w:t>
      6) учебные отпуска для подготовки и сдачи зачетов и экзаменов, выполнения лабораторных работ, подготовки и защиты дипломной работы (проекта) с сохранением полностью или частично заработной платы;</w:t>
      </w:r>
    </w:p>
    <w:bookmarkEnd w:id="1199"/>
    <w:bookmarkStart w:name="z1384" w:id="1200"/>
    <w:p>
      <w:pPr>
        <w:spacing w:after="0"/>
        <w:ind w:left="0"/>
        <w:jc w:val="both"/>
      </w:pPr>
      <w:r>
        <w:rPr>
          <w:rFonts w:ascii="Times New Roman"/>
          <w:b w:val="false"/>
          <w:i w:val="false"/>
          <w:color w:val="000000"/>
          <w:sz w:val="28"/>
        </w:rPr>
        <w:t>
      7) неотработанное время в связи с простоем производства, включающие человеко-дни простоев работников, которые весь рабочий день (смену) не работали по причинам экономического, технологического, организационного, иного производственного или природного характера и не были временно переведены на другую работу. К неотработанным дням в связи с простоем производства относят также человеко-дни невыходов на работу, разрешенную администрацией в связи с простоем на предприятии.</w:t>
      </w:r>
    </w:p>
    <w:bookmarkEnd w:id="1200"/>
    <w:bookmarkStart w:name="z1385" w:id="1201"/>
    <w:p>
      <w:pPr>
        <w:spacing w:after="0"/>
        <w:ind w:left="0"/>
        <w:jc w:val="left"/>
      </w:pPr>
      <w:r>
        <w:rPr>
          <w:rFonts w:ascii="Times New Roman"/>
          <w:b/>
          <w:i w:val="false"/>
          <w:color w:val="000000"/>
        </w:rPr>
        <w:t xml:space="preserve"> Глава 8. Движение рабочей силы</w:t>
      </w:r>
    </w:p>
    <w:bookmarkEnd w:id="1201"/>
    <w:bookmarkStart w:name="z1386" w:id="1202"/>
    <w:p>
      <w:pPr>
        <w:spacing w:after="0"/>
        <w:ind w:left="0"/>
        <w:jc w:val="both"/>
      </w:pPr>
      <w:r>
        <w:rPr>
          <w:rFonts w:ascii="Times New Roman"/>
          <w:b w:val="false"/>
          <w:i w:val="false"/>
          <w:color w:val="000000"/>
          <w:sz w:val="28"/>
        </w:rPr>
        <w:t>
      48. В численность принятых включаются лица, зачисленные в отчетном периоде в данную организацию приказом (распоряжением) о приеме на работу.</w:t>
      </w:r>
    </w:p>
    <w:bookmarkEnd w:id="1202"/>
    <w:bookmarkStart w:name="z1387" w:id="1203"/>
    <w:p>
      <w:pPr>
        <w:spacing w:after="0"/>
        <w:ind w:left="0"/>
        <w:jc w:val="both"/>
      </w:pPr>
      <w:r>
        <w:rPr>
          <w:rFonts w:ascii="Times New Roman"/>
          <w:b w:val="false"/>
          <w:i w:val="false"/>
          <w:color w:val="000000"/>
          <w:sz w:val="28"/>
        </w:rPr>
        <w:t>
      49. В численность выбывших включаются все работники, оставившие работу в данной организации согласно основаниям Трудового Кодекса Республики Казахстан, указанным в строках 3.1 – 3.7 раздела 7 статистической формы.</w:t>
      </w:r>
    </w:p>
    <w:bookmarkEnd w:id="1203"/>
    <w:bookmarkStart w:name="z1388" w:id="1204"/>
    <w:p>
      <w:pPr>
        <w:spacing w:after="0"/>
        <w:ind w:left="0"/>
        <w:jc w:val="left"/>
      </w:pPr>
      <w:r>
        <w:rPr>
          <w:rFonts w:ascii="Times New Roman"/>
          <w:b/>
          <w:i w:val="false"/>
          <w:color w:val="000000"/>
        </w:rPr>
        <w:t xml:space="preserve"> Глава 9. Заполнение статистической формы</w:t>
      </w:r>
    </w:p>
    <w:bookmarkEnd w:id="1204"/>
    <w:bookmarkStart w:name="z1389" w:id="1205"/>
    <w:p>
      <w:pPr>
        <w:spacing w:after="0"/>
        <w:ind w:left="0"/>
        <w:jc w:val="both"/>
      </w:pPr>
      <w:r>
        <w:rPr>
          <w:rFonts w:ascii="Times New Roman"/>
          <w:b w:val="false"/>
          <w:i w:val="false"/>
          <w:color w:val="000000"/>
          <w:sz w:val="28"/>
        </w:rPr>
        <w:t>
      50. Статистическая форма заполняется за отчетный год.</w:t>
      </w:r>
    </w:p>
    <w:bookmarkEnd w:id="1205"/>
    <w:bookmarkStart w:name="z1390" w:id="1206"/>
    <w:p>
      <w:pPr>
        <w:spacing w:after="0"/>
        <w:ind w:left="0"/>
        <w:jc w:val="both"/>
      </w:pPr>
      <w:r>
        <w:rPr>
          <w:rFonts w:ascii="Times New Roman"/>
          <w:b w:val="false"/>
          <w:i w:val="false"/>
          <w:color w:val="000000"/>
          <w:sz w:val="28"/>
        </w:rPr>
        <w:t xml:space="preserve">
      51. По строке 5 раздела 4, если один и тот же работник в течение отчетного года несколько раз переводился на работу на неполное рабочее время, по строке 6 раздела 4, если один и тот же работник в течении отчетного периода более одного раза временно не работал в связи с простоем производства, то он показывается один раз за отчетный год. </w:t>
      </w:r>
    </w:p>
    <w:bookmarkEnd w:id="1206"/>
    <w:bookmarkStart w:name="z1391" w:id="1207"/>
    <w:p>
      <w:pPr>
        <w:spacing w:after="0"/>
        <w:ind w:left="0"/>
        <w:jc w:val="both"/>
      </w:pPr>
      <w:r>
        <w:rPr>
          <w:rFonts w:ascii="Times New Roman"/>
          <w:b w:val="false"/>
          <w:i w:val="false"/>
          <w:color w:val="000000"/>
          <w:sz w:val="28"/>
        </w:rPr>
        <w:t xml:space="preserve">
      52. По строкам 1 – 4 раздела 5 указываются сведения по работникам списочного состава. </w:t>
      </w:r>
    </w:p>
    <w:bookmarkEnd w:id="1207"/>
    <w:bookmarkStart w:name="z1392" w:id="1208"/>
    <w:p>
      <w:pPr>
        <w:spacing w:after="0"/>
        <w:ind w:left="0"/>
        <w:jc w:val="both"/>
      </w:pPr>
      <w:r>
        <w:rPr>
          <w:rFonts w:ascii="Times New Roman"/>
          <w:b w:val="false"/>
          <w:i w:val="false"/>
          <w:color w:val="000000"/>
          <w:sz w:val="28"/>
        </w:rPr>
        <w:t>
      53. При заполнении данных по числу отработанных человеко-часов учитывается фактически отработанное всеми работниками предприятия время, как в течение нормального периода работы, так и отработанное сверхурочно.</w:t>
      </w:r>
    </w:p>
    <w:bookmarkEnd w:id="1208"/>
    <w:bookmarkStart w:name="z1393" w:id="1209"/>
    <w:p>
      <w:pPr>
        <w:spacing w:after="0"/>
        <w:ind w:left="0"/>
        <w:jc w:val="both"/>
      </w:pPr>
      <w:r>
        <w:rPr>
          <w:rFonts w:ascii="Times New Roman"/>
          <w:b w:val="false"/>
          <w:i w:val="false"/>
          <w:color w:val="000000"/>
          <w:sz w:val="28"/>
        </w:rPr>
        <w:t>
      54. При заполнении показателей по движению рабочей силы указываются данные по приему на работу и выбытии работников, характеризующих изменение списочной численности работников за отчетный период.</w:t>
      </w:r>
    </w:p>
    <w:bookmarkEnd w:id="1209"/>
    <w:bookmarkStart w:name="z1394" w:id="1210"/>
    <w:p>
      <w:pPr>
        <w:spacing w:after="0"/>
        <w:ind w:left="0"/>
        <w:jc w:val="both"/>
      </w:pPr>
      <w:r>
        <w:rPr>
          <w:rFonts w:ascii="Times New Roman"/>
          <w:b w:val="false"/>
          <w:i w:val="false"/>
          <w:color w:val="000000"/>
          <w:sz w:val="28"/>
        </w:rPr>
        <w:t>
      55.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1210"/>
    <w:bookmarkStart w:name="z1395" w:id="1211"/>
    <w:p>
      <w:pPr>
        <w:spacing w:after="0"/>
        <w:ind w:left="0"/>
        <w:jc w:val="both"/>
      </w:pPr>
      <w:r>
        <w:rPr>
          <w:rFonts w:ascii="Times New Roman"/>
          <w:b w:val="false"/>
          <w:i w:val="false"/>
          <w:color w:val="000000"/>
          <w:sz w:val="28"/>
        </w:rPr>
        <w:t>
      56.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1211"/>
    <w:bookmarkStart w:name="z1396" w:id="1212"/>
    <w:p>
      <w:pPr>
        <w:spacing w:after="0"/>
        <w:ind w:left="0"/>
        <w:jc w:val="both"/>
      </w:pPr>
      <w:r>
        <w:rPr>
          <w:rFonts w:ascii="Times New Roman"/>
          <w:b w:val="false"/>
          <w:i w:val="false"/>
          <w:color w:val="000000"/>
          <w:sz w:val="28"/>
        </w:rPr>
        <w:t>
      Примечание: Х – данная позиция не подлежит заполнению.</w:t>
      </w:r>
    </w:p>
    <w:bookmarkEnd w:id="1212"/>
    <w:bookmarkStart w:name="z1397" w:id="1213"/>
    <w:p>
      <w:pPr>
        <w:spacing w:after="0"/>
        <w:ind w:left="0"/>
        <w:jc w:val="both"/>
      </w:pPr>
      <w:r>
        <w:rPr>
          <w:rFonts w:ascii="Times New Roman"/>
          <w:b w:val="false"/>
          <w:i w:val="false"/>
          <w:color w:val="000000"/>
          <w:sz w:val="28"/>
        </w:rPr>
        <w:t>
      57. Арифметико-логический контроль:</w:t>
      </w:r>
    </w:p>
    <w:bookmarkEnd w:id="1213"/>
    <w:bookmarkStart w:name="z1398" w:id="1214"/>
    <w:p>
      <w:pPr>
        <w:spacing w:after="0"/>
        <w:ind w:left="0"/>
        <w:jc w:val="both"/>
      </w:pPr>
      <w:r>
        <w:rPr>
          <w:rFonts w:ascii="Times New Roman"/>
          <w:b w:val="false"/>
          <w:i w:val="false"/>
          <w:color w:val="000000"/>
          <w:sz w:val="28"/>
        </w:rPr>
        <w:t>
      1) Раздел 2 "Данные о списочной численности работников в среднем за отчетный год и фонде заработной платы:</w:t>
      </w:r>
    </w:p>
    <w:bookmarkEnd w:id="1214"/>
    <w:bookmarkStart w:name="z1399" w:id="1215"/>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2 для строк 1-1.1;</w:t>
      </w:r>
    </w:p>
    <w:bookmarkEnd w:id="1215"/>
    <w:bookmarkStart w:name="z1400" w:id="1216"/>
    <w:p>
      <w:pPr>
        <w:spacing w:after="0"/>
        <w:ind w:left="0"/>
        <w:jc w:val="both"/>
      </w:pP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графе 4 для строк 1-1.1;</w:t>
      </w:r>
    </w:p>
    <w:bookmarkEnd w:id="1216"/>
    <w:bookmarkStart w:name="z1401" w:id="1217"/>
    <w:p>
      <w:pPr>
        <w:spacing w:after="0"/>
        <w:ind w:left="0"/>
        <w:jc w:val="both"/>
      </w:pP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графе 6 для строк 1-1.1;</w:t>
      </w:r>
    </w:p>
    <w:bookmarkEnd w:id="1217"/>
    <w:bookmarkStart w:name="z1402" w:id="1218"/>
    <w:p>
      <w:pPr>
        <w:spacing w:after="0"/>
        <w:ind w:left="0"/>
        <w:jc w:val="both"/>
      </w:pP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строке 1.1 по графам 1-6;</w:t>
      </w:r>
    </w:p>
    <w:bookmarkEnd w:id="1218"/>
    <w:bookmarkStart w:name="z1403" w:id="1219"/>
    <w:p>
      <w:pPr>
        <w:spacing w:after="0"/>
        <w:ind w:left="0"/>
        <w:jc w:val="both"/>
      </w:pPr>
      <w:r>
        <w:rPr>
          <w:rFonts w:ascii="Times New Roman"/>
          <w:b w:val="false"/>
          <w:i w:val="false"/>
          <w:color w:val="000000"/>
          <w:sz w:val="28"/>
        </w:rPr>
        <w:t>
      строка 1= сумме строк 1.1 – 1.2 по графам 1, 3;</w:t>
      </w:r>
    </w:p>
    <w:bookmarkEnd w:id="1219"/>
    <w:bookmarkStart w:name="z1404" w:id="1220"/>
    <w:p>
      <w:pPr>
        <w:spacing w:after="0"/>
        <w:ind w:left="0"/>
        <w:jc w:val="both"/>
      </w:pPr>
      <w:r>
        <w:rPr>
          <w:rFonts w:ascii="Times New Roman"/>
          <w:b w:val="false"/>
          <w:i w:val="false"/>
          <w:color w:val="000000"/>
          <w:sz w:val="28"/>
        </w:rPr>
        <w:t xml:space="preserve">
      строка 1.2 = сумме строк 1.2.1 – 1.2.4 по графам 1, 3; </w:t>
      </w:r>
    </w:p>
    <w:bookmarkEnd w:id="1220"/>
    <w:bookmarkStart w:name="z1405" w:id="1221"/>
    <w:p>
      <w:pPr>
        <w:spacing w:after="0"/>
        <w:ind w:left="0"/>
        <w:jc w:val="both"/>
      </w:pPr>
      <w:r>
        <w:rPr>
          <w:rFonts w:ascii="Times New Roman"/>
          <w:b w:val="false"/>
          <w:i w:val="false"/>
          <w:color w:val="000000"/>
          <w:sz w:val="28"/>
        </w:rPr>
        <w:t>
      если графа 3 &gt; 0, то графа 5 &gt; 0 для строк 1-1.1;</w:t>
      </w:r>
    </w:p>
    <w:bookmarkEnd w:id="1221"/>
    <w:bookmarkStart w:name="z1406" w:id="1222"/>
    <w:p>
      <w:pPr>
        <w:spacing w:after="0"/>
        <w:ind w:left="0"/>
        <w:jc w:val="both"/>
      </w:pPr>
      <w:r>
        <w:rPr>
          <w:rFonts w:ascii="Times New Roman"/>
          <w:b w:val="false"/>
          <w:i w:val="false"/>
          <w:color w:val="000000"/>
          <w:sz w:val="28"/>
        </w:rPr>
        <w:t>
      если графа 4 &gt; 0, то графа 6 &gt; 0 для строк 1-1.1;</w:t>
      </w:r>
    </w:p>
    <w:bookmarkEnd w:id="1222"/>
    <w:bookmarkStart w:name="z1407" w:id="1223"/>
    <w:p>
      <w:pPr>
        <w:spacing w:after="0"/>
        <w:ind w:left="0"/>
        <w:jc w:val="both"/>
      </w:pPr>
      <w:r>
        <w:rPr>
          <w:rFonts w:ascii="Times New Roman"/>
          <w:b w:val="false"/>
          <w:i w:val="false"/>
          <w:color w:val="000000"/>
          <w:sz w:val="28"/>
        </w:rPr>
        <w:t>
      если графа 5 &gt; 0, то графа 3 &gt; 0 для строк 1-1.1;</w:t>
      </w:r>
    </w:p>
    <w:bookmarkEnd w:id="1223"/>
    <w:bookmarkStart w:name="z1408" w:id="1224"/>
    <w:p>
      <w:pPr>
        <w:spacing w:after="0"/>
        <w:ind w:left="0"/>
        <w:jc w:val="both"/>
      </w:pPr>
      <w:r>
        <w:rPr>
          <w:rFonts w:ascii="Times New Roman"/>
          <w:b w:val="false"/>
          <w:i w:val="false"/>
          <w:color w:val="000000"/>
          <w:sz w:val="28"/>
        </w:rPr>
        <w:t>
      если графа 6 &gt; 0, то графа 4 &gt; 0 для строк 1-1.1;</w:t>
      </w:r>
    </w:p>
    <w:bookmarkEnd w:id="1224"/>
    <w:bookmarkStart w:name="z1409" w:id="1225"/>
    <w:p>
      <w:pPr>
        <w:spacing w:after="0"/>
        <w:ind w:left="0"/>
        <w:jc w:val="both"/>
      </w:pPr>
      <w:r>
        <w:rPr>
          <w:rFonts w:ascii="Times New Roman"/>
          <w:b w:val="false"/>
          <w:i w:val="false"/>
          <w:color w:val="000000"/>
          <w:sz w:val="28"/>
        </w:rPr>
        <w:t>
      если графа 3 – графа 4 &gt; 0, то графа 5 – графа 6 &gt; 0 для строк 1-1.1;</w:t>
      </w:r>
    </w:p>
    <w:bookmarkEnd w:id="1225"/>
    <w:bookmarkStart w:name="z1410" w:id="1226"/>
    <w:p>
      <w:pPr>
        <w:spacing w:after="0"/>
        <w:ind w:left="0"/>
        <w:jc w:val="both"/>
      </w:pPr>
      <w:r>
        <w:rPr>
          <w:rFonts w:ascii="Times New Roman"/>
          <w:b w:val="false"/>
          <w:i w:val="false"/>
          <w:color w:val="000000"/>
          <w:sz w:val="28"/>
        </w:rPr>
        <w:t>
      если графа 5 – графа 6 &gt; 0, то графа 3 – графа 4 &gt; 0 для строк 1-1.1;</w:t>
      </w:r>
    </w:p>
    <w:bookmarkEnd w:id="1226"/>
    <w:bookmarkStart w:name="z1411" w:id="1227"/>
    <w:p>
      <w:pPr>
        <w:spacing w:after="0"/>
        <w:ind w:left="0"/>
        <w:jc w:val="both"/>
      </w:pPr>
      <w:r>
        <w:rPr>
          <w:rFonts w:ascii="Times New Roman"/>
          <w:b w:val="false"/>
          <w:i w:val="false"/>
          <w:color w:val="000000"/>
          <w:sz w:val="28"/>
        </w:rPr>
        <w:t>
      графа 7 = графа 5 *1000 / графу 3 / 12 для строк 1-1.1;</w:t>
      </w:r>
    </w:p>
    <w:bookmarkEnd w:id="1227"/>
    <w:bookmarkStart w:name="z1412" w:id="1228"/>
    <w:p>
      <w:pPr>
        <w:spacing w:after="0"/>
        <w:ind w:left="0"/>
        <w:jc w:val="both"/>
      </w:pPr>
      <w:r>
        <w:rPr>
          <w:rFonts w:ascii="Times New Roman"/>
          <w:b w:val="false"/>
          <w:i w:val="false"/>
          <w:color w:val="000000"/>
          <w:sz w:val="28"/>
        </w:rPr>
        <w:t>
      графа 8 = графа 6 *1000 / графу 4 / 12 для строк 1-1.1.</w:t>
      </w:r>
    </w:p>
    <w:bookmarkEnd w:id="1228"/>
    <w:bookmarkStart w:name="z1413" w:id="1229"/>
    <w:p>
      <w:pPr>
        <w:spacing w:after="0"/>
        <w:ind w:left="0"/>
        <w:jc w:val="both"/>
      </w:pPr>
      <w:r>
        <w:rPr>
          <w:rFonts w:ascii="Times New Roman"/>
          <w:b w:val="false"/>
          <w:i w:val="false"/>
          <w:color w:val="000000"/>
          <w:sz w:val="28"/>
        </w:rPr>
        <w:t>
      2) Раздел 3 "Данные о списочной численности работников в среднем за отчетный год и фонде заработной платы по основным группам занятий":</w:t>
      </w:r>
    </w:p>
    <w:bookmarkEnd w:id="1229"/>
    <w:bookmarkStart w:name="z1414" w:id="1230"/>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2 для каждой строки;</w:t>
      </w:r>
    </w:p>
    <w:bookmarkEnd w:id="1230"/>
    <w:bookmarkStart w:name="z1415" w:id="1231"/>
    <w:p>
      <w:pPr>
        <w:spacing w:after="0"/>
        <w:ind w:left="0"/>
        <w:jc w:val="both"/>
      </w:pP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графе 4 для каждой строки;</w:t>
      </w:r>
    </w:p>
    <w:bookmarkEnd w:id="1231"/>
    <w:bookmarkStart w:name="z1416" w:id="1232"/>
    <w:p>
      <w:pPr>
        <w:spacing w:after="0"/>
        <w:ind w:left="0"/>
        <w:jc w:val="both"/>
      </w:pP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графе 6 для каждой строки;</w:t>
      </w:r>
    </w:p>
    <w:bookmarkEnd w:id="1232"/>
    <w:bookmarkStart w:name="z1417" w:id="1233"/>
    <w:p>
      <w:pPr>
        <w:spacing w:after="0"/>
        <w:ind w:left="0"/>
        <w:jc w:val="both"/>
      </w:pPr>
      <w:r>
        <w:rPr>
          <w:rFonts w:ascii="Times New Roman"/>
          <w:b w:val="false"/>
          <w:i w:val="false"/>
          <w:color w:val="000000"/>
          <w:sz w:val="28"/>
        </w:rPr>
        <w:t>
      строка 1 = сумме строк 1.1 – 1.9 по графам 1-6;</w:t>
      </w:r>
    </w:p>
    <w:bookmarkEnd w:id="1233"/>
    <w:bookmarkStart w:name="z1418" w:id="1234"/>
    <w:p>
      <w:pPr>
        <w:spacing w:after="0"/>
        <w:ind w:left="0"/>
        <w:jc w:val="both"/>
      </w:pPr>
      <w:r>
        <w:rPr>
          <w:rFonts w:ascii="Times New Roman"/>
          <w:b w:val="false"/>
          <w:i w:val="false"/>
          <w:color w:val="000000"/>
          <w:sz w:val="28"/>
        </w:rPr>
        <w:t>
      если графа 3 &gt; 0, то графа 5 &gt; 0 для каждой строки;</w:t>
      </w:r>
    </w:p>
    <w:bookmarkEnd w:id="1234"/>
    <w:bookmarkStart w:name="z1419" w:id="1235"/>
    <w:p>
      <w:pPr>
        <w:spacing w:after="0"/>
        <w:ind w:left="0"/>
        <w:jc w:val="both"/>
      </w:pPr>
      <w:r>
        <w:rPr>
          <w:rFonts w:ascii="Times New Roman"/>
          <w:b w:val="false"/>
          <w:i w:val="false"/>
          <w:color w:val="000000"/>
          <w:sz w:val="28"/>
        </w:rPr>
        <w:t>
      если графа 4 &gt; 0, то графа 6 &gt; 0 для каждой строки;</w:t>
      </w:r>
    </w:p>
    <w:bookmarkEnd w:id="1235"/>
    <w:bookmarkStart w:name="z1420" w:id="1236"/>
    <w:p>
      <w:pPr>
        <w:spacing w:after="0"/>
        <w:ind w:left="0"/>
        <w:jc w:val="both"/>
      </w:pPr>
      <w:r>
        <w:rPr>
          <w:rFonts w:ascii="Times New Roman"/>
          <w:b w:val="false"/>
          <w:i w:val="false"/>
          <w:color w:val="000000"/>
          <w:sz w:val="28"/>
        </w:rPr>
        <w:t>
      если графа 5 &gt; 0, то графа 3 &gt; 0 для каждой строки;</w:t>
      </w:r>
    </w:p>
    <w:bookmarkEnd w:id="1236"/>
    <w:bookmarkStart w:name="z1421" w:id="1237"/>
    <w:p>
      <w:pPr>
        <w:spacing w:after="0"/>
        <w:ind w:left="0"/>
        <w:jc w:val="both"/>
      </w:pPr>
      <w:r>
        <w:rPr>
          <w:rFonts w:ascii="Times New Roman"/>
          <w:b w:val="false"/>
          <w:i w:val="false"/>
          <w:color w:val="000000"/>
          <w:sz w:val="28"/>
        </w:rPr>
        <w:t>
      если графа 6 &gt; 0, то графа 4 &gt; 0 для каждой строки;</w:t>
      </w:r>
    </w:p>
    <w:bookmarkEnd w:id="1237"/>
    <w:bookmarkStart w:name="z1422" w:id="1238"/>
    <w:p>
      <w:pPr>
        <w:spacing w:after="0"/>
        <w:ind w:left="0"/>
        <w:jc w:val="both"/>
      </w:pPr>
      <w:r>
        <w:rPr>
          <w:rFonts w:ascii="Times New Roman"/>
          <w:b w:val="false"/>
          <w:i w:val="false"/>
          <w:color w:val="000000"/>
          <w:sz w:val="28"/>
        </w:rPr>
        <w:t>
      если графа 3 – графа 4 &gt; 0, то графа 5 – графа 6 &gt; 0 для каждой строки;</w:t>
      </w:r>
    </w:p>
    <w:bookmarkEnd w:id="1238"/>
    <w:bookmarkStart w:name="z1423" w:id="1239"/>
    <w:p>
      <w:pPr>
        <w:spacing w:after="0"/>
        <w:ind w:left="0"/>
        <w:jc w:val="both"/>
      </w:pPr>
      <w:r>
        <w:rPr>
          <w:rFonts w:ascii="Times New Roman"/>
          <w:b w:val="false"/>
          <w:i w:val="false"/>
          <w:color w:val="000000"/>
          <w:sz w:val="28"/>
        </w:rPr>
        <w:t>
      если графа 5 – графа 6 &gt; 0, то графа 3 – графа 4 &gt; 0 для каждой строки;</w:t>
      </w:r>
    </w:p>
    <w:bookmarkEnd w:id="1239"/>
    <w:bookmarkStart w:name="z1424" w:id="1240"/>
    <w:p>
      <w:pPr>
        <w:spacing w:after="0"/>
        <w:ind w:left="0"/>
        <w:jc w:val="both"/>
      </w:pPr>
      <w:r>
        <w:rPr>
          <w:rFonts w:ascii="Times New Roman"/>
          <w:b w:val="false"/>
          <w:i w:val="false"/>
          <w:color w:val="000000"/>
          <w:sz w:val="28"/>
        </w:rPr>
        <w:t>
      графа 7 = графа 5 *1000 / графу 3 / 12 для каждой строки;</w:t>
      </w:r>
    </w:p>
    <w:bookmarkEnd w:id="1240"/>
    <w:bookmarkStart w:name="z1425" w:id="1241"/>
    <w:p>
      <w:pPr>
        <w:spacing w:after="0"/>
        <w:ind w:left="0"/>
        <w:jc w:val="both"/>
      </w:pPr>
      <w:r>
        <w:rPr>
          <w:rFonts w:ascii="Times New Roman"/>
          <w:b w:val="false"/>
          <w:i w:val="false"/>
          <w:color w:val="000000"/>
          <w:sz w:val="28"/>
        </w:rPr>
        <w:t>
      графа 8 = графа 6 *1000 / графу 4 / 12 для каждой строки.</w:t>
      </w:r>
    </w:p>
    <w:bookmarkEnd w:id="1241"/>
    <w:bookmarkStart w:name="z1426" w:id="1242"/>
    <w:p>
      <w:pPr>
        <w:spacing w:after="0"/>
        <w:ind w:left="0"/>
        <w:jc w:val="both"/>
      </w:pPr>
      <w:r>
        <w:rPr>
          <w:rFonts w:ascii="Times New Roman"/>
          <w:b w:val="false"/>
          <w:i w:val="false"/>
          <w:color w:val="000000"/>
          <w:sz w:val="28"/>
        </w:rPr>
        <w:t>
      3) Раздел 4 "Данные о численности и фонде заработной платы: лиц, выполняющих работы по договорам гражданско-правового характера; работников, работающих неполное рабочее время и принятых на работу по совместительству, в среднем за отчетный год":</w:t>
      </w:r>
    </w:p>
    <w:bookmarkEnd w:id="1242"/>
    <w:bookmarkStart w:name="z1427" w:id="1243"/>
    <w:p>
      <w:pPr>
        <w:spacing w:after="0"/>
        <w:ind w:left="0"/>
        <w:jc w:val="both"/>
      </w:pPr>
      <w:r>
        <w:rPr>
          <w:rFonts w:ascii="Times New Roman"/>
          <w:b w:val="false"/>
          <w:i w:val="false"/>
          <w:color w:val="000000"/>
          <w:sz w:val="28"/>
        </w:rPr>
        <w:t>
      если строка 1 &gt; 0, то строка 3 &gt; 0 по графе 1, допустимый для 94 – кода ОКЭД (по ОКЭДу каталога);</w:t>
      </w:r>
    </w:p>
    <w:bookmarkEnd w:id="1243"/>
    <w:bookmarkStart w:name="z1428" w:id="1244"/>
    <w:p>
      <w:pPr>
        <w:spacing w:after="0"/>
        <w:ind w:left="0"/>
        <w:jc w:val="both"/>
      </w:pPr>
      <w:r>
        <w:rPr>
          <w:rFonts w:ascii="Times New Roman"/>
          <w:b w:val="false"/>
          <w:i w:val="false"/>
          <w:color w:val="000000"/>
          <w:sz w:val="28"/>
        </w:rPr>
        <w:t>
      если строка 2 &gt; 0, то строка 4 &gt; 0 по графе 1;</w:t>
      </w:r>
    </w:p>
    <w:bookmarkEnd w:id="1244"/>
    <w:bookmarkStart w:name="z1429" w:id="1245"/>
    <w:p>
      <w:pPr>
        <w:spacing w:after="0"/>
        <w:ind w:left="0"/>
        <w:jc w:val="both"/>
      </w:pPr>
      <w:r>
        <w:rPr>
          <w:rFonts w:ascii="Times New Roman"/>
          <w:b w:val="false"/>
          <w:i w:val="false"/>
          <w:color w:val="000000"/>
          <w:sz w:val="28"/>
        </w:rPr>
        <w:t>
      если строка 3 &gt; 0, то строка 1 &gt; 0 по графе 1;</w:t>
      </w:r>
    </w:p>
    <w:bookmarkEnd w:id="1245"/>
    <w:bookmarkStart w:name="z1430" w:id="1246"/>
    <w:p>
      <w:pPr>
        <w:spacing w:after="0"/>
        <w:ind w:left="0"/>
        <w:jc w:val="both"/>
      </w:pPr>
      <w:r>
        <w:rPr>
          <w:rFonts w:ascii="Times New Roman"/>
          <w:b w:val="false"/>
          <w:i w:val="false"/>
          <w:color w:val="000000"/>
          <w:sz w:val="28"/>
        </w:rPr>
        <w:t>
      если строка 4 &gt; 0, то строка 2 &gt; 0 по графе 1;</w:t>
      </w:r>
    </w:p>
    <w:bookmarkEnd w:id="1246"/>
    <w:bookmarkStart w:name="z1431" w:id="1247"/>
    <w:p>
      <w:pPr>
        <w:spacing w:after="0"/>
        <w:ind w:left="0"/>
        <w:jc w:val="both"/>
      </w:pPr>
      <w:r>
        <w:rPr>
          <w:rFonts w:ascii="Times New Roman"/>
          <w:b w:val="false"/>
          <w:i w:val="false"/>
          <w:color w:val="000000"/>
          <w:sz w:val="28"/>
        </w:rPr>
        <w:t>
      4) Раздел 5 "Данные об использовании календарного фонда времени работников":</w:t>
      </w:r>
    </w:p>
    <w:bookmarkEnd w:id="1247"/>
    <w:bookmarkStart w:name="z1432" w:id="1248"/>
    <w:p>
      <w:pPr>
        <w:spacing w:after="0"/>
        <w:ind w:left="0"/>
        <w:jc w:val="both"/>
      </w:pPr>
      <w:r>
        <w:rPr>
          <w:rFonts w:ascii="Times New Roman"/>
          <w:b w:val="false"/>
          <w:i w:val="false"/>
          <w:color w:val="000000"/>
          <w:sz w:val="28"/>
        </w:rPr>
        <w:t>
      строка 3 = сумме строк 3.1 – 3.6 по графе 1;</w:t>
      </w:r>
    </w:p>
    <w:bookmarkEnd w:id="1248"/>
    <w:bookmarkStart w:name="z1433" w:id="1249"/>
    <w:p>
      <w:pPr>
        <w:spacing w:after="0"/>
        <w:ind w:left="0"/>
        <w:jc w:val="both"/>
      </w:pPr>
      <w:r>
        <w:rPr>
          <w:rFonts w:ascii="Times New Roman"/>
          <w:b w:val="false"/>
          <w:i w:val="false"/>
          <w:color w:val="000000"/>
          <w:sz w:val="28"/>
        </w:rPr>
        <w:t>
      (строка 1 + строка 3 + строка 4) / (строка 1 графы 3 раздела 2) = 365 (для 2017 – 2019 годов) по графе 1;</w:t>
      </w:r>
    </w:p>
    <w:bookmarkEnd w:id="1249"/>
    <w:bookmarkStart w:name="z1434" w:id="1250"/>
    <w:p>
      <w:pPr>
        <w:spacing w:after="0"/>
        <w:ind w:left="0"/>
        <w:jc w:val="both"/>
      </w:pPr>
      <w:r>
        <w:rPr>
          <w:rFonts w:ascii="Times New Roman"/>
          <w:b w:val="false"/>
          <w:i w:val="false"/>
          <w:color w:val="000000"/>
          <w:sz w:val="28"/>
        </w:rPr>
        <w:t>
      если строка 1 &gt; 0, то строка 2 &gt; 0 по графе 1;</w:t>
      </w:r>
    </w:p>
    <w:bookmarkEnd w:id="1250"/>
    <w:bookmarkStart w:name="z1435" w:id="1251"/>
    <w:p>
      <w:pPr>
        <w:spacing w:after="0"/>
        <w:ind w:left="0"/>
        <w:jc w:val="both"/>
      </w:pPr>
      <w:r>
        <w:rPr>
          <w:rFonts w:ascii="Times New Roman"/>
          <w:b w:val="false"/>
          <w:i w:val="false"/>
          <w:color w:val="000000"/>
          <w:sz w:val="28"/>
        </w:rPr>
        <w:t>
      если строка 2 &gt; 0, то строка 1 &gt; 0 по графе 1.</w:t>
      </w:r>
    </w:p>
    <w:bookmarkEnd w:id="1251"/>
    <w:bookmarkStart w:name="z1436" w:id="1252"/>
    <w:p>
      <w:pPr>
        <w:spacing w:after="0"/>
        <w:ind w:left="0"/>
        <w:jc w:val="both"/>
      </w:pPr>
      <w:r>
        <w:rPr>
          <w:rFonts w:ascii="Times New Roman"/>
          <w:b w:val="false"/>
          <w:i w:val="false"/>
          <w:color w:val="000000"/>
          <w:sz w:val="28"/>
        </w:rPr>
        <w:t>
      5) Раздел 6 "Информация об обучении работников за счет средств работодателя (за отчетный год)":</w:t>
      </w:r>
    </w:p>
    <w:bookmarkEnd w:id="1252"/>
    <w:bookmarkStart w:name="z1437" w:id="1253"/>
    <w:p>
      <w:pPr>
        <w:spacing w:after="0"/>
        <w:ind w:left="0"/>
        <w:jc w:val="both"/>
      </w:pP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строка 1.1 + строка 1.2 + строка 1.3 для каждой графы;</w:t>
      </w:r>
    </w:p>
    <w:bookmarkEnd w:id="1253"/>
    <w:bookmarkStart w:name="z1438" w:id="1254"/>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графа 2 + графа 3 + графа 4 для каждой строки.</w:t>
      </w:r>
    </w:p>
    <w:bookmarkEnd w:id="1254"/>
    <w:bookmarkStart w:name="z1439" w:id="1255"/>
    <w:p>
      <w:pPr>
        <w:spacing w:after="0"/>
        <w:ind w:left="0"/>
        <w:jc w:val="both"/>
      </w:pPr>
      <w:r>
        <w:rPr>
          <w:rFonts w:ascii="Times New Roman"/>
          <w:b w:val="false"/>
          <w:i w:val="false"/>
          <w:color w:val="000000"/>
          <w:sz w:val="28"/>
        </w:rPr>
        <w:t>
      6) Раздел 7 "Данные о движении рабочей силы":</w:t>
      </w:r>
    </w:p>
    <w:bookmarkEnd w:id="1255"/>
    <w:bookmarkStart w:name="z1440" w:id="1256"/>
    <w:p>
      <w:pPr>
        <w:spacing w:after="0"/>
        <w:ind w:left="0"/>
        <w:jc w:val="both"/>
      </w:pPr>
      <w:r>
        <w:rPr>
          <w:rFonts w:ascii="Times New Roman"/>
          <w:b w:val="false"/>
          <w:i w:val="false"/>
          <w:color w:val="000000"/>
          <w:sz w:val="28"/>
        </w:rPr>
        <w:t xml:space="preserve">
      строка 2 </w:t>
      </w:r>
      <w:r>
        <w:rPr>
          <w:rFonts w:ascii="Times New Roman"/>
          <w:b w:val="false"/>
          <w:i w:val="false"/>
          <w:color w:val="000000"/>
          <w:sz w:val="28"/>
          <w:u w:val="single"/>
        </w:rPr>
        <w:t>&gt;</w:t>
      </w:r>
      <w:r>
        <w:rPr>
          <w:rFonts w:ascii="Times New Roman"/>
          <w:b w:val="false"/>
          <w:i w:val="false"/>
          <w:color w:val="000000"/>
          <w:sz w:val="28"/>
        </w:rPr>
        <w:t xml:space="preserve"> строке 2.1 по графам 1, 5;</w:t>
      </w:r>
    </w:p>
    <w:bookmarkEnd w:id="1256"/>
    <w:bookmarkStart w:name="z1441" w:id="1257"/>
    <w:p>
      <w:pPr>
        <w:spacing w:after="0"/>
        <w:ind w:left="0"/>
        <w:jc w:val="both"/>
      </w:pPr>
      <w:r>
        <w:rPr>
          <w:rFonts w:ascii="Times New Roman"/>
          <w:b w:val="false"/>
          <w:i w:val="false"/>
          <w:color w:val="000000"/>
          <w:sz w:val="28"/>
        </w:rPr>
        <w:t xml:space="preserve">
      строка 2 </w:t>
      </w:r>
      <w:r>
        <w:rPr>
          <w:rFonts w:ascii="Times New Roman"/>
          <w:b w:val="false"/>
          <w:i w:val="false"/>
          <w:color w:val="000000"/>
          <w:sz w:val="28"/>
          <w:u w:val="single"/>
        </w:rPr>
        <w:t>&gt;</w:t>
      </w:r>
      <w:r>
        <w:rPr>
          <w:rFonts w:ascii="Times New Roman"/>
          <w:b w:val="false"/>
          <w:i w:val="false"/>
          <w:color w:val="000000"/>
          <w:sz w:val="28"/>
        </w:rPr>
        <w:t xml:space="preserve"> строке 2.2 по графам 1, 5;</w:t>
      </w:r>
    </w:p>
    <w:bookmarkEnd w:id="1257"/>
    <w:bookmarkStart w:name="z1442" w:id="1258"/>
    <w:p>
      <w:pPr>
        <w:spacing w:after="0"/>
        <w:ind w:left="0"/>
        <w:jc w:val="both"/>
      </w:pPr>
      <w:r>
        <w:rPr>
          <w:rFonts w:ascii="Times New Roman"/>
          <w:b w:val="false"/>
          <w:i w:val="false"/>
          <w:color w:val="000000"/>
          <w:sz w:val="28"/>
        </w:rPr>
        <w:t xml:space="preserve">
      строка 2 </w:t>
      </w:r>
      <w:r>
        <w:rPr>
          <w:rFonts w:ascii="Times New Roman"/>
          <w:b w:val="false"/>
          <w:i w:val="false"/>
          <w:color w:val="000000"/>
          <w:sz w:val="28"/>
          <w:u w:val="single"/>
        </w:rPr>
        <w:t>&gt;</w:t>
      </w:r>
      <w:r>
        <w:rPr>
          <w:rFonts w:ascii="Times New Roman"/>
          <w:b w:val="false"/>
          <w:i w:val="false"/>
          <w:color w:val="000000"/>
          <w:sz w:val="28"/>
        </w:rPr>
        <w:t xml:space="preserve"> строке 2.3 по графам 1, 5;</w:t>
      </w:r>
    </w:p>
    <w:bookmarkEnd w:id="1258"/>
    <w:bookmarkStart w:name="z1443" w:id="1259"/>
    <w:p>
      <w:pPr>
        <w:spacing w:after="0"/>
        <w:ind w:left="0"/>
        <w:jc w:val="both"/>
      </w:pPr>
      <w:r>
        <w:rPr>
          <w:rFonts w:ascii="Times New Roman"/>
          <w:b w:val="false"/>
          <w:i w:val="false"/>
          <w:color w:val="000000"/>
          <w:sz w:val="28"/>
        </w:rPr>
        <w:t xml:space="preserve">
      строка 2.1 </w:t>
      </w:r>
      <w:r>
        <w:rPr>
          <w:rFonts w:ascii="Times New Roman"/>
          <w:b w:val="false"/>
          <w:i w:val="false"/>
          <w:color w:val="000000"/>
          <w:sz w:val="28"/>
          <w:u w:val="single"/>
        </w:rPr>
        <w:t>&gt;</w:t>
      </w:r>
      <w:r>
        <w:rPr>
          <w:rFonts w:ascii="Times New Roman"/>
          <w:b w:val="false"/>
          <w:i w:val="false"/>
          <w:color w:val="000000"/>
          <w:sz w:val="28"/>
        </w:rPr>
        <w:t xml:space="preserve"> строке 2.1.1 по графам 1, 5;</w:t>
      </w:r>
    </w:p>
    <w:bookmarkEnd w:id="1259"/>
    <w:bookmarkStart w:name="z1444" w:id="1260"/>
    <w:p>
      <w:pPr>
        <w:spacing w:after="0"/>
        <w:ind w:left="0"/>
        <w:jc w:val="both"/>
      </w:pPr>
      <w:r>
        <w:rPr>
          <w:rFonts w:ascii="Times New Roman"/>
          <w:b w:val="false"/>
          <w:i w:val="false"/>
          <w:color w:val="000000"/>
          <w:sz w:val="28"/>
        </w:rPr>
        <w:t>
      строка 2 = строка 2.1 + строка 2.2 + строка 2.3 по графам 1, 5;</w:t>
      </w:r>
    </w:p>
    <w:bookmarkEnd w:id="1260"/>
    <w:bookmarkStart w:name="z1445" w:id="1261"/>
    <w:p>
      <w:pPr>
        <w:spacing w:after="0"/>
        <w:ind w:left="0"/>
        <w:jc w:val="both"/>
      </w:pPr>
      <w:r>
        <w:rPr>
          <w:rFonts w:ascii="Times New Roman"/>
          <w:b w:val="false"/>
          <w:i w:val="false"/>
          <w:color w:val="000000"/>
          <w:sz w:val="28"/>
        </w:rPr>
        <w:t>
      строка 3 = сумме строк 3.1 – 3.7 для каждой графы;</w:t>
      </w:r>
    </w:p>
    <w:bookmarkEnd w:id="1261"/>
    <w:bookmarkStart w:name="z1446" w:id="1262"/>
    <w:p>
      <w:pPr>
        <w:spacing w:after="0"/>
        <w:ind w:left="0"/>
        <w:jc w:val="both"/>
      </w:pPr>
      <w:r>
        <w:rPr>
          <w:rFonts w:ascii="Times New Roman"/>
          <w:b w:val="false"/>
          <w:i w:val="false"/>
          <w:color w:val="000000"/>
          <w:sz w:val="28"/>
        </w:rPr>
        <w:t>
      строка 4 = строка 1 + строка 2 – строка 3 для каждой графы;</w:t>
      </w:r>
    </w:p>
    <w:bookmarkEnd w:id="1262"/>
    <w:bookmarkStart w:name="z1447" w:id="1263"/>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5 для строк 1, 2 (2.1-2.2), 3 (3.1-3.7), 4;</w:t>
      </w:r>
    </w:p>
    <w:bookmarkEnd w:id="1263"/>
    <w:bookmarkStart w:name="z1448" w:id="1264"/>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сумме граф 2-4 для строк 1, 2, 3 (3.1-3.7), 4.</w:t>
      </w:r>
    </w:p>
    <w:bookmarkEnd w:id="1264"/>
    <w:bookmarkStart w:name="z1449" w:id="1265"/>
    <w:p>
      <w:pPr>
        <w:spacing w:after="0"/>
        <w:ind w:left="0"/>
        <w:jc w:val="both"/>
      </w:pPr>
      <w:r>
        <w:rPr>
          <w:rFonts w:ascii="Times New Roman"/>
          <w:b w:val="false"/>
          <w:i w:val="false"/>
          <w:color w:val="000000"/>
          <w:sz w:val="28"/>
        </w:rPr>
        <w:t>
      7) Раздел 8 "Данные о составе списочной численности работников на конец отчетного года":</w:t>
      </w:r>
    </w:p>
    <w:bookmarkEnd w:id="1265"/>
    <w:bookmarkStart w:name="z1450" w:id="1266"/>
    <w:p>
      <w:pPr>
        <w:spacing w:after="0"/>
        <w:ind w:left="0"/>
        <w:jc w:val="both"/>
      </w:pPr>
      <w:r>
        <w:rPr>
          <w:rFonts w:ascii="Times New Roman"/>
          <w:b w:val="false"/>
          <w:i w:val="false"/>
          <w:color w:val="000000"/>
          <w:sz w:val="28"/>
        </w:rPr>
        <w:t>
      строка 1 = сумме строк 1.1 – 1.4 по графе 1;</w:t>
      </w:r>
    </w:p>
    <w:bookmarkEnd w:id="1266"/>
    <w:bookmarkStart w:name="z1451" w:id="1267"/>
    <w:p>
      <w:pPr>
        <w:spacing w:after="0"/>
        <w:ind w:left="0"/>
        <w:jc w:val="both"/>
      </w:pP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строке 2 по графе 1;</w:t>
      </w:r>
    </w:p>
    <w:bookmarkEnd w:id="1267"/>
    <w:bookmarkStart w:name="z1452" w:id="1268"/>
    <w:p>
      <w:pPr>
        <w:spacing w:after="0"/>
        <w:ind w:left="0"/>
        <w:jc w:val="both"/>
      </w:pP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строке 3 по графе 1.</w:t>
      </w:r>
    </w:p>
    <w:bookmarkEnd w:id="1268"/>
    <w:bookmarkStart w:name="z1453" w:id="1269"/>
    <w:p>
      <w:pPr>
        <w:spacing w:after="0"/>
        <w:ind w:left="0"/>
        <w:jc w:val="both"/>
      </w:pPr>
      <w:r>
        <w:rPr>
          <w:rFonts w:ascii="Times New Roman"/>
          <w:b w:val="false"/>
          <w:i w:val="false"/>
          <w:color w:val="000000"/>
          <w:sz w:val="28"/>
        </w:rPr>
        <w:t>
      8) Раздел 9 "Данные о затратах на содержание рабочей силы, тысяч тенге (с десятичным знаком)":</w:t>
      </w:r>
    </w:p>
    <w:bookmarkEnd w:id="1269"/>
    <w:bookmarkStart w:name="z1454" w:id="1270"/>
    <w:p>
      <w:pPr>
        <w:spacing w:after="0"/>
        <w:ind w:left="0"/>
        <w:jc w:val="both"/>
      </w:pPr>
      <w:r>
        <w:rPr>
          <w:rFonts w:ascii="Times New Roman"/>
          <w:b w:val="false"/>
          <w:i w:val="false"/>
          <w:color w:val="000000"/>
          <w:sz w:val="28"/>
        </w:rPr>
        <w:t>
      строка 1 = строка 1.1 + строка 1.2 по графе 1;</w:t>
      </w:r>
    </w:p>
    <w:bookmarkEnd w:id="1270"/>
    <w:bookmarkStart w:name="z1455" w:id="1271"/>
    <w:p>
      <w:pPr>
        <w:spacing w:after="0"/>
        <w:ind w:left="0"/>
        <w:jc w:val="both"/>
      </w:pPr>
      <w:r>
        <w:rPr>
          <w:rFonts w:ascii="Times New Roman"/>
          <w:b w:val="false"/>
          <w:i w:val="false"/>
          <w:color w:val="000000"/>
          <w:sz w:val="28"/>
        </w:rPr>
        <w:t>
      строка 1.1 = сумме строк 1.1.1 – 1.1.5 по графе 1;</w:t>
      </w:r>
    </w:p>
    <w:bookmarkEnd w:id="1271"/>
    <w:bookmarkStart w:name="z1456" w:id="1272"/>
    <w:p>
      <w:pPr>
        <w:spacing w:after="0"/>
        <w:ind w:left="0"/>
        <w:jc w:val="both"/>
      </w:pPr>
      <w:r>
        <w:rPr>
          <w:rFonts w:ascii="Times New Roman"/>
          <w:b w:val="false"/>
          <w:i w:val="false"/>
          <w:color w:val="000000"/>
          <w:sz w:val="28"/>
        </w:rPr>
        <w:t>
      строка 1.2 = сумме строк 1.2.1 – 1.2.6 по графе 1.</w:t>
      </w:r>
    </w:p>
    <w:bookmarkEnd w:id="1272"/>
    <w:bookmarkStart w:name="z1457" w:id="1273"/>
    <w:p>
      <w:pPr>
        <w:spacing w:after="0"/>
        <w:ind w:left="0"/>
        <w:jc w:val="both"/>
      </w:pPr>
      <w:r>
        <w:rPr>
          <w:rFonts w:ascii="Times New Roman"/>
          <w:b w:val="false"/>
          <w:i w:val="false"/>
          <w:color w:val="000000"/>
          <w:sz w:val="28"/>
        </w:rPr>
        <w:t>
      9) Контроль между разделами:</w:t>
      </w:r>
    </w:p>
    <w:bookmarkEnd w:id="1273"/>
    <w:bookmarkStart w:name="z1458" w:id="1274"/>
    <w:p>
      <w:pPr>
        <w:spacing w:after="0"/>
        <w:ind w:left="0"/>
        <w:jc w:val="both"/>
      </w:pPr>
      <w:r>
        <w:rPr>
          <w:rFonts w:ascii="Times New Roman"/>
          <w:b w:val="false"/>
          <w:i w:val="false"/>
          <w:color w:val="000000"/>
          <w:sz w:val="28"/>
        </w:rPr>
        <w:t>
      строка 1 раздела 2 = строке 1 раздела 3 для каждой графы;</w:t>
      </w:r>
    </w:p>
    <w:bookmarkEnd w:id="1274"/>
    <w:bookmarkStart w:name="z1459" w:id="1275"/>
    <w:p>
      <w:pPr>
        <w:spacing w:after="0"/>
        <w:ind w:left="0"/>
        <w:jc w:val="both"/>
      </w:pPr>
      <w:r>
        <w:rPr>
          <w:rFonts w:ascii="Times New Roman"/>
          <w:b w:val="false"/>
          <w:i w:val="false"/>
          <w:color w:val="000000"/>
          <w:sz w:val="28"/>
        </w:rPr>
        <w:t>
      строка 1 графы 5 раздела 2 = строке 1.1 графы 1 раздела 9;</w:t>
      </w:r>
    </w:p>
    <w:bookmarkEnd w:id="1275"/>
    <w:bookmarkStart w:name="z1460" w:id="1276"/>
    <w:p>
      <w:pPr>
        <w:spacing w:after="0"/>
        <w:ind w:left="0"/>
        <w:jc w:val="both"/>
      </w:pPr>
      <w:r>
        <w:rPr>
          <w:rFonts w:ascii="Times New Roman"/>
          <w:b w:val="false"/>
          <w:i w:val="false"/>
          <w:color w:val="000000"/>
          <w:sz w:val="28"/>
        </w:rPr>
        <w:t>
      строка 4 графы 1 раздела 7 = строке 1 графы 1 раздела 8;</w:t>
      </w:r>
    </w:p>
    <w:bookmarkEnd w:id="1276"/>
    <w:bookmarkStart w:name="z1461" w:id="1277"/>
    <w:p>
      <w:pPr>
        <w:spacing w:after="0"/>
        <w:ind w:left="0"/>
        <w:jc w:val="both"/>
      </w:pPr>
      <w:r>
        <w:rPr>
          <w:rFonts w:ascii="Times New Roman"/>
          <w:b w:val="false"/>
          <w:i w:val="false"/>
          <w:color w:val="000000"/>
          <w:sz w:val="28"/>
        </w:rPr>
        <w:t>
      если строка 1 графы 1 раздела 2 &gt; 0, то (строка 1 + строка 3) графы 1 раздела 5 &gt; 0;</w:t>
      </w:r>
    </w:p>
    <w:bookmarkEnd w:id="1277"/>
    <w:bookmarkStart w:name="z1462" w:id="1278"/>
    <w:p>
      <w:pPr>
        <w:spacing w:after="0"/>
        <w:ind w:left="0"/>
        <w:jc w:val="both"/>
      </w:pPr>
      <w:r>
        <w:rPr>
          <w:rFonts w:ascii="Times New Roman"/>
          <w:b w:val="false"/>
          <w:i w:val="false"/>
          <w:color w:val="000000"/>
          <w:sz w:val="28"/>
        </w:rPr>
        <w:t>
      если (строка 1 + строка 3) графы 1 раздела 5 &gt; 0, то строка 1 графы 1 раздела 2 &gt; 0;</w:t>
      </w:r>
    </w:p>
    <w:bookmarkEnd w:id="1278"/>
    <w:bookmarkStart w:name="z1463" w:id="1279"/>
    <w:p>
      <w:pPr>
        <w:spacing w:after="0"/>
        <w:ind w:left="0"/>
        <w:jc w:val="both"/>
      </w:pPr>
      <w:r>
        <w:rPr>
          <w:rFonts w:ascii="Times New Roman"/>
          <w:b w:val="false"/>
          <w:i w:val="false"/>
          <w:color w:val="000000"/>
          <w:sz w:val="28"/>
        </w:rPr>
        <w:t>
      строка 1 графы 1 раздела 4 ≤ строке 1 графы 3 раздела 2;</w:t>
      </w:r>
    </w:p>
    <w:bookmarkEnd w:id="1279"/>
    <w:bookmarkStart w:name="z1464" w:id="1280"/>
    <w:p>
      <w:pPr>
        <w:spacing w:after="0"/>
        <w:ind w:left="0"/>
        <w:jc w:val="both"/>
      </w:pPr>
      <w:r>
        <w:rPr>
          <w:rFonts w:ascii="Times New Roman"/>
          <w:b w:val="false"/>
          <w:i w:val="false"/>
          <w:color w:val="000000"/>
          <w:sz w:val="28"/>
        </w:rPr>
        <w:t>
      строка 5 графы 1 раздела 4 ≤ строке 1 графы 1 раздела 2;</w:t>
      </w:r>
    </w:p>
    <w:bookmarkEnd w:id="1280"/>
    <w:bookmarkStart w:name="z1465" w:id="1281"/>
    <w:p>
      <w:pPr>
        <w:spacing w:after="0"/>
        <w:ind w:left="0"/>
        <w:jc w:val="both"/>
      </w:pPr>
      <w:r>
        <w:rPr>
          <w:rFonts w:ascii="Times New Roman"/>
          <w:b w:val="false"/>
          <w:i w:val="false"/>
          <w:color w:val="000000"/>
          <w:sz w:val="28"/>
        </w:rPr>
        <w:t>
      строка 6 графы 1 раздела 4 ≤ строке 1 графы 1 раздела 2.</w:t>
      </w:r>
    </w:p>
    <w:bookmarkEnd w:id="1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w:t>
            </w:r>
            <w:r>
              <w:br/>
            </w:r>
            <w:r>
              <w:rPr>
                <w:rFonts w:ascii="Times New Roman"/>
                <w:b w:val="false"/>
                <w:i w:val="false"/>
                <w:color w:val="000000"/>
                <w:sz w:val="20"/>
              </w:rPr>
              <w:t xml:space="preserve">к приказу Председателя Комитета </w:t>
            </w:r>
            <w:r>
              <w:br/>
            </w:r>
            <w:r>
              <w:rPr>
                <w:rFonts w:ascii="Times New Roman"/>
                <w:b w:val="false"/>
                <w:i w:val="false"/>
                <w:color w:val="000000"/>
                <w:sz w:val="20"/>
              </w:rPr>
              <w:t xml:space="preserve">по статистике 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29 ноября 2016 года № 282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429"/>
        <w:gridCol w:w="2"/>
        <w:gridCol w:w="107"/>
        <w:gridCol w:w="10339"/>
        <w:gridCol w:w="2068"/>
        <w:gridCol w:w="35"/>
        <w:gridCol w:w="36"/>
        <w:gridCol w:w="36"/>
        <w:gridCol w:w="12407"/>
        <w:gridCol w:w="107"/>
        <w:gridCol w:w="1240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1282"/>
          <w:p>
            <w:pPr>
              <w:spacing w:after="20"/>
              <w:ind w:left="20"/>
              <w:jc w:val="both"/>
            </w:pPr>
          </w:p>
          <w:bookmarkEnd w:id="1282"/>
          <w:p>
            <w:pPr>
              <w:spacing w:after="20"/>
              <w:ind w:left="20"/>
              <w:jc w:val="both"/>
            </w:pPr>
            <w:r>
              <w:drawing>
                <wp:inline distT="0" distB="0" distL="0" distR="0">
                  <wp:extent cx="22733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73300" cy="160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i w:val="false"/>
                <w:color w:val="000000"/>
                <w:sz w:val="20"/>
              </w:rPr>
              <w:t>Конфиденциальность гарантируется органами государственной статистики</w:t>
            </w:r>
            <w:r>
              <w:rPr>
                <w:rFonts w:ascii="Times New Roman"/>
                <w:b w:val="false"/>
                <w:i w:val="false"/>
                <w:color w:val="000000"/>
                <w:sz w:val="20"/>
              </w:rPr>
              <w:t xml:space="preserve">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w:t>
            </w:r>
            <w:r>
              <w:br/>
            </w:r>
            <w:r>
              <w:rPr>
                <w:rFonts w:ascii="Times New Roman"/>
                <w:b w:val="false"/>
                <w:i w:val="false"/>
                <w:color w:val="000000"/>
                <w:sz w:val="20"/>
              </w:rPr>
              <w:t>экономика 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 xml:space="preserve">2016 жылғы 29 қараша № 282 </w:t>
            </w:r>
            <w:r>
              <w:br/>
            </w:r>
            <w:r>
              <w:rPr>
                <w:rFonts w:ascii="Times New Roman"/>
                <w:b w:val="false"/>
                <w:i w:val="false"/>
                <w:color w:val="000000"/>
                <w:sz w:val="20"/>
              </w:rPr>
              <w:t xml:space="preserve">бұйрығына 13-қосымша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1283"/>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bookmarkEnd w:id="1283"/>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1645"/>
              <w:gridCol w:w="1645"/>
              <w:gridCol w:w="1645"/>
              <w:gridCol w:w="2121"/>
              <w:gridCol w:w="1805"/>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284"/>
                <w:p>
                  <w:pPr>
                    <w:spacing w:after="20"/>
                    <w:ind w:left="20"/>
                    <w:jc w:val="both"/>
                  </w:pPr>
                  <w:r>
                    <w:rPr>
                      <w:rFonts w:ascii="Times New Roman"/>
                      <w:b w:val="false"/>
                      <w:i w:val="false"/>
                      <w:color w:val="000000"/>
                      <w:sz w:val="20"/>
                    </w:rPr>
                    <w:t>
до 1 часа</w:t>
                  </w:r>
                </w:p>
                <w:bookmarkEnd w:id="128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285"/>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i w:val="false"/>
                <w:color w:val="000000"/>
                <w:sz w:val="20"/>
              </w:rPr>
              <w:t xml:space="preserve"> сайтынан алуға болады</w:t>
            </w:r>
            <w:r>
              <w:br/>
            </w:r>
            <w:r>
              <w:rPr>
                <w:rFonts w:ascii="Times New Roman"/>
                <w:b w:val="false"/>
                <w:i w:val="false"/>
                <w:color w:val="000000"/>
                <w:sz w:val="20"/>
              </w:rPr>
              <w:t>Статистическую форму можно получить на сайте www.stat.gov.kz</w:t>
            </w:r>
          </w:p>
          <w:bookmarkEnd w:id="1285"/>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286"/>
          <w:p>
            <w:pPr>
              <w:spacing w:after="20"/>
              <w:ind w:left="20"/>
              <w:jc w:val="both"/>
            </w:pP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 н</w:t>
            </w:r>
            <w:r>
              <w:rPr>
                <w:rFonts w:ascii="Times New Roman"/>
                <w:b/>
                <w:i w:val="false"/>
                <w:color w:val="000000"/>
                <w:sz w:val="20"/>
              </w:rPr>
              <w:t>ысан коды</w:t>
            </w:r>
            <w:r>
              <w:rPr>
                <w:rFonts w:ascii="Times New Roman"/>
                <w:b w:val="false"/>
                <w:i w:val="false"/>
                <w:color w:val="000000"/>
                <w:sz w:val="20"/>
              </w:rPr>
              <w:t xml:space="preserve"> </w:t>
            </w:r>
            <w:r>
              <w:rPr>
                <w:rFonts w:ascii="Times New Roman"/>
                <w:b/>
                <w:i w:val="false"/>
                <w:color w:val="000000"/>
                <w:sz w:val="20"/>
              </w:rPr>
              <w:t>1902105</w:t>
            </w:r>
            <w:r>
              <w:br/>
            </w:r>
            <w:r>
              <w:rPr>
                <w:rFonts w:ascii="Times New Roman"/>
                <w:b w:val="false"/>
                <w:i w:val="false"/>
                <w:color w:val="000000"/>
                <w:sz w:val="20"/>
              </w:rPr>
              <w:t>
Код статистической формы 1902105</w:t>
            </w:r>
          </w:p>
          <w:bookmarkEnd w:id="1286"/>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Халықтың тұрмыс сапасы</w:t>
            </w:r>
            <w:r>
              <w:br/>
            </w:r>
            <w:r>
              <w:rPr>
                <w:rFonts w:ascii="Times New Roman"/>
                <w:b/>
                <w:i w:val="false"/>
                <w:color w:val="000000"/>
                <w:sz w:val="20"/>
              </w:rPr>
              <w:t>
Качество жизни населения
</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287"/>
          <w:p>
            <w:pPr>
              <w:spacing w:after="20"/>
              <w:ind w:left="20"/>
              <w:jc w:val="both"/>
            </w:pPr>
            <w:r>
              <w:rPr>
                <w:rFonts w:ascii="Times New Roman"/>
                <w:b w:val="false"/>
                <w:i w:val="false"/>
                <w:color w:val="000000"/>
                <w:sz w:val="20"/>
              </w:rPr>
              <w:t>
</w:t>
            </w:r>
            <w:r>
              <w:rPr>
                <w:rFonts w:ascii="Times New Roman"/>
                <w:b/>
                <w:i w:val="false"/>
                <w:color w:val="000000"/>
                <w:sz w:val="20"/>
              </w:rPr>
              <w:t>D 002</w:t>
            </w:r>
          </w:p>
          <w:bookmarkEnd w:id="1287"/>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288"/>
          <w:p>
            <w:pPr>
              <w:spacing w:after="20"/>
              <w:ind w:left="20"/>
              <w:jc w:val="both"/>
            </w:pPr>
            <w:r>
              <w:rPr>
                <w:rFonts w:ascii="Times New Roman"/>
                <w:b w:val="false"/>
                <w:i w:val="false"/>
                <w:color w:val="000000"/>
                <w:sz w:val="20"/>
              </w:rPr>
              <w:t>
</w:t>
            </w:r>
            <w:r>
              <w:rPr>
                <w:rFonts w:ascii="Times New Roman"/>
                <w:b/>
                <w:i w:val="false"/>
                <w:color w:val="000000"/>
                <w:sz w:val="20"/>
              </w:rPr>
              <w:t>Жылына 1 рет</w:t>
            </w:r>
            <w:r>
              <w:br/>
            </w:r>
            <w:r>
              <w:rPr>
                <w:rFonts w:ascii="Times New Roman"/>
                <w:b w:val="false"/>
                <w:i w:val="false"/>
                <w:color w:val="000000"/>
                <w:sz w:val="20"/>
              </w:rPr>
              <w:t>
1 раз в год</w:t>
            </w:r>
          </w:p>
          <w:bookmarkEnd w:id="1288"/>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289"/>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10</w:t>
            </w:r>
            <w:r>
              <w:rPr>
                <w:rFonts w:ascii="Times New Roman"/>
                <w:b/>
                <w:i w:val="false"/>
                <w:color w:val="000000"/>
                <w:sz w:val="20"/>
              </w:rPr>
              <w:t xml:space="preserve"> наурызға ( қоса алғанда) дейін</w:t>
            </w:r>
            <w:r>
              <w:br/>
            </w:r>
            <w:r>
              <w:rPr>
                <w:rFonts w:ascii="Times New Roman"/>
                <w:b w:val="false"/>
                <w:i w:val="false"/>
                <w:color w:val="000000"/>
                <w:sz w:val="20"/>
              </w:rPr>
              <w:t>
Срок представления – до 10 марта (включительно) после отчетного периода</w:t>
            </w:r>
          </w:p>
          <w:bookmarkEnd w:id="128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290"/>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1290"/>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291"/>
          <w:p>
            <w:pPr>
              <w:spacing w:after="20"/>
              <w:ind w:left="20"/>
              <w:jc w:val="both"/>
            </w:pPr>
            <w:r>
              <w:rPr>
                <w:rFonts w:ascii="Times New Roman"/>
                <w:b w:val="false"/>
                <w:i w:val="false"/>
                <w:color w:val="000000"/>
                <w:sz w:val="20"/>
              </w:rPr>
              <w:t>
</w:t>
            </w:r>
            <w:r>
              <w:rPr>
                <w:rFonts w:ascii="Times New Roman"/>
                <w:b/>
                <w:i w:val="false"/>
                <w:color w:val="000000"/>
                <w:sz w:val="20"/>
              </w:rPr>
              <w:t>1. Аумақтың (елді мекеннің) атауы</w:t>
            </w:r>
            <w:r>
              <w:br/>
            </w:r>
            <w:r>
              <w:rPr>
                <w:rFonts w:ascii="Times New Roman"/>
                <w:b w:val="false"/>
                <w:i w:val="false"/>
                <w:color w:val="000000"/>
                <w:sz w:val="20"/>
              </w:rPr>
              <w:t>
Наименование территории (населенного пункта) ___________________________________________________</w:t>
            </w:r>
          </w:p>
          <w:bookmarkEnd w:id="1291"/>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292"/>
          <w:p>
            <w:pPr>
              <w:spacing w:after="20"/>
              <w:ind w:left="20"/>
              <w:jc w:val="both"/>
            </w:pPr>
            <w:r>
              <w:rPr>
                <w:rFonts w:ascii="Times New Roman"/>
                <w:b w:val="false"/>
                <w:i w:val="false"/>
                <w:color w:val="000000"/>
                <w:sz w:val="20"/>
              </w:rPr>
              <w:t>
</w:t>
            </w:r>
            <w:r>
              <w:rPr>
                <w:rFonts w:ascii="Times New Roman"/>
                <w:b/>
                <w:i w:val="false"/>
                <w:color w:val="000000"/>
                <w:sz w:val="20"/>
              </w:rPr>
              <w:t>2. ӘАОЖ бойынша елді мекеннің коды*</w:t>
            </w:r>
            <w:r>
              <w:br/>
            </w:r>
            <w:r>
              <w:rPr>
                <w:rFonts w:ascii="Times New Roman"/>
                <w:b w:val="false"/>
                <w:i w:val="false"/>
                <w:color w:val="000000"/>
                <w:sz w:val="20"/>
              </w:rPr>
              <w:t>
Код населенного пункта по КАТО*</w:t>
            </w:r>
          </w:p>
          <w:bookmarkEnd w:id="129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1293"/>
          <w:p>
            <w:pPr>
              <w:spacing w:after="20"/>
              <w:ind w:left="20"/>
              <w:jc w:val="both"/>
            </w:pPr>
            <w:r>
              <w:rPr>
                <w:rFonts w:ascii="Times New Roman"/>
                <w:b w:val="false"/>
                <w:i w:val="false"/>
                <w:color w:val="000000"/>
                <w:sz w:val="20"/>
              </w:rPr>
              <w:t>
</w:t>
            </w:r>
            <w:r>
              <w:rPr>
                <w:rFonts w:ascii="Times New Roman"/>
                <w:b/>
                <w:i w:val="false"/>
                <w:color w:val="000000"/>
                <w:sz w:val="20"/>
              </w:rPr>
              <w:t>3. Елді мекен типінің коды (1 - қала, 2 - ауыл)</w:t>
            </w:r>
            <w:r>
              <w:br/>
            </w:r>
            <w:r>
              <w:rPr>
                <w:rFonts w:ascii="Times New Roman"/>
                <w:b w:val="false"/>
                <w:i w:val="false"/>
                <w:color w:val="000000"/>
                <w:sz w:val="20"/>
              </w:rPr>
              <w:t>
Код типа населенного пункта (1 - город, 2 - село)</w:t>
            </w:r>
          </w:p>
          <w:bookmarkEnd w:id="129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294"/>
          <w:p>
            <w:pPr>
              <w:spacing w:after="20"/>
              <w:ind w:left="20"/>
              <w:jc w:val="both"/>
            </w:pPr>
            <w:r>
              <w:rPr>
                <w:rFonts w:ascii="Times New Roman"/>
                <w:b w:val="false"/>
                <w:i w:val="false"/>
                <w:color w:val="000000"/>
                <w:sz w:val="20"/>
              </w:rPr>
              <w:t>
</w:t>
            </w:r>
            <w:r>
              <w:rPr>
                <w:rFonts w:ascii="Times New Roman"/>
                <w:b/>
                <w:i w:val="false"/>
                <w:color w:val="000000"/>
                <w:sz w:val="20"/>
              </w:rPr>
              <w:t>4. Үй шаруашылығының коды</w:t>
            </w:r>
            <w:r>
              <w:br/>
            </w:r>
            <w:r>
              <w:rPr>
                <w:rFonts w:ascii="Times New Roman"/>
                <w:b w:val="false"/>
                <w:i w:val="false"/>
                <w:color w:val="000000"/>
                <w:sz w:val="20"/>
              </w:rPr>
              <w:t>Код домохозяйства</w:t>
            </w:r>
          </w:p>
          <w:bookmarkEnd w:id="129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295"/>
          <w:p>
            <w:pPr>
              <w:spacing w:after="20"/>
              <w:ind w:left="20"/>
              <w:jc w:val="both"/>
            </w:pPr>
            <w:r>
              <w:rPr>
                <w:rFonts w:ascii="Times New Roman"/>
                <w:b w:val="false"/>
                <w:i w:val="false"/>
                <w:color w:val="000000"/>
                <w:sz w:val="20"/>
              </w:rPr>
              <w:t>
</w:t>
            </w:r>
            <w:r>
              <w:rPr>
                <w:rFonts w:ascii="Times New Roman"/>
                <w:b/>
                <w:i w:val="false"/>
                <w:color w:val="000000"/>
                <w:sz w:val="20"/>
              </w:rPr>
              <w:t>5. Пікіртерімді жүргізуге уәкілетті тұлғаның</w:t>
            </w:r>
            <w:r>
              <w:rPr>
                <w:rFonts w:ascii="Times New Roman"/>
                <w:b w:val="false"/>
                <w:i w:val="false"/>
                <w:color w:val="000000"/>
                <w:sz w:val="20"/>
              </w:rPr>
              <w:t xml:space="preserve"> </w:t>
            </w:r>
            <w:r>
              <w:rPr>
                <w:rFonts w:ascii="Times New Roman"/>
                <w:b/>
                <w:i w:val="false"/>
                <w:color w:val="000000"/>
                <w:sz w:val="20"/>
              </w:rPr>
              <w:t>коды (бұдан әрі</w:t>
            </w:r>
            <w:r>
              <w:rPr>
                <w:rFonts w:ascii="Times New Roman"/>
                <w:b w:val="false"/>
                <w:i w:val="false"/>
                <w:color w:val="000000"/>
                <w:sz w:val="20"/>
              </w:rPr>
              <w:t xml:space="preserve"> – </w:t>
            </w:r>
            <w:r>
              <w:rPr>
                <w:rFonts w:ascii="Times New Roman"/>
                <w:b/>
                <w:i w:val="false"/>
                <w:color w:val="000000"/>
                <w:sz w:val="20"/>
              </w:rPr>
              <w:t>интервьюер)</w:t>
            </w:r>
            <w:r>
              <w:br/>
            </w:r>
            <w:r>
              <w:rPr>
                <w:rFonts w:ascii="Times New Roman"/>
                <w:b w:val="false"/>
                <w:i w:val="false"/>
                <w:color w:val="000000"/>
                <w:sz w:val="20"/>
              </w:rPr>
              <w:t>
</w:t>
            </w:r>
            <w:r>
              <w:rPr>
                <w:rFonts w:ascii="Times New Roman"/>
                <w:b w:val="false"/>
                <w:i w:val="false"/>
                <w:color w:val="000000"/>
                <w:sz w:val="20"/>
              </w:rPr>
              <w:t>Код лица, уполномоченного на проведение</w:t>
            </w:r>
            <w:r>
              <w:br/>
            </w:r>
            <w:r>
              <w:rPr>
                <w:rFonts w:ascii="Times New Roman"/>
                <w:b w:val="false"/>
                <w:i w:val="false"/>
                <w:color w:val="000000"/>
                <w:sz w:val="20"/>
              </w:rPr>
              <w:t>
опроса (далее – интервьюер)</w:t>
            </w:r>
          </w:p>
          <w:bookmarkEnd w:id="129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296"/>
          <w:p>
            <w:pPr>
              <w:spacing w:after="20"/>
              <w:ind w:left="20"/>
              <w:jc w:val="both"/>
            </w:pPr>
            <w:r>
              <w:rPr>
                <w:rFonts w:ascii="Times New Roman"/>
                <w:b w:val="false"/>
                <w:i w:val="false"/>
                <w:color w:val="000000"/>
                <w:sz w:val="20"/>
              </w:rPr>
              <w:t>
</w:t>
            </w:r>
            <w:r>
              <w:rPr>
                <w:rFonts w:ascii="Times New Roman"/>
                <w:b/>
                <w:i w:val="false"/>
                <w:color w:val="000000"/>
                <w:sz w:val="20"/>
              </w:rPr>
              <w:t>6. Нысан толтырылған күн</w:t>
            </w:r>
            <w:r>
              <w:br/>
            </w:r>
            <w:r>
              <w:rPr>
                <w:rFonts w:ascii="Times New Roman"/>
                <w:b w:val="false"/>
                <w:i w:val="false"/>
                <w:color w:val="000000"/>
                <w:sz w:val="20"/>
              </w:rPr>
              <w:t>
Дата заполнения формы</w:t>
            </w:r>
          </w:p>
          <w:bookmarkEnd w:id="129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үні</w:t>
            </w:r>
            <w:r>
              <w:br/>
            </w:r>
            <w:r>
              <w:rPr>
                <w:rFonts w:ascii="Times New Roman"/>
                <w:b w:val="false"/>
                <w:i w:val="false"/>
                <w:color w:val="000000"/>
                <w:sz w:val="20"/>
              </w:rPr>
              <w:t>число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йы</w:t>
            </w:r>
            <w:r>
              <w:br/>
            </w:r>
            <w:r>
              <w:rPr>
                <w:rFonts w:ascii="Times New Roman"/>
                <w:b w:val="false"/>
                <w:i w:val="false"/>
                <w:color w:val="000000"/>
                <w:sz w:val="20"/>
              </w:rPr>
              <w:t>месяц</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297"/>
          <w:p>
            <w:pPr>
              <w:spacing w:after="20"/>
              <w:ind w:left="20"/>
              <w:jc w:val="both"/>
            </w:pPr>
            <w:r>
              <w:rPr>
                <w:rFonts w:ascii="Times New Roman"/>
                <w:b w:val="false"/>
                <w:i w:val="false"/>
                <w:color w:val="000000"/>
                <w:sz w:val="20"/>
              </w:rPr>
              <w:t>
</w:t>
            </w:r>
            <w:r>
              <w:rPr>
                <w:rFonts w:ascii="Times New Roman"/>
                <w:b/>
                <w:i w:val="false"/>
                <w:color w:val="000000"/>
                <w:sz w:val="20"/>
              </w:rPr>
              <w:t>жылы</w:t>
            </w:r>
            <w:r>
              <w:br/>
            </w:r>
            <w:r>
              <w:rPr>
                <w:rFonts w:ascii="Times New Roman"/>
                <w:b w:val="false"/>
                <w:i w:val="false"/>
                <w:color w:val="000000"/>
                <w:sz w:val="20"/>
              </w:rPr>
              <w:t>
год</w:t>
            </w:r>
          </w:p>
          <w:bookmarkEnd w:id="1297"/>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1298"/>
          <w:p>
            <w:pPr>
              <w:spacing w:after="20"/>
              <w:ind w:left="20"/>
              <w:jc w:val="both"/>
            </w:pPr>
            <w:r>
              <w:rPr>
                <w:rFonts w:ascii="Times New Roman"/>
                <w:b w:val="false"/>
                <w:i w:val="false"/>
                <w:color w:val="000000"/>
                <w:sz w:val="20"/>
              </w:rPr>
              <w:t>
</w:t>
            </w:r>
            <w:r>
              <w:rPr>
                <w:rFonts w:ascii="Times New Roman"/>
                <w:b/>
                <w:i w:val="false"/>
                <w:color w:val="000000"/>
                <w:sz w:val="20"/>
              </w:rPr>
              <w:t xml:space="preserve"> Әкімшілік-аумақтық объектілер жіктеуіші ҚР ҰЖ 11-2009</w:t>
            </w:r>
            <w:r>
              <w:br/>
            </w:r>
            <w:r>
              <w:rPr>
                <w:rFonts w:ascii="Times New Roman"/>
                <w:b w:val="false"/>
                <w:i w:val="false"/>
                <w:color w:val="000000"/>
                <w:sz w:val="20"/>
              </w:rPr>
              <w:t>
Классификатор административно-территориальных объектов НК РК 11-2009</w:t>
            </w:r>
          </w:p>
          <w:bookmarkEnd w:id="1298"/>
        </w:tc>
      </w:tr>
    </w:tbl>
    <w:p>
      <w:pPr>
        <w:spacing w:after="0"/>
        <w:ind w:left="0"/>
        <w:jc w:val="left"/>
      </w:pPr>
      <w:r>
        <w:br/>
      </w:r>
      <w:r>
        <w:rPr>
          <w:rFonts w:ascii="Times New Roman"/>
          <w:b w:val="false"/>
          <w:i w:val="false"/>
          <w:color w:val="000000"/>
          <w:sz w:val="28"/>
        </w:rPr>
        <w:t>
</w:t>
      </w:r>
    </w:p>
    <w:bookmarkStart w:name="z1497" w:id="1299"/>
    <w:p>
      <w:pPr>
        <w:spacing w:after="0"/>
        <w:ind w:left="0"/>
        <w:jc w:val="both"/>
      </w:pPr>
      <w:r>
        <w:rPr>
          <w:rFonts w:ascii="Times New Roman"/>
          <w:b w:val="false"/>
          <w:i w:val="false"/>
          <w:color w:val="000000"/>
          <w:sz w:val="28"/>
        </w:rPr>
        <w:t>
                                                             </w:t>
      </w:r>
      <w:r>
        <w:rPr>
          <w:rFonts w:ascii="Times New Roman"/>
          <w:b/>
          <w:i w:val="false"/>
          <w:color w:val="000000"/>
          <w:sz w:val="28"/>
        </w:rPr>
        <w:t>1-бөлім</w:t>
      </w:r>
      <w:r>
        <w:br/>
      </w:r>
      <w:r>
        <w:rPr>
          <w:rFonts w:ascii="Times New Roman"/>
          <w:b w:val="false"/>
          <w:i w:val="false"/>
          <w:color w:val="000000"/>
          <w:sz w:val="28"/>
        </w:rPr>
        <w:t xml:space="preserve">                                                       1 часть</w:t>
      </w:r>
    </w:p>
    <w:bookmarkEnd w:id="1299"/>
    <w:bookmarkStart w:name="z1498" w:id="1300"/>
    <w:p>
      <w:pPr>
        <w:spacing w:after="0"/>
        <w:ind w:left="0"/>
        <w:jc w:val="both"/>
      </w:pPr>
      <w:r>
        <w:rPr>
          <w:rFonts w:ascii="Times New Roman"/>
          <w:b w:val="false"/>
          <w:i w:val="false"/>
          <w:color w:val="000000"/>
          <w:sz w:val="28"/>
        </w:rPr>
        <w:t>
             </w:t>
      </w:r>
      <w:r>
        <w:rPr>
          <w:rFonts w:ascii="Times New Roman"/>
          <w:b/>
          <w:i w:val="false"/>
          <w:color w:val="000000"/>
          <w:sz w:val="28"/>
        </w:rPr>
        <w:t>Құрметті респондент! Осы сауалнаманы толтыру барысында ұсынылып отырған сұрақтарды талдап, терең</w:t>
      </w:r>
      <w:r>
        <w:br/>
      </w:r>
      <w:r>
        <w:rPr>
          <w:rFonts w:ascii="Times New Roman"/>
          <w:b/>
          <w:i w:val="false"/>
          <w:color w:val="000000"/>
          <w:sz w:val="28"/>
        </w:rPr>
        <w:t xml:space="preserve">үңілместен және Сіздің үй шаруашылығының мүшелерін </w:t>
      </w:r>
      <w:r>
        <w:rPr>
          <w:rFonts w:ascii="Times New Roman"/>
          <w:b/>
          <w:i w:val="false"/>
          <w:color w:val="000000"/>
          <w:sz w:val="28"/>
        </w:rPr>
        <w:t>қосқанда басқа адамдардың көмегі мен ой-пі</w:t>
      </w:r>
      <w:r>
        <w:rPr>
          <w:rFonts w:ascii="Times New Roman"/>
          <w:b/>
          <w:i w:val="false"/>
          <w:color w:val="000000"/>
          <w:sz w:val="28"/>
        </w:rPr>
        <w:t>кіріне</w:t>
      </w:r>
      <w:r>
        <w:br/>
      </w:r>
      <w:r>
        <w:rPr>
          <w:rFonts w:ascii="Times New Roman"/>
          <w:b/>
          <w:i w:val="false"/>
          <w:color w:val="000000"/>
          <w:sz w:val="28"/>
        </w:rPr>
        <w:t>сүйенбей, Сізге өзіңіздің жеке сезімдеріңізді басшылыққа алуыңыз қажет. Өзіңіздің</w:t>
      </w:r>
      <w:r>
        <w:rPr>
          <w:rFonts w:ascii="Times New Roman"/>
          <w:b/>
          <w:i w:val="false"/>
          <w:color w:val="000000"/>
          <w:sz w:val="28"/>
        </w:rPr>
        <w:t xml:space="preserve"> қанағаттану немесе сенімділік</w:t>
      </w:r>
      <w:r>
        <w:br/>
      </w:r>
      <w:r>
        <w:rPr>
          <w:rFonts w:ascii="Times New Roman"/>
          <w:b/>
          <w:i w:val="false"/>
          <w:color w:val="000000"/>
          <w:sz w:val="28"/>
        </w:rPr>
        <w:t>деңгейін ұсынылып отырған 1-ден 10-ға дейінгі шәкіл арқылы анықтау қажет,</w:t>
      </w:r>
      <w:r>
        <w:rPr>
          <w:rFonts w:ascii="Times New Roman"/>
          <w:b/>
          <w:i w:val="false"/>
          <w:color w:val="000000"/>
          <w:sz w:val="28"/>
        </w:rPr>
        <w:t xml:space="preserve"> мұнда 1-ден 3-ке дейін – толық</w:t>
      </w:r>
      <w:r>
        <w:br/>
      </w:r>
      <w:r>
        <w:rPr>
          <w:rFonts w:ascii="Times New Roman"/>
          <w:b/>
          <w:i w:val="false"/>
          <w:color w:val="000000"/>
          <w:sz w:val="28"/>
        </w:rPr>
        <w:t xml:space="preserve">қанағаттанбау/сенімсіздік, 4-тен 7-ге дейін - ішінара қанағаттанушылық, ал 8-ден </w:t>
      </w:r>
      <w:r>
        <w:rPr>
          <w:rFonts w:ascii="Times New Roman"/>
          <w:b/>
          <w:i w:val="false"/>
          <w:color w:val="000000"/>
          <w:sz w:val="28"/>
        </w:rPr>
        <w:t>10-ға дейін - толық қанағаттану</w:t>
      </w:r>
      <w:r>
        <w:br/>
      </w:r>
      <w:r>
        <w:rPr>
          <w:rFonts w:ascii="Times New Roman"/>
          <w:b/>
          <w:i w:val="false"/>
          <w:color w:val="000000"/>
          <w:sz w:val="28"/>
        </w:rPr>
        <w:t>немесе сенімділік. Егер Сіздің қөзқарасыңыз бойынша сұрақтың кейбіреуінің Сі</w:t>
      </w:r>
      <w:r>
        <w:rPr>
          <w:rFonts w:ascii="Times New Roman"/>
          <w:b/>
          <w:i w:val="false"/>
          <w:color w:val="000000"/>
          <w:sz w:val="28"/>
        </w:rPr>
        <w:t>зге қатысы болмаса немесе жауап</w:t>
      </w:r>
      <w:r>
        <w:br/>
      </w:r>
      <w:r>
        <w:rPr>
          <w:rFonts w:ascii="Times New Roman"/>
          <w:b/>
          <w:i w:val="false"/>
          <w:color w:val="000000"/>
          <w:sz w:val="28"/>
        </w:rPr>
        <w:t>беруге қиналған жағдайда "Қолданылмайды/Жауап беруге қиналамын" 89 жауап нұсқасын таңдауыңызға болады.</w:t>
      </w:r>
      <w:r>
        <w:br/>
      </w:r>
      <w:r>
        <w:rPr>
          <w:rFonts w:ascii="Times New Roman"/>
          <w:b/>
          <w:i w:val="false"/>
          <w:color w:val="000000"/>
          <w:sz w:val="28"/>
        </w:rPr>
        <w:t>Жауаптың керекті нұсқасын дөңгелектеу қажет. Әр сұраққа жауап беру барысынд</w:t>
      </w:r>
      <w:r>
        <w:rPr>
          <w:rFonts w:ascii="Times New Roman"/>
          <w:b/>
          <w:i w:val="false"/>
          <w:color w:val="000000"/>
          <w:sz w:val="28"/>
        </w:rPr>
        <w:t>а бір белгіден артық белгілеуге</w:t>
      </w:r>
      <w:r>
        <w:br/>
      </w:r>
      <w:r>
        <w:rPr>
          <w:rFonts w:ascii="Times New Roman"/>
          <w:b/>
          <w:i w:val="false"/>
          <w:color w:val="000000"/>
          <w:sz w:val="28"/>
        </w:rPr>
        <w:t>болмайды.</w:t>
      </w:r>
      <w:r>
        <w:br/>
      </w:r>
      <w:r>
        <w:rPr>
          <w:rFonts w:ascii="Times New Roman"/>
          <w:b w:val="false"/>
          <w:i w:val="false"/>
          <w:color w:val="000000"/>
          <w:sz w:val="28"/>
        </w:rPr>
        <w:t>      Уважаемый респондент! При заполнении этой анкеты Вам необходимо руководствоваться личными ощущениями</w:t>
      </w:r>
      <w:r>
        <w:br/>
      </w:r>
      <w:r>
        <w:rPr>
          <w:rFonts w:ascii="Times New Roman"/>
          <w:b w:val="false"/>
          <w:i w:val="false"/>
          <w:color w:val="000000"/>
          <w:sz w:val="28"/>
        </w:rPr>
        <w:t>(чувствами), не анализируя и не углубляясь в смысл предлагаемых вопросов, не прибегая к помощи или мнению других</w:t>
      </w:r>
      <w:r>
        <w:br/>
      </w:r>
      <w:r>
        <w:rPr>
          <w:rFonts w:ascii="Times New Roman"/>
          <w:b w:val="false"/>
          <w:i w:val="false"/>
          <w:color w:val="000000"/>
          <w:sz w:val="28"/>
        </w:rPr>
        <w:t>людей, включая членов Вашего домохозяйства. Степень Вашей удовлетворенности или уверенности следует определять</w:t>
      </w:r>
      <w:r>
        <w:br/>
      </w:r>
      <w:r>
        <w:rPr>
          <w:rFonts w:ascii="Times New Roman"/>
          <w:b w:val="false"/>
          <w:i w:val="false"/>
          <w:color w:val="000000"/>
          <w:sz w:val="28"/>
        </w:rPr>
        <w:t>в соответствии с предложенной шкалой от 1 до 10, где от 1 до 3 - это неудовлетворенность/неуверенность, от 4 по 7 -</w:t>
      </w:r>
      <w:r>
        <w:br/>
      </w:r>
      <w:r>
        <w:rPr>
          <w:rFonts w:ascii="Times New Roman"/>
          <w:b w:val="false"/>
          <w:i w:val="false"/>
          <w:color w:val="000000"/>
          <w:sz w:val="28"/>
        </w:rPr>
        <w:t>частичная удовлетворенность, а от 8 по 10 - полная удовлетворенность или уверенность. В случае, если на Ваш взгляд,</w:t>
      </w:r>
      <w:r>
        <w:br/>
      </w:r>
      <w:r>
        <w:rPr>
          <w:rFonts w:ascii="Times New Roman"/>
          <w:b w:val="false"/>
          <w:i w:val="false"/>
          <w:color w:val="000000"/>
          <w:sz w:val="28"/>
        </w:rPr>
        <w:t>какой-то из вопросов к Вам не применим или Вы затрудняетесь на него ответить, следует выбрать вариант ответа 89</w:t>
      </w:r>
      <w:r>
        <w:br/>
      </w:r>
      <w:r>
        <w:rPr>
          <w:rFonts w:ascii="Times New Roman"/>
          <w:b w:val="false"/>
          <w:i w:val="false"/>
          <w:color w:val="000000"/>
          <w:sz w:val="28"/>
        </w:rPr>
        <w:t>"Не применимо/Затрудняюсь ответить". Нужный вариант ответа следует обвести кружком. Наличие более одной отметки</w:t>
      </w:r>
      <w:r>
        <w:br/>
      </w:r>
      <w:r>
        <w:rPr>
          <w:rFonts w:ascii="Times New Roman"/>
          <w:b w:val="false"/>
          <w:i w:val="false"/>
          <w:color w:val="000000"/>
          <w:sz w:val="28"/>
        </w:rPr>
        <w:t xml:space="preserve">при ответе на каждый вопрос не допустимо. </w:t>
      </w:r>
    </w:p>
    <w:bookmarkEnd w:id="1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4"/>
        <w:gridCol w:w="355"/>
        <w:gridCol w:w="612"/>
        <w:gridCol w:w="223"/>
        <w:gridCol w:w="445"/>
        <w:gridCol w:w="298"/>
        <w:gridCol w:w="443"/>
        <w:gridCol w:w="335"/>
        <w:gridCol w:w="441"/>
        <w:gridCol w:w="357"/>
        <w:gridCol w:w="439"/>
        <w:gridCol w:w="372"/>
        <w:gridCol w:w="438"/>
        <w:gridCol w:w="383"/>
        <w:gridCol w:w="436"/>
        <w:gridCol w:w="391"/>
        <w:gridCol w:w="434"/>
        <w:gridCol w:w="399"/>
        <w:gridCol w:w="432"/>
        <w:gridCol w:w="627"/>
        <w:gridCol w:w="679"/>
        <w:gridCol w:w="18"/>
        <w:gridCol w:w="699"/>
      </w:tblGrid>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Сұрақтар</w:t>
            </w:r>
            <w:r>
              <w:br/>
            </w:r>
            <w:r>
              <w:rPr>
                <w:rFonts w:ascii="Times New Roman"/>
                <w:b/>
                <w:i w:val="false"/>
                <w:color w:val="000000"/>
                <w:sz w:val="20"/>
              </w:rPr>
              <w:t>
Вопросы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Қанағаттану шәкілі</w:t>
            </w:r>
            <w:r>
              <w:br/>
            </w:r>
            <w:r>
              <w:rPr>
                <w:rFonts w:ascii="Times New Roman"/>
                <w:b/>
                <w:i w:val="false"/>
                <w:color w:val="000000"/>
                <w:sz w:val="20"/>
              </w:rPr>
              <w:t>
Шкала удовлетворенности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Қолданылмайды/ Жауап беруге қиналамын</w:t>
            </w:r>
            <w:r>
              <w:br/>
            </w:r>
            <w:r>
              <w:rPr>
                <w:rFonts w:ascii="Times New Roman"/>
                <w:b/>
                <w:i w:val="false"/>
                <w:color w:val="000000"/>
                <w:sz w:val="20"/>
              </w:rPr>
              <w:t>
Не применимо/ Затрудняюсь ответить
</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Қанағаттанбаған</w:t>
            </w:r>
            <w:r>
              <w:br/>
            </w:r>
            <w:r>
              <w:rPr>
                <w:rFonts w:ascii="Times New Roman"/>
                <w:b/>
                <w:i w:val="false"/>
                <w:color w:val="000000"/>
                <w:sz w:val="20"/>
              </w:rPr>
              <w:t>
Не удовлетворен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Ішінара қанағаттанған</w:t>
            </w:r>
            <w:r>
              <w:br/>
            </w:r>
            <w:r>
              <w:rPr>
                <w:rFonts w:ascii="Times New Roman"/>
                <w:b/>
                <w:i w:val="false"/>
                <w:color w:val="000000"/>
                <w:sz w:val="20"/>
              </w:rPr>
              <w:t>
Частично удовлетворен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Қанағаттанған Удовлетворен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301"/>
          <w:p>
            <w:pPr>
              <w:spacing w:after="20"/>
              <w:ind w:left="20"/>
              <w:jc w:val="both"/>
            </w:pPr>
            <w:r>
              <w:rPr>
                <w:rFonts w:ascii="Times New Roman"/>
                <w:b w:val="false"/>
                <w:i w:val="false"/>
                <w:color w:val="000000"/>
                <w:sz w:val="20"/>
              </w:rPr>
              <w:t>
</w:t>
            </w:r>
            <w:r>
              <w:rPr>
                <w:rFonts w:ascii="Times New Roman"/>
                <w:b/>
                <w:i w:val="false"/>
                <w:color w:val="000000"/>
                <w:sz w:val="20"/>
              </w:rPr>
              <w:t>1. Жалпы, Сіз өз өміріңіз</w:t>
            </w:r>
            <w:r>
              <w:rPr>
                <w:rFonts w:ascii="Times New Roman"/>
                <w:b/>
                <w:i w:val="false"/>
                <w:color w:val="000000"/>
                <w:sz w:val="20"/>
              </w:rPr>
              <w:t>ге</w:t>
            </w:r>
            <w:r>
              <w:rPr>
                <w:rFonts w:ascii="Times New Roman"/>
                <w:b/>
                <w:i w:val="false"/>
                <w:color w:val="000000"/>
                <w:sz w:val="20"/>
              </w:rPr>
              <w:t xml:space="preserve"> қаншалықты қанағаттанасыз?</w:t>
            </w:r>
            <w:r>
              <w:br/>
            </w:r>
            <w:r>
              <w:rPr>
                <w:rFonts w:ascii="Times New Roman"/>
                <w:b w:val="false"/>
                <w:i w:val="false"/>
                <w:color w:val="000000"/>
                <w:sz w:val="20"/>
              </w:rPr>
              <w:t>
Насколько Вы удовлетворены своей жизнью в целом?</w:t>
            </w:r>
          </w:p>
          <w:bookmarkEnd w:id="1301"/>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302"/>
          <w:p>
            <w:pPr>
              <w:spacing w:after="20"/>
              <w:ind w:left="20"/>
              <w:jc w:val="both"/>
            </w:pPr>
            <w:r>
              <w:rPr>
                <w:rFonts w:ascii="Times New Roman"/>
                <w:b w:val="false"/>
                <w:i w:val="false"/>
                <w:color w:val="000000"/>
                <w:sz w:val="20"/>
              </w:rPr>
              <w:t>
</w:t>
            </w:r>
            <w:r>
              <w:rPr>
                <w:rFonts w:ascii="Times New Roman"/>
                <w:b/>
                <w:i w:val="false"/>
                <w:color w:val="000000"/>
                <w:sz w:val="20"/>
              </w:rPr>
              <w:t>2. Сіз өз тұрмыс жағдайыңызға қаншалықты қанағаттанасыз?</w:t>
            </w:r>
            <w:r>
              <w:br/>
            </w:r>
            <w:r>
              <w:rPr>
                <w:rFonts w:ascii="Times New Roman"/>
                <w:b w:val="false"/>
                <w:i w:val="false"/>
                <w:color w:val="000000"/>
                <w:sz w:val="20"/>
              </w:rPr>
              <w:t>
Насколько Вы удовлетворены условиями жизни?</w:t>
            </w:r>
          </w:p>
          <w:bookmarkEnd w:id="1302"/>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303"/>
          <w:p>
            <w:pPr>
              <w:spacing w:after="20"/>
              <w:ind w:left="20"/>
              <w:jc w:val="both"/>
            </w:pPr>
            <w:r>
              <w:rPr>
                <w:rFonts w:ascii="Times New Roman"/>
                <w:b w:val="false"/>
                <w:i w:val="false"/>
                <w:color w:val="000000"/>
                <w:sz w:val="20"/>
              </w:rPr>
              <w:t>
</w:t>
            </w:r>
            <w:r>
              <w:rPr>
                <w:rFonts w:ascii="Times New Roman"/>
                <w:b/>
                <w:i w:val="false"/>
                <w:color w:val="000000"/>
                <w:sz w:val="20"/>
              </w:rPr>
              <w:t>3. Сіз өз денсаулығы</w:t>
            </w:r>
            <w:r>
              <w:rPr>
                <w:rFonts w:ascii="Times New Roman"/>
                <w:b/>
                <w:i w:val="false"/>
                <w:color w:val="000000"/>
                <w:sz w:val="20"/>
              </w:rPr>
              <w:t>ң</w:t>
            </w:r>
            <w:r>
              <w:rPr>
                <w:rFonts w:ascii="Times New Roman"/>
                <w:b/>
                <w:i w:val="false"/>
                <w:color w:val="000000"/>
                <w:sz w:val="20"/>
              </w:rPr>
              <w:t>ыздың жағдайы</w:t>
            </w:r>
            <w:r>
              <w:rPr>
                <w:rFonts w:ascii="Times New Roman"/>
                <w:b/>
                <w:i w:val="false"/>
                <w:color w:val="000000"/>
                <w:sz w:val="20"/>
              </w:rPr>
              <w:t xml:space="preserve">на </w:t>
            </w:r>
            <w:r>
              <w:rPr>
                <w:rFonts w:ascii="Times New Roman"/>
                <w:b/>
                <w:i w:val="false"/>
                <w:color w:val="000000"/>
                <w:sz w:val="20"/>
              </w:rPr>
              <w:t>қаншалықты қанағаттанасыз?</w:t>
            </w:r>
            <w:r>
              <w:br/>
            </w:r>
            <w:r>
              <w:rPr>
                <w:rFonts w:ascii="Times New Roman"/>
                <w:b w:val="false"/>
                <w:i w:val="false"/>
                <w:color w:val="000000"/>
                <w:sz w:val="20"/>
              </w:rPr>
              <w:t>
Насколько Вы удовлетворены состоянием своего здоровья?</w:t>
            </w:r>
          </w:p>
          <w:bookmarkEnd w:id="1303"/>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304"/>
          <w:p>
            <w:pPr>
              <w:spacing w:after="20"/>
              <w:ind w:left="20"/>
              <w:jc w:val="both"/>
            </w:pPr>
            <w:r>
              <w:rPr>
                <w:rFonts w:ascii="Times New Roman"/>
                <w:b w:val="false"/>
                <w:i w:val="false"/>
                <w:color w:val="000000"/>
                <w:sz w:val="20"/>
              </w:rPr>
              <w:t>
</w:t>
            </w:r>
            <w:r>
              <w:rPr>
                <w:rFonts w:ascii="Times New Roman"/>
                <w:b/>
                <w:i w:val="false"/>
                <w:color w:val="000000"/>
                <w:sz w:val="20"/>
              </w:rPr>
              <w:t>4. Сіз өзіңіздің қаржылық жағдайыңызға қаншалықты</w:t>
            </w:r>
            <w:r>
              <w:rPr>
                <w:rFonts w:ascii="Times New Roman"/>
                <w:b w:val="false"/>
                <w:i w:val="false"/>
                <w:color w:val="000000"/>
                <w:sz w:val="20"/>
              </w:rPr>
              <w:t xml:space="preserve"> </w:t>
            </w:r>
            <w:r>
              <w:rPr>
                <w:rFonts w:ascii="Times New Roman"/>
                <w:b/>
                <w:i w:val="false"/>
                <w:color w:val="000000"/>
                <w:sz w:val="20"/>
              </w:rPr>
              <w:t>қанағаттанасыз</w:t>
            </w:r>
            <w:r>
              <w:rPr>
                <w:rFonts w:ascii="Times New Roman"/>
                <w:b/>
                <w:i w:val="false"/>
                <w:color w:val="000000"/>
                <w:sz w:val="20"/>
              </w:rPr>
              <w:t>?</w:t>
            </w:r>
            <w:r>
              <w:br/>
            </w:r>
            <w:r>
              <w:rPr>
                <w:rFonts w:ascii="Times New Roman"/>
                <w:b w:val="false"/>
                <w:i w:val="false"/>
                <w:color w:val="000000"/>
                <w:sz w:val="20"/>
              </w:rPr>
              <w:t>
Насколько Вы удовлетворены своим финансовым положением?</w:t>
            </w:r>
          </w:p>
          <w:bookmarkEnd w:id="1304"/>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305"/>
          <w:p>
            <w:pPr>
              <w:spacing w:after="20"/>
              <w:ind w:left="20"/>
              <w:jc w:val="both"/>
            </w:pPr>
            <w:r>
              <w:rPr>
                <w:rFonts w:ascii="Times New Roman"/>
                <w:b w:val="false"/>
                <w:i w:val="false"/>
                <w:color w:val="000000"/>
                <w:sz w:val="20"/>
              </w:rPr>
              <w:t>
</w:t>
            </w:r>
            <w:r>
              <w:rPr>
                <w:rFonts w:ascii="Times New Roman"/>
                <w:b/>
                <w:i w:val="false"/>
                <w:color w:val="000000"/>
                <w:sz w:val="20"/>
              </w:rPr>
              <w:t xml:space="preserve">5. Сіз өзіңіздің </w:t>
            </w:r>
            <w:r>
              <w:rPr>
                <w:rFonts w:ascii="Times New Roman"/>
                <w:b/>
                <w:i w:val="false"/>
                <w:color w:val="000000"/>
                <w:sz w:val="20"/>
              </w:rPr>
              <w:t>кәсіптік машықтарыңызға</w:t>
            </w:r>
            <w:r>
              <w:rPr>
                <w:rFonts w:ascii="Times New Roman"/>
                <w:b/>
                <w:i w:val="false"/>
                <w:color w:val="000000"/>
                <w:sz w:val="20"/>
              </w:rPr>
              <w:t xml:space="preserve"> қаншалықты</w:t>
            </w:r>
            <w:r>
              <w:rPr>
                <w:rFonts w:ascii="Times New Roman"/>
                <w:b w:val="false"/>
                <w:i w:val="false"/>
                <w:color w:val="000000"/>
                <w:sz w:val="20"/>
              </w:rPr>
              <w:t xml:space="preserve"> </w:t>
            </w:r>
            <w:r>
              <w:rPr>
                <w:rFonts w:ascii="Times New Roman"/>
                <w:b/>
                <w:i w:val="false"/>
                <w:color w:val="000000"/>
                <w:sz w:val="20"/>
              </w:rPr>
              <w:t>қанағаттанасыз?</w:t>
            </w:r>
            <w:r>
              <w:br/>
            </w:r>
            <w:r>
              <w:rPr>
                <w:rFonts w:ascii="Times New Roman"/>
                <w:b w:val="false"/>
                <w:i w:val="false"/>
                <w:color w:val="000000"/>
                <w:sz w:val="20"/>
              </w:rPr>
              <w:t xml:space="preserve">
Насколько Вы удовлетворены своими профессиональными навыками? </w:t>
            </w:r>
          </w:p>
          <w:bookmarkEnd w:id="1305"/>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306"/>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i w:val="false"/>
                <w:color w:val="000000"/>
                <w:sz w:val="20"/>
              </w:rPr>
              <w:t>.</w:t>
            </w:r>
            <w:r>
              <w:rPr>
                <w:rFonts w:ascii="Times New Roman"/>
                <w:b/>
                <w:i w:val="false"/>
                <w:color w:val="000000"/>
                <w:sz w:val="20"/>
              </w:rPr>
              <w:t xml:space="preserve"> Жалпы </w:t>
            </w:r>
            <w:r>
              <w:rPr>
                <w:rFonts w:ascii="Times New Roman"/>
                <w:b/>
                <w:i w:val="false"/>
                <w:color w:val="000000"/>
                <w:sz w:val="20"/>
              </w:rPr>
              <w:t>Сіз отбасыңыздағы (</w:t>
            </w:r>
            <w:r>
              <w:rPr>
                <w:rFonts w:ascii="Times New Roman"/>
                <w:b/>
                <w:i w:val="false"/>
                <w:color w:val="000000"/>
                <w:sz w:val="20"/>
              </w:rPr>
              <w:t>үй шаруашылығыңызда-ғы</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жағдай</w:t>
            </w:r>
            <w:r>
              <w:rPr>
                <w:rFonts w:ascii="Times New Roman"/>
                <w:b/>
                <w:i w:val="false"/>
                <w:color w:val="000000"/>
                <w:sz w:val="20"/>
              </w:rPr>
              <w:t>ға</w:t>
            </w:r>
            <w:r>
              <w:rPr>
                <w:rFonts w:ascii="Times New Roman"/>
                <w:b w:val="false"/>
                <w:i w:val="false"/>
                <w:color w:val="000000"/>
                <w:sz w:val="20"/>
              </w:rPr>
              <w:t xml:space="preserve"> </w:t>
            </w:r>
            <w:r>
              <w:rPr>
                <w:rFonts w:ascii="Times New Roman"/>
                <w:b/>
                <w:i w:val="false"/>
                <w:color w:val="000000"/>
                <w:sz w:val="20"/>
              </w:rPr>
              <w:t>қаншалықты</w:t>
            </w:r>
            <w:r>
              <w:rPr>
                <w:rFonts w:ascii="Times New Roman"/>
                <w:b w:val="false"/>
                <w:i w:val="false"/>
                <w:color w:val="000000"/>
                <w:sz w:val="20"/>
              </w:rPr>
              <w:t xml:space="preserve"> </w:t>
            </w:r>
            <w:r>
              <w:rPr>
                <w:rFonts w:ascii="Times New Roman"/>
                <w:b/>
                <w:i w:val="false"/>
                <w:color w:val="000000"/>
                <w:sz w:val="20"/>
              </w:rPr>
              <w:t>қанағаттанасыз?</w:t>
            </w:r>
            <w:r>
              <w:br/>
            </w:r>
            <w:r>
              <w:rPr>
                <w:rFonts w:ascii="Times New Roman"/>
                <w:b w:val="false"/>
                <w:i w:val="false"/>
                <w:color w:val="000000"/>
                <w:sz w:val="20"/>
              </w:rPr>
              <w:t>
</w:t>
            </w:r>
            <w:r>
              <w:rPr>
                <w:rFonts w:ascii="Times New Roman"/>
                <w:b w:val="false"/>
                <w:i w:val="false"/>
                <w:color w:val="000000"/>
                <w:sz w:val="20"/>
              </w:rPr>
              <w:t xml:space="preserve">Насколько Вы удовлетворены ситуацией </w:t>
            </w:r>
            <w:r>
              <w:br/>
            </w:r>
            <w:r>
              <w:rPr>
                <w:rFonts w:ascii="Times New Roman"/>
                <w:b w:val="false"/>
                <w:i w:val="false"/>
                <w:color w:val="000000"/>
                <w:sz w:val="20"/>
              </w:rPr>
              <w:t>
в семье (домохозяйстве) в целом?</w:t>
            </w:r>
          </w:p>
          <w:bookmarkEnd w:id="1306"/>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307"/>
          <w:p>
            <w:pPr>
              <w:spacing w:after="20"/>
              <w:ind w:left="20"/>
              <w:jc w:val="both"/>
            </w:pPr>
            <w:r>
              <w:rPr>
                <w:rFonts w:ascii="Times New Roman"/>
                <w:b w:val="false"/>
                <w:i w:val="false"/>
                <w:color w:val="000000"/>
                <w:sz w:val="20"/>
              </w:rPr>
              <w:t>
</w:t>
            </w:r>
            <w:r>
              <w:rPr>
                <w:rFonts w:ascii="Times New Roman"/>
                <w:b/>
                <w:i w:val="false"/>
                <w:color w:val="000000"/>
                <w:sz w:val="20"/>
              </w:rPr>
              <w:t xml:space="preserve">7. Жалпы Сізді отбасыңыздың </w:t>
            </w:r>
            <w:r>
              <w:rPr>
                <w:rFonts w:ascii="Times New Roman"/>
                <w:b/>
                <w:i w:val="false"/>
                <w:color w:val="000000"/>
                <w:sz w:val="20"/>
              </w:rPr>
              <w:t>(</w:t>
            </w:r>
            <w:r>
              <w:rPr>
                <w:rFonts w:ascii="Times New Roman"/>
                <w:b/>
                <w:i w:val="false"/>
                <w:color w:val="000000"/>
                <w:sz w:val="20"/>
              </w:rPr>
              <w:t>үй шаруашылығыңыздың</w:t>
            </w:r>
            <w:r>
              <w:rPr>
                <w:rFonts w:ascii="Times New Roman"/>
                <w:b/>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жағдайы</w:t>
            </w:r>
            <w:r>
              <w:rPr>
                <w:rFonts w:ascii="Times New Roman"/>
                <w:b w:val="false"/>
                <w:i w:val="false"/>
                <w:color w:val="000000"/>
                <w:sz w:val="20"/>
              </w:rPr>
              <w:t xml:space="preserve"> </w:t>
            </w:r>
            <w:r>
              <w:rPr>
                <w:rFonts w:ascii="Times New Roman"/>
                <w:b/>
                <w:i w:val="false"/>
                <w:color w:val="000000"/>
                <w:sz w:val="20"/>
              </w:rPr>
              <w:t>қаншалықты</w:t>
            </w:r>
            <w:r>
              <w:rPr>
                <w:rFonts w:ascii="Times New Roman"/>
                <w:b w:val="false"/>
                <w:i w:val="false"/>
                <w:color w:val="000000"/>
                <w:sz w:val="20"/>
              </w:rPr>
              <w:t xml:space="preserve"> </w:t>
            </w:r>
            <w:r>
              <w:rPr>
                <w:rFonts w:ascii="Times New Roman"/>
                <w:b/>
                <w:i w:val="false"/>
                <w:color w:val="000000"/>
                <w:sz w:val="20"/>
              </w:rPr>
              <w:t>қанағаттандырады</w:t>
            </w:r>
            <w:r>
              <w:rPr>
                <w:rFonts w:ascii="Times New Roman"/>
                <w:b/>
                <w:i w:val="false"/>
                <w:color w:val="000000"/>
                <w:sz w:val="20"/>
              </w:rPr>
              <w:t>?</w:t>
            </w:r>
            <w:r>
              <w:br/>
            </w:r>
            <w:r>
              <w:rPr>
                <w:rFonts w:ascii="Times New Roman"/>
                <w:b w:val="false"/>
                <w:i w:val="false"/>
                <w:color w:val="000000"/>
                <w:sz w:val="20"/>
              </w:rPr>
              <w:t>
Насколько Вас удовлетворяет экономическое положение семьи (домохозяйства) в целом?</w:t>
            </w:r>
          </w:p>
          <w:bookmarkEnd w:id="1307"/>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308"/>
          <w:p>
            <w:pPr>
              <w:spacing w:after="20"/>
              <w:ind w:left="20"/>
              <w:jc w:val="both"/>
            </w:pPr>
            <w:r>
              <w:rPr>
                <w:rFonts w:ascii="Times New Roman"/>
                <w:b w:val="false"/>
                <w:i w:val="false"/>
                <w:color w:val="000000"/>
                <w:sz w:val="20"/>
              </w:rPr>
              <w:t>
</w:t>
            </w:r>
            <w:r>
              <w:rPr>
                <w:rFonts w:ascii="Times New Roman"/>
                <w:b/>
                <w:i w:val="false"/>
                <w:color w:val="000000"/>
                <w:sz w:val="20"/>
              </w:rPr>
              <w:t>8. Отбасыңыздағы (үй шаруашылығыңыздағы) өзіңіздің рөліңіз бен ықпалыңызды бағалауды сұраймын</w:t>
            </w:r>
            <w:r>
              <w:br/>
            </w:r>
            <w:r>
              <w:rPr>
                <w:rFonts w:ascii="Times New Roman"/>
                <w:b w:val="false"/>
                <w:i w:val="false"/>
                <w:color w:val="000000"/>
                <w:sz w:val="20"/>
              </w:rPr>
              <w:t>
Оцените, пожалуйста, Вашу роль и влияние в семье (домохозяйстве)</w:t>
            </w:r>
          </w:p>
          <w:bookmarkEnd w:id="1308"/>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1309"/>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i w:val="false"/>
                <w:color w:val="000000"/>
                <w:sz w:val="20"/>
              </w:rPr>
              <w:t xml:space="preserve">. </w:t>
            </w:r>
            <w:r>
              <w:rPr>
                <w:rFonts w:ascii="Times New Roman"/>
                <w:b/>
                <w:i w:val="false"/>
                <w:color w:val="000000"/>
                <w:sz w:val="20"/>
              </w:rPr>
              <w:t>Сіз төмендегілермен қарым-қатынасқа қаншалықты қанағат</w:t>
            </w:r>
            <w:r>
              <w:rPr>
                <w:rFonts w:ascii="Times New Roman"/>
                <w:b/>
                <w:i w:val="false"/>
                <w:color w:val="000000"/>
                <w:sz w:val="20"/>
              </w:rPr>
              <w:t>танасыз?</w:t>
            </w:r>
            <w:r>
              <w:br/>
            </w:r>
            <w:r>
              <w:rPr>
                <w:rFonts w:ascii="Times New Roman"/>
                <w:b w:val="false"/>
                <w:i w:val="false"/>
                <w:color w:val="000000"/>
                <w:sz w:val="20"/>
              </w:rPr>
              <w:t>
Насколько Вы удовлетворены общением с:</w:t>
            </w:r>
          </w:p>
          <w:bookmarkEnd w:id="130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1310"/>
          <w:p>
            <w:pPr>
              <w:spacing w:after="20"/>
              <w:ind w:left="20"/>
              <w:jc w:val="both"/>
            </w:pPr>
            <w:r>
              <w:rPr>
                <w:rFonts w:ascii="Times New Roman"/>
                <w:b w:val="false"/>
                <w:i w:val="false"/>
                <w:color w:val="000000"/>
                <w:sz w:val="20"/>
              </w:rPr>
              <w:t xml:space="preserve">
9.1. </w:t>
            </w:r>
            <w:r>
              <w:rPr>
                <w:rFonts w:ascii="Times New Roman"/>
                <w:b/>
                <w:i w:val="false"/>
                <w:color w:val="000000"/>
                <w:sz w:val="20"/>
              </w:rPr>
              <w:t>туыстармен</w:t>
            </w:r>
            <w:r>
              <w:br/>
            </w:r>
            <w:r>
              <w:rPr>
                <w:rFonts w:ascii="Times New Roman"/>
                <w:b w:val="false"/>
                <w:i w:val="false"/>
                <w:color w:val="000000"/>
                <w:sz w:val="20"/>
              </w:rPr>
              <w:t>
Родственниками</w:t>
            </w:r>
          </w:p>
          <w:bookmarkEnd w:id="1310"/>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311"/>
          <w:p>
            <w:pPr>
              <w:spacing w:after="20"/>
              <w:ind w:left="20"/>
              <w:jc w:val="both"/>
            </w:pPr>
            <w:r>
              <w:rPr>
                <w:rFonts w:ascii="Times New Roman"/>
                <w:b w:val="false"/>
                <w:i w:val="false"/>
                <w:color w:val="000000"/>
                <w:sz w:val="20"/>
              </w:rPr>
              <w:t xml:space="preserve">
9.2. </w:t>
            </w:r>
            <w:r>
              <w:rPr>
                <w:rFonts w:ascii="Times New Roman"/>
                <w:b/>
                <w:i w:val="false"/>
                <w:color w:val="000000"/>
                <w:sz w:val="20"/>
              </w:rPr>
              <w:t>достармен</w:t>
            </w:r>
            <w:r>
              <w:br/>
            </w:r>
            <w:r>
              <w:rPr>
                <w:rFonts w:ascii="Times New Roman"/>
                <w:b w:val="false"/>
                <w:i w:val="false"/>
                <w:color w:val="000000"/>
                <w:sz w:val="20"/>
              </w:rPr>
              <w:t>
друзьями</w:t>
            </w:r>
          </w:p>
          <w:bookmarkEnd w:id="1311"/>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312"/>
          <w:p>
            <w:pPr>
              <w:spacing w:after="20"/>
              <w:ind w:left="20"/>
              <w:jc w:val="both"/>
            </w:pPr>
            <w:r>
              <w:rPr>
                <w:rFonts w:ascii="Times New Roman"/>
                <w:b w:val="false"/>
                <w:i w:val="false"/>
                <w:color w:val="000000"/>
                <w:sz w:val="20"/>
              </w:rPr>
              <w:t xml:space="preserve">
9.3. </w:t>
            </w:r>
            <w:r>
              <w:rPr>
                <w:rFonts w:ascii="Times New Roman"/>
                <w:b/>
                <w:i w:val="false"/>
                <w:color w:val="000000"/>
                <w:sz w:val="20"/>
              </w:rPr>
              <w:t>әріптестермен</w:t>
            </w:r>
            <w:r>
              <w:br/>
            </w:r>
            <w:r>
              <w:rPr>
                <w:rFonts w:ascii="Times New Roman"/>
                <w:b w:val="false"/>
                <w:i w:val="false"/>
                <w:color w:val="000000"/>
                <w:sz w:val="20"/>
              </w:rPr>
              <w:t>
коллегами</w:t>
            </w:r>
          </w:p>
          <w:bookmarkEnd w:id="1312"/>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313"/>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Жалпы сізді қоршаған адамдарға қаншалықты с</w:t>
            </w:r>
            <w:r>
              <w:rPr>
                <w:rFonts w:ascii="Times New Roman"/>
                <w:b/>
                <w:i w:val="false"/>
                <w:color w:val="000000"/>
                <w:sz w:val="20"/>
              </w:rPr>
              <w:t>енесіз?</w:t>
            </w:r>
            <w:r>
              <w:br/>
            </w:r>
            <w:r>
              <w:rPr>
                <w:rFonts w:ascii="Times New Roman"/>
                <w:b w:val="false"/>
                <w:i w:val="false"/>
                <w:color w:val="000000"/>
                <w:sz w:val="20"/>
              </w:rPr>
              <w:t>
В целом, насколько Вы доверяете окружающим Вас людям?</w:t>
            </w:r>
          </w:p>
          <w:bookmarkEnd w:id="1313"/>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1314"/>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1</w:t>
            </w:r>
            <w:r>
              <w:rPr>
                <w:rFonts w:ascii="Times New Roman"/>
                <w:b/>
                <w:i w:val="false"/>
                <w:color w:val="000000"/>
                <w:sz w:val="20"/>
              </w:rPr>
              <w:t xml:space="preserve">. </w:t>
            </w:r>
            <w:r>
              <w:rPr>
                <w:rFonts w:ascii="Times New Roman"/>
                <w:b/>
                <w:i w:val="false"/>
                <w:color w:val="000000"/>
                <w:sz w:val="20"/>
              </w:rPr>
              <w:t>Өзіңіздің келесілерден жеке қауіпсіздігіңізге қаншалықты сенімдісіз:</w:t>
            </w:r>
            <w:r>
              <w:br/>
            </w:r>
            <w:r>
              <w:rPr>
                <w:rFonts w:ascii="Times New Roman"/>
                <w:b w:val="false"/>
                <w:i w:val="false"/>
                <w:color w:val="000000"/>
                <w:sz w:val="20"/>
              </w:rPr>
              <w:t>
Насколько Вы уверены в собственной безопасности от:</w:t>
            </w:r>
          </w:p>
          <w:bookmarkEnd w:id="131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315"/>
          <w:p>
            <w:pPr>
              <w:spacing w:after="20"/>
              <w:ind w:left="20"/>
              <w:jc w:val="both"/>
            </w:pPr>
            <w:r>
              <w:rPr>
                <w:rFonts w:ascii="Times New Roman"/>
                <w:b w:val="false"/>
                <w:i w:val="false"/>
                <w:color w:val="000000"/>
                <w:sz w:val="20"/>
              </w:rPr>
              <w:t xml:space="preserve">
11.1. </w:t>
            </w:r>
            <w:r>
              <w:rPr>
                <w:rFonts w:ascii="Times New Roman"/>
                <w:b/>
                <w:i w:val="false"/>
                <w:color w:val="000000"/>
                <w:sz w:val="20"/>
              </w:rPr>
              <w:t>шабуылдан</w:t>
            </w:r>
            <w:r>
              <w:br/>
            </w:r>
            <w:r>
              <w:rPr>
                <w:rFonts w:ascii="Times New Roman"/>
                <w:b w:val="false"/>
                <w:i w:val="false"/>
                <w:color w:val="000000"/>
                <w:sz w:val="20"/>
              </w:rPr>
              <w:t>
нападения</w:t>
            </w:r>
          </w:p>
          <w:bookmarkEnd w:id="1315"/>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316"/>
          <w:p>
            <w:pPr>
              <w:spacing w:after="20"/>
              <w:ind w:left="20"/>
              <w:jc w:val="both"/>
            </w:pPr>
            <w:r>
              <w:rPr>
                <w:rFonts w:ascii="Times New Roman"/>
                <w:b w:val="false"/>
                <w:i w:val="false"/>
                <w:color w:val="000000"/>
                <w:sz w:val="20"/>
              </w:rPr>
              <w:t xml:space="preserve">
11.2. </w:t>
            </w:r>
            <w:r>
              <w:rPr>
                <w:rFonts w:ascii="Times New Roman"/>
                <w:b/>
                <w:i w:val="false"/>
                <w:color w:val="000000"/>
                <w:sz w:val="20"/>
              </w:rPr>
              <w:t>ұрлықтан</w:t>
            </w:r>
            <w:r>
              <w:br/>
            </w:r>
            <w:r>
              <w:rPr>
                <w:rFonts w:ascii="Times New Roman"/>
                <w:b w:val="false"/>
                <w:i w:val="false"/>
                <w:color w:val="000000"/>
                <w:sz w:val="20"/>
              </w:rPr>
              <w:t>
Кражи</w:t>
            </w:r>
          </w:p>
          <w:bookmarkEnd w:id="1316"/>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317"/>
          <w:p>
            <w:pPr>
              <w:spacing w:after="20"/>
              <w:ind w:left="20"/>
              <w:jc w:val="both"/>
            </w:pPr>
            <w:r>
              <w:rPr>
                <w:rFonts w:ascii="Times New Roman"/>
                <w:b w:val="false"/>
                <w:i w:val="false"/>
                <w:color w:val="000000"/>
                <w:sz w:val="20"/>
              </w:rPr>
              <w:t xml:space="preserve">
11.3. </w:t>
            </w:r>
            <w:r>
              <w:rPr>
                <w:rFonts w:ascii="Times New Roman"/>
                <w:b/>
                <w:i w:val="false"/>
                <w:color w:val="000000"/>
                <w:sz w:val="20"/>
              </w:rPr>
              <w:t>күш көрсетуден</w:t>
            </w:r>
            <w:r>
              <w:br/>
            </w:r>
            <w:r>
              <w:rPr>
                <w:rFonts w:ascii="Times New Roman"/>
                <w:b w:val="false"/>
                <w:i w:val="false"/>
                <w:color w:val="000000"/>
                <w:sz w:val="20"/>
              </w:rPr>
              <w:t>
 физического насилия</w:t>
            </w:r>
          </w:p>
          <w:bookmarkEnd w:id="1317"/>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318"/>
          <w:p>
            <w:pPr>
              <w:spacing w:after="20"/>
              <w:ind w:left="20"/>
              <w:jc w:val="both"/>
            </w:pPr>
            <w:r>
              <w:rPr>
                <w:rFonts w:ascii="Times New Roman"/>
                <w:b w:val="false"/>
                <w:i w:val="false"/>
                <w:color w:val="000000"/>
                <w:sz w:val="20"/>
              </w:rPr>
              <w:t xml:space="preserve">
11.4. </w:t>
            </w:r>
            <w:r>
              <w:rPr>
                <w:rFonts w:ascii="Times New Roman"/>
                <w:b/>
                <w:i w:val="false"/>
                <w:color w:val="000000"/>
                <w:sz w:val="20"/>
              </w:rPr>
              <w:t>алаяқтықтан</w:t>
            </w:r>
            <w:r>
              <w:br/>
            </w:r>
            <w:r>
              <w:rPr>
                <w:rFonts w:ascii="Times New Roman"/>
                <w:b w:val="false"/>
                <w:i w:val="false"/>
                <w:color w:val="000000"/>
                <w:sz w:val="20"/>
              </w:rPr>
              <w:t>
мошенничества</w:t>
            </w:r>
          </w:p>
          <w:bookmarkEnd w:id="1318"/>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1319"/>
          <w:p>
            <w:pPr>
              <w:spacing w:after="20"/>
              <w:ind w:left="20"/>
              <w:jc w:val="both"/>
            </w:pPr>
            <w:r>
              <w:rPr>
                <w:rFonts w:ascii="Times New Roman"/>
                <w:b w:val="false"/>
                <w:i w:val="false"/>
                <w:color w:val="000000"/>
                <w:sz w:val="20"/>
              </w:rPr>
              <w:t xml:space="preserve">
11.5. </w:t>
            </w:r>
            <w:r>
              <w:rPr>
                <w:rFonts w:ascii="Times New Roman"/>
                <w:b/>
                <w:i w:val="false"/>
                <w:color w:val="000000"/>
                <w:sz w:val="20"/>
              </w:rPr>
              <w:t>жемқорлықтан</w:t>
            </w:r>
            <w:r>
              <w:br/>
            </w:r>
            <w:r>
              <w:rPr>
                <w:rFonts w:ascii="Times New Roman"/>
                <w:b w:val="false"/>
                <w:i w:val="false"/>
                <w:color w:val="000000"/>
                <w:sz w:val="20"/>
              </w:rPr>
              <w:t>
Коррупции</w:t>
            </w:r>
          </w:p>
          <w:bookmarkEnd w:id="1319"/>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320"/>
          <w:p>
            <w:pPr>
              <w:spacing w:after="20"/>
              <w:ind w:left="20"/>
              <w:jc w:val="both"/>
            </w:pPr>
            <w:r>
              <w:rPr>
                <w:rFonts w:ascii="Times New Roman"/>
                <w:b w:val="false"/>
                <w:i w:val="false"/>
                <w:color w:val="000000"/>
                <w:sz w:val="20"/>
              </w:rPr>
              <w:t xml:space="preserve">
11.6. </w:t>
            </w:r>
            <w:r>
              <w:rPr>
                <w:rFonts w:ascii="Times New Roman"/>
                <w:b/>
                <w:i w:val="false"/>
                <w:color w:val="000000"/>
                <w:sz w:val="20"/>
              </w:rPr>
              <w:t>кемсітуден</w:t>
            </w:r>
            <w:r>
              <w:br/>
            </w:r>
            <w:r>
              <w:rPr>
                <w:rFonts w:ascii="Times New Roman"/>
                <w:b w:val="false"/>
                <w:i w:val="false"/>
                <w:color w:val="000000"/>
                <w:sz w:val="20"/>
              </w:rPr>
              <w:t xml:space="preserve">
дискриминации </w:t>
            </w:r>
          </w:p>
          <w:bookmarkEnd w:id="1320"/>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1321"/>
          <w:p>
            <w:pPr>
              <w:spacing w:after="20"/>
              <w:ind w:left="20"/>
              <w:jc w:val="both"/>
            </w:pPr>
            <w:r>
              <w:rPr>
                <w:rFonts w:ascii="Times New Roman"/>
                <w:b w:val="false"/>
                <w:i w:val="false"/>
                <w:color w:val="000000"/>
                <w:sz w:val="20"/>
              </w:rPr>
              <w:t>
</w:t>
            </w:r>
            <w:r>
              <w:rPr>
                <w:rFonts w:ascii="Times New Roman"/>
                <w:b/>
                <w:i w:val="false"/>
                <w:color w:val="000000"/>
                <w:sz w:val="20"/>
              </w:rPr>
              <w:t>12. Өзіңіз тұрып жатқан үйдің сапасына қаншалықты қанағаттанасыз?</w:t>
            </w:r>
            <w:r>
              <w:br/>
            </w:r>
            <w:r>
              <w:rPr>
                <w:rFonts w:ascii="Times New Roman"/>
                <w:b w:val="false"/>
                <w:i w:val="false"/>
                <w:color w:val="000000"/>
                <w:sz w:val="20"/>
              </w:rPr>
              <w:t>
Насколько Вы удовлетворены качеством жилья, в котором проживаете?</w:t>
            </w:r>
          </w:p>
          <w:bookmarkEnd w:id="1321"/>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1322"/>
          <w:p>
            <w:pPr>
              <w:spacing w:after="20"/>
              <w:ind w:left="20"/>
              <w:jc w:val="both"/>
            </w:pPr>
            <w:r>
              <w:rPr>
                <w:rFonts w:ascii="Times New Roman"/>
                <w:b w:val="false"/>
                <w:i w:val="false"/>
                <w:color w:val="000000"/>
                <w:sz w:val="20"/>
              </w:rPr>
              <w:t>
</w:t>
            </w:r>
            <w:r>
              <w:rPr>
                <w:rFonts w:ascii="Times New Roman"/>
                <w:b/>
                <w:i w:val="false"/>
                <w:color w:val="000000"/>
                <w:sz w:val="20"/>
              </w:rPr>
              <w:t>13.</w:t>
            </w:r>
            <w:r>
              <w:rPr>
                <w:rFonts w:ascii="Times New Roman"/>
                <w:b w:val="false"/>
                <w:i w:val="false"/>
                <w:color w:val="000000"/>
                <w:sz w:val="20"/>
              </w:rPr>
              <w:t xml:space="preserve"> </w:t>
            </w:r>
            <w:r>
              <w:rPr>
                <w:rFonts w:ascii="Times New Roman"/>
                <w:b/>
                <w:i w:val="false"/>
                <w:color w:val="000000"/>
                <w:sz w:val="20"/>
              </w:rPr>
              <w:t>Өзіңіз тұрып жақтан үйдің алаңына қаншалықты қанағаттанасыз?</w:t>
            </w:r>
            <w:r>
              <w:br/>
            </w:r>
            <w:r>
              <w:rPr>
                <w:rFonts w:ascii="Times New Roman"/>
                <w:b w:val="false"/>
                <w:i w:val="false"/>
                <w:color w:val="000000"/>
                <w:sz w:val="20"/>
              </w:rPr>
              <w:t>
Насколько Вы удовлетворены площадью жилья, в котором проживаете?</w:t>
            </w:r>
          </w:p>
          <w:bookmarkEnd w:id="1322"/>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323"/>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4</w:t>
            </w:r>
            <w:r>
              <w:rPr>
                <w:rFonts w:ascii="Times New Roman"/>
                <w:b/>
                <w:i w:val="false"/>
                <w:color w:val="000000"/>
                <w:sz w:val="20"/>
              </w:rPr>
              <w:t xml:space="preserve">. </w:t>
            </w:r>
            <w:r>
              <w:rPr>
                <w:rFonts w:ascii="Times New Roman"/>
                <w:b/>
                <w:i w:val="false"/>
                <w:color w:val="000000"/>
                <w:sz w:val="20"/>
              </w:rPr>
              <w:t>Өзіңіз тұрып жатқан жердегі жағдайға қанағаттанушылығыңызды бағалаңыз:</w:t>
            </w:r>
            <w:r>
              <w:br/>
            </w:r>
            <w:r>
              <w:rPr>
                <w:rFonts w:ascii="Times New Roman"/>
                <w:b w:val="false"/>
                <w:i w:val="false"/>
                <w:color w:val="000000"/>
                <w:sz w:val="20"/>
              </w:rPr>
              <w:t xml:space="preserve">
Оцените, пожалуйста, удовлетворенность ситуацией в месте своего проживания: </w:t>
            </w:r>
          </w:p>
          <w:bookmarkEnd w:id="132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324"/>
          <w:p>
            <w:pPr>
              <w:spacing w:after="20"/>
              <w:ind w:left="20"/>
              <w:jc w:val="both"/>
            </w:pPr>
            <w:r>
              <w:rPr>
                <w:rFonts w:ascii="Times New Roman"/>
                <w:b w:val="false"/>
                <w:i w:val="false"/>
                <w:color w:val="000000"/>
                <w:sz w:val="20"/>
              </w:rPr>
              <w:t xml:space="preserve">
14.1. </w:t>
            </w:r>
            <w:r>
              <w:rPr>
                <w:rFonts w:ascii="Times New Roman"/>
                <w:b/>
                <w:i w:val="false"/>
                <w:color w:val="000000"/>
                <w:sz w:val="20"/>
              </w:rPr>
              <w:t>үйдің қасындағы аумақтың тазалығы (тұрмыстық калдықтың (коқыстардың) жоқ болуы)</w:t>
            </w:r>
            <w:r>
              <w:br/>
            </w:r>
            <w:r>
              <w:rPr>
                <w:rFonts w:ascii="Times New Roman"/>
                <w:b w:val="false"/>
                <w:i w:val="false"/>
                <w:color w:val="000000"/>
                <w:sz w:val="20"/>
              </w:rPr>
              <w:t>
чистота прилегающей к жилью территории (отсутствие бытового мусора (отходов))</w:t>
            </w:r>
          </w:p>
          <w:bookmarkEnd w:id="1324"/>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325"/>
          <w:p>
            <w:pPr>
              <w:spacing w:after="20"/>
              <w:ind w:left="20"/>
              <w:jc w:val="both"/>
            </w:pPr>
            <w:r>
              <w:rPr>
                <w:rFonts w:ascii="Times New Roman"/>
                <w:b w:val="false"/>
                <w:i w:val="false"/>
                <w:color w:val="000000"/>
                <w:sz w:val="20"/>
              </w:rPr>
              <w:t>
14.2.</w:t>
            </w:r>
            <w:r>
              <w:rPr>
                <w:rFonts w:ascii="Times New Roman"/>
                <w:b/>
                <w:i w:val="false"/>
                <w:color w:val="000000"/>
                <w:sz w:val="20"/>
              </w:rPr>
              <w:t xml:space="preserve"> ауа тазалығы (қалдықтардың, түтіннің, шаңның және</w:t>
            </w:r>
            <w:r>
              <w:rPr>
                <w:rFonts w:ascii="Times New Roman"/>
                <w:b/>
                <w:i w:val="false"/>
                <w:color w:val="000000"/>
                <w:sz w:val="20"/>
              </w:rPr>
              <w:t xml:space="preserve"> топырақтың</w:t>
            </w:r>
            <w:r>
              <w:rPr>
                <w:rFonts w:ascii="Times New Roman"/>
                <w:b/>
                <w:i w:val="false"/>
                <w:color w:val="000000"/>
                <w:sz w:val="20"/>
              </w:rPr>
              <w:t xml:space="preserve"> болмауы)</w:t>
            </w:r>
            <w:r>
              <w:br/>
            </w:r>
            <w:r>
              <w:rPr>
                <w:rFonts w:ascii="Times New Roman"/>
                <w:b w:val="false"/>
                <w:i w:val="false"/>
                <w:color w:val="000000"/>
                <w:sz w:val="20"/>
              </w:rPr>
              <w:t>
чистота воздуха (отсутствие в нем выбросов, дыма, пыли и грязи)</w:t>
            </w:r>
          </w:p>
          <w:bookmarkEnd w:id="1325"/>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326"/>
          <w:p>
            <w:pPr>
              <w:spacing w:after="20"/>
              <w:ind w:left="20"/>
              <w:jc w:val="both"/>
            </w:pPr>
            <w:r>
              <w:rPr>
                <w:rFonts w:ascii="Times New Roman"/>
                <w:b w:val="false"/>
                <w:i w:val="false"/>
                <w:color w:val="000000"/>
                <w:sz w:val="20"/>
              </w:rPr>
              <w:t xml:space="preserve">
14.3. </w:t>
            </w:r>
            <w:r>
              <w:rPr>
                <w:rFonts w:ascii="Times New Roman"/>
                <w:b/>
                <w:i w:val="false"/>
                <w:color w:val="000000"/>
                <w:sz w:val="20"/>
              </w:rPr>
              <w:t>ауыз судың</w:t>
            </w:r>
            <w:r>
              <w:rPr>
                <w:rFonts w:ascii="Times New Roman"/>
                <w:b w:val="false"/>
                <w:i w:val="false"/>
                <w:color w:val="000000"/>
                <w:sz w:val="20"/>
              </w:rPr>
              <w:t xml:space="preserve"> </w:t>
            </w:r>
            <w:r>
              <w:rPr>
                <w:rFonts w:ascii="Times New Roman"/>
                <w:b/>
                <w:i w:val="false"/>
                <w:color w:val="000000"/>
                <w:sz w:val="20"/>
              </w:rPr>
              <w:t>сапасы</w:t>
            </w:r>
            <w:r>
              <w:br/>
            </w:r>
            <w:r>
              <w:rPr>
                <w:rFonts w:ascii="Times New Roman"/>
                <w:b w:val="false"/>
                <w:i w:val="false"/>
                <w:color w:val="000000"/>
                <w:sz w:val="20"/>
              </w:rPr>
              <w:t>
 качество питьевой воды</w:t>
            </w:r>
          </w:p>
          <w:bookmarkEnd w:id="1326"/>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1327"/>
          <w:p>
            <w:pPr>
              <w:spacing w:after="20"/>
              <w:ind w:left="20"/>
              <w:jc w:val="both"/>
            </w:pPr>
            <w:r>
              <w:rPr>
                <w:rFonts w:ascii="Times New Roman"/>
                <w:b w:val="false"/>
                <w:i w:val="false"/>
                <w:color w:val="000000"/>
                <w:sz w:val="20"/>
              </w:rPr>
              <w:t>
</w:t>
            </w:r>
            <w:r>
              <w:rPr>
                <w:rFonts w:ascii="Times New Roman"/>
                <w:b/>
                <w:i w:val="false"/>
                <w:color w:val="000000"/>
                <w:sz w:val="20"/>
              </w:rPr>
              <w:t>15. Үйіңіздегі сыртқы шу деңгейіне қаншалықты қанағаттанасыз?</w:t>
            </w:r>
            <w:r>
              <w:br/>
            </w:r>
            <w:r>
              <w:rPr>
                <w:rFonts w:ascii="Times New Roman"/>
                <w:b w:val="false"/>
                <w:i w:val="false"/>
                <w:color w:val="000000"/>
                <w:sz w:val="20"/>
              </w:rPr>
              <w:t>
Насколько Вы удовлетворены уровнем внешнего шума в жилье?</w:t>
            </w:r>
          </w:p>
          <w:bookmarkEnd w:id="1327"/>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328"/>
          <w:p>
            <w:pPr>
              <w:spacing w:after="20"/>
              <w:ind w:left="20"/>
              <w:jc w:val="both"/>
            </w:pPr>
            <w:r>
              <w:rPr>
                <w:rFonts w:ascii="Times New Roman"/>
                <w:b w:val="false"/>
                <w:i w:val="false"/>
                <w:color w:val="000000"/>
                <w:sz w:val="20"/>
              </w:rPr>
              <w:t>
</w:t>
            </w:r>
            <w:r>
              <w:rPr>
                <w:rFonts w:ascii="Times New Roman"/>
                <w:b/>
                <w:i w:val="false"/>
                <w:color w:val="000000"/>
                <w:sz w:val="20"/>
              </w:rPr>
              <w:t>16.</w:t>
            </w:r>
            <w:r>
              <w:rPr>
                <w:rFonts w:ascii="Times New Roman"/>
                <w:b w:val="false"/>
                <w:i w:val="false"/>
                <w:color w:val="000000"/>
                <w:sz w:val="20"/>
              </w:rPr>
              <w:t xml:space="preserve"> </w:t>
            </w:r>
            <w:r>
              <w:rPr>
                <w:rFonts w:ascii="Times New Roman"/>
                <w:b/>
                <w:i w:val="false"/>
                <w:color w:val="000000"/>
                <w:sz w:val="20"/>
              </w:rPr>
              <w:t>Өз бетіңізше баспана алу мүмкіндігіңізді қаншалықты бағалайсыз (тұрғын үй жағдайыңызды жақсарту)?</w:t>
            </w:r>
            <w:r>
              <w:br/>
            </w:r>
            <w:r>
              <w:rPr>
                <w:rFonts w:ascii="Times New Roman"/>
                <w:b w:val="false"/>
                <w:i w:val="false"/>
                <w:color w:val="000000"/>
                <w:sz w:val="20"/>
              </w:rPr>
              <w:t>
</w:t>
            </w:r>
            <w:r>
              <w:rPr>
                <w:rFonts w:ascii="Times New Roman"/>
                <w:b w:val="false"/>
                <w:i w:val="false"/>
                <w:color w:val="000000"/>
                <w:sz w:val="20"/>
              </w:rPr>
              <w:t>Насколько Вы оцениваете свою возможность самостоятельно приобрести жилье (улучшить свои жилищные условия)?</w:t>
            </w:r>
          </w:p>
          <w:bookmarkEnd w:id="1328"/>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1329"/>
          <w:p>
            <w:pPr>
              <w:spacing w:after="20"/>
              <w:ind w:left="20"/>
              <w:jc w:val="both"/>
            </w:pPr>
            <w:r>
              <w:rPr>
                <w:rFonts w:ascii="Times New Roman"/>
                <w:b w:val="false"/>
                <w:i w:val="false"/>
                <w:color w:val="000000"/>
                <w:sz w:val="20"/>
              </w:rPr>
              <w:t>
</w:t>
            </w:r>
            <w:r>
              <w:rPr>
                <w:rFonts w:ascii="Times New Roman"/>
                <w:b/>
                <w:i w:val="false"/>
                <w:color w:val="000000"/>
                <w:sz w:val="20"/>
              </w:rPr>
              <w:t>17.</w:t>
            </w:r>
            <w:r>
              <w:rPr>
                <w:rFonts w:ascii="Times New Roman"/>
                <w:b w:val="false"/>
                <w:i w:val="false"/>
                <w:color w:val="000000"/>
                <w:sz w:val="20"/>
              </w:rPr>
              <w:t xml:space="preserve"> </w:t>
            </w:r>
            <w:r>
              <w:rPr>
                <w:rFonts w:ascii="Times New Roman"/>
                <w:b/>
                <w:i w:val="false"/>
                <w:color w:val="000000"/>
                <w:sz w:val="20"/>
              </w:rPr>
              <w:t>Мемлекеттің сізге тұрғын үй ұсынудағы қолдауын қалай бағалайсыз (тұрғын үй жағдайыңызды жақсарту)?</w:t>
            </w:r>
            <w:r>
              <w:br/>
            </w:r>
            <w:r>
              <w:rPr>
                <w:rFonts w:ascii="Times New Roman"/>
                <w:b w:val="false"/>
                <w:i w:val="false"/>
                <w:color w:val="000000"/>
                <w:sz w:val="20"/>
              </w:rPr>
              <w:t>
</w:t>
            </w:r>
            <w:r>
              <w:rPr>
                <w:rFonts w:ascii="Times New Roman"/>
                <w:b w:val="false"/>
                <w:i w:val="false"/>
                <w:color w:val="000000"/>
                <w:sz w:val="20"/>
              </w:rPr>
              <w:t xml:space="preserve">Как Вы оцениваете поддержку государства в предоставлении Вам жилья (улучшении жилищных условий)? </w:t>
            </w:r>
          </w:p>
          <w:bookmarkEnd w:id="1329"/>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1330"/>
          <w:p>
            <w:pPr>
              <w:spacing w:after="20"/>
              <w:ind w:left="20"/>
              <w:jc w:val="both"/>
            </w:pPr>
            <w:r>
              <w:rPr>
                <w:rFonts w:ascii="Times New Roman"/>
                <w:b w:val="false"/>
                <w:i w:val="false"/>
                <w:color w:val="000000"/>
                <w:sz w:val="20"/>
              </w:rPr>
              <w:t>
</w:t>
            </w:r>
            <w:r>
              <w:rPr>
                <w:rFonts w:ascii="Times New Roman"/>
                <w:b/>
                <w:i w:val="false"/>
                <w:color w:val="000000"/>
                <w:sz w:val="20"/>
              </w:rPr>
              <w:t>18. Бос уақыттың болуымен қаншалықты қанағаттанасыз?</w:t>
            </w:r>
            <w:r>
              <w:br/>
            </w:r>
            <w:r>
              <w:rPr>
                <w:rFonts w:ascii="Times New Roman"/>
                <w:b w:val="false"/>
                <w:i w:val="false"/>
                <w:color w:val="000000"/>
                <w:sz w:val="20"/>
              </w:rPr>
              <w:t>
Насколько Вы удовлетворены наличием свободного времени?</w:t>
            </w:r>
          </w:p>
          <w:bookmarkEnd w:id="1330"/>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331"/>
          <w:p>
            <w:pPr>
              <w:spacing w:after="20"/>
              <w:ind w:left="20"/>
              <w:jc w:val="both"/>
            </w:pPr>
            <w:r>
              <w:rPr>
                <w:rFonts w:ascii="Times New Roman"/>
                <w:b w:val="false"/>
                <w:i w:val="false"/>
                <w:color w:val="000000"/>
                <w:sz w:val="20"/>
              </w:rPr>
              <w:t>
</w:t>
            </w:r>
            <w:r>
              <w:rPr>
                <w:rFonts w:ascii="Times New Roman"/>
                <w:b/>
                <w:i w:val="false"/>
                <w:color w:val="000000"/>
                <w:sz w:val="20"/>
              </w:rPr>
              <w:t>19</w:t>
            </w:r>
            <w:r>
              <w:rPr>
                <w:rFonts w:ascii="Times New Roman"/>
                <w:b/>
                <w:i w:val="false"/>
                <w:color w:val="000000"/>
                <w:sz w:val="20"/>
              </w:rPr>
              <w:t xml:space="preserve">. </w:t>
            </w:r>
            <w:r>
              <w:rPr>
                <w:rFonts w:ascii="Times New Roman"/>
                <w:b/>
                <w:i w:val="false"/>
                <w:color w:val="000000"/>
                <w:sz w:val="20"/>
              </w:rPr>
              <w:t>Сіз спорт және денешынықтыру саласындағы қызметт</w:t>
            </w:r>
            <w:r>
              <w:rPr>
                <w:rFonts w:ascii="Times New Roman"/>
                <w:b/>
                <w:i w:val="false"/>
                <w:color w:val="000000"/>
                <w:sz w:val="20"/>
              </w:rPr>
              <w:t>ерге қаншалықты қанағаттанасыз?</w:t>
            </w:r>
            <w:r>
              <w:br/>
            </w:r>
            <w:r>
              <w:rPr>
                <w:rFonts w:ascii="Times New Roman"/>
                <w:b w:val="false"/>
                <w:i w:val="false"/>
                <w:color w:val="000000"/>
                <w:sz w:val="20"/>
              </w:rPr>
              <w:t>
</w:t>
            </w:r>
            <w:r>
              <w:rPr>
                <w:rFonts w:ascii="Times New Roman"/>
                <w:b w:val="false"/>
                <w:i w:val="false"/>
                <w:color w:val="000000"/>
                <w:sz w:val="20"/>
              </w:rPr>
              <w:t>Насколько Вы удовлетворены услугами в сфере занятия спортом и физической культурой?</w:t>
            </w:r>
            <w:r>
              <w:br/>
            </w:r>
            <w:r>
              <w:rPr>
                <w:rFonts w:ascii="Times New Roman"/>
                <w:b w:val="false"/>
                <w:i w:val="false"/>
                <w:color w:val="000000"/>
                <w:sz w:val="20"/>
              </w:rPr>
              <w:t>
 </w:t>
            </w:r>
          </w:p>
          <w:bookmarkEnd w:id="133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1332"/>
          <w:p>
            <w:pPr>
              <w:spacing w:after="20"/>
              <w:ind w:left="20"/>
              <w:jc w:val="both"/>
            </w:pPr>
            <w:r>
              <w:rPr>
                <w:rFonts w:ascii="Times New Roman"/>
                <w:b w:val="false"/>
                <w:i w:val="false"/>
                <w:color w:val="000000"/>
                <w:sz w:val="20"/>
              </w:rPr>
              <w:t xml:space="preserve">
19.1. </w:t>
            </w:r>
            <w:r>
              <w:rPr>
                <w:rFonts w:ascii="Times New Roman"/>
                <w:b/>
                <w:i w:val="false"/>
                <w:color w:val="000000"/>
                <w:sz w:val="20"/>
              </w:rPr>
              <w:t>құны</w:t>
            </w:r>
            <w:r>
              <w:br/>
            </w:r>
            <w:r>
              <w:rPr>
                <w:rFonts w:ascii="Times New Roman"/>
                <w:b w:val="false"/>
                <w:i w:val="false"/>
                <w:color w:val="000000"/>
                <w:sz w:val="20"/>
              </w:rPr>
              <w:t>
стоимость</w:t>
            </w:r>
          </w:p>
          <w:bookmarkEnd w:id="1332"/>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1333"/>
          <w:p>
            <w:pPr>
              <w:spacing w:after="20"/>
              <w:ind w:left="20"/>
              <w:jc w:val="both"/>
            </w:pPr>
            <w:r>
              <w:rPr>
                <w:rFonts w:ascii="Times New Roman"/>
                <w:b w:val="false"/>
                <w:i w:val="false"/>
                <w:color w:val="000000"/>
                <w:sz w:val="20"/>
              </w:rPr>
              <w:t xml:space="preserve">
19.2. </w:t>
            </w:r>
            <w:r>
              <w:rPr>
                <w:rFonts w:ascii="Times New Roman"/>
                <w:b/>
                <w:i w:val="false"/>
                <w:color w:val="000000"/>
                <w:sz w:val="20"/>
              </w:rPr>
              <w:t>сапасы</w:t>
            </w:r>
            <w:r>
              <w:br/>
            </w:r>
            <w:r>
              <w:rPr>
                <w:rFonts w:ascii="Times New Roman"/>
                <w:b w:val="false"/>
                <w:i w:val="false"/>
                <w:color w:val="000000"/>
                <w:sz w:val="20"/>
              </w:rPr>
              <w:t>
Качество</w:t>
            </w:r>
          </w:p>
          <w:bookmarkEnd w:id="1333"/>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1334"/>
          <w:p>
            <w:pPr>
              <w:spacing w:after="20"/>
              <w:ind w:left="20"/>
              <w:jc w:val="both"/>
            </w:pPr>
            <w:r>
              <w:rPr>
                <w:rFonts w:ascii="Times New Roman"/>
                <w:b w:val="false"/>
                <w:i w:val="false"/>
                <w:color w:val="000000"/>
                <w:sz w:val="20"/>
              </w:rPr>
              <w:t xml:space="preserve">
19.3. </w:t>
            </w:r>
            <w:r>
              <w:rPr>
                <w:rFonts w:ascii="Times New Roman"/>
                <w:b/>
                <w:i w:val="false"/>
                <w:color w:val="000000"/>
                <w:sz w:val="20"/>
              </w:rPr>
              <w:t>қолжетімділігі</w:t>
            </w:r>
            <w:r>
              <w:br/>
            </w:r>
            <w:r>
              <w:rPr>
                <w:rFonts w:ascii="Times New Roman"/>
                <w:b w:val="false"/>
                <w:i w:val="false"/>
                <w:color w:val="000000"/>
                <w:sz w:val="20"/>
              </w:rPr>
              <w:t>
</w:t>
            </w:r>
            <w:r>
              <w:rPr>
                <w:rFonts w:ascii="Times New Roman"/>
                <w:b w:val="false"/>
                <w:i w:val="false"/>
                <w:color w:val="000000"/>
                <w:sz w:val="20"/>
              </w:rPr>
              <w:t>доступность</w:t>
            </w:r>
            <w:r>
              <w:br/>
            </w:r>
            <w:r>
              <w:rPr>
                <w:rFonts w:ascii="Times New Roman"/>
                <w:b w:val="false"/>
                <w:i w:val="false"/>
                <w:color w:val="000000"/>
                <w:sz w:val="20"/>
              </w:rPr>
              <w:t>
 </w:t>
            </w:r>
          </w:p>
          <w:bookmarkEnd w:id="1334"/>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335"/>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0</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Сіз денсаулық сақтау саласындағы мемлекеттік көрсетілетін қызметтерге қаншалықты қанағаттанасыз?</w:t>
            </w:r>
            <w:r>
              <w:br/>
            </w:r>
            <w:r>
              <w:rPr>
                <w:rFonts w:ascii="Times New Roman"/>
                <w:b w:val="false"/>
                <w:i w:val="false"/>
                <w:color w:val="000000"/>
                <w:sz w:val="20"/>
              </w:rPr>
              <w:t>
</w:t>
            </w:r>
            <w:r>
              <w:rPr>
                <w:rFonts w:ascii="Times New Roman"/>
                <w:b w:val="false"/>
                <w:i w:val="false"/>
                <w:color w:val="000000"/>
                <w:sz w:val="20"/>
              </w:rPr>
              <w:t>Насколько Вы удовлетворены государственными услугами в сфере здравоохранения?</w:t>
            </w:r>
          </w:p>
          <w:bookmarkEnd w:id="133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336"/>
          <w:p>
            <w:pPr>
              <w:spacing w:after="20"/>
              <w:ind w:left="20"/>
              <w:jc w:val="both"/>
            </w:pPr>
            <w:r>
              <w:rPr>
                <w:rFonts w:ascii="Times New Roman"/>
                <w:b w:val="false"/>
                <w:i w:val="false"/>
                <w:color w:val="000000"/>
                <w:sz w:val="20"/>
              </w:rPr>
              <w:t xml:space="preserve">
20.1. </w:t>
            </w:r>
            <w:r>
              <w:rPr>
                <w:rFonts w:ascii="Times New Roman"/>
                <w:b/>
                <w:i w:val="false"/>
                <w:color w:val="000000"/>
                <w:sz w:val="20"/>
              </w:rPr>
              <w:t>құны</w:t>
            </w:r>
            <w:r>
              <w:rPr>
                <w:rFonts w:ascii="Times New Roman"/>
                <w:b w:val="false"/>
                <w:i w:val="false"/>
                <w:color w:val="000000"/>
                <w:sz w:val="20"/>
              </w:rPr>
              <w:t xml:space="preserve"> </w:t>
            </w:r>
            <w:r>
              <w:br/>
            </w:r>
            <w:r>
              <w:rPr>
                <w:rFonts w:ascii="Times New Roman"/>
                <w:b w:val="false"/>
                <w:i w:val="false"/>
                <w:color w:val="000000"/>
                <w:sz w:val="20"/>
              </w:rPr>
              <w:t>
стоимость</w:t>
            </w:r>
          </w:p>
          <w:bookmarkEnd w:id="1336"/>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1337"/>
          <w:p>
            <w:pPr>
              <w:spacing w:after="20"/>
              <w:ind w:left="20"/>
              <w:jc w:val="both"/>
            </w:pPr>
            <w:r>
              <w:rPr>
                <w:rFonts w:ascii="Times New Roman"/>
                <w:b w:val="false"/>
                <w:i w:val="false"/>
                <w:color w:val="000000"/>
                <w:sz w:val="20"/>
              </w:rPr>
              <w:t xml:space="preserve">
20.2. </w:t>
            </w:r>
            <w:r>
              <w:rPr>
                <w:rFonts w:ascii="Times New Roman"/>
                <w:b/>
                <w:i w:val="false"/>
                <w:color w:val="000000"/>
                <w:sz w:val="20"/>
              </w:rPr>
              <w:t>сапасы</w:t>
            </w:r>
            <w:r>
              <w:br/>
            </w:r>
            <w:r>
              <w:rPr>
                <w:rFonts w:ascii="Times New Roman"/>
                <w:b w:val="false"/>
                <w:i w:val="false"/>
                <w:color w:val="000000"/>
                <w:sz w:val="20"/>
              </w:rPr>
              <w:t>
качество</w:t>
            </w:r>
          </w:p>
          <w:bookmarkEnd w:id="1337"/>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338"/>
          <w:p>
            <w:pPr>
              <w:spacing w:after="20"/>
              <w:ind w:left="20"/>
              <w:jc w:val="both"/>
            </w:pPr>
            <w:r>
              <w:rPr>
                <w:rFonts w:ascii="Times New Roman"/>
                <w:b w:val="false"/>
                <w:i w:val="false"/>
                <w:color w:val="000000"/>
                <w:sz w:val="20"/>
              </w:rPr>
              <w:t xml:space="preserve">
20.3. </w:t>
            </w:r>
            <w:r>
              <w:rPr>
                <w:rFonts w:ascii="Times New Roman"/>
                <w:b/>
                <w:i w:val="false"/>
                <w:color w:val="000000"/>
                <w:sz w:val="20"/>
              </w:rPr>
              <w:t>қолжетімділігі</w:t>
            </w:r>
            <w:r>
              <w:br/>
            </w:r>
            <w:r>
              <w:rPr>
                <w:rFonts w:ascii="Times New Roman"/>
                <w:b w:val="false"/>
                <w:i w:val="false"/>
                <w:color w:val="000000"/>
                <w:sz w:val="20"/>
              </w:rPr>
              <w:t>
доступность</w:t>
            </w:r>
          </w:p>
          <w:bookmarkEnd w:id="1338"/>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1339"/>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1</w:t>
            </w:r>
            <w:r>
              <w:rPr>
                <w:rFonts w:ascii="Times New Roman"/>
                <w:b/>
                <w:i w:val="false"/>
                <w:color w:val="000000"/>
                <w:sz w:val="20"/>
              </w:rPr>
              <w:t xml:space="preserve"> Сіз денсаулық сақтау саласындағы</w:t>
            </w:r>
            <w:r>
              <w:rPr>
                <w:rFonts w:ascii="Times New Roman"/>
                <w:b w:val="false"/>
                <w:i w:val="false"/>
                <w:color w:val="000000"/>
                <w:sz w:val="20"/>
              </w:rPr>
              <w:t xml:space="preserve"> </w:t>
            </w:r>
            <w:r>
              <w:rPr>
                <w:rFonts w:ascii="Times New Roman"/>
                <w:b/>
                <w:i w:val="false"/>
                <w:color w:val="000000"/>
                <w:sz w:val="20"/>
              </w:rPr>
              <w:t>жеке меншік</w:t>
            </w:r>
            <w:r>
              <w:rPr>
                <w:rFonts w:ascii="Times New Roman"/>
                <w:b w:val="false"/>
                <w:i w:val="false"/>
                <w:color w:val="000000"/>
                <w:sz w:val="20"/>
              </w:rPr>
              <w:t xml:space="preserve"> </w:t>
            </w:r>
            <w:r>
              <w:rPr>
                <w:rFonts w:ascii="Times New Roman"/>
                <w:b/>
                <w:i w:val="false"/>
                <w:color w:val="000000"/>
                <w:sz w:val="20"/>
              </w:rPr>
              <w:t>қызметтермен қаншалықты қанағаттанасыз?</w:t>
            </w:r>
            <w:r>
              <w:br/>
            </w:r>
            <w:r>
              <w:rPr>
                <w:rFonts w:ascii="Times New Roman"/>
                <w:b w:val="false"/>
                <w:i w:val="false"/>
                <w:color w:val="000000"/>
                <w:sz w:val="20"/>
              </w:rPr>
              <w:t>
</w:t>
            </w:r>
            <w:r>
              <w:rPr>
                <w:rFonts w:ascii="Times New Roman"/>
                <w:b w:val="false"/>
                <w:i w:val="false"/>
                <w:color w:val="000000"/>
                <w:sz w:val="20"/>
              </w:rPr>
              <w:t>Насколько Вы удовлетворены частными услугами в сфере здравоохранения?</w:t>
            </w:r>
          </w:p>
          <w:bookmarkEnd w:id="133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1340"/>
          <w:p>
            <w:pPr>
              <w:spacing w:after="20"/>
              <w:ind w:left="20"/>
              <w:jc w:val="both"/>
            </w:pPr>
            <w:r>
              <w:rPr>
                <w:rFonts w:ascii="Times New Roman"/>
                <w:b w:val="false"/>
                <w:i w:val="false"/>
                <w:color w:val="000000"/>
                <w:sz w:val="20"/>
              </w:rPr>
              <w:t xml:space="preserve">
21.1. </w:t>
            </w:r>
            <w:r>
              <w:rPr>
                <w:rFonts w:ascii="Times New Roman"/>
                <w:b/>
                <w:i w:val="false"/>
                <w:color w:val="000000"/>
                <w:sz w:val="20"/>
              </w:rPr>
              <w:t>құны</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стоимость</w:t>
            </w:r>
          </w:p>
          <w:bookmarkEnd w:id="1340"/>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1341"/>
          <w:p>
            <w:pPr>
              <w:spacing w:after="20"/>
              <w:ind w:left="20"/>
              <w:jc w:val="both"/>
            </w:pPr>
            <w:r>
              <w:rPr>
                <w:rFonts w:ascii="Times New Roman"/>
                <w:b w:val="false"/>
                <w:i w:val="false"/>
                <w:color w:val="000000"/>
                <w:sz w:val="20"/>
              </w:rPr>
              <w:t xml:space="preserve">
21.2. </w:t>
            </w:r>
            <w:r>
              <w:rPr>
                <w:rFonts w:ascii="Times New Roman"/>
                <w:b/>
                <w:i w:val="false"/>
                <w:color w:val="000000"/>
                <w:sz w:val="20"/>
              </w:rPr>
              <w:t>сапасы</w:t>
            </w:r>
            <w:r>
              <w:br/>
            </w:r>
            <w:r>
              <w:rPr>
                <w:rFonts w:ascii="Times New Roman"/>
                <w:b w:val="false"/>
                <w:i w:val="false"/>
                <w:color w:val="000000"/>
                <w:sz w:val="20"/>
              </w:rPr>
              <w:t>
</w:t>
            </w:r>
            <w:r>
              <w:rPr>
                <w:rFonts w:ascii="Times New Roman"/>
                <w:b w:val="false"/>
                <w:i w:val="false"/>
                <w:color w:val="000000"/>
                <w:sz w:val="20"/>
              </w:rPr>
              <w:t>качество</w:t>
            </w:r>
          </w:p>
          <w:bookmarkEnd w:id="1341"/>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1342"/>
          <w:p>
            <w:pPr>
              <w:spacing w:after="20"/>
              <w:ind w:left="20"/>
              <w:jc w:val="both"/>
            </w:pPr>
            <w:r>
              <w:rPr>
                <w:rFonts w:ascii="Times New Roman"/>
                <w:b w:val="false"/>
                <w:i w:val="false"/>
                <w:color w:val="000000"/>
                <w:sz w:val="20"/>
              </w:rPr>
              <w:t xml:space="preserve">
21.3. </w:t>
            </w:r>
            <w:r>
              <w:rPr>
                <w:rFonts w:ascii="Times New Roman"/>
                <w:b/>
                <w:i w:val="false"/>
                <w:color w:val="000000"/>
                <w:sz w:val="20"/>
              </w:rPr>
              <w:t>қолжетімділігі</w:t>
            </w:r>
            <w:r>
              <w:br/>
            </w:r>
            <w:r>
              <w:rPr>
                <w:rFonts w:ascii="Times New Roman"/>
                <w:b w:val="false"/>
                <w:i w:val="false"/>
                <w:color w:val="000000"/>
                <w:sz w:val="20"/>
              </w:rPr>
              <w:t>
Доступность</w:t>
            </w:r>
          </w:p>
          <w:bookmarkEnd w:id="1342"/>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1343"/>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2</w:t>
            </w:r>
            <w:r>
              <w:rPr>
                <w:rFonts w:ascii="Times New Roman"/>
                <w:b/>
                <w:i w:val="false"/>
                <w:color w:val="000000"/>
                <w:sz w:val="20"/>
              </w:rPr>
              <w:t xml:space="preserve">. </w:t>
            </w:r>
            <w:r>
              <w:rPr>
                <w:rFonts w:ascii="Times New Roman"/>
                <w:b/>
                <w:i w:val="false"/>
                <w:color w:val="000000"/>
                <w:sz w:val="20"/>
              </w:rPr>
              <w:t>Сіз білім беру қызметтерінің сапасына қаншалықты қанағаттанасыз ?</w:t>
            </w:r>
            <w:r>
              <w:br/>
            </w:r>
            <w:r>
              <w:rPr>
                <w:rFonts w:ascii="Times New Roman"/>
                <w:b w:val="false"/>
                <w:i w:val="false"/>
                <w:color w:val="000000"/>
                <w:sz w:val="20"/>
              </w:rPr>
              <w:t>
Насколько Вы удовлетворены качеством образовательных услуг?</w:t>
            </w:r>
          </w:p>
          <w:bookmarkEnd w:id="134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1344"/>
          <w:p>
            <w:pPr>
              <w:spacing w:after="20"/>
              <w:ind w:left="20"/>
              <w:jc w:val="both"/>
            </w:pPr>
            <w:r>
              <w:rPr>
                <w:rFonts w:ascii="Times New Roman"/>
                <w:b w:val="false"/>
                <w:i w:val="false"/>
                <w:color w:val="000000"/>
                <w:sz w:val="20"/>
              </w:rPr>
              <w:t xml:space="preserve">
22.1. </w:t>
            </w:r>
            <w:r>
              <w:rPr>
                <w:rFonts w:ascii="Times New Roman"/>
                <w:b/>
                <w:i w:val="false"/>
                <w:color w:val="000000"/>
                <w:sz w:val="20"/>
              </w:rPr>
              <w:t>мектепке дейінгі</w:t>
            </w:r>
            <w:r>
              <w:br/>
            </w:r>
            <w:r>
              <w:rPr>
                <w:rFonts w:ascii="Times New Roman"/>
                <w:b w:val="false"/>
                <w:i w:val="false"/>
                <w:color w:val="000000"/>
                <w:sz w:val="20"/>
              </w:rPr>
              <w:t>
</w:t>
            </w:r>
            <w:r>
              <w:rPr>
                <w:rFonts w:ascii="Times New Roman"/>
                <w:b w:val="false"/>
                <w:i w:val="false"/>
                <w:color w:val="000000"/>
                <w:sz w:val="20"/>
              </w:rPr>
              <w:t>дошкольного</w:t>
            </w:r>
          </w:p>
          <w:bookmarkEnd w:id="1344"/>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1345"/>
          <w:p>
            <w:pPr>
              <w:spacing w:after="20"/>
              <w:ind w:left="20"/>
              <w:jc w:val="both"/>
            </w:pPr>
            <w:r>
              <w:rPr>
                <w:rFonts w:ascii="Times New Roman"/>
                <w:b w:val="false"/>
                <w:i w:val="false"/>
                <w:color w:val="000000"/>
                <w:sz w:val="20"/>
              </w:rPr>
              <w:t xml:space="preserve">
22.2. </w:t>
            </w:r>
            <w:r>
              <w:rPr>
                <w:rFonts w:ascii="Times New Roman"/>
                <w:b/>
                <w:i w:val="false"/>
                <w:color w:val="000000"/>
                <w:sz w:val="20"/>
              </w:rPr>
              <w:t>жалпы орта</w:t>
            </w:r>
            <w:r>
              <w:rPr>
                <w:rFonts w:ascii="Times New Roman"/>
                <w:b w:val="false"/>
                <w:i w:val="false"/>
                <w:color w:val="000000"/>
                <w:sz w:val="20"/>
              </w:rPr>
              <w:t xml:space="preserve"> </w:t>
            </w:r>
            <w:r>
              <w:rPr>
                <w:rFonts w:ascii="Times New Roman"/>
                <w:b/>
                <w:i w:val="false"/>
                <w:color w:val="000000"/>
                <w:sz w:val="20"/>
              </w:rPr>
              <w:t>(мектептік)</w:t>
            </w:r>
            <w:r>
              <w:br/>
            </w:r>
            <w:r>
              <w:rPr>
                <w:rFonts w:ascii="Times New Roman"/>
                <w:b w:val="false"/>
                <w:i w:val="false"/>
                <w:color w:val="000000"/>
                <w:sz w:val="20"/>
              </w:rPr>
              <w:t>
</w:t>
            </w:r>
            <w:r>
              <w:rPr>
                <w:rFonts w:ascii="Times New Roman"/>
                <w:b w:val="false"/>
                <w:i w:val="false"/>
                <w:color w:val="000000"/>
                <w:sz w:val="20"/>
              </w:rPr>
              <w:t xml:space="preserve"> общего среднего (школьного)</w:t>
            </w:r>
          </w:p>
          <w:bookmarkEnd w:id="1345"/>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1346"/>
          <w:p>
            <w:pPr>
              <w:spacing w:after="20"/>
              <w:ind w:left="20"/>
              <w:jc w:val="both"/>
            </w:pPr>
            <w:r>
              <w:rPr>
                <w:rFonts w:ascii="Times New Roman"/>
                <w:b w:val="false"/>
                <w:i w:val="false"/>
                <w:color w:val="000000"/>
                <w:sz w:val="20"/>
              </w:rPr>
              <w:t xml:space="preserve">
22.3. </w:t>
            </w:r>
            <w:r>
              <w:rPr>
                <w:rFonts w:ascii="Times New Roman"/>
                <w:b/>
                <w:i w:val="false"/>
                <w:color w:val="000000"/>
                <w:sz w:val="20"/>
              </w:rPr>
              <w:t>орта кәсіптік (арнайы)</w:t>
            </w:r>
            <w:r>
              <w:br/>
            </w:r>
            <w:r>
              <w:rPr>
                <w:rFonts w:ascii="Times New Roman"/>
                <w:b w:val="false"/>
                <w:i w:val="false"/>
                <w:color w:val="000000"/>
                <w:sz w:val="20"/>
              </w:rPr>
              <w:t>
</w:t>
            </w:r>
            <w:r>
              <w:rPr>
                <w:rFonts w:ascii="Times New Roman"/>
                <w:b w:val="false"/>
                <w:i w:val="false"/>
                <w:color w:val="000000"/>
                <w:sz w:val="20"/>
              </w:rPr>
              <w:t>среднего профессионального (специального)</w:t>
            </w:r>
          </w:p>
          <w:bookmarkEnd w:id="1346"/>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1347"/>
          <w:p>
            <w:pPr>
              <w:spacing w:after="20"/>
              <w:ind w:left="20"/>
              <w:jc w:val="both"/>
            </w:pPr>
            <w:r>
              <w:rPr>
                <w:rFonts w:ascii="Times New Roman"/>
                <w:b w:val="false"/>
                <w:i w:val="false"/>
                <w:color w:val="000000"/>
                <w:sz w:val="20"/>
              </w:rPr>
              <w:t xml:space="preserve">
22.4. </w:t>
            </w:r>
            <w:r>
              <w:rPr>
                <w:rFonts w:ascii="Times New Roman"/>
                <w:b/>
                <w:i w:val="false"/>
                <w:color w:val="000000"/>
                <w:sz w:val="20"/>
              </w:rPr>
              <w:t>жоғары және жоғары</w:t>
            </w:r>
            <w:r>
              <w:rPr>
                <w:rFonts w:ascii="Times New Roman"/>
                <w:b w:val="false"/>
                <w:i w:val="false"/>
                <w:color w:val="000000"/>
                <w:sz w:val="20"/>
              </w:rPr>
              <w:t xml:space="preserve"> </w:t>
            </w:r>
            <w:r>
              <w:rPr>
                <w:rFonts w:ascii="Times New Roman"/>
                <w:b/>
                <w:i w:val="false"/>
                <w:color w:val="000000"/>
                <w:sz w:val="20"/>
              </w:rPr>
              <w:t>оқу орнынан</w:t>
            </w:r>
            <w:r>
              <w:rPr>
                <w:rFonts w:ascii="Times New Roman"/>
                <w:b w:val="false"/>
                <w:i w:val="false"/>
                <w:color w:val="000000"/>
                <w:sz w:val="20"/>
              </w:rPr>
              <w:t xml:space="preserve"> </w:t>
            </w:r>
            <w:r>
              <w:rPr>
                <w:rFonts w:ascii="Times New Roman"/>
                <w:b/>
                <w:i w:val="false"/>
                <w:color w:val="000000"/>
                <w:sz w:val="20"/>
              </w:rPr>
              <w:t>кейінгі</w:t>
            </w:r>
            <w:r>
              <w:br/>
            </w:r>
            <w:r>
              <w:rPr>
                <w:rFonts w:ascii="Times New Roman"/>
                <w:b w:val="false"/>
                <w:i w:val="false"/>
                <w:color w:val="000000"/>
                <w:sz w:val="20"/>
              </w:rPr>
              <w:t>
</w:t>
            </w:r>
            <w:r>
              <w:rPr>
                <w:rFonts w:ascii="Times New Roman"/>
                <w:b w:val="false"/>
                <w:i w:val="false"/>
                <w:color w:val="000000"/>
                <w:sz w:val="20"/>
              </w:rPr>
              <w:t>высшего и послевузовского</w:t>
            </w:r>
          </w:p>
          <w:bookmarkEnd w:id="1347"/>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1348"/>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3</w:t>
            </w:r>
            <w:r>
              <w:rPr>
                <w:rFonts w:ascii="Times New Roman"/>
                <w:b/>
                <w:i w:val="false"/>
                <w:color w:val="000000"/>
                <w:sz w:val="20"/>
              </w:rPr>
              <w:t xml:space="preserve">. Сіз білім беру қызметтерінің </w:t>
            </w:r>
            <w:r>
              <w:rPr>
                <w:rFonts w:ascii="Times New Roman"/>
                <w:b/>
                <w:i w:val="false"/>
                <w:color w:val="000000"/>
                <w:sz w:val="20"/>
              </w:rPr>
              <w:t>құнына</w:t>
            </w:r>
            <w:r>
              <w:rPr>
                <w:rFonts w:ascii="Times New Roman"/>
                <w:b/>
                <w:i w:val="false"/>
                <w:color w:val="000000"/>
                <w:sz w:val="20"/>
              </w:rPr>
              <w:t xml:space="preserve"> қаншалықты қанағаттанасыз?</w:t>
            </w:r>
            <w:r>
              <w:br/>
            </w:r>
            <w:r>
              <w:rPr>
                <w:rFonts w:ascii="Times New Roman"/>
                <w:b w:val="false"/>
                <w:i w:val="false"/>
                <w:color w:val="000000"/>
                <w:sz w:val="20"/>
              </w:rPr>
              <w:t>
</w:t>
            </w:r>
            <w:r>
              <w:rPr>
                <w:rFonts w:ascii="Times New Roman"/>
                <w:b w:val="false"/>
                <w:i w:val="false"/>
                <w:color w:val="000000"/>
                <w:sz w:val="20"/>
              </w:rPr>
              <w:t>Насколько Вы удовлетворены стоимостью образовательных услуг?</w:t>
            </w:r>
          </w:p>
          <w:bookmarkEnd w:id="1348"/>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1349"/>
          <w:p>
            <w:pPr>
              <w:spacing w:after="20"/>
              <w:ind w:left="20"/>
              <w:jc w:val="both"/>
            </w:pPr>
            <w:r>
              <w:rPr>
                <w:rFonts w:ascii="Times New Roman"/>
                <w:b w:val="false"/>
                <w:i w:val="false"/>
                <w:color w:val="000000"/>
                <w:sz w:val="20"/>
              </w:rPr>
              <w:t xml:space="preserve">
23.1. </w:t>
            </w:r>
            <w:r>
              <w:rPr>
                <w:rFonts w:ascii="Times New Roman"/>
                <w:b/>
                <w:i w:val="false"/>
                <w:color w:val="000000"/>
                <w:sz w:val="20"/>
              </w:rPr>
              <w:t>мектепке дейінгі</w:t>
            </w:r>
            <w:r>
              <w:br/>
            </w:r>
            <w:r>
              <w:rPr>
                <w:rFonts w:ascii="Times New Roman"/>
                <w:b w:val="false"/>
                <w:i w:val="false"/>
                <w:color w:val="000000"/>
                <w:sz w:val="20"/>
              </w:rPr>
              <w:t>
</w:t>
            </w:r>
            <w:r>
              <w:rPr>
                <w:rFonts w:ascii="Times New Roman"/>
                <w:b w:val="false"/>
                <w:i w:val="false"/>
                <w:color w:val="000000"/>
                <w:sz w:val="20"/>
              </w:rPr>
              <w:t xml:space="preserve"> дошкольного</w:t>
            </w:r>
          </w:p>
          <w:bookmarkEnd w:id="13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350"/>
          <w:p>
            <w:pPr>
              <w:spacing w:after="20"/>
              <w:ind w:left="20"/>
              <w:jc w:val="both"/>
            </w:pPr>
            <w:r>
              <w:rPr>
                <w:rFonts w:ascii="Times New Roman"/>
                <w:b w:val="false"/>
                <w:i w:val="false"/>
                <w:color w:val="000000"/>
                <w:sz w:val="20"/>
              </w:rPr>
              <w:t xml:space="preserve">
23.2. </w:t>
            </w:r>
            <w:r>
              <w:rPr>
                <w:rFonts w:ascii="Times New Roman"/>
                <w:b/>
                <w:i w:val="false"/>
                <w:color w:val="000000"/>
                <w:sz w:val="20"/>
              </w:rPr>
              <w:t>жалпы орта (мектептік)</w:t>
            </w:r>
            <w:r>
              <w:br/>
            </w:r>
            <w:r>
              <w:rPr>
                <w:rFonts w:ascii="Times New Roman"/>
                <w:b w:val="false"/>
                <w:i w:val="false"/>
                <w:color w:val="000000"/>
                <w:sz w:val="20"/>
              </w:rPr>
              <w:t>
</w:t>
            </w:r>
            <w:r>
              <w:rPr>
                <w:rFonts w:ascii="Times New Roman"/>
                <w:b w:val="false"/>
                <w:i w:val="false"/>
                <w:color w:val="000000"/>
                <w:sz w:val="20"/>
              </w:rPr>
              <w:t xml:space="preserve"> общего среднего (школьного)</w:t>
            </w:r>
          </w:p>
          <w:bookmarkEnd w:id="13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351"/>
          <w:p>
            <w:pPr>
              <w:spacing w:after="20"/>
              <w:ind w:left="20"/>
              <w:jc w:val="both"/>
            </w:pPr>
            <w:r>
              <w:rPr>
                <w:rFonts w:ascii="Times New Roman"/>
                <w:b w:val="false"/>
                <w:i w:val="false"/>
                <w:color w:val="000000"/>
                <w:sz w:val="20"/>
              </w:rPr>
              <w:t xml:space="preserve">
23.3. </w:t>
            </w:r>
            <w:r>
              <w:rPr>
                <w:rFonts w:ascii="Times New Roman"/>
                <w:b/>
                <w:i w:val="false"/>
                <w:color w:val="000000"/>
                <w:sz w:val="20"/>
              </w:rPr>
              <w:t>орта кәсіптік</w:t>
            </w:r>
            <w:r>
              <w:rPr>
                <w:rFonts w:ascii="Times New Roman"/>
                <w:b w:val="false"/>
                <w:i w:val="false"/>
                <w:color w:val="000000"/>
                <w:sz w:val="20"/>
              </w:rPr>
              <w:t xml:space="preserve"> </w:t>
            </w:r>
            <w:r>
              <w:rPr>
                <w:rFonts w:ascii="Times New Roman"/>
                <w:b/>
                <w:i w:val="false"/>
                <w:color w:val="000000"/>
                <w:sz w:val="20"/>
              </w:rPr>
              <w:t>(арнайы)</w:t>
            </w:r>
            <w:r>
              <w:br/>
            </w:r>
            <w:r>
              <w:rPr>
                <w:rFonts w:ascii="Times New Roman"/>
                <w:b w:val="false"/>
                <w:i w:val="false"/>
                <w:color w:val="000000"/>
                <w:sz w:val="20"/>
              </w:rPr>
              <w:t>
</w:t>
            </w:r>
            <w:r>
              <w:rPr>
                <w:rFonts w:ascii="Times New Roman"/>
                <w:b w:val="false"/>
                <w:i w:val="false"/>
                <w:color w:val="000000"/>
                <w:sz w:val="20"/>
              </w:rPr>
              <w:t xml:space="preserve"> среднего профессионального (специального)</w:t>
            </w:r>
          </w:p>
          <w:bookmarkEnd w:id="13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352"/>
          <w:p>
            <w:pPr>
              <w:spacing w:after="20"/>
              <w:ind w:left="20"/>
              <w:jc w:val="both"/>
            </w:pPr>
            <w:r>
              <w:rPr>
                <w:rFonts w:ascii="Times New Roman"/>
                <w:b w:val="false"/>
                <w:i w:val="false"/>
                <w:color w:val="000000"/>
                <w:sz w:val="20"/>
              </w:rPr>
              <w:t xml:space="preserve">
23.4. </w:t>
            </w:r>
            <w:r>
              <w:rPr>
                <w:rFonts w:ascii="Times New Roman"/>
                <w:b/>
                <w:i w:val="false"/>
                <w:color w:val="000000"/>
                <w:sz w:val="20"/>
              </w:rPr>
              <w:t>жоғары және жоғары</w:t>
            </w:r>
            <w:r>
              <w:rPr>
                <w:rFonts w:ascii="Times New Roman"/>
                <w:b w:val="false"/>
                <w:i w:val="false"/>
                <w:color w:val="000000"/>
                <w:sz w:val="20"/>
              </w:rPr>
              <w:t xml:space="preserve"> </w:t>
            </w:r>
            <w:r>
              <w:rPr>
                <w:rFonts w:ascii="Times New Roman"/>
                <w:b/>
                <w:i w:val="false"/>
                <w:color w:val="000000"/>
                <w:sz w:val="20"/>
              </w:rPr>
              <w:t>оқу орнынан</w:t>
            </w:r>
            <w:r>
              <w:rPr>
                <w:rFonts w:ascii="Times New Roman"/>
                <w:b w:val="false"/>
                <w:i w:val="false"/>
                <w:color w:val="000000"/>
                <w:sz w:val="20"/>
              </w:rPr>
              <w:t xml:space="preserve"> </w:t>
            </w:r>
            <w:r>
              <w:rPr>
                <w:rFonts w:ascii="Times New Roman"/>
                <w:b/>
                <w:i w:val="false"/>
                <w:color w:val="000000"/>
                <w:sz w:val="20"/>
              </w:rPr>
              <w:t>кейінгі</w:t>
            </w:r>
            <w:r>
              <w:br/>
            </w:r>
            <w:r>
              <w:rPr>
                <w:rFonts w:ascii="Times New Roman"/>
                <w:b w:val="false"/>
                <w:i w:val="false"/>
                <w:color w:val="000000"/>
                <w:sz w:val="20"/>
              </w:rPr>
              <w:t>
высшего и послевузовского</w:t>
            </w:r>
          </w:p>
          <w:bookmarkEnd w:id="13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1353"/>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4</w:t>
            </w:r>
            <w:r>
              <w:rPr>
                <w:rFonts w:ascii="Times New Roman"/>
                <w:b/>
                <w:i w:val="false"/>
                <w:color w:val="000000"/>
                <w:sz w:val="20"/>
              </w:rPr>
              <w:t>.</w:t>
            </w:r>
            <w:r>
              <w:rPr>
                <w:rFonts w:ascii="Times New Roman"/>
                <w:b/>
                <w:i w:val="false"/>
                <w:color w:val="000000"/>
                <w:sz w:val="20"/>
              </w:rPr>
              <w:t xml:space="preserve"> Сіз білім беру қызметтерінің қолжетімділігіне қаншалықты қанағаттанасыз?</w:t>
            </w:r>
            <w:r>
              <w:br/>
            </w:r>
            <w:r>
              <w:rPr>
                <w:rFonts w:ascii="Times New Roman"/>
                <w:b w:val="false"/>
                <w:i w:val="false"/>
                <w:color w:val="000000"/>
                <w:sz w:val="20"/>
              </w:rPr>
              <w:t>
</w:t>
            </w:r>
            <w:r>
              <w:rPr>
                <w:rFonts w:ascii="Times New Roman"/>
                <w:b w:val="false"/>
                <w:i w:val="false"/>
                <w:color w:val="000000"/>
                <w:sz w:val="20"/>
              </w:rPr>
              <w:t>Насколько Вы удовлетворены доступностью образовательных услуг?</w:t>
            </w:r>
          </w:p>
          <w:bookmarkEnd w:id="135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1354"/>
          <w:p>
            <w:pPr>
              <w:spacing w:after="20"/>
              <w:ind w:left="20"/>
              <w:jc w:val="both"/>
            </w:pPr>
            <w:r>
              <w:rPr>
                <w:rFonts w:ascii="Times New Roman"/>
                <w:b w:val="false"/>
                <w:i w:val="false"/>
                <w:color w:val="000000"/>
                <w:sz w:val="20"/>
              </w:rPr>
              <w:t xml:space="preserve">
24.1. </w:t>
            </w:r>
            <w:r>
              <w:rPr>
                <w:rFonts w:ascii="Times New Roman"/>
                <w:b/>
                <w:i w:val="false"/>
                <w:color w:val="000000"/>
                <w:sz w:val="20"/>
              </w:rPr>
              <w:t>мектепке дейінгі</w:t>
            </w:r>
            <w:r>
              <w:br/>
            </w:r>
            <w:r>
              <w:rPr>
                <w:rFonts w:ascii="Times New Roman"/>
                <w:b w:val="false"/>
                <w:i w:val="false"/>
                <w:color w:val="000000"/>
                <w:sz w:val="20"/>
              </w:rPr>
              <w:t>
</w:t>
            </w:r>
            <w:r>
              <w:rPr>
                <w:rFonts w:ascii="Times New Roman"/>
                <w:b w:val="false"/>
                <w:i w:val="false"/>
                <w:color w:val="000000"/>
                <w:sz w:val="20"/>
              </w:rPr>
              <w:t>дошкольного</w:t>
            </w:r>
          </w:p>
          <w:bookmarkEnd w:id="1354"/>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1355"/>
          <w:p>
            <w:pPr>
              <w:spacing w:after="20"/>
              <w:ind w:left="20"/>
              <w:jc w:val="both"/>
            </w:pPr>
            <w:r>
              <w:rPr>
                <w:rFonts w:ascii="Times New Roman"/>
                <w:b w:val="false"/>
                <w:i w:val="false"/>
                <w:color w:val="000000"/>
                <w:sz w:val="20"/>
              </w:rPr>
              <w:t xml:space="preserve">
24.2. </w:t>
            </w:r>
            <w:r>
              <w:rPr>
                <w:rFonts w:ascii="Times New Roman"/>
                <w:b/>
                <w:i w:val="false"/>
                <w:color w:val="000000"/>
                <w:sz w:val="20"/>
              </w:rPr>
              <w:t>жалпы орта</w:t>
            </w:r>
            <w:r>
              <w:rPr>
                <w:rFonts w:ascii="Times New Roman"/>
                <w:b/>
                <w:i w:val="false"/>
                <w:color w:val="000000"/>
                <w:sz w:val="20"/>
              </w:rPr>
              <w:t xml:space="preserve"> (мектептік)</w:t>
            </w:r>
            <w:r>
              <w:br/>
            </w:r>
            <w:r>
              <w:rPr>
                <w:rFonts w:ascii="Times New Roman"/>
                <w:b w:val="false"/>
                <w:i w:val="false"/>
                <w:color w:val="000000"/>
                <w:sz w:val="20"/>
              </w:rPr>
              <w:t>
</w:t>
            </w:r>
            <w:r>
              <w:rPr>
                <w:rFonts w:ascii="Times New Roman"/>
                <w:b w:val="false"/>
                <w:i w:val="false"/>
                <w:color w:val="000000"/>
                <w:sz w:val="20"/>
              </w:rPr>
              <w:t>общего среднего (школьного)</w:t>
            </w:r>
          </w:p>
          <w:bookmarkEnd w:id="1355"/>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1356"/>
          <w:p>
            <w:pPr>
              <w:spacing w:after="20"/>
              <w:ind w:left="20"/>
              <w:jc w:val="both"/>
            </w:pPr>
            <w:r>
              <w:rPr>
                <w:rFonts w:ascii="Times New Roman"/>
                <w:b w:val="false"/>
                <w:i w:val="false"/>
                <w:color w:val="000000"/>
                <w:sz w:val="20"/>
              </w:rPr>
              <w:t xml:space="preserve">
24.3. </w:t>
            </w:r>
            <w:r>
              <w:rPr>
                <w:rFonts w:ascii="Times New Roman"/>
                <w:b/>
                <w:i w:val="false"/>
                <w:color w:val="000000"/>
                <w:sz w:val="20"/>
              </w:rPr>
              <w:t>орта кәсіптік (арнайы)</w:t>
            </w:r>
            <w:r>
              <w:br/>
            </w:r>
            <w:r>
              <w:rPr>
                <w:rFonts w:ascii="Times New Roman"/>
                <w:b w:val="false"/>
                <w:i w:val="false"/>
                <w:color w:val="000000"/>
                <w:sz w:val="20"/>
              </w:rPr>
              <w:t>
среднего профессионального (специального)</w:t>
            </w:r>
          </w:p>
          <w:bookmarkEnd w:id="1356"/>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1357"/>
          <w:p>
            <w:pPr>
              <w:spacing w:after="20"/>
              <w:ind w:left="20"/>
              <w:jc w:val="both"/>
            </w:pPr>
            <w:r>
              <w:rPr>
                <w:rFonts w:ascii="Times New Roman"/>
                <w:b w:val="false"/>
                <w:i w:val="false"/>
                <w:color w:val="000000"/>
                <w:sz w:val="20"/>
              </w:rPr>
              <w:t xml:space="preserve">
24.4. </w:t>
            </w:r>
            <w:r>
              <w:rPr>
                <w:rFonts w:ascii="Times New Roman"/>
                <w:b/>
                <w:i w:val="false"/>
                <w:color w:val="000000"/>
                <w:sz w:val="20"/>
              </w:rPr>
              <w:t>жоғары және жоғары</w:t>
            </w:r>
            <w:r>
              <w:rPr>
                <w:rFonts w:ascii="Times New Roman"/>
                <w:b w:val="false"/>
                <w:i w:val="false"/>
                <w:color w:val="000000"/>
                <w:sz w:val="20"/>
              </w:rPr>
              <w:t xml:space="preserve"> </w:t>
            </w:r>
            <w:r>
              <w:rPr>
                <w:rFonts w:ascii="Times New Roman"/>
                <w:b/>
                <w:i w:val="false"/>
                <w:color w:val="000000"/>
                <w:sz w:val="20"/>
              </w:rPr>
              <w:t>оқу орнынан</w:t>
            </w:r>
            <w:r>
              <w:rPr>
                <w:rFonts w:ascii="Times New Roman"/>
                <w:b w:val="false"/>
                <w:i w:val="false"/>
                <w:color w:val="000000"/>
                <w:sz w:val="20"/>
              </w:rPr>
              <w:t xml:space="preserve"> </w:t>
            </w:r>
            <w:r>
              <w:rPr>
                <w:rFonts w:ascii="Times New Roman"/>
                <w:b/>
                <w:i w:val="false"/>
                <w:color w:val="000000"/>
                <w:sz w:val="20"/>
              </w:rPr>
              <w:t>кейінгі</w:t>
            </w:r>
            <w:r>
              <w:br/>
            </w:r>
            <w:r>
              <w:rPr>
                <w:rFonts w:ascii="Times New Roman"/>
                <w:b w:val="false"/>
                <w:i w:val="false"/>
                <w:color w:val="000000"/>
                <w:sz w:val="20"/>
              </w:rPr>
              <w:t>
высшего и послевузовского</w:t>
            </w:r>
          </w:p>
          <w:bookmarkEnd w:id="1357"/>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1358"/>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5</w:t>
            </w:r>
            <w:r>
              <w:rPr>
                <w:rFonts w:ascii="Times New Roman"/>
                <w:b/>
                <w:i w:val="false"/>
                <w:color w:val="000000"/>
                <w:sz w:val="20"/>
              </w:rPr>
              <w:t xml:space="preserve">. </w:t>
            </w:r>
            <w:r>
              <w:rPr>
                <w:rFonts w:ascii="Times New Roman"/>
                <w:b/>
                <w:i w:val="false"/>
                <w:color w:val="000000"/>
                <w:sz w:val="20"/>
              </w:rPr>
              <w:t>Сіз төмендегілердің көрсететін қызметтеріне қаншалықты қанағаттанасыз?</w:t>
            </w:r>
            <w:r>
              <w:br/>
            </w:r>
            <w:r>
              <w:rPr>
                <w:rFonts w:ascii="Times New Roman"/>
                <w:b w:val="false"/>
                <w:i w:val="false"/>
                <w:color w:val="000000"/>
                <w:sz w:val="20"/>
              </w:rPr>
              <w:t>
Насколько Вы удовлетворены качеством услуг, оказываемых:</w:t>
            </w:r>
          </w:p>
          <w:bookmarkEnd w:id="135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1359"/>
          <w:p>
            <w:pPr>
              <w:spacing w:after="20"/>
              <w:ind w:left="20"/>
              <w:jc w:val="both"/>
            </w:pPr>
            <w:r>
              <w:rPr>
                <w:rFonts w:ascii="Times New Roman"/>
                <w:b w:val="false"/>
                <w:i w:val="false"/>
                <w:color w:val="000000"/>
                <w:sz w:val="20"/>
              </w:rPr>
              <w:t xml:space="preserve">
25.1. </w:t>
            </w:r>
            <w:r>
              <w:rPr>
                <w:rFonts w:ascii="Times New Roman"/>
                <w:b/>
                <w:i w:val="false"/>
                <w:color w:val="000000"/>
                <w:sz w:val="20"/>
              </w:rPr>
              <w:t xml:space="preserve">Халыққа қызмет көрсету </w:t>
            </w:r>
            <w:r>
              <w:rPr>
                <w:rFonts w:ascii="Times New Roman"/>
                <w:b/>
                <w:i w:val="false"/>
                <w:color w:val="000000"/>
                <w:sz w:val="20"/>
              </w:rPr>
              <w:t>орталықтарының</w:t>
            </w:r>
            <w:r>
              <w:br/>
            </w:r>
            <w:r>
              <w:rPr>
                <w:rFonts w:ascii="Times New Roman"/>
                <w:b w:val="false"/>
                <w:i w:val="false"/>
                <w:color w:val="000000"/>
                <w:sz w:val="20"/>
              </w:rPr>
              <w:t xml:space="preserve">
Центрами обслуживания населения </w:t>
            </w:r>
          </w:p>
          <w:bookmarkEnd w:id="1359"/>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360"/>
          <w:p>
            <w:pPr>
              <w:spacing w:after="20"/>
              <w:ind w:left="20"/>
              <w:jc w:val="both"/>
            </w:pPr>
            <w:r>
              <w:rPr>
                <w:rFonts w:ascii="Times New Roman"/>
                <w:b w:val="false"/>
                <w:i w:val="false"/>
                <w:color w:val="000000"/>
                <w:sz w:val="20"/>
              </w:rPr>
              <w:t xml:space="preserve">
25.2. </w:t>
            </w:r>
            <w:r>
              <w:rPr>
                <w:rFonts w:ascii="Times New Roman"/>
                <w:b/>
                <w:i w:val="false"/>
                <w:color w:val="000000"/>
                <w:sz w:val="20"/>
              </w:rPr>
              <w:t>Салық</w:t>
            </w:r>
            <w:r>
              <w:rPr>
                <w:rFonts w:ascii="Times New Roman"/>
                <w:b w:val="false"/>
                <w:i w:val="false"/>
                <w:color w:val="000000"/>
                <w:sz w:val="20"/>
              </w:rPr>
              <w:t xml:space="preserve"> </w:t>
            </w:r>
            <w:r>
              <w:rPr>
                <w:rFonts w:ascii="Times New Roman"/>
                <w:b/>
                <w:i w:val="false"/>
                <w:color w:val="000000"/>
                <w:sz w:val="20"/>
              </w:rPr>
              <w:t>қызметтерінің</w:t>
            </w:r>
            <w:r>
              <w:br/>
            </w:r>
            <w:r>
              <w:rPr>
                <w:rFonts w:ascii="Times New Roman"/>
                <w:b w:val="false"/>
                <w:i w:val="false"/>
                <w:color w:val="000000"/>
                <w:sz w:val="20"/>
              </w:rPr>
              <w:t>
Налоговыми службами</w:t>
            </w:r>
          </w:p>
          <w:bookmarkEnd w:id="1360"/>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1361"/>
          <w:p>
            <w:pPr>
              <w:spacing w:after="20"/>
              <w:ind w:left="20"/>
              <w:jc w:val="both"/>
            </w:pPr>
            <w:r>
              <w:rPr>
                <w:rFonts w:ascii="Times New Roman"/>
                <w:b w:val="false"/>
                <w:i w:val="false"/>
                <w:color w:val="000000"/>
                <w:sz w:val="20"/>
              </w:rPr>
              <w:t xml:space="preserve">
25.3. </w:t>
            </w:r>
            <w:r>
              <w:rPr>
                <w:rFonts w:ascii="Times New Roman"/>
                <w:b/>
                <w:i w:val="false"/>
                <w:color w:val="000000"/>
                <w:sz w:val="20"/>
              </w:rPr>
              <w:t>Полицияның</w:t>
            </w:r>
            <w:r>
              <w:br/>
            </w:r>
            <w:r>
              <w:rPr>
                <w:rFonts w:ascii="Times New Roman"/>
                <w:b w:val="false"/>
                <w:i w:val="false"/>
                <w:color w:val="000000"/>
                <w:sz w:val="20"/>
              </w:rPr>
              <w:t>
 Полицией</w:t>
            </w:r>
          </w:p>
          <w:bookmarkEnd w:id="1361"/>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362"/>
          <w:p>
            <w:pPr>
              <w:spacing w:after="20"/>
              <w:ind w:left="20"/>
              <w:jc w:val="both"/>
            </w:pPr>
            <w:r>
              <w:rPr>
                <w:rFonts w:ascii="Times New Roman"/>
                <w:b w:val="false"/>
                <w:i w:val="false"/>
                <w:color w:val="000000"/>
                <w:sz w:val="20"/>
              </w:rPr>
              <w:t xml:space="preserve">
25.4. </w:t>
            </w:r>
            <w:r>
              <w:rPr>
                <w:rFonts w:ascii="Times New Roman"/>
                <w:b/>
                <w:i w:val="false"/>
                <w:color w:val="000000"/>
                <w:sz w:val="20"/>
              </w:rPr>
              <w:t>Зейнетақы және жәрдемақы төлеу жөніндегі мемлекеттік орталықтың</w:t>
            </w:r>
            <w:r>
              <w:br/>
            </w:r>
            <w:r>
              <w:rPr>
                <w:rFonts w:ascii="Times New Roman"/>
                <w:b w:val="false"/>
                <w:i w:val="false"/>
                <w:color w:val="000000"/>
                <w:sz w:val="20"/>
              </w:rPr>
              <w:t>
Государственным центром по выплате пенсий и пособий</w:t>
            </w:r>
          </w:p>
          <w:bookmarkEnd w:id="1362"/>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1363"/>
          <w:p>
            <w:pPr>
              <w:spacing w:after="20"/>
              <w:ind w:left="20"/>
              <w:jc w:val="both"/>
            </w:pPr>
            <w:r>
              <w:rPr>
                <w:rFonts w:ascii="Times New Roman"/>
                <w:b w:val="false"/>
                <w:i w:val="false"/>
                <w:color w:val="000000"/>
                <w:sz w:val="20"/>
              </w:rPr>
              <w:t xml:space="preserve">
25.5. </w:t>
            </w:r>
            <w:r>
              <w:rPr>
                <w:rFonts w:ascii="Times New Roman"/>
                <w:b/>
                <w:i w:val="false"/>
                <w:color w:val="000000"/>
                <w:sz w:val="20"/>
              </w:rPr>
              <w:t>Жедел медициналық көмек көрсету орталықтарының</w:t>
            </w:r>
            <w:r>
              <w:br/>
            </w:r>
            <w:r>
              <w:rPr>
                <w:rFonts w:ascii="Times New Roman"/>
                <w:b w:val="false"/>
                <w:i w:val="false"/>
                <w:color w:val="000000"/>
                <w:sz w:val="20"/>
              </w:rPr>
              <w:t>
Центрами скорой медицинской помощи</w:t>
            </w:r>
          </w:p>
          <w:bookmarkEnd w:id="1363"/>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364"/>
          <w:p>
            <w:pPr>
              <w:spacing w:after="20"/>
              <w:ind w:left="20"/>
              <w:jc w:val="both"/>
            </w:pPr>
            <w:r>
              <w:rPr>
                <w:rFonts w:ascii="Times New Roman"/>
                <w:b w:val="false"/>
                <w:i w:val="false"/>
                <w:color w:val="000000"/>
                <w:sz w:val="20"/>
              </w:rPr>
              <w:t xml:space="preserve">
25.6. </w:t>
            </w:r>
            <w:r>
              <w:rPr>
                <w:rFonts w:ascii="Times New Roman"/>
                <w:b/>
                <w:i w:val="false"/>
                <w:color w:val="000000"/>
                <w:sz w:val="20"/>
              </w:rPr>
              <w:t>Өрт сөндіру қызметінің</w:t>
            </w:r>
            <w:r>
              <w:br/>
            </w:r>
            <w:r>
              <w:rPr>
                <w:rFonts w:ascii="Times New Roman"/>
                <w:b w:val="false"/>
                <w:i w:val="false"/>
                <w:color w:val="000000"/>
                <w:sz w:val="20"/>
              </w:rPr>
              <w:t>
Пожарной службой</w:t>
            </w:r>
          </w:p>
          <w:bookmarkEnd w:id="1364"/>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365"/>
          <w:p>
            <w:pPr>
              <w:spacing w:after="20"/>
              <w:ind w:left="20"/>
              <w:jc w:val="both"/>
            </w:pPr>
            <w:r>
              <w:rPr>
                <w:rFonts w:ascii="Times New Roman"/>
                <w:b w:val="false"/>
                <w:i w:val="false"/>
                <w:color w:val="000000"/>
                <w:sz w:val="20"/>
              </w:rPr>
              <w:t xml:space="preserve">
25.7. </w:t>
            </w:r>
            <w:r>
              <w:rPr>
                <w:rFonts w:ascii="Times New Roman"/>
                <w:b/>
                <w:i w:val="false"/>
                <w:color w:val="000000"/>
                <w:sz w:val="20"/>
              </w:rPr>
              <w:t>Өзге де мемлекеттік қызметтердің</w:t>
            </w:r>
            <w:r>
              <w:br/>
            </w:r>
            <w:r>
              <w:rPr>
                <w:rFonts w:ascii="Times New Roman"/>
                <w:b w:val="false"/>
                <w:i w:val="false"/>
                <w:color w:val="000000"/>
                <w:sz w:val="20"/>
              </w:rPr>
              <w:t>
Другими государственными службами</w:t>
            </w:r>
          </w:p>
          <w:bookmarkEnd w:id="1365"/>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1366"/>
          <w:p>
            <w:pPr>
              <w:spacing w:after="20"/>
              <w:ind w:left="20"/>
              <w:jc w:val="both"/>
            </w:pPr>
            <w:r>
              <w:rPr>
                <w:rFonts w:ascii="Times New Roman"/>
                <w:b w:val="false"/>
                <w:i w:val="false"/>
                <w:color w:val="000000"/>
                <w:sz w:val="20"/>
              </w:rPr>
              <w:t>
</w:t>
            </w:r>
            <w:r>
              <w:rPr>
                <w:rFonts w:ascii="Times New Roman"/>
                <w:b/>
                <w:i w:val="false"/>
                <w:color w:val="000000"/>
                <w:sz w:val="20"/>
              </w:rPr>
              <w:t>26</w:t>
            </w:r>
            <w:r>
              <w:rPr>
                <w:rFonts w:ascii="Times New Roman"/>
                <w:b/>
                <w:i w:val="false"/>
                <w:color w:val="000000"/>
                <w:sz w:val="20"/>
              </w:rPr>
              <w:t xml:space="preserve">. </w:t>
            </w:r>
            <w:r>
              <w:rPr>
                <w:rFonts w:ascii="Times New Roman"/>
                <w:b/>
                <w:i w:val="false"/>
                <w:color w:val="000000"/>
                <w:sz w:val="20"/>
              </w:rPr>
              <w:t>Сіз төмендегілердің жұмыстарына қаншалықты сенесіз?</w:t>
            </w:r>
            <w:r>
              <w:br/>
            </w:r>
            <w:r>
              <w:rPr>
                <w:rFonts w:ascii="Times New Roman"/>
                <w:b w:val="false"/>
                <w:i w:val="false"/>
                <w:color w:val="000000"/>
                <w:sz w:val="20"/>
              </w:rPr>
              <w:t>
Насколько Вы доверяете работе:</w:t>
            </w:r>
          </w:p>
          <w:bookmarkEnd w:id="136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1367"/>
          <w:p>
            <w:pPr>
              <w:spacing w:after="20"/>
              <w:ind w:left="20"/>
              <w:jc w:val="both"/>
            </w:pPr>
            <w:r>
              <w:rPr>
                <w:rFonts w:ascii="Times New Roman"/>
                <w:b w:val="false"/>
                <w:i w:val="false"/>
                <w:color w:val="000000"/>
                <w:sz w:val="20"/>
              </w:rPr>
              <w:t xml:space="preserve">
26.1. </w:t>
            </w:r>
            <w:r>
              <w:rPr>
                <w:rFonts w:ascii="Times New Roman"/>
                <w:b/>
                <w:i w:val="false"/>
                <w:color w:val="000000"/>
                <w:sz w:val="20"/>
              </w:rPr>
              <w:t>полицияның</w:t>
            </w:r>
            <w:r>
              <w:br/>
            </w:r>
            <w:r>
              <w:rPr>
                <w:rFonts w:ascii="Times New Roman"/>
                <w:b w:val="false"/>
                <w:i w:val="false"/>
                <w:color w:val="000000"/>
                <w:sz w:val="20"/>
              </w:rPr>
              <w:t>
полиции</w:t>
            </w:r>
          </w:p>
          <w:bookmarkEnd w:id="13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1368"/>
          <w:p>
            <w:pPr>
              <w:spacing w:after="20"/>
              <w:ind w:left="20"/>
              <w:jc w:val="both"/>
            </w:pPr>
            <w:r>
              <w:rPr>
                <w:rFonts w:ascii="Times New Roman"/>
                <w:b w:val="false"/>
                <w:i w:val="false"/>
                <w:color w:val="000000"/>
                <w:sz w:val="20"/>
              </w:rPr>
              <w:t xml:space="preserve">
26.2. </w:t>
            </w:r>
            <w:r>
              <w:rPr>
                <w:rFonts w:ascii="Times New Roman"/>
                <w:b/>
                <w:i w:val="false"/>
                <w:color w:val="000000"/>
                <w:sz w:val="20"/>
              </w:rPr>
              <w:t>соттардың</w:t>
            </w:r>
            <w:r>
              <w:br/>
            </w:r>
            <w:r>
              <w:rPr>
                <w:rFonts w:ascii="Times New Roman"/>
                <w:b w:val="false"/>
                <w:i w:val="false"/>
                <w:color w:val="000000"/>
                <w:sz w:val="20"/>
              </w:rPr>
              <w:t>
Судей</w:t>
            </w:r>
          </w:p>
          <w:bookmarkEnd w:id="13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1369"/>
          <w:p>
            <w:pPr>
              <w:spacing w:after="20"/>
              <w:ind w:left="20"/>
              <w:jc w:val="both"/>
            </w:pPr>
            <w:r>
              <w:rPr>
                <w:rFonts w:ascii="Times New Roman"/>
                <w:b w:val="false"/>
                <w:i w:val="false"/>
                <w:color w:val="000000"/>
                <w:sz w:val="20"/>
              </w:rPr>
              <w:t xml:space="preserve">
26.3. </w:t>
            </w:r>
            <w:r>
              <w:rPr>
                <w:rFonts w:ascii="Times New Roman"/>
                <w:b/>
                <w:i w:val="false"/>
                <w:color w:val="000000"/>
                <w:sz w:val="20"/>
              </w:rPr>
              <w:t>мәслихаттардың</w:t>
            </w:r>
            <w:r>
              <w:br/>
            </w:r>
            <w:r>
              <w:rPr>
                <w:rFonts w:ascii="Times New Roman"/>
                <w:b w:val="false"/>
                <w:i w:val="false"/>
                <w:color w:val="000000"/>
                <w:sz w:val="20"/>
              </w:rPr>
              <w:t>
маслихатов</w:t>
            </w:r>
          </w:p>
          <w:bookmarkEnd w:id="13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1370"/>
          <w:p>
            <w:pPr>
              <w:spacing w:after="20"/>
              <w:ind w:left="20"/>
              <w:jc w:val="both"/>
            </w:pPr>
            <w:r>
              <w:rPr>
                <w:rFonts w:ascii="Times New Roman"/>
                <w:b w:val="false"/>
                <w:i w:val="false"/>
                <w:color w:val="000000"/>
                <w:sz w:val="20"/>
              </w:rPr>
              <w:t xml:space="preserve">
26.4. </w:t>
            </w:r>
            <w:r>
              <w:rPr>
                <w:rFonts w:ascii="Times New Roman"/>
                <w:b/>
                <w:i w:val="false"/>
                <w:color w:val="000000"/>
                <w:sz w:val="20"/>
              </w:rPr>
              <w:t>әкімдіктердің</w:t>
            </w:r>
            <w:r>
              <w:br/>
            </w:r>
            <w:r>
              <w:rPr>
                <w:rFonts w:ascii="Times New Roman"/>
                <w:b w:val="false"/>
                <w:i w:val="false"/>
                <w:color w:val="000000"/>
                <w:sz w:val="20"/>
              </w:rPr>
              <w:t>
акиматов</w:t>
            </w:r>
          </w:p>
          <w:bookmarkEnd w:id="13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1371"/>
          <w:p>
            <w:pPr>
              <w:spacing w:after="20"/>
              <w:ind w:left="20"/>
              <w:jc w:val="both"/>
            </w:pPr>
            <w:r>
              <w:rPr>
                <w:rFonts w:ascii="Times New Roman"/>
                <w:b w:val="false"/>
                <w:i w:val="false"/>
                <w:color w:val="000000"/>
                <w:sz w:val="20"/>
              </w:rPr>
              <w:t xml:space="preserve">
26.5. </w:t>
            </w:r>
            <w:r>
              <w:rPr>
                <w:rFonts w:ascii="Times New Roman"/>
                <w:b/>
                <w:i w:val="false"/>
                <w:color w:val="000000"/>
                <w:sz w:val="20"/>
              </w:rPr>
              <w:t>басқа мемлекеттік қызметтердің</w:t>
            </w:r>
            <w:r>
              <w:br/>
            </w:r>
            <w:r>
              <w:rPr>
                <w:rFonts w:ascii="Times New Roman"/>
                <w:b w:val="false"/>
                <w:i w:val="false"/>
                <w:color w:val="000000"/>
                <w:sz w:val="20"/>
              </w:rPr>
              <w:t xml:space="preserve">
других государственных служб </w:t>
            </w:r>
          </w:p>
          <w:bookmarkEnd w:id="13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1372"/>
          <w:p>
            <w:pPr>
              <w:spacing w:after="20"/>
              <w:ind w:left="20"/>
              <w:jc w:val="both"/>
            </w:pPr>
            <w:r>
              <w:rPr>
                <w:rFonts w:ascii="Times New Roman"/>
                <w:b w:val="false"/>
                <w:i w:val="false"/>
                <w:color w:val="000000"/>
                <w:sz w:val="20"/>
              </w:rPr>
              <w:t>
</w:t>
            </w:r>
            <w:r>
              <w:rPr>
                <w:rFonts w:ascii="Times New Roman"/>
                <w:b/>
                <w:i w:val="false"/>
                <w:color w:val="000000"/>
                <w:sz w:val="20"/>
              </w:rPr>
              <w:t>27. Сіз экологиялық таза азық-түлік өнімдеріне қаншалықты қанағаттанасыз?</w:t>
            </w:r>
            <w:r>
              <w:br/>
            </w:r>
            <w:r>
              <w:rPr>
                <w:rFonts w:ascii="Times New Roman"/>
                <w:b w:val="false"/>
                <w:i w:val="false"/>
                <w:color w:val="000000"/>
                <w:sz w:val="20"/>
              </w:rPr>
              <w:t>
Насколько Вы удовлетворены экологически чистыми продуктами питания?</w:t>
            </w:r>
          </w:p>
          <w:bookmarkEnd w:id="137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1373"/>
          <w:p>
            <w:pPr>
              <w:spacing w:after="20"/>
              <w:ind w:left="20"/>
              <w:jc w:val="both"/>
            </w:pPr>
            <w:r>
              <w:rPr>
                <w:rFonts w:ascii="Times New Roman"/>
                <w:b w:val="false"/>
                <w:i w:val="false"/>
                <w:color w:val="000000"/>
                <w:sz w:val="20"/>
              </w:rPr>
              <w:t xml:space="preserve">
27.1. </w:t>
            </w:r>
            <w:r>
              <w:rPr>
                <w:rFonts w:ascii="Times New Roman"/>
                <w:b/>
                <w:i w:val="false"/>
                <w:color w:val="000000"/>
                <w:sz w:val="20"/>
              </w:rPr>
              <w:t>құны</w:t>
            </w:r>
            <w:r>
              <w:br/>
            </w:r>
            <w:r>
              <w:rPr>
                <w:rFonts w:ascii="Times New Roman"/>
                <w:b w:val="false"/>
                <w:i w:val="false"/>
                <w:color w:val="000000"/>
                <w:sz w:val="20"/>
              </w:rPr>
              <w:t>
Стоимость</w:t>
            </w:r>
          </w:p>
          <w:bookmarkEnd w:id="1373"/>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1374"/>
          <w:p>
            <w:pPr>
              <w:spacing w:after="20"/>
              <w:ind w:left="20"/>
              <w:jc w:val="both"/>
            </w:pPr>
            <w:r>
              <w:rPr>
                <w:rFonts w:ascii="Times New Roman"/>
                <w:b w:val="false"/>
                <w:i w:val="false"/>
                <w:color w:val="000000"/>
                <w:sz w:val="20"/>
              </w:rPr>
              <w:t xml:space="preserve">
27.2. </w:t>
            </w:r>
            <w:r>
              <w:rPr>
                <w:rFonts w:ascii="Times New Roman"/>
                <w:b/>
                <w:i w:val="false"/>
                <w:color w:val="000000"/>
                <w:sz w:val="20"/>
              </w:rPr>
              <w:t>қолжетімділігі</w:t>
            </w:r>
            <w:r>
              <w:br/>
            </w:r>
            <w:r>
              <w:rPr>
                <w:rFonts w:ascii="Times New Roman"/>
                <w:b w:val="false"/>
                <w:i w:val="false"/>
                <w:color w:val="000000"/>
                <w:sz w:val="20"/>
              </w:rPr>
              <w:t>
Доступность</w:t>
            </w:r>
          </w:p>
          <w:bookmarkEnd w:id="1374"/>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1375"/>
          <w:p>
            <w:pPr>
              <w:spacing w:after="20"/>
              <w:ind w:left="20"/>
              <w:jc w:val="both"/>
            </w:pPr>
            <w:r>
              <w:rPr>
                <w:rFonts w:ascii="Times New Roman"/>
                <w:b w:val="false"/>
                <w:i w:val="false"/>
                <w:color w:val="000000"/>
                <w:sz w:val="20"/>
              </w:rPr>
              <w:t xml:space="preserve">
 </w:t>
            </w:r>
            <w:r>
              <w:rPr>
                <w:rFonts w:ascii="Times New Roman"/>
                <w:b/>
                <w:i w:val="false"/>
                <w:color w:val="000000"/>
                <w:sz w:val="20"/>
              </w:rPr>
              <w:t>28. Сіз экологиялық таза таза азық-түлік емес өнімдерге қаншалықты қанағаттанасыз?</w:t>
            </w:r>
            <w:r>
              <w:br/>
            </w:r>
            <w:r>
              <w:rPr>
                <w:rFonts w:ascii="Times New Roman"/>
                <w:b w:val="false"/>
                <w:i w:val="false"/>
                <w:color w:val="000000"/>
                <w:sz w:val="20"/>
              </w:rPr>
              <w:t>
Насколько Вы удовлетворены экологически чистыми непродовольственными товарами?</w:t>
            </w:r>
          </w:p>
          <w:bookmarkEnd w:id="137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1376"/>
          <w:p>
            <w:pPr>
              <w:spacing w:after="20"/>
              <w:ind w:left="20"/>
              <w:jc w:val="both"/>
            </w:pPr>
            <w:r>
              <w:rPr>
                <w:rFonts w:ascii="Times New Roman"/>
                <w:b w:val="false"/>
                <w:i w:val="false"/>
                <w:color w:val="000000"/>
                <w:sz w:val="20"/>
              </w:rPr>
              <w:t xml:space="preserve">
28.1. </w:t>
            </w:r>
            <w:r>
              <w:rPr>
                <w:rFonts w:ascii="Times New Roman"/>
                <w:b/>
                <w:i w:val="false"/>
                <w:color w:val="000000"/>
                <w:sz w:val="20"/>
              </w:rPr>
              <w:t>құны</w:t>
            </w:r>
            <w:r>
              <w:br/>
            </w:r>
            <w:r>
              <w:rPr>
                <w:rFonts w:ascii="Times New Roman"/>
                <w:b w:val="false"/>
                <w:i w:val="false"/>
                <w:color w:val="000000"/>
                <w:sz w:val="20"/>
              </w:rPr>
              <w:t>
Стоимость</w:t>
            </w:r>
          </w:p>
          <w:bookmarkEnd w:id="1376"/>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1377"/>
          <w:p>
            <w:pPr>
              <w:spacing w:after="20"/>
              <w:ind w:left="20"/>
              <w:jc w:val="both"/>
            </w:pPr>
            <w:r>
              <w:rPr>
                <w:rFonts w:ascii="Times New Roman"/>
                <w:b w:val="false"/>
                <w:i w:val="false"/>
                <w:color w:val="000000"/>
                <w:sz w:val="20"/>
              </w:rPr>
              <w:t xml:space="preserve">
28.2. </w:t>
            </w:r>
            <w:r>
              <w:rPr>
                <w:rFonts w:ascii="Times New Roman"/>
                <w:b/>
                <w:i w:val="false"/>
                <w:color w:val="000000"/>
                <w:sz w:val="20"/>
              </w:rPr>
              <w:t>қолжетімділігі</w:t>
            </w:r>
            <w:r>
              <w:br/>
            </w:r>
            <w:r>
              <w:rPr>
                <w:rFonts w:ascii="Times New Roman"/>
                <w:b w:val="false"/>
                <w:i w:val="false"/>
                <w:color w:val="000000"/>
                <w:sz w:val="20"/>
              </w:rPr>
              <w:t>
Доступность</w:t>
            </w:r>
          </w:p>
          <w:bookmarkEnd w:id="1377"/>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1378"/>
          <w:p>
            <w:pPr>
              <w:spacing w:after="20"/>
              <w:ind w:left="20"/>
              <w:jc w:val="both"/>
            </w:pPr>
            <w:r>
              <w:rPr>
                <w:rFonts w:ascii="Times New Roman"/>
                <w:b w:val="false"/>
                <w:i w:val="false"/>
                <w:color w:val="000000"/>
                <w:sz w:val="20"/>
              </w:rPr>
              <w:t>
</w:t>
            </w:r>
            <w:r>
              <w:rPr>
                <w:rFonts w:ascii="Times New Roman"/>
                <w:b/>
                <w:i w:val="false"/>
                <w:color w:val="000000"/>
                <w:sz w:val="20"/>
              </w:rPr>
              <w:t>29</w:t>
            </w:r>
            <w:r>
              <w:rPr>
                <w:rFonts w:ascii="Times New Roman"/>
                <w:b/>
                <w:i w:val="false"/>
                <w:color w:val="000000"/>
                <w:sz w:val="20"/>
              </w:rPr>
              <w:t xml:space="preserve">. </w:t>
            </w:r>
            <w:r>
              <w:rPr>
                <w:rFonts w:ascii="Times New Roman"/>
                <w:b/>
                <w:i w:val="false"/>
                <w:color w:val="000000"/>
                <w:sz w:val="20"/>
              </w:rPr>
              <w:t>Сіз экологиялық таза емес азық-түлік</w:t>
            </w:r>
            <w:r>
              <w:rPr>
                <w:rFonts w:ascii="Times New Roman"/>
                <w:b w:val="false"/>
                <w:i w:val="false"/>
                <w:color w:val="000000"/>
                <w:sz w:val="20"/>
              </w:rPr>
              <w:t xml:space="preserve"> </w:t>
            </w:r>
            <w:r>
              <w:rPr>
                <w:rFonts w:ascii="Times New Roman"/>
                <w:b/>
                <w:i w:val="false"/>
                <w:color w:val="000000"/>
                <w:sz w:val="20"/>
              </w:rPr>
              <w:t>өнімдердің орнына экологиялық таза</w:t>
            </w:r>
            <w:r>
              <w:rPr>
                <w:rFonts w:ascii="Times New Roman"/>
                <w:b w:val="false"/>
                <w:i w:val="false"/>
                <w:color w:val="000000"/>
                <w:sz w:val="20"/>
              </w:rPr>
              <w:t xml:space="preserve"> </w:t>
            </w:r>
            <w:r>
              <w:rPr>
                <w:rFonts w:ascii="Times New Roman"/>
                <w:b/>
                <w:i w:val="false"/>
                <w:color w:val="000000"/>
                <w:sz w:val="20"/>
              </w:rPr>
              <w:t>азық-түлік</w:t>
            </w:r>
            <w:r>
              <w:rPr>
                <w:rFonts w:ascii="Times New Roman"/>
                <w:b w:val="false"/>
                <w:i w:val="false"/>
                <w:color w:val="000000"/>
                <w:sz w:val="20"/>
              </w:rPr>
              <w:t xml:space="preserve"> </w:t>
            </w:r>
            <w:r>
              <w:rPr>
                <w:rFonts w:ascii="Times New Roman"/>
                <w:b/>
                <w:i w:val="false"/>
                <w:color w:val="000000"/>
                <w:sz w:val="20"/>
              </w:rPr>
              <w:t>өнімдерін алуға қаншалықты дайынсыз?</w:t>
            </w:r>
            <w:r>
              <w:br/>
            </w:r>
            <w:r>
              <w:rPr>
                <w:rFonts w:ascii="Times New Roman"/>
                <w:b w:val="false"/>
                <w:i w:val="false"/>
                <w:color w:val="000000"/>
                <w:sz w:val="20"/>
              </w:rPr>
              <w:t xml:space="preserve">
Насколько Вы готовы приобретать экологически чистые продукты питания взамен не экологически чистым? </w:t>
            </w:r>
          </w:p>
          <w:bookmarkEnd w:id="1378"/>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1379"/>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i w:val="false"/>
                <w:color w:val="000000"/>
                <w:sz w:val="20"/>
              </w:rPr>
              <w:t>0</w:t>
            </w:r>
            <w:r>
              <w:rPr>
                <w:rFonts w:ascii="Times New Roman"/>
                <w:b/>
                <w:i w:val="false"/>
                <w:color w:val="000000"/>
                <w:sz w:val="20"/>
              </w:rPr>
              <w:t xml:space="preserve">. </w:t>
            </w:r>
            <w:r>
              <w:rPr>
                <w:rFonts w:ascii="Times New Roman"/>
                <w:b/>
                <w:i w:val="false"/>
                <w:color w:val="000000"/>
                <w:sz w:val="20"/>
              </w:rPr>
              <w:t>Сіз экологиялық таза емес азық-түлік емес өнімдер орнына экологиялық таза</w:t>
            </w:r>
            <w:r>
              <w:rPr>
                <w:rFonts w:ascii="Times New Roman"/>
                <w:b w:val="false"/>
                <w:i w:val="false"/>
                <w:color w:val="000000"/>
                <w:sz w:val="20"/>
              </w:rPr>
              <w:t xml:space="preserve"> </w:t>
            </w:r>
            <w:r>
              <w:rPr>
                <w:rFonts w:ascii="Times New Roman"/>
                <w:b/>
                <w:i w:val="false"/>
                <w:color w:val="000000"/>
                <w:sz w:val="20"/>
              </w:rPr>
              <w:t>азық-түлік емес өнімдерін алуға қаншалықты дайынсыз?</w:t>
            </w:r>
            <w:r>
              <w:br/>
            </w:r>
            <w:r>
              <w:rPr>
                <w:rFonts w:ascii="Times New Roman"/>
                <w:b w:val="false"/>
                <w:i w:val="false"/>
                <w:color w:val="000000"/>
                <w:sz w:val="20"/>
              </w:rPr>
              <w:t>
Насколько Вы готовы приобретать экологически чистые непродовольственные товары взамен не экологически чистым?</w:t>
            </w:r>
          </w:p>
          <w:bookmarkEnd w:id="1379"/>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380"/>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i w:val="false"/>
                <w:color w:val="000000"/>
                <w:sz w:val="20"/>
              </w:rPr>
              <w:t>1</w:t>
            </w:r>
            <w:r>
              <w:rPr>
                <w:rFonts w:ascii="Times New Roman"/>
                <w:b/>
                <w:i w:val="false"/>
                <w:color w:val="000000"/>
                <w:sz w:val="20"/>
              </w:rPr>
              <w:t xml:space="preserve">. Сіз </w:t>
            </w:r>
            <w:r>
              <w:rPr>
                <w:rFonts w:ascii="Times New Roman"/>
                <w:b/>
                <w:i w:val="false"/>
                <w:color w:val="000000"/>
                <w:sz w:val="20"/>
              </w:rPr>
              <w:t>мұқтаж болған кезде</w:t>
            </w:r>
            <w:r>
              <w:rPr>
                <w:rFonts w:ascii="Times New Roman"/>
                <w:b w:val="false"/>
                <w:i w:val="false"/>
                <w:color w:val="000000"/>
                <w:sz w:val="20"/>
              </w:rPr>
              <w:t xml:space="preserve"> </w:t>
            </w:r>
            <w:r>
              <w:rPr>
                <w:rFonts w:ascii="Times New Roman"/>
                <w:b/>
                <w:i w:val="false"/>
                <w:color w:val="000000"/>
                <w:sz w:val="20"/>
              </w:rPr>
              <w:t xml:space="preserve">әлдебіреудің моральдық </w:t>
            </w:r>
            <w:r>
              <w:br/>
            </w:r>
            <w:r>
              <w:rPr>
                <w:rFonts w:ascii="Times New Roman"/>
                <w:b w:val="false"/>
                <w:i w:val="false"/>
                <w:color w:val="000000"/>
                <w:sz w:val="20"/>
              </w:rPr>
              <w:t>
</w:t>
            </w:r>
            <w:r>
              <w:rPr>
                <w:rFonts w:ascii="Times New Roman"/>
                <w:b/>
                <w:i w:val="false"/>
                <w:color w:val="000000"/>
                <w:sz w:val="20"/>
              </w:rPr>
              <w:t xml:space="preserve">(адамгершілік, рухани) </w:t>
            </w:r>
            <w:r>
              <w:rPr>
                <w:rFonts w:ascii="Times New Roman"/>
                <w:b/>
                <w:i w:val="false"/>
                <w:color w:val="000000"/>
                <w:sz w:val="20"/>
              </w:rPr>
              <w:t>қолдауына (қаржылық емес көмек) сүйене алатыныңызға қаншалықты сенімдісіз?</w:t>
            </w:r>
            <w:r>
              <w:br/>
            </w:r>
            <w:r>
              <w:rPr>
                <w:rFonts w:ascii="Times New Roman"/>
                <w:b w:val="false"/>
                <w:i w:val="false"/>
                <w:color w:val="000000"/>
                <w:sz w:val="20"/>
              </w:rPr>
              <w:t>
</w:t>
            </w:r>
            <w:r>
              <w:rPr>
                <w:rFonts w:ascii="Times New Roman"/>
                <w:b w:val="false"/>
                <w:i w:val="false"/>
                <w:color w:val="000000"/>
                <w:sz w:val="20"/>
              </w:rPr>
              <w:t xml:space="preserve"> Насколько Вы уверены в том, что, испытывая нужду, можете рассчитывать на чью-либо моральную поддержку </w:t>
            </w:r>
            <w:r>
              <w:br/>
            </w:r>
            <w:r>
              <w:rPr>
                <w:rFonts w:ascii="Times New Roman"/>
                <w:b w:val="false"/>
                <w:i w:val="false"/>
                <w:color w:val="000000"/>
                <w:sz w:val="20"/>
              </w:rPr>
              <w:t xml:space="preserve">
(не финансовую помощь)? </w:t>
            </w:r>
          </w:p>
          <w:bookmarkEnd w:id="1380"/>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381"/>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i w:val="false"/>
                <w:color w:val="000000"/>
                <w:sz w:val="20"/>
              </w:rPr>
              <w:t>2</w:t>
            </w:r>
            <w:r>
              <w:rPr>
                <w:rFonts w:ascii="Times New Roman"/>
                <w:b/>
                <w:i w:val="false"/>
                <w:color w:val="000000"/>
                <w:sz w:val="20"/>
              </w:rPr>
              <w:t xml:space="preserve">. </w:t>
            </w:r>
            <w:r>
              <w:rPr>
                <w:rFonts w:ascii="Times New Roman"/>
                <w:b/>
                <w:i w:val="false"/>
                <w:color w:val="000000"/>
                <w:sz w:val="20"/>
              </w:rPr>
              <w:t>Сіз өзіңіздің бос уақытыңызды спорт және денешынықтырумен айналысуға жұмсауға қаншалықты дайынсыз?</w:t>
            </w:r>
            <w:r>
              <w:br/>
            </w:r>
            <w:r>
              <w:rPr>
                <w:rFonts w:ascii="Times New Roman"/>
                <w:b w:val="false"/>
                <w:i w:val="false"/>
                <w:color w:val="000000"/>
                <w:sz w:val="20"/>
              </w:rPr>
              <w:t>
Насколько Вы готовы тратить свое свободное время на занятия спортом, физкультурой?</w:t>
            </w:r>
          </w:p>
          <w:bookmarkEnd w:id="1381"/>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bookmarkStart w:name="z1609" w:id="1382"/>
    <w:p>
      <w:pPr>
        <w:spacing w:after="0"/>
        <w:ind w:left="0"/>
        <w:jc w:val="both"/>
      </w:pPr>
      <w:r>
        <w:rPr>
          <w:rFonts w:ascii="Times New Roman"/>
          <w:b w:val="false"/>
          <w:i w:val="false"/>
          <w:color w:val="000000"/>
          <w:sz w:val="28"/>
        </w:rPr>
        <w:t>
                                                                   </w:t>
      </w:r>
      <w:r>
        <w:rPr>
          <w:rFonts w:ascii="Times New Roman"/>
          <w:b/>
          <w:i w:val="false"/>
          <w:color w:val="000000"/>
          <w:sz w:val="28"/>
        </w:rPr>
        <w:t>2-бөлім</w:t>
      </w:r>
      <w:r>
        <w:br/>
      </w:r>
      <w:r>
        <w:rPr>
          <w:rFonts w:ascii="Times New Roman"/>
          <w:b w:val="false"/>
          <w:i w:val="false"/>
          <w:color w:val="000000"/>
          <w:sz w:val="28"/>
        </w:rPr>
        <w:t xml:space="preserve">                                                             2 часть</w:t>
      </w:r>
    </w:p>
    <w:bookmarkEnd w:id="1382"/>
    <w:bookmarkStart w:name="z1610" w:id="1383"/>
    <w:p>
      <w:pPr>
        <w:spacing w:after="0"/>
        <w:ind w:left="0"/>
        <w:jc w:val="both"/>
      </w:pPr>
      <w:r>
        <w:rPr>
          <w:rFonts w:ascii="Times New Roman"/>
          <w:b w:val="false"/>
          <w:i w:val="false"/>
          <w:color w:val="000000"/>
          <w:sz w:val="28"/>
        </w:rPr>
        <w:t>
            </w:t>
      </w:r>
      <w:r>
        <w:rPr>
          <w:rFonts w:ascii="Times New Roman"/>
          <w:b/>
          <w:i w:val="false"/>
          <w:color w:val="000000"/>
          <w:sz w:val="28"/>
        </w:rPr>
        <w:t>Құрметті респондент! Ал енді Сіздің тұрмыс деңгейіңіздің сапасын</w:t>
      </w:r>
      <w:r>
        <w:rPr>
          <w:rFonts w:ascii="Times New Roman"/>
          <w:b/>
          <w:i w:val="false"/>
          <w:color w:val="000000"/>
          <w:sz w:val="28"/>
        </w:rPr>
        <w:t>а әсер ететін кейбір объективті</w:t>
      </w:r>
      <w:r>
        <w:br/>
      </w:r>
      <w:r>
        <w:rPr>
          <w:rFonts w:ascii="Times New Roman"/>
          <w:b/>
          <w:i w:val="false"/>
          <w:color w:val="000000"/>
          <w:sz w:val="28"/>
        </w:rPr>
        <w:t>факторларға қатысты сұрақтарға жауап беріңізші.</w:t>
      </w:r>
    </w:p>
    <w:bookmarkEnd w:id="1383"/>
    <w:bookmarkStart w:name="z1611" w:id="1384"/>
    <w:p>
      <w:pPr>
        <w:spacing w:after="0"/>
        <w:ind w:left="0"/>
        <w:jc w:val="both"/>
      </w:pPr>
      <w:r>
        <w:rPr>
          <w:rFonts w:ascii="Times New Roman"/>
          <w:b w:val="false"/>
          <w:i w:val="false"/>
          <w:color w:val="000000"/>
          <w:sz w:val="28"/>
        </w:rPr>
        <w:t>
             Уважаемый респондент! А теперь ответьте, пожалуйста, на вопросы касательно некоторых объективных</w:t>
      </w:r>
      <w:r>
        <w:br/>
      </w:r>
      <w:r>
        <w:rPr>
          <w:rFonts w:ascii="Times New Roman"/>
          <w:b w:val="false"/>
          <w:i w:val="false"/>
          <w:color w:val="000000"/>
          <w:sz w:val="28"/>
        </w:rPr>
        <w:t>факторов, оказывающих влияние на качество Вашей жизни.</w:t>
      </w:r>
    </w:p>
    <w:bookmarkEnd w:id="1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6"/>
        <w:gridCol w:w="4"/>
        <w:gridCol w:w="1331"/>
        <w:gridCol w:w="23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385"/>
          <w:p>
            <w:pPr>
              <w:spacing w:after="20"/>
              <w:ind w:left="20"/>
              <w:jc w:val="both"/>
            </w:pPr>
            <w:r>
              <w:rPr>
                <w:rFonts w:ascii="Times New Roman"/>
                <w:b w:val="false"/>
                <w:i w:val="false"/>
                <w:color w:val="000000"/>
                <w:sz w:val="20"/>
              </w:rPr>
              <w:t>
</w:t>
            </w:r>
            <w:r>
              <w:rPr>
                <w:rFonts w:ascii="Times New Roman"/>
                <w:b/>
                <w:i w:val="false"/>
                <w:color w:val="000000"/>
                <w:sz w:val="20"/>
              </w:rPr>
              <w:t>1. Сіз денсаулық сақтау мекемелеріне барған кезде қандай проблемаларға жиірек кездесесіз?</w:t>
            </w:r>
            <w:r>
              <w:rPr>
                <w:rFonts w:ascii="Times New Roman"/>
                <w:b w:val="false"/>
                <w:i w:val="false"/>
                <w:color w:val="000000"/>
                <w:sz w:val="20"/>
              </w:rPr>
              <w:t xml:space="preserve"> </w:t>
            </w:r>
            <w:r>
              <w:rPr>
                <w:rFonts w:ascii="Times New Roman"/>
                <w:b/>
                <w:i w:val="false"/>
                <w:color w:val="000000"/>
                <w:sz w:val="20"/>
              </w:rPr>
              <w:t>(жауаптың бірнеше нұсқасын таңдауға болады)</w:t>
            </w:r>
            <w:r>
              <w:rPr>
                <w:rFonts w:ascii="Times New Roman"/>
                <w:b w:val="false"/>
                <w:i w:val="false"/>
                <w:color w:val="000000"/>
                <w:sz w:val="20"/>
              </w:rPr>
              <w:t xml:space="preserve"> </w:t>
            </w:r>
            <w:r>
              <w:br/>
            </w:r>
            <w:r>
              <w:rPr>
                <w:rFonts w:ascii="Times New Roman"/>
                <w:b w:val="false"/>
                <w:i w:val="false"/>
                <w:color w:val="000000"/>
                <w:sz w:val="20"/>
              </w:rPr>
              <w:t>
С какими проблемами Вы чаще всего сталкиваетесь при посещении учреждений здравоохранения? (можно выбрать несколько вариантов ответа)</w:t>
            </w:r>
          </w:p>
          <w:bookmarkEnd w:id="138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386"/>
          <w:p>
            <w:pPr>
              <w:spacing w:after="20"/>
              <w:ind w:left="20"/>
              <w:jc w:val="both"/>
            </w:pPr>
            <w:r>
              <w:rPr>
                <w:rFonts w:ascii="Times New Roman"/>
                <w:b w:val="false"/>
                <w:i w:val="false"/>
                <w:color w:val="000000"/>
                <w:sz w:val="20"/>
              </w:rPr>
              <w:t>
</w:t>
            </w:r>
            <w:r>
              <w:rPr>
                <w:rFonts w:ascii="Times New Roman"/>
                <w:b/>
                <w:i w:val="false"/>
                <w:color w:val="000000"/>
                <w:sz w:val="20"/>
              </w:rPr>
              <w:t>кезектердің көптігі</w:t>
            </w:r>
            <w:r>
              <w:br/>
            </w:r>
            <w:r>
              <w:rPr>
                <w:rFonts w:ascii="Times New Roman"/>
                <w:b w:val="false"/>
                <w:i w:val="false"/>
                <w:color w:val="000000"/>
                <w:sz w:val="20"/>
              </w:rPr>
              <w:t>
большие очереди</w:t>
            </w:r>
          </w:p>
          <w:bookmarkEnd w:id="1386"/>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1387"/>
          <w:p>
            <w:pPr>
              <w:spacing w:after="20"/>
              <w:ind w:left="20"/>
              <w:jc w:val="both"/>
            </w:pPr>
            <w:r>
              <w:rPr>
                <w:rFonts w:ascii="Times New Roman"/>
                <w:b w:val="false"/>
                <w:i w:val="false"/>
                <w:color w:val="000000"/>
                <w:sz w:val="20"/>
              </w:rPr>
              <w:t>
</w:t>
            </w:r>
            <w:r>
              <w:rPr>
                <w:rFonts w:ascii="Times New Roman"/>
                <w:b/>
                <w:i w:val="false"/>
                <w:color w:val="000000"/>
                <w:sz w:val="20"/>
              </w:rPr>
              <w:t>қызметтердің бағасы жоғары</w:t>
            </w:r>
            <w:r>
              <w:br/>
            </w:r>
            <w:r>
              <w:rPr>
                <w:rFonts w:ascii="Times New Roman"/>
                <w:b w:val="false"/>
                <w:i w:val="false"/>
                <w:color w:val="000000"/>
                <w:sz w:val="20"/>
              </w:rPr>
              <w:t xml:space="preserve">
высокая стоимость услуг </w:t>
            </w:r>
          </w:p>
          <w:bookmarkEnd w:id="1387"/>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388"/>
          <w:p>
            <w:pPr>
              <w:spacing w:after="20"/>
              <w:ind w:left="20"/>
              <w:jc w:val="both"/>
            </w:pPr>
            <w:r>
              <w:rPr>
                <w:rFonts w:ascii="Times New Roman"/>
                <w:b w:val="false"/>
                <w:i w:val="false"/>
                <w:color w:val="000000"/>
                <w:sz w:val="20"/>
              </w:rPr>
              <w:t>
</w:t>
            </w:r>
            <w:r>
              <w:rPr>
                <w:rFonts w:ascii="Times New Roman"/>
                <w:b/>
                <w:i w:val="false"/>
                <w:color w:val="000000"/>
                <w:sz w:val="20"/>
              </w:rPr>
              <w:t>дәрігерлердің біліксіздігі (немқұрайлылығы)</w:t>
            </w:r>
            <w:r>
              <w:br/>
            </w:r>
            <w:r>
              <w:rPr>
                <w:rFonts w:ascii="Times New Roman"/>
                <w:b w:val="false"/>
                <w:i w:val="false"/>
                <w:color w:val="000000"/>
                <w:sz w:val="20"/>
              </w:rPr>
              <w:t>
не компетентность (халатность) врачей</w:t>
            </w:r>
          </w:p>
          <w:bookmarkEnd w:id="1388"/>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389"/>
          <w:p>
            <w:pPr>
              <w:spacing w:after="20"/>
              <w:ind w:left="20"/>
              <w:jc w:val="both"/>
            </w:pPr>
            <w:r>
              <w:rPr>
                <w:rFonts w:ascii="Times New Roman"/>
                <w:b w:val="false"/>
                <w:i w:val="false"/>
                <w:color w:val="000000"/>
                <w:sz w:val="20"/>
              </w:rPr>
              <w:t>
</w:t>
            </w:r>
            <w:r>
              <w:rPr>
                <w:rFonts w:ascii="Times New Roman"/>
                <w:b/>
                <w:i w:val="false"/>
                <w:color w:val="000000"/>
                <w:sz w:val="20"/>
              </w:rPr>
              <w:t>дәрігерлердің жетіспеушілігі (жеке салаға маманданған дәрігерлердің жоқ болуы)</w:t>
            </w:r>
            <w:r>
              <w:br/>
            </w:r>
            <w:r>
              <w:rPr>
                <w:rFonts w:ascii="Times New Roman"/>
                <w:b w:val="false"/>
                <w:i w:val="false"/>
                <w:color w:val="000000"/>
                <w:sz w:val="20"/>
              </w:rPr>
              <w:t>
дефицит врачей (отсутствие врачей узкой специализации)</w:t>
            </w:r>
          </w:p>
          <w:bookmarkEnd w:id="1389"/>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390"/>
          <w:p>
            <w:pPr>
              <w:spacing w:after="20"/>
              <w:ind w:left="20"/>
              <w:jc w:val="both"/>
            </w:pPr>
            <w:r>
              <w:rPr>
                <w:rFonts w:ascii="Times New Roman"/>
                <w:b w:val="false"/>
                <w:i w:val="false"/>
                <w:color w:val="000000"/>
                <w:sz w:val="20"/>
              </w:rPr>
              <w:t>
</w:t>
            </w:r>
            <w:r>
              <w:rPr>
                <w:rFonts w:ascii="Times New Roman"/>
                <w:b/>
                <w:i w:val="false"/>
                <w:color w:val="000000"/>
                <w:sz w:val="20"/>
              </w:rPr>
              <w:t>дәрігерлік персоналдың ( Сізге теріс ниетті қарым-қатынасы) дөрекі мінез-құлқы</w:t>
            </w:r>
            <w:r>
              <w:br/>
            </w:r>
            <w:r>
              <w:rPr>
                <w:rFonts w:ascii="Times New Roman"/>
                <w:b w:val="false"/>
                <w:i w:val="false"/>
                <w:color w:val="000000"/>
                <w:sz w:val="20"/>
              </w:rPr>
              <w:t>
не корректное поведение (недоброжелательное отношение к Вам) медицинского персонала</w:t>
            </w:r>
          </w:p>
          <w:bookmarkEnd w:id="1390"/>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391"/>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w:t>
            </w:r>
            <w:r>
              <w:rPr>
                <w:rFonts w:ascii="Times New Roman"/>
                <w:b/>
                <w:i w:val="false"/>
                <w:color w:val="000000"/>
                <w:sz w:val="20"/>
              </w:rPr>
              <w:t>(</w:t>
            </w:r>
            <w:r>
              <w:rPr>
                <w:rFonts w:ascii="Times New Roman"/>
                <w:b/>
                <w:i w:val="false"/>
                <w:color w:val="000000"/>
                <w:sz w:val="20"/>
              </w:rPr>
              <w:t>көрсетіңіз)</w:t>
            </w:r>
            <w:r>
              <w:br/>
            </w:r>
            <w:r>
              <w:rPr>
                <w:rFonts w:ascii="Times New Roman"/>
                <w:b w:val="false"/>
                <w:i w:val="false"/>
                <w:color w:val="000000"/>
                <w:sz w:val="20"/>
              </w:rPr>
              <w:t>
иное (укажите)</w:t>
            </w:r>
          </w:p>
          <w:bookmarkEnd w:id="1391"/>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392"/>
          <w:p>
            <w:pPr>
              <w:spacing w:after="20"/>
              <w:ind w:left="20"/>
              <w:jc w:val="both"/>
            </w:pPr>
            <w:r>
              <w:rPr>
                <w:rFonts w:ascii="Times New Roman"/>
                <w:b w:val="false"/>
                <w:i w:val="false"/>
                <w:color w:val="000000"/>
                <w:sz w:val="20"/>
              </w:rPr>
              <w:t>
</w:t>
            </w:r>
            <w:r>
              <w:rPr>
                <w:rFonts w:ascii="Times New Roman"/>
                <w:b/>
                <w:i w:val="false"/>
                <w:color w:val="000000"/>
                <w:sz w:val="20"/>
              </w:rPr>
              <w:t>қолданылмайды</w:t>
            </w:r>
            <w:r>
              <w:br/>
            </w:r>
            <w:r>
              <w:rPr>
                <w:rFonts w:ascii="Times New Roman"/>
                <w:b w:val="false"/>
                <w:i w:val="false"/>
                <w:color w:val="000000"/>
                <w:sz w:val="20"/>
              </w:rPr>
              <w:t>
не применимо</w:t>
            </w:r>
          </w:p>
          <w:bookmarkEnd w:id="1392"/>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393"/>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w:t>
            </w:r>
            <w:r>
              <w:br/>
            </w:r>
            <w:r>
              <w:rPr>
                <w:rFonts w:ascii="Times New Roman"/>
                <w:b w:val="false"/>
                <w:i w:val="false"/>
                <w:color w:val="000000"/>
                <w:sz w:val="20"/>
              </w:rPr>
              <w:t>
затрудняюсь ответить</w:t>
            </w:r>
          </w:p>
          <w:bookmarkEnd w:id="1393"/>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394"/>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Сізге спортпен айналысуға не кедергі болады? (жауаптың бір нұсқасын таңдау қажет)</w:t>
            </w:r>
            <w:r>
              <w:rPr>
                <w:rFonts w:ascii="Times New Roman"/>
                <w:b w:val="false"/>
                <w:i w:val="false"/>
                <w:color w:val="000000"/>
                <w:sz w:val="20"/>
              </w:rPr>
              <w:t xml:space="preserve"> </w:t>
            </w:r>
            <w:r>
              <w:rPr>
                <w:rFonts w:ascii="Times New Roman"/>
                <w:b/>
                <w:i w:val="false"/>
                <w:color w:val="000000"/>
                <w:sz w:val="20"/>
              </w:rPr>
              <w:t>мыналардың жетіспеуі немесе жоқ болуы:</w:t>
            </w:r>
            <w:r>
              <w:br/>
            </w:r>
            <w:r>
              <w:rPr>
                <w:rFonts w:ascii="Times New Roman"/>
                <w:b w:val="false"/>
                <w:i w:val="false"/>
                <w:color w:val="000000"/>
                <w:sz w:val="20"/>
              </w:rPr>
              <w:t xml:space="preserve">
Что препятствует Вам в занятии спортом? (необходимо выбрать один вариант ответа) Недостаток или отсутствие: </w:t>
            </w:r>
          </w:p>
          <w:bookmarkEnd w:id="139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395"/>
          <w:p>
            <w:pPr>
              <w:spacing w:after="20"/>
              <w:ind w:left="20"/>
              <w:jc w:val="both"/>
            </w:pPr>
            <w:r>
              <w:rPr>
                <w:rFonts w:ascii="Times New Roman"/>
                <w:b w:val="false"/>
                <w:i w:val="false"/>
                <w:color w:val="000000"/>
                <w:sz w:val="20"/>
              </w:rPr>
              <w:t>
</w:t>
            </w:r>
            <w:r>
              <w:rPr>
                <w:rFonts w:ascii="Times New Roman"/>
                <w:b/>
                <w:i w:val="false"/>
                <w:color w:val="000000"/>
                <w:sz w:val="20"/>
              </w:rPr>
              <w:t>уақыт</w:t>
            </w:r>
            <w:r>
              <w:br/>
            </w:r>
            <w:r>
              <w:rPr>
                <w:rFonts w:ascii="Times New Roman"/>
                <w:b w:val="false"/>
                <w:i w:val="false"/>
                <w:color w:val="000000"/>
                <w:sz w:val="20"/>
              </w:rPr>
              <w:t>
времени</w:t>
            </w:r>
          </w:p>
          <w:bookmarkEnd w:id="1395"/>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396"/>
          <w:p>
            <w:pPr>
              <w:spacing w:after="20"/>
              <w:ind w:left="20"/>
              <w:jc w:val="both"/>
            </w:pPr>
            <w:r>
              <w:rPr>
                <w:rFonts w:ascii="Times New Roman"/>
                <w:b w:val="false"/>
                <w:i w:val="false"/>
                <w:color w:val="000000"/>
                <w:sz w:val="20"/>
              </w:rPr>
              <w:t>
</w:t>
            </w:r>
            <w:r>
              <w:rPr>
                <w:rFonts w:ascii="Times New Roman"/>
                <w:b/>
                <w:i w:val="false"/>
                <w:color w:val="000000"/>
                <w:sz w:val="20"/>
              </w:rPr>
              <w:t>ақшалай қаражат</w:t>
            </w:r>
            <w:r>
              <w:br/>
            </w:r>
            <w:r>
              <w:rPr>
                <w:rFonts w:ascii="Times New Roman"/>
                <w:b w:val="false"/>
                <w:i w:val="false"/>
                <w:color w:val="000000"/>
                <w:sz w:val="20"/>
              </w:rPr>
              <w:t>
денежных средств</w:t>
            </w:r>
          </w:p>
          <w:bookmarkEnd w:id="1396"/>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397"/>
          <w:p>
            <w:pPr>
              <w:spacing w:after="20"/>
              <w:ind w:left="20"/>
              <w:jc w:val="both"/>
            </w:pPr>
            <w:r>
              <w:rPr>
                <w:rFonts w:ascii="Times New Roman"/>
                <w:b w:val="false"/>
                <w:i w:val="false"/>
                <w:color w:val="000000"/>
                <w:sz w:val="20"/>
              </w:rPr>
              <w:t>
</w:t>
            </w:r>
            <w:r>
              <w:rPr>
                <w:rFonts w:ascii="Times New Roman"/>
                <w:b/>
                <w:i w:val="false"/>
                <w:color w:val="000000"/>
                <w:sz w:val="20"/>
              </w:rPr>
              <w:t xml:space="preserve">қызығушылық </w:t>
            </w:r>
            <w:r>
              <w:rPr>
                <w:rFonts w:ascii="Times New Roman"/>
                <w:b/>
                <w:i w:val="false"/>
                <w:color w:val="000000"/>
                <w:sz w:val="20"/>
              </w:rPr>
              <w:t>(</w:t>
            </w:r>
            <w:r>
              <w:rPr>
                <w:rFonts w:ascii="Times New Roman"/>
                <w:b/>
                <w:i w:val="false"/>
                <w:color w:val="000000"/>
                <w:sz w:val="20"/>
              </w:rPr>
              <w:t>ынта</w:t>
            </w:r>
            <w:r>
              <w:rPr>
                <w:rFonts w:ascii="Times New Roman"/>
                <w:b/>
                <w:i w:val="false"/>
                <w:color w:val="000000"/>
                <w:sz w:val="20"/>
              </w:rPr>
              <w:t>)</w:t>
            </w:r>
            <w:r>
              <w:br/>
            </w:r>
            <w:r>
              <w:rPr>
                <w:rFonts w:ascii="Times New Roman"/>
                <w:b w:val="false"/>
                <w:i w:val="false"/>
                <w:color w:val="000000"/>
                <w:sz w:val="20"/>
              </w:rPr>
              <w:t>
интереса (желания)</w:t>
            </w:r>
          </w:p>
          <w:bookmarkEnd w:id="1397"/>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398"/>
          <w:p>
            <w:pPr>
              <w:spacing w:after="20"/>
              <w:ind w:left="20"/>
              <w:jc w:val="both"/>
            </w:pPr>
            <w:r>
              <w:rPr>
                <w:rFonts w:ascii="Times New Roman"/>
                <w:b w:val="false"/>
                <w:i w:val="false"/>
                <w:color w:val="000000"/>
                <w:sz w:val="20"/>
              </w:rPr>
              <w:t>
</w:t>
            </w:r>
            <w:r>
              <w:rPr>
                <w:rFonts w:ascii="Times New Roman"/>
                <w:b/>
                <w:i w:val="false"/>
                <w:color w:val="000000"/>
                <w:sz w:val="20"/>
              </w:rPr>
              <w:t>денсаулық, жас мөлшері</w:t>
            </w:r>
            <w:r>
              <w:rPr>
                <w:rFonts w:ascii="Times New Roman"/>
                <w:b w:val="false"/>
                <w:i w:val="false"/>
                <w:color w:val="000000"/>
                <w:sz w:val="20"/>
              </w:rPr>
              <w:t xml:space="preserve"> </w:t>
            </w:r>
            <w:r>
              <w:rPr>
                <w:rFonts w:ascii="Times New Roman"/>
                <w:b/>
                <w:i w:val="false"/>
                <w:color w:val="000000"/>
                <w:sz w:val="20"/>
              </w:rPr>
              <w:t>(жағымсыз салдарсыз спортпен ай</w:t>
            </w:r>
            <w:r>
              <w:rPr>
                <w:rFonts w:ascii="Times New Roman"/>
                <w:b/>
                <w:i w:val="false"/>
                <w:color w:val="000000"/>
                <w:sz w:val="20"/>
              </w:rPr>
              <w:t>налысу үшін жеткілікті болатын)</w:t>
            </w:r>
            <w:r>
              <w:br/>
            </w:r>
            <w:r>
              <w:rPr>
                <w:rFonts w:ascii="Times New Roman"/>
                <w:b w:val="false"/>
                <w:i w:val="false"/>
                <w:color w:val="000000"/>
                <w:sz w:val="20"/>
              </w:rPr>
              <w:t xml:space="preserve">
здоровья, возраста (достаточного для занятий спортом без негативных последствий) </w:t>
            </w:r>
          </w:p>
          <w:bookmarkEnd w:id="1398"/>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399"/>
          <w:p>
            <w:pPr>
              <w:spacing w:after="20"/>
              <w:ind w:left="20"/>
              <w:jc w:val="both"/>
            </w:pPr>
            <w:r>
              <w:rPr>
                <w:rFonts w:ascii="Times New Roman"/>
                <w:b w:val="false"/>
                <w:i w:val="false"/>
                <w:color w:val="000000"/>
                <w:sz w:val="20"/>
              </w:rPr>
              <w:t>
</w:t>
            </w:r>
            <w:r>
              <w:rPr>
                <w:rFonts w:ascii="Times New Roman"/>
                <w:b/>
                <w:i w:val="false"/>
                <w:color w:val="000000"/>
                <w:sz w:val="20"/>
              </w:rPr>
              <w:t>сізбен бірге спортпен шұғылданғысы келетін достарыңыз (әріптестер, таныстарыңыз)</w:t>
            </w:r>
            <w:r>
              <w:br/>
            </w:r>
            <w:r>
              <w:rPr>
                <w:rFonts w:ascii="Times New Roman"/>
                <w:b w:val="false"/>
                <w:i w:val="false"/>
                <w:color w:val="000000"/>
                <w:sz w:val="20"/>
              </w:rPr>
              <w:t xml:space="preserve">
друзей (коллег, знакомых), желающих заниматься спортом вместе с Вами </w:t>
            </w:r>
          </w:p>
          <w:bookmarkEnd w:id="1399"/>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400"/>
          <w:p>
            <w:pPr>
              <w:spacing w:after="20"/>
              <w:ind w:left="20"/>
              <w:jc w:val="both"/>
            </w:pPr>
            <w:r>
              <w:rPr>
                <w:rFonts w:ascii="Times New Roman"/>
                <w:b w:val="false"/>
                <w:i w:val="false"/>
                <w:color w:val="000000"/>
                <w:sz w:val="20"/>
              </w:rPr>
              <w:t>
өзге (көрсетіңіз)</w:t>
            </w:r>
            <w:r>
              <w:br/>
            </w:r>
            <w:r>
              <w:rPr>
                <w:rFonts w:ascii="Times New Roman"/>
                <w:b w:val="false"/>
                <w:i w:val="false"/>
                <w:color w:val="000000"/>
                <w:sz w:val="20"/>
              </w:rPr>
              <w:t>
иное (укажите)</w:t>
            </w:r>
          </w:p>
          <w:bookmarkEnd w:id="14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401"/>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w:t>
            </w:r>
            <w:r>
              <w:br/>
            </w:r>
            <w:r>
              <w:rPr>
                <w:rFonts w:ascii="Times New Roman"/>
                <w:b w:val="false"/>
                <w:i w:val="false"/>
                <w:color w:val="000000"/>
                <w:sz w:val="20"/>
              </w:rPr>
              <w:t>
затрудняюсь ответить</w:t>
            </w:r>
          </w:p>
          <w:bookmarkEnd w:id="1401"/>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1402"/>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Сізге тұрғын үй сатып алуға немесе сіздің тұрғын үйіңіздің жағдайын жақсартуға не кедергі келтіретінін айтыңызшы? (жауаптың бірнеше нұсқасын таңдауға болады)</w:t>
            </w:r>
            <w:r>
              <w:br/>
            </w:r>
            <w:r>
              <w:rPr>
                <w:rFonts w:ascii="Times New Roman"/>
                <w:b w:val="false"/>
                <w:i w:val="false"/>
                <w:color w:val="000000"/>
                <w:sz w:val="20"/>
              </w:rPr>
              <w:t>
Скажите, что препятствует вам в приобретении жилья или улучшении своих жилищных условий? (можно выбрать несколько вариантов ответа)</w:t>
            </w:r>
          </w:p>
          <w:bookmarkEnd w:id="140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403"/>
          <w:p>
            <w:pPr>
              <w:spacing w:after="20"/>
              <w:ind w:left="20"/>
              <w:jc w:val="both"/>
            </w:pPr>
            <w:r>
              <w:rPr>
                <w:rFonts w:ascii="Times New Roman"/>
                <w:b w:val="false"/>
                <w:i w:val="false"/>
                <w:color w:val="000000"/>
                <w:sz w:val="20"/>
              </w:rPr>
              <w:t>
</w:t>
            </w:r>
            <w:r>
              <w:rPr>
                <w:rFonts w:ascii="Times New Roman"/>
                <w:b/>
                <w:i w:val="false"/>
                <w:color w:val="000000"/>
                <w:sz w:val="20"/>
              </w:rPr>
              <w:t>қаражаттың жетіспеушілігі</w:t>
            </w:r>
            <w:r>
              <w:br/>
            </w:r>
            <w:r>
              <w:rPr>
                <w:rFonts w:ascii="Times New Roman"/>
                <w:b w:val="false"/>
                <w:i w:val="false"/>
                <w:color w:val="000000"/>
                <w:sz w:val="20"/>
              </w:rPr>
              <w:t>
недостаток денежных средств</w:t>
            </w:r>
          </w:p>
          <w:bookmarkEnd w:id="1403"/>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404"/>
          <w:p>
            <w:pPr>
              <w:spacing w:after="20"/>
              <w:ind w:left="20"/>
              <w:jc w:val="both"/>
            </w:pPr>
            <w:r>
              <w:rPr>
                <w:rFonts w:ascii="Times New Roman"/>
                <w:b w:val="false"/>
                <w:i w:val="false"/>
                <w:color w:val="000000"/>
                <w:sz w:val="20"/>
              </w:rPr>
              <w:t>
</w:t>
            </w:r>
            <w:r>
              <w:rPr>
                <w:rFonts w:ascii="Times New Roman"/>
                <w:b/>
                <w:i w:val="false"/>
                <w:color w:val="000000"/>
                <w:sz w:val="20"/>
              </w:rPr>
              <w:t>ипотекалық несиелердің (қарыздардың) жоғары пайыздық мөлшерлемелері</w:t>
            </w:r>
            <w:r>
              <w:br/>
            </w:r>
            <w:r>
              <w:rPr>
                <w:rFonts w:ascii="Times New Roman"/>
                <w:b w:val="false"/>
                <w:i w:val="false"/>
                <w:color w:val="000000"/>
                <w:sz w:val="20"/>
              </w:rPr>
              <w:t>
высокие процентные ставки ипотечных кредитов (займов)</w:t>
            </w:r>
          </w:p>
          <w:bookmarkEnd w:id="1404"/>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405"/>
          <w:p>
            <w:pPr>
              <w:spacing w:after="20"/>
              <w:ind w:left="20"/>
              <w:jc w:val="both"/>
            </w:pPr>
            <w:r>
              <w:rPr>
                <w:rFonts w:ascii="Times New Roman"/>
                <w:b w:val="false"/>
                <w:i w:val="false"/>
                <w:color w:val="000000"/>
                <w:sz w:val="20"/>
              </w:rPr>
              <w:t>
</w:t>
            </w:r>
            <w:r>
              <w:rPr>
                <w:rFonts w:ascii="Times New Roman"/>
                <w:b/>
                <w:i w:val="false"/>
                <w:color w:val="000000"/>
                <w:sz w:val="20"/>
              </w:rPr>
              <w:t>тұрғын үйдің жоғары құны</w:t>
            </w:r>
            <w:r>
              <w:br/>
            </w:r>
            <w:r>
              <w:rPr>
                <w:rFonts w:ascii="Times New Roman"/>
                <w:b w:val="false"/>
                <w:i w:val="false"/>
                <w:color w:val="000000"/>
                <w:sz w:val="20"/>
              </w:rPr>
              <w:t>
высокая стоимость жилья</w:t>
            </w:r>
          </w:p>
          <w:bookmarkEnd w:id="1405"/>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406"/>
          <w:p>
            <w:pPr>
              <w:spacing w:after="20"/>
              <w:ind w:left="20"/>
              <w:jc w:val="both"/>
            </w:pPr>
            <w:r>
              <w:rPr>
                <w:rFonts w:ascii="Times New Roman"/>
                <w:b w:val="false"/>
                <w:i w:val="false"/>
                <w:color w:val="000000"/>
                <w:sz w:val="20"/>
              </w:rPr>
              <w:t>
</w:t>
            </w:r>
            <w:r>
              <w:rPr>
                <w:rFonts w:ascii="Times New Roman"/>
                <w:b/>
                <w:i w:val="false"/>
                <w:color w:val="000000"/>
                <w:sz w:val="20"/>
              </w:rPr>
              <w:t>ипотекалық несиені (қарызды) алу мүмкін емес (қиын)</w:t>
            </w:r>
            <w:r>
              <w:br/>
            </w:r>
            <w:r>
              <w:rPr>
                <w:rFonts w:ascii="Times New Roman"/>
                <w:b w:val="false"/>
                <w:i w:val="false"/>
                <w:color w:val="000000"/>
                <w:sz w:val="20"/>
              </w:rPr>
              <w:t>
невозможность (сложность) получения ипотечного кредита (займа)</w:t>
            </w:r>
          </w:p>
          <w:bookmarkEnd w:id="1406"/>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1407"/>
          <w:p>
            <w:pPr>
              <w:spacing w:after="20"/>
              <w:ind w:left="20"/>
              <w:jc w:val="both"/>
            </w:pPr>
            <w:r>
              <w:rPr>
                <w:rFonts w:ascii="Times New Roman"/>
                <w:b w:val="false"/>
                <w:i w:val="false"/>
                <w:color w:val="000000"/>
                <w:sz w:val="20"/>
              </w:rPr>
              <w:t>
</w:t>
            </w:r>
            <w:r>
              <w:rPr>
                <w:rFonts w:ascii="Times New Roman"/>
                <w:b/>
                <w:i w:val="false"/>
                <w:color w:val="000000"/>
                <w:sz w:val="20"/>
              </w:rPr>
              <w:t>табыс әкелетін жұмыстың тұрақтылығына сенімсіздік</w:t>
            </w:r>
            <w:r>
              <w:br/>
            </w:r>
            <w:r>
              <w:rPr>
                <w:rFonts w:ascii="Times New Roman"/>
                <w:b w:val="false"/>
                <w:i w:val="false"/>
                <w:color w:val="000000"/>
                <w:sz w:val="20"/>
              </w:rPr>
              <w:t xml:space="preserve">
неуверенность в стабильности работы, приносящей доход </w:t>
            </w:r>
          </w:p>
          <w:bookmarkEnd w:id="1407"/>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408"/>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w:t>
            </w:r>
            <w:r>
              <w:rPr>
                <w:rFonts w:ascii="Times New Roman"/>
                <w:b/>
                <w:i w:val="false"/>
                <w:color w:val="000000"/>
                <w:sz w:val="20"/>
              </w:rPr>
              <w:t>(</w:t>
            </w:r>
            <w:r>
              <w:rPr>
                <w:rFonts w:ascii="Times New Roman"/>
                <w:b/>
                <w:i w:val="false"/>
                <w:color w:val="000000"/>
                <w:sz w:val="20"/>
              </w:rPr>
              <w:t>көрсетіңіз)</w:t>
            </w:r>
            <w:r>
              <w:br/>
            </w:r>
            <w:r>
              <w:rPr>
                <w:rFonts w:ascii="Times New Roman"/>
                <w:b w:val="false"/>
                <w:i w:val="false"/>
                <w:color w:val="000000"/>
                <w:sz w:val="20"/>
              </w:rPr>
              <w:t>
иное (укажите)</w:t>
            </w:r>
          </w:p>
          <w:bookmarkEnd w:id="14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409"/>
          <w:p>
            <w:pPr>
              <w:spacing w:after="20"/>
              <w:ind w:left="20"/>
              <w:jc w:val="both"/>
            </w:pPr>
            <w:r>
              <w:rPr>
                <w:rFonts w:ascii="Times New Roman"/>
                <w:b w:val="false"/>
                <w:i w:val="false"/>
                <w:color w:val="000000"/>
                <w:sz w:val="20"/>
              </w:rPr>
              <w:t>
</w:t>
            </w:r>
            <w:r>
              <w:rPr>
                <w:rFonts w:ascii="Times New Roman"/>
                <w:b/>
                <w:i w:val="false"/>
                <w:color w:val="000000"/>
                <w:sz w:val="20"/>
              </w:rPr>
              <w:t>қолданылмайды</w:t>
            </w:r>
            <w:r>
              <w:br/>
            </w:r>
            <w:r>
              <w:rPr>
                <w:rFonts w:ascii="Times New Roman"/>
                <w:b w:val="false"/>
                <w:i w:val="false"/>
                <w:color w:val="000000"/>
                <w:sz w:val="20"/>
              </w:rPr>
              <w:t>
не применимо</w:t>
            </w:r>
          </w:p>
          <w:bookmarkEnd w:id="1409"/>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1410"/>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w:t>
            </w:r>
            <w:r>
              <w:br/>
            </w:r>
            <w:r>
              <w:rPr>
                <w:rFonts w:ascii="Times New Roman"/>
                <w:b w:val="false"/>
                <w:i w:val="false"/>
                <w:color w:val="000000"/>
                <w:sz w:val="20"/>
              </w:rPr>
              <w:t>
затрудняюсь ответить</w:t>
            </w:r>
          </w:p>
          <w:bookmarkEnd w:id="1410"/>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411"/>
          <w:p>
            <w:pPr>
              <w:spacing w:after="20"/>
              <w:ind w:left="20"/>
              <w:jc w:val="both"/>
            </w:pPr>
            <w:r>
              <w:rPr>
                <w:rFonts w:ascii="Times New Roman"/>
                <w:b w:val="false"/>
                <w:i w:val="false"/>
                <w:color w:val="000000"/>
                <w:sz w:val="20"/>
              </w:rPr>
              <w:t>
</w:t>
            </w:r>
            <w:r>
              <w:rPr>
                <w:rFonts w:ascii="Times New Roman"/>
                <w:b/>
                <w:i w:val="false"/>
                <w:color w:val="000000"/>
                <w:sz w:val="20"/>
              </w:rPr>
              <w:t>4. Сіз соңғы 12 ай ішінде өз еркімен жұмыс істейтін немесе қайырымдылық ұйымдарының қызметіне қатыстыңыз ба?</w:t>
            </w:r>
            <w:r>
              <w:br/>
            </w:r>
            <w:r>
              <w:rPr>
                <w:rFonts w:ascii="Times New Roman"/>
                <w:b w:val="false"/>
                <w:i w:val="false"/>
                <w:color w:val="000000"/>
                <w:sz w:val="20"/>
              </w:rPr>
              <w:t>
</w:t>
            </w:r>
            <w:r>
              <w:rPr>
                <w:rFonts w:ascii="Times New Roman"/>
                <w:b w:val="false"/>
                <w:i w:val="false"/>
                <w:color w:val="000000"/>
                <w:sz w:val="20"/>
              </w:rPr>
              <w:t>Участвовали ли Вы за последние 12 месяцев в деятельности добровольных или благотворительных организаций</w:t>
            </w:r>
            <w:r>
              <w:rPr>
                <w:rFonts w:ascii="Times New Roman"/>
                <w:b/>
                <w:i w:val="false"/>
                <w:color w:val="000000"/>
                <w:sz w:val="20"/>
              </w:rPr>
              <w:t>?</w:t>
            </w:r>
          </w:p>
          <w:bookmarkEnd w:id="141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412"/>
          <w:p>
            <w:pPr>
              <w:spacing w:after="20"/>
              <w:ind w:left="20"/>
              <w:jc w:val="both"/>
            </w:pPr>
            <w:r>
              <w:rPr>
                <w:rFonts w:ascii="Times New Roman"/>
                <w:b w:val="false"/>
                <w:i w:val="false"/>
                <w:color w:val="000000"/>
                <w:sz w:val="20"/>
              </w:rPr>
              <w:t>
</w:t>
            </w:r>
            <w:r>
              <w:rPr>
                <w:rFonts w:ascii="Times New Roman"/>
                <w:b/>
                <w:i w:val="false"/>
                <w:color w:val="000000"/>
                <w:sz w:val="20"/>
              </w:rPr>
              <w:t>тұрақты түрде</w:t>
            </w:r>
            <w:r>
              <w:br/>
            </w:r>
            <w:r>
              <w:rPr>
                <w:rFonts w:ascii="Times New Roman"/>
                <w:b w:val="false"/>
                <w:i w:val="false"/>
                <w:color w:val="000000"/>
                <w:sz w:val="20"/>
              </w:rPr>
              <w:t xml:space="preserve">
постоянно </w:t>
            </w:r>
          </w:p>
          <w:bookmarkEnd w:id="1412"/>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413"/>
          <w:p>
            <w:pPr>
              <w:spacing w:after="20"/>
              <w:ind w:left="20"/>
              <w:jc w:val="both"/>
            </w:pPr>
            <w:r>
              <w:rPr>
                <w:rFonts w:ascii="Times New Roman"/>
                <w:b w:val="false"/>
                <w:i w:val="false"/>
                <w:color w:val="000000"/>
                <w:sz w:val="20"/>
              </w:rPr>
              <w:t>
</w:t>
            </w:r>
            <w:r>
              <w:rPr>
                <w:rFonts w:ascii="Times New Roman"/>
                <w:b/>
                <w:i w:val="false"/>
                <w:color w:val="000000"/>
                <w:sz w:val="20"/>
              </w:rPr>
              <w:t>айына 1 рет</w:t>
            </w:r>
            <w:r>
              <w:br/>
            </w:r>
            <w:r>
              <w:rPr>
                <w:rFonts w:ascii="Times New Roman"/>
                <w:b w:val="false"/>
                <w:i w:val="false"/>
                <w:color w:val="000000"/>
                <w:sz w:val="20"/>
              </w:rPr>
              <w:t>
1 раз в месяц</w:t>
            </w:r>
          </w:p>
          <w:bookmarkEnd w:id="1413"/>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414"/>
          <w:p>
            <w:pPr>
              <w:spacing w:after="20"/>
              <w:ind w:left="20"/>
              <w:jc w:val="both"/>
            </w:pPr>
            <w:r>
              <w:rPr>
                <w:rFonts w:ascii="Times New Roman"/>
                <w:b w:val="false"/>
                <w:i w:val="false"/>
                <w:color w:val="000000"/>
                <w:sz w:val="20"/>
              </w:rPr>
              <w:t>
</w:t>
            </w:r>
            <w:r>
              <w:rPr>
                <w:rFonts w:ascii="Times New Roman"/>
                <w:b/>
                <w:i w:val="false"/>
                <w:color w:val="000000"/>
                <w:sz w:val="20"/>
              </w:rPr>
              <w:t>2-3 айда 1 рет</w:t>
            </w:r>
            <w:r>
              <w:br/>
            </w:r>
            <w:r>
              <w:rPr>
                <w:rFonts w:ascii="Times New Roman"/>
                <w:b w:val="false"/>
                <w:i w:val="false"/>
                <w:color w:val="000000"/>
                <w:sz w:val="20"/>
              </w:rPr>
              <w:t>
1 раз в 2-3 месяца</w:t>
            </w:r>
          </w:p>
          <w:bookmarkEnd w:id="1414"/>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415"/>
          <w:p>
            <w:pPr>
              <w:spacing w:after="20"/>
              <w:ind w:left="20"/>
              <w:jc w:val="both"/>
            </w:pPr>
            <w:r>
              <w:rPr>
                <w:rFonts w:ascii="Times New Roman"/>
                <w:b w:val="false"/>
                <w:i w:val="false"/>
                <w:color w:val="000000"/>
                <w:sz w:val="20"/>
              </w:rPr>
              <w:t>
</w:t>
            </w:r>
            <w:r>
              <w:rPr>
                <w:rFonts w:ascii="Times New Roman"/>
                <w:b/>
                <w:i w:val="false"/>
                <w:color w:val="000000"/>
                <w:sz w:val="20"/>
              </w:rPr>
              <w:t>жарты жылда 1 рет</w:t>
            </w:r>
            <w:r>
              <w:br/>
            </w:r>
            <w:r>
              <w:rPr>
                <w:rFonts w:ascii="Times New Roman"/>
                <w:b w:val="false"/>
                <w:i w:val="false"/>
                <w:color w:val="000000"/>
                <w:sz w:val="20"/>
              </w:rPr>
              <w:t>
1 раз за полгода</w:t>
            </w:r>
          </w:p>
          <w:bookmarkEnd w:id="1415"/>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1416"/>
          <w:p>
            <w:pPr>
              <w:spacing w:after="20"/>
              <w:ind w:left="20"/>
              <w:jc w:val="both"/>
            </w:pPr>
            <w:r>
              <w:rPr>
                <w:rFonts w:ascii="Times New Roman"/>
                <w:b w:val="false"/>
                <w:i w:val="false"/>
                <w:color w:val="000000"/>
                <w:sz w:val="20"/>
              </w:rPr>
              <w:t>
</w:t>
            </w:r>
            <w:r>
              <w:rPr>
                <w:rFonts w:ascii="Times New Roman"/>
                <w:b/>
                <w:i w:val="false"/>
                <w:color w:val="000000"/>
                <w:sz w:val="20"/>
              </w:rPr>
              <w:t>1 рет</w:t>
            </w:r>
            <w:r>
              <w:br/>
            </w:r>
            <w:r>
              <w:rPr>
                <w:rFonts w:ascii="Times New Roman"/>
                <w:b w:val="false"/>
                <w:i w:val="false"/>
                <w:color w:val="000000"/>
                <w:sz w:val="20"/>
              </w:rPr>
              <w:t xml:space="preserve">
1 раз </w:t>
            </w:r>
          </w:p>
          <w:bookmarkEnd w:id="1416"/>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417"/>
          <w:p>
            <w:pPr>
              <w:spacing w:after="20"/>
              <w:ind w:left="20"/>
              <w:jc w:val="both"/>
            </w:pPr>
            <w:r>
              <w:rPr>
                <w:rFonts w:ascii="Times New Roman"/>
                <w:b w:val="false"/>
                <w:i w:val="false"/>
                <w:color w:val="000000"/>
                <w:sz w:val="20"/>
              </w:rPr>
              <w:t>
</w:t>
            </w:r>
            <w:r>
              <w:rPr>
                <w:rFonts w:ascii="Times New Roman"/>
                <w:b/>
                <w:i w:val="false"/>
                <w:color w:val="000000"/>
                <w:sz w:val="20"/>
              </w:rPr>
              <w:t>жоқ</w:t>
            </w:r>
            <w:r>
              <w:br/>
            </w:r>
            <w:r>
              <w:rPr>
                <w:rFonts w:ascii="Times New Roman"/>
                <w:b w:val="false"/>
                <w:i w:val="false"/>
                <w:color w:val="000000"/>
                <w:sz w:val="20"/>
              </w:rPr>
              <w:t>
нет</w:t>
            </w:r>
          </w:p>
          <w:bookmarkEnd w:id="1417"/>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418"/>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w:t>
            </w:r>
            <w:r>
              <w:br/>
            </w:r>
            <w:r>
              <w:rPr>
                <w:rFonts w:ascii="Times New Roman"/>
                <w:b w:val="false"/>
                <w:i w:val="false"/>
                <w:color w:val="000000"/>
                <w:sz w:val="20"/>
              </w:rPr>
              <w:t>
затрудняюсь ответить</w:t>
            </w:r>
          </w:p>
          <w:bookmarkEnd w:id="1418"/>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419"/>
          <w:p>
            <w:pPr>
              <w:spacing w:after="20"/>
              <w:ind w:left="20"/>
              <w:jc w:val="both"/>
            </w:pPr>
            <w:r>
              <w:rPr>
                <w:rFonts w:ascii="Times New Roman"/>
                <w:b w:val="false"/>
                <w:i w:val="false"/>
                <w:color w:val="000000"/>
                <w:sz w:val="20"/>
              </w:rPr>
              <w:t>
</w:t>
            </w:r>
            <w:r>
              <w:rPr>
                <w:rFonts w:ascii="Times New Roman"/>
                <w:b/>
                <w:i w:val="false"/>
                <w:color w:val="000000"/>
                <w:sz w:val="20"/>
              </w:rPr>
              <w:t>5. Сіз туыстарыңызбен бейресми жағдайда қаншалықты</w:t>
            </w:r>
            <w:r>
              <w:rPr>
                <w:rFonts w:ascii="Times New Roman"/>
                <w:b w:val="false"/>
                <w:i w:val="false"/>
                <w:color w:val="000000"/>
                <w:sz w:val="20"/>
              </w:rPr>
              <w:t xml:space="preserve"> </w:t>
            </w:r>
            <w:r>
              <w:rPr>
                <w:rFonts w:ascii="Times New Roman"/>
                <w:b/>
                <w:i w:val="false"/>
                <w:color w:val="000000"/>
                <w:sz w:val="20"/>
              </w:rPr>
              <w:t>жиі кездесесіз?</w:t>
            </w:r>
            <w:r>
              <w:br/>
            </w:r>
            <w:r>
              <w:rPr>
                <w:rFonts w:ascii="Times New Roman"/>
                <w:b w:val="false"/>
                <w:i w:val="false"/>
                <w:color w:val="000000"/>
                <w:sz w:val="20"/>
              </w:rPr>
              <w:t>
</w:t>
            </w:r>
            <w:r>
              <w:rPr>
                <w:rFonts w:ascii="Times New Roman"/>
                <w:b w:val="false"/>
                <w:i w:val="false"/>
                <w:color w:val="000000"/>
                <w:sz w:val="20"/>
              </w:rPr>
              <w:t>Как часто Вы встречаетесь с родственниками в неформальной обстановке?</w:t>
            </w:r>
          </w:p>
          <w:bookmarkEnd w:id="141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420"/>
          <w:p>
            <w:pPr>
              <w:spacing w:after="20"/>
              <w:ind w:left="20"/>
              <w:jc w:val="both"/>
            </w:pPr>
            <w:r>
              <w:rPr>
                <w:rFonts w:ascii="Times New Roman"/>
                <w:b w:val="false"/>
                <w:i w:val="false"/>
                <w:color w:val="000000"/>
                <w:sz w:val="20"/>
              </w:rPr>
              <w:t>
</w:t>
            </w:r>
            <w:r>
              <w:rPr>
                <w:rFonts w:ascii="Times New Roman"/>
                <w:b/>
                <w:i w:val="false"/>
                <w:color w:val="000000"/>
                <w:sz w:val="20"/>
              </w:rPr>
              <w:t>күн сайын</w:t>
            </w:r>
            <w:r>
              <w:br/>
            </w:r>
            <w:r>
              <w:rPr>
                <w:rFonts w:ascii="Times New Roman"/>
                <w:b w:val="false"/>
                <w:i w:val="false"/>
                <w:color w:val="000000"/>
                <w:sz w:val="20"/>
              </w:rPr>
              <w:t>
каждый день</w:t>
            </w:r>
          </w:p>
          <w:bookmarkEnd w:id="1420"/>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421"/>
          <w:p>
            <w:pPr>
              <w:spacing w:after="20"/>
              <w:ind w:left="20"/>
              <w:jc w:val="both"/>
            </w:pPr>
            <w:r>
              <w:rPr>
                <w:rFonts w:ascii="Times New Roman"/>
                <w:b w:val="false"/>
                <w:i w:val="false"/>
                <w:color w:val="000000"/>
                <w:sz w:val="20"/>
              </w:rPr>
              <w:t>
</w:t>
            </w:r>
            <w:r>
              <w:rPr>
                <w:rFonts w:ascii="Times New Roman"/>
                <w:b/>
                <w:i w:val="false"/>
                <w:color w:val="000000"/>
                <w:sz w:val="20"/>
              </w:rPr>
              <w:t>аптасына бір рет</w:t>
            </w:r>
            <w:r>
              <w:br/>
            </w:r>
            <w:r>
              <w:rPr>
                <w:rFonts w:ascii="Times New Roman"/>
                <w:b w:val="false"/>
                <w:i w:val="false"/>
                <w:color w:val="000000"/>
                <w:sz w:val="20"/>
              </w:rPr>
              <w:t>
раз в неделю</w:t>
            </w:r>
          </w:p>
          <w:bookmarkEnd w:id="1421"/>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1422"/>
          <w:p>
            <w:pPr>
              <w:spacing w:after="20"/>
              <w:ind w:left="20"/>
              <w:jc w:val="both"/>
            </w:pPr>
            <w:r>
              <w:rPr>
                <w:rFonts w:ascii="Times New Roman"/>
                <w:b w:val="false"/>
                <w:i w:val="false"/>
                <w:color w:val="000000"/>
                <w:sz w:val="20"/>
              </w:rPr>
              <w:t>
</w:t>
            </w:r>
            <w:r>
              <w:rPr>
                <w:rFonts w:ascii="Times New Roman"/>
                <w:b/>
                <w:i w:val="false"/>
                <w:color w:val="000000"/>
                <w:sz w:val="20"/>
              </w:rPr>
              <w:t>айына бір рет</w:t>
            </w:r>
            <w:r>
              <w:br/>
            </w:r>
            <w:r>
              <w:rPr>
                <w:rFonts w:ascii="Times New Roman"/>
                <w:b w:val="false"/>
                <w:i w:val="false"/>
                <w:color w:val="000000"/>
                <w:sz w:val="20"/>
              </w:rPr>
              <w:t>
1 раз в месяц</w:t>
            </w:r>
          </w:p>
          <w:bookmarkEnd w:id="1422"/>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1423"/>
          <w:p>
            <w:pPr>
              <w:spacing w:after="20"/>
              <w:ind w:left="20"/>
              <w:jc w:val="both"/>
            </w:pPr>
            <w:r>
              <w:rPr>
                <w:rFonts w:ascii="Times New Roman"/>
                <w:b w:val="false"/>
                <w:i w:val="false"/>
                <w:color w:val="000000"/>
                <w:sz w:val="20"/>
              </w:rPr>
              <w:t>
жарты жылда бір рет</w:t>
            </w:r>
            <w:r>
              <w:br/>
            </w:r>
            <w:r>
              <w:rPr>
                <w:rFonts w:ascii="Times New Roman"/>
                <w:b w:val="false"/>
                <w:i w:val="false"/>
                <w:color w:val="000000"/>
                <w:sz w:val="20"/>
              </w:rPr>
              <w:t>
1 раз за полгода</w:t>
            </w:r>
          </w:p>
          <w:bookmarkEnd w:id="1423"/>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424"/>
          <w:p>
            <w:pPr>
              <w:spacing w:after="20"/>
              <w:ind w:left="20"/>
              <w:jc w:val="both"/>
            </w:pPr>
            <w:r>
              <w:rPr>
                <w:rFonts w:ascii="Times New Roman"/>
                <w:b w:val="false"/>
                <w:i w:val="false"/>
                <w:color w:val="000000"/>
                <w:sz w:val="20"/>
              </w:rPr>
              <w:t>
</w:t>
            </w:r>
            <w:r>
              <w:rPr>
                <w:rFonts w:ascii="Times New Roman"/>
                <w:b/>
                <w:i w:val="false"/>
                <w:color w:val="000000"/>
                <w:sz w:val="20"/>
              </w:rPr>
              <w:t>жылына бір рет</w:t>
            </w:r>
            <w:r>
              <w:br/>
            </w:r>
            <w:r>
              <w:rPr>
                <w:rFonts w:ascii="Times New Roman"/>
                <w:b w:val="false"/>
                <w:i w:val="false"/>
                <w:color w:val="000000"/>
                <w:sz w:val="20"/>
              </w:rPr>
              <w:t>
раз в год</w:t>
            </w:r>
          </w:p>
          <w:bookmarkEnd w:id="1424"/>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425"/>
          <w:p>
            <w:pPr>
              <w:spacing w:after="20"/>
              <w:ind w:left="20"/>
              <w:jc w:val="both"/>
            </w:pPr>
            <w:r>
              <w:rPr>
                <w:rFonts w:ascii="Times New Roman"/>
                <w:b w:val="false"/>
                <w:i w:val="false"/>
                <w:color w:val="000000"/>
                <w:sz w:val="20"/>
              </w:rPr>
              <w:t>
</w:t>
            </w:r>
            <w:r>
              <w:rPr>
                <w:rFonts w:ascii="Times New Roman"/>
                <w:b/>
                <w:i w:val="false"/>
                <w:color w:val="000000"/>
                <w:sz w:val="20"/>
              </w:rPr>
              <w:t>кездеспеймін</w:t>
            </w:r>
            <w:r>
              <w:br/>
            </w:r>
            <w:r>
              <w:rPr>
                <w:rFonts w:ascii="Times New Roman"/>
                <w:b w:val="false"/>
                <w:i w:val="false"/>
                <w:color w:val="000000"/>
                <w:sz w:val="20"/>
              </w:rPr>
              <w:t xml:space="preserve">
не встречаюсь </w:t>
            </w:r>
          </w:p>
          <w:bookmarkEnd w:id="1425"/>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1426"/>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w:t>
            </w:r>
            <w:r>
              <w:br/>
            </w:r>
            <w:r>
              <w:rPr>
                <w:rFonts w:ascii="Times New Roman"/>
                <w:b w:val="false"/>
                <w:i w:val="false"/>
                <w:color w:val="000000"/>
                <w:sz w:val="20"/>
              </w:rPr>
              <w:t>
затрудняюсь ответить</w:t>
            </w:r>
          </w:p>
          <w:bookmarkEnd w:id="1426"/>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1427"/>
          <w:p>
            <w:pPr>
              <w:spacing w:after="20"/>
              <w:ind w:left="20"/>
              <w:jc w:val="both"/>
            </w:pPr>
            <w:r>
              <w:rPr>
                <w:rFonts w:ascii="Times New Roman"/>
                <w:b w:val="false"/>
                <w:i w:val="false"/>
                <w:color w:val="000000"/>
                <w:sz w:val="20"/>
              </w:rPr>
              <w:t>
</w:t>
            </w:r>
            <w:r>
              <w:rPr>
                <w:rFonts w:ascii="Times New Roman"/>
                <w:b/>
                <w:i w:val="false"/>
                <w:color w:val="000000"/>
                <w:sz w:val="20"/>
              </w:rPr>
              <w:t>6. Сіз достарыңызбен бейресми жағдайда қаншалықты жиі кездесесіз?</w:t>
            </w:r>
            <w:r>
              <w:br/>
            </w:r>
            <w:r>
              <w:rPr>
                <w:rFonts w:ascii="Times New Roman"/>
                <w:b w:val="false"/>
                <w:i w:val="false"/>
                <w:color w:val="000000"/>
                <w:sz w:val="20"/>
              </w:rPr>
              <w:t>
Как часто Вы встречаетесь с друзьями в неформальной обстановке?</w:t>
            </w:r>
          </w:p>
          <w:bookmarkEnd w:id="142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428"/>
          <w:p>
            <w:pPr>
              <w:spacing w:after="20"/>
              <w:ind w:left="20"/>
              <w:jc w:val="both"/>
            </w:pPr>
            <w:r>
              <w:rPr>
                <w:rFonts w:ascii="Times New Roman"/>
                <w:b w:val="false"/>
                <w:i w:val="false"/>
                <w:color w:val="000000"/>
                <w:sz w:val="20"/>
              </w:rPr>
              <w:t>
</w:t>
            </w:r>
            <w:r>
              <w:rPr>
                <w:rFonts w:ascii="Times New Roman"/>
                <w:b/>
                <w:i w:val="false"/>
                <w:color w:val="000000"/>
                <w:sz w:val="20"/>
              </w:rPr>
              <w:t>күн сайын</w:t>
            </w:r>
            <w:r>
              <w:br/>
            </w:r>
            <w:r>
              <w:rPr>
                <w:rFonts w:ascii="Times New Roman"/>
                <w:b w:val="false"/>
                <w:i w:val="false"/>
                <w:color w:val="000000"/>
                <w:sz w:val="20"/>
              </w:rPr>
              <w:t>
каждый день</w:t>
            </w:r>
          </w:p>
          <w:bookmarkEnd w:id="1428"/>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429"/>
          <w:p>
            <w:pPr>
              <w:spacing w:after="20"/>
              <w:ind w:left="20"/>
              <w:jc w:val="both"/>
            </w:pPr>
            <w:r>
              <w:rPr>
                <w:rFonts w:ascii="Times New Roman"/>
                <w:b w:val="false"/>
                <w:i w:val="false"/>
                <w:color w:val="000000"/>
                <w:sz w:val="20"/>
              </w:rPr>
              <w:t>
</w:t>
            </w:r>
            <w:r>
              <w:rPr>
                <w:rFonts w:ascii="Times New Roman"/>
                <w:b/>
                <w:i w:val="false"/>
                <w:color w:val="000000"/>
                <w:sz w:val="20"/>
              </w:rPr>
              <w:t>аптасына бір рет</w:t>
            </w:r>
            <w:r>
              <w:br/>
            </w:r>
            <w:r>
              <w:rPr>
                <w:rFonts w:ascii="Times New Roman"/>
                <w:b w:val="false"/>
                <w:i w:val="false"/>
                <w:color w:val="000000"/>
                <w:sz w:val="20"/>
              </w:rPr>
              <w:t>
раз в неделю</w:t>
            </w:r>
          </w:p>
          <w:bookmarkEnd w:id="1429"/>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1430"/>
          <w:p>
            <w:pPr>
              <w:spacing w:after="20"/>
              <w:ind w:left="20"/>
              <w:jc w:val="both"/>
            </w:pPr>
            <w:r>
              <w:rPr>
                <w:rFonts w:ascii="Times New Roman"/>
                <w:b w:val="false"/>
                <w:i w:val="false"/>
                <w:color w:val="000000"/>
                <w:sz w:val="20"/>
              </w:rPr>
              <w:t>
</w:t>
            </w:r>
            <w:r>
              <w:rPr>
                <w:rFonts w:ascii="Times New Roman"/>
                <w:b/>
                <w:i w:val="false"/>
                <w:color w:val="000000"/>
                <w:sz w:val="20"/>
              </w:rPr>
              <w:t>айына бір рет</w:t>
            </w:r>
            <w:r>
              <w:br/>
            </w:r>
            <w:r>
              <w:rPr>
                <w:rFonts w:ascii="Times New Roman"/>
                <w:b w:val="false"/>
                <w:i w:val="false"/>
                <w:color w:val="000000"/>
                <w:sz w:val="20"/>
              </w:rPr>
              <w:t>
1раз в месяц</w:t>
            </w:r>
          </w:p>
          <w:bookmarkEnd w:id="1430"/>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431"/>
          <w:p>
            <w:pPr>
              <w:spacing w:after="20"/>
              <w:ind w:left="20"/>
              <w:jc w:val="both"/>
            </w:pPr>
            <w:r>
              <w:rPr>
                <w:rFonts w:ascii="Times New Roman"/>
                <w:b w:val="false"/>
                <w:i w:val="false"/>
                <w:color w:val="000000"/>
                <w:sz w:val="20"/>
              </w:rPr>
              <w:t>
</w:t>
            </w:r>
            <w:r>
              <w:rPr>
                <w:rFonts w:ascii="Times New Roman"/>
                <w:b/>
                <w:i w:val="false"/>
                <w:color w:val="000000"/>
                <w:sz w:val="20"/>
              </w:rPr>
              <w:t>жарты жылда бір рет</w:t>
            </w:r>
            <w:r>
              <w:br/>
            </w:r>
            <w:r>
              <w:rPr>
                <w:rFonts w:ascii="Times New Roman"/>
                <w:b w:val="false"/>
                <w:i w:val="false"/>
                <w:color w:val="000000"/>
                <w:sz w:val="20"/>
              </w:rPr>
              <w:t>
1 раз за полгода</w:t>
            </w:r>
          </w:p>
          <w:bookmarkEnd w:id="1431"/>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1432"/>
          <w:p>
            <w:pPr>
              <w:spacing w:after="20"/>
              <w:ind w:left="20"/>
              <w:jc w:val="both"/>
            </w:pPr>
            <w:r>
              <w:rPr>
                <w:rFonts w:ascii="Times New Roman"/>
                <w:b w:val="false"/>
                <w:i w:val="false"/>
                <w:color w:val="000000"/>
                <w:sz w:val="20"/>
              </w:rPr>
              <w:t>
</w:t>
            </w:r>
            <w:r>
              <w:rPr>
                <w:rFonts w:ascii="Times New Roman"/>
                <w:b/>
                <w:i w:val="false"/>
                <w:color w:val="000000"/>
                <w:sz w:val="20"/>
              </w:rPr>
              <w:t>жылына бір рет</w:t>
            </w:r>
            <w:r>
              <w:br/>
            </w:r>
            <w:r>
              <w:rPr>
                <w:rFonts w:ascii="Times New Roman"/>
                <w:b w:val="false"/>
                <w:i w:val="false"/>
                <w:color w:val="000000"/>
                <w:sz w:val="20"/>
              </w:rPr>
              <w:t>
раз в год</w:t>
            </w:r>
          </w:p>
          <w:bookmarkEnd w:id="1432"/>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433"/>
          <w:p>
            <w:pPr>
              <w:spacing w:after="20"/>
              <w:ind w:left="20"/>
              <w:jc w:val="both"/>
            </w:pPr>
            <w:r>
              <w:rPr>
                <w:rFonts w:ascii="Times New Roman"/>
                <w:b w:val="false"/>
                <w:i w:val="false"/>
                <w:color w:val="000000"/>
                <w:sz w:val="20"/>
              </w:rPr>
              <w:t>
</w:t>
            </w:r>
            <w:r>
              <w:rPr>
                <w:rFonts w:ascii="Times New Roman"/>
                <w:b/>
                <w:i w:val="false"/>
                <w:color w:val="000000"/>
                <w:sz w:val="20"/>
              </w:rPr>
              <w:t>кездеспеймін</w:t>
            </w:r>
            <w:r>
              <w:br/>
            </w:r>
            <w:r>
              <w:rPr>
                <w:rFonts w:ascii="Times New Roman"/>
                <w:b w:val="false"/>
                <w:i w:val="false"/>
                <w:color w:val="000000"/>
                <w:sz w:val="20"/>
              </w:rPr>
              <w:t xml:space="preserve">
не встречаюсь </w:t>
            </w:r>
          </w:p>
          <w:bookmarkEnd w:id="1433"/>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1434"/>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w:t>
            </w:r>
            <w:r>
              <w:br/>
            </w:r>
            <w:r>
              <w:rPr>
                <w:rFonts w:ascii="Times New Roman"/>
                <w:b w:val="false"/>
                <w:i w:val="false"/>
                <w:color w:val="000000"/>
                <w:sz w:val="20"/>
              </w:rPr>
              <w:t>
затрудняюсь ответить</w:t>
            </w:r>
          </w:p>
          <w:bookmarkEnd w:id="1434"/>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435"/>
          <w:p>
            <w:pPr>
              <w:spacing w:after="20"/>
              <w:ind w:left="20"/>
              <w:jc w:val="both"/>
            </w:pPr>
            <w:r>
              <w:rPr>
                <w:rFonts w:ascii="Times New Roman"/>
                <w:b w:val="false"/>
                <w:i w:val="false"/>
                <w:color w:val="000000"/>
                <w:sz w:val="20"/>
              </w:rPr>
              <w:t>
</w:t>
            </w:r>
            <w:r>
              <w:rPr>
                <w:rFonts w:ascii="Times New Roman"/>
                <w:b/>
                <w:i w:val="false"/>
                <w:color w:val="000000"/>
                <w:sz w:val="20"/>
              </w:rPr>
              <w:t>7. Сіз әріптестеріңізбен бейресми жағдайда қаншалықты жиі кездесесіз?</w:t>
            </w:r>
            <w:r>
              <w:br/>
            </w:r>
            <w:r>
              <w:rPr>
                <w:rFonts w:ascii="Times New Roman"/>
                <w:b w:val="false"/>
                <w:i w:val="false"/>
                <w:color w:val="000000"/>
                <w:sz w:val="20"/>
              </w:rPr>
              <w:t>
Как часто Вы встречаетесь с коллегами в неформальной обстановке?</w:t>
            </w:r>
          </w:p>
          <w:bookmarkEnd w:id="143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1436"/>
          <w:p>
            <w:pPr>
              <w:spacing w:after="20"/>
              <w:ind w:left="20"/>
              <w:jc w:val="both"/>
            </w:pPr>
            <w:r>
              <w:rPr>
                <w:rFonts w:ascii="Times New Roman"/>
                <w:b w:val="false"/>
                <w:i w:val="false"/>
                <w:color w:val="000000"/>
                <w:sz w:val="20"/>
              </w:rPr>
              <w:t>
</w:t>
            </w:r>
            <w:r>
              <w:rPr>
                <w:rFonts w:ascii="Times New Roman"/>
                <w:b/>
                <w:i w:val="false"/>
                <w:color w:val="000000"/>
                <w:sz w:val="20"/>
              </w:rPr>
              <w:t>күн сайын</w:t>
            </w:r>
            <w:r>
              <w:br/>
            </w:r>
            <w:r>
              <w:rPr>
                <w:rFonts w:ascii="Times New Roman"/>
                <w:b w:val="false"/>
                <w:i w:val="false"/>
                <w:color w:val="000000"/>
                <w:sz w:val="20"/>
              </w:rPr>
              <w:t>
каждый день</w:t>
            </w:r>
          </w:p>
          <w:bookmarkEnd w:id="1436"/>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1437"/>
          <w:p>
            <w:pPr>
              <w:spacing w:after="20"/>
              <w:ind w:left="20"/>
              <w:jc w:val="both"/>
            </w:pPr>
            <w:r>
              <w:rPr>
                <w:rFonts w:ascii="Times New Roman"/>
                <w:b w:val="false"/>
                <w:i w:val="false"/>
                <w:color w:val="000000"/>
                <w:sz w:val="20"/>
              </w:rPr>
              <w:t>
</w:t>
            </w:r>
            <w:r>
              <w:rPr>
                <w:rFonts w:ascii="Times New Roman"/>
                <w:b/>
                <w:i w:val="false"/>
                <w:color w:val="000000"/>
                <w:sz w:val="20"/>
              </w:rPr>
              <w:t>аптасына бір рет</w:t>
            </w:r>
            <w:r>
              <w:br/>
            </w:r>
            <w:r>
              <w:rPr>
                <w:rFonts w:ascii="Times New Roman"/>
                <w:b w:val="false"/>
                <w:i w:val="false"/>
                <w:color w:val="000000"/>
                <w:sz w:val="20"/>
              </w:rPr>
              <w:t>
раз в неделю</w:t>
            </w:r>
          </w:p>
          <w:bookmarkEnd w:id="1437"/>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1438"/>
          <w:p>
            <w:pPr>
              <w:spacing w:after="20"/>
              <w:ind w:left="20"/>
              <w:jc w:val="both"/>
            </w:pPr>
            <w:r>
              <w:rPr>
                <w:rFonts w:ascii="Times New Roman"/>
                <w:b w:val="false"/>
                <w:i w:val="false"/>
                <w:color w:val="000000"/>
                <w:sz w:val="20"/>
              </w:rPr>
              <w:t>
</w:t>
            </w:r>
            <w:r>
              <w:rPr>
                <w:rFonts w:ascii="Times New Roman"/>
                <w:b/>
                <w:i w:val="false"/>
                <w:color w:val="000000"/>
                <w:sz w:val="20"/>
              </w:rPr>
              <w:t>айына бір рет</w:t>
            </w:r>
            <w:r>
              <w:br/>
            </w:r>
            <w:r>
              <w:rPr>
                <w:rFonts w:ascii="Times New Roman"/>
                <w:b w:val="false"/>
                <w:i w:val="false"/>
                <w:color w:val="000000"/>
                <w:sz w:val="20"/>
              </w:rPr>
              <w:t>
1 раз в месяц</w:t>
            </w:r>
          </w:p>
          <w:bookmarkEnd w:id="1438"/>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439"/>
          <w:p>
            <w:pPr>
              <w:spacing w:after="20"/>
              <w:ind w:left="20"/>
              <w:jc w:val="both"/>
            </w:pPr>
            <w:r>
              <w:rPr>
                <w:rFonts w:ascii="Times New Roman"/>
                <w:b w:val="false"/>
                <w:i w:val="false"/>
                <w:color w:val="000000"/>
                <w:sz w:val="20"/>
              </w:rPr>
              <w:t>
</w:t>
            </w:r>
            <w:r>
              <w:rPr>
                <w:rFonts w:ascii="Times New Roman"/>
                <w:b/>
                <w:i w:val="false"/>
                <w:color w:val="000000"/>
                <w:sz w:val="20"/>
              </w:rPr>
              <w:t>жарты жылда бір рет</w:t>
            </w:r>
            <w:r>
              <w:br/>
            </w:r>
            <w:r>
              <w:rPr>
                <w:rFonts w:ascii="Times New Roman"/>
                <w:b w:val="false"/>
                <w:i w:val="false"/>
                <w:color w:val="000000"/>
                <w:sz w:val="20"/>
              </w:rPr>
              <w:t>
1 раз за полгода</w:t>
            </w:r>
          </w:p>
          <w:bookmarkEnd w:id="1439"/>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1440"/>
          <w:p>
            <w:pPr>
              <w:spacing w:after="20"/>
              <w:ind w:left="20"/>
              <w:jc w:val="both"/>
            </w:pPr>
            <w:r>
              <w:rPr>
                <w:rFonts w:ascii="Times New Roman"/>
                <w:b w:val="false"/>
                <w:i w:val="false"/>
                <w:color w:val="000000"/>
                <w:sz w:val="20"/>
              </w:rPr>
              <w:t>
</w:t>
            </w:r>
            <w:r>
              <w:rPr>
                <w:rFonts w:ascii="Times New Roman"/>
                <w:b/>
                <w:i w:val="false"/>
                <w:color w:val="000000"/>
                <w:sz w:val="20"/>
              </w:rPr>
              <w:t>жылына бір рет</w:t>
            </w:r>
            <w:r>
              <w:br/>
            </w:r>
            <w:r>
              <w:rPr>
                <w:rFonts w:ascii="Times New Roman"/>
                <w:b w:val="false"/>
                <w:i w:val="false"/>
                <w:color w:val="000000"/>
                <w:sz w:val="20"/>
              </w:rPr>
              <w:t>
раз в год</w:t>
            </w:r>
          </w:p>
          <w:bookmarkEnd w:id="1440"/>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1441"/>
          <w:p>
            <w:pPr>
              <w:spacing w:after="20"/>
              <w:ind w:left="20"/>
              <w:jc w:val="both"/>
            </w:pPr>
            <w:r>
              <w:rPr>
                <w:rFonts w:ascii="Times New Roman"/>
                <w:b w:val="false"/>
                <w:i w:val="false"/>
                <w:color w:val="000000"/>
                <w:sz w:val="20"/>
              </w:rPr>
              <w:t>
</w:t>
            </w:r>
            <w:r>
              <w:rPr>
                <w:rFonts w:ascii="Times New Roman"/>
                <w:b/>
                <w:i w:val="false"/>
                <w:color w:val="000000"/>
                <w:sz w:val="20"/>
              </w:rPr>
              <w:t>кездеспеймін</w:t>
            </w:r>
            <w:r>
              <w:br/>
            </w:r>
            <w:r>
              <w:rPr>
                <w:rFonts w:ascii="Times New Roman"/>
                <w:b w:val="false"/>
                <w:i w:val="false"/>
                <w:color w:val="000000"/>
                <w:sz w:val="20"/>
              </w:rPr>
              <w:t xml:space="preserve">
не встречаюсь </w:t>
            </w:r>
          </w:p>
          <w:bookmarkEnd w:id="1441"/>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442"/>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w:t>
            </w:r>
            <w:r>
              <w:br/>
            </w:r>
            <w:r>
              <w:rPr>
                <w:rFonts w:ascii="Times New Roman"/>
                <w:b w:val="false"/>
                <w:i w:val="false"/>
                <w:color w:val="000000"/>
                <w:sz w:val="20"/>
              </w:rPr>
              <w:t>
затрудняюсь ответить</w:t>
            </w:r>
          </w:p>
          <w:bookmarkEnd w:id="1442"/>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1443"/>
          <w:p>
            <w:pPr>
              <w:spacing w:after="20"/>
              <w:ind w:left="20"/>
              <w:jc w:val="both"/>
            </w:pPr>
            <w:r>
              <w:rPr>
                <w:rFonts w:ascii="Times New Roman"/>
                <w:b w:val="false"/>
                <w:i w:val="false"/>
                <w:color w:val="000000"/>
                <w:sz w:val="20"/>
              </w:rPr>
              <w:t>
</w:t>
            </w:r>
            <w:r>
              <w:rPr>
                <w:rFonts w:ascii="Times New Roman"/>
                <w:b/>
                <w:i w:val="false"/>
                <w:color w:val="000000"/>
                <w:sz w:val="20"/>
              </w:rPr>
              <w:t>8. Сіз өз табысыңызды қалай бағалайсыз? (жауаптың бір нұсқасы таңдалып белгіленеді)</w:t>
            </w:r>
            <w:r>
              <w:br/>
            </w:r>
            <w:r>
              <w:rPr>
                <w:rFonts w:ascii="Times New Roman"/>
                <w:b w:val="false"/>
                <w:i w:val="false"/>
                <w:color w:val="000000"/>
                <w:sz w:val="20"/>
              </w:rPr>
              <w:t>
Как Вы оцениваете свой доход? (выбирается и отмечается один вариант ответа)</w:t>
            </w:r>
          </w:p>
          <w:bookmarkEnd w:id="144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1444"/>
          <w:p>
            <w:pPr>
              <w:spacing w:after="20"/>
              <w:ind w:left="20"/>
              <w:jc w:val="both"/>
            </w:pPr>
            <w:r>
              <w:rPr>
                <w:rFonts w:ascii="Times New Roman"/>
                <w:b w:val="false"/>
                <w:i w:val="false"/>
                <w:color w:val="000000"/>
                <w:sz w:val="20"/>
              </w:rPr>
              <w:t>
</w:t>
            </w:r>
            <w:r>
              <w:rPr>
                <w:rFonts w:ascii="Times New Roman"/>
                <w:b/>
                <w:i w:val="false"/>
                <w:color w:val="000000"/>
                <w:sz w:val="20"/>
              </w:rPr>
              <w:t>тіпті тамаққа да жетпейді</w:t>
            </w:r>
            <w:r>
              <w:br/>
            </w:r>
            <w:r>
              <w:rPr>
                <w:rFonts w:ascii="Times New Roman"/>
                <w:b w:val="false"/>
                <w:i w:val="false"/>
                <w:color w:val="000000"/>
                <w:sz w:val="20"/>
              </w:rPr>
              <w:t>
не хватает даже на питание</w:t>
            </w:r>
          </w:p>
          <w:bookmarkEnd w:id="1444"/>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1445"/>
          <w:p>
            <w:pPr>
              <w:spacing w:after="20"/>
              <w:ind w:left="20"/>
              <w:jc w:val="both"/>
            </w:pPr>
            <w:r>
              <w:rPr>
                <w:rFonts w:ascii="Times New Roman"/>
                <w:b w:val="false"/>
                <w:i w:val="false"/>
                <w:color w:val="000000"/>
                <w:sz w:val="20"/>
              </w:rPr>
              <w:t>
</w:t>
            </w:r>
            <w:r>
              <w:rPr>
                <w:rFonts w:ascii="Times New Roman"/>
                <w:b/>
                <w:i w:val="false"/>
                <w:color w:val="000000"/>
                <w:sz w:val="20"/>
              </w:rPr>
              <w:t>тамаққа жетеді, бірақ біз киім сатып алу, пәтер ақы төлеуде қиындық көреміз</w:t>
            </w:r>
            <w:r>
              <w:br/>
            </w:r>
            <w:r>
              <w:rPr>
                <w:rFonts w:ascii="Times New Roman"/>
                <w:b w:val="false"/>
                <w:i w:val="false"/>
                <w:color w:val="000000"/>
                <w:sz w:val="20"/>
              </w:rPr>
              <w:t>
хватает на питание, но мы испытываем сложности с покупкой одежды и оплатой жилья</w:t>
            </w:r>
          </w:p>
          <w:bookmarkEnd w:id="1445"/>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1446"/>
          <w:p>
            <w:pPr>
              <w:spacing w:after="20"/>
              <w:ind w:left="20"/>
              <w:jc w:val="both"/>
            </w:pPr>
            <w:r>
              <w:rPr>
                <w:rFonts w:ascii="Times New Roman"/>
                <w:b w:val="false"/>
                <w:i w:val="false"/>
                <w:color w:val="000000"/>
                <w:sz w:val="20"/>
              </w:rPr>
              <w:t>
</w:t>
            </w:r>
            <w:r>
              <w:rPr>
                <w:rFonts w:ascii="Times New Roman"/>
                <w:b/>
                <w:i w:val="false"/>
                <w:color w:val="000000"/>
                <w:sz w:val="20"/>
              </w:rPr>
              <w:t>тамаққа және киімге жетеді, бірақ</w:t>
            </w:r>
            <w:r>
              <w:rPr>
                <w:rFonts w:ascii="Times New Roman"/>
                <w:b w:val="false"/>
                <w:i w:val="false"/>
                <w:color w:val="000000"/>
                <w:sz w:val="20"/>
              </w:rPr>
              <w:t xml:space="preserve"> </w:t>
            </w:r>
            <w:r>
              <w:rPr>
                <w:rFonts w:ascii="Times New Roman"/>
                <w:b/>
                <w:i w:val="false"/>
                <w:color w:val="000000"/>
                <w:sz w:val="20"/>
              </w:rPr>
              <w:t>біздің ұзақ пайдаланатын тауарларды (телевизор, тоңазытқыш және тағы басқа) сатып алуға мүмкіндігіміз жоқ</w:t>
            </w:r>
            <w:r>
              <w:br/>
            </w:r>
            <w:r>
              <w:rPr>
                <w:rFonts w:ascii="Times New Roman"/>
                <w:b w:val="false"/>
                <w:i w:val="false"/>
                <w:color w:val="000000"/>
                <w:sz w:val="20"/>
              </w:rPr>
              <w:t>
хватает на питание и одежду, но мы не можем себе позволить купить товары длительного пользования (телевизор, холодильник и другое)</w:t>
            </w:r>
          </w:p>
          <w:bookmarkEnd w:id="1446"/>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447"/>
          <w:p>
            <w:pPr>
              <w:spacing w:after="20"/>
              <w:ind w:left="20"/>
              <w:jc w:val="both"/>
            </w:pPr>
            <w:r>
              <w:rPr>
                <w:rFonts w:ascii="Times New Roman"/>
                <w:b w:val="false"/>
                <w:i w:val="false"/>
                <w:color w:val="000000"/>
                <w:sz w:val="20"/>
              </w:rPr>
              <w:t>
</w:t>
            </w:r>
            <w:r>
              <w:rPr>
                <w:rFonts w:ascii="Times New Roman"/>
                <w:b/>
                <w:i w:val="false"/>
                <w:color w:val="000000"/>
                <w:sz w:val="20"/>
              </w:rPr>
              <w:t>тамаққа,</w:t>
            </w:r>
            <w:r>
              <w:rPr>
                <w:rFonts w:ascii="Times New Roman"/>
                <w:b w:val="false"/>
                <w:i w:val="false"/>
                <w:color w:val="000000"/>
                <w:sz w:val="20"/>
              </w:rPr>
              <w:t xml:space="preserve"> </w:t>
            </w:r>
            <w:r>
              <w:rPr>
                <w:rFonts w:ascii="Times New Roman"/>
                <w:b/>
                <w:i w:val="false"/>
                <w:color w:val="000000"/>
                <w:sz w:val="20"/>
              </w:rPr>
              <w:t>киімге және ұзақ уақыт пайдаланатын тауарларға жетеді, бірақ машина, пәтер, саяжай және тағы басқа сатып алуға мүмкіндігіміз жоқ</w:t>
            </w:r>
            <w:r>
              <w:br/>
            </w:r>
            <w:r>
              <w:rPr>
                <w:rFonts w:ascii="Times New Roman"/>
                <w:b w:val="false"/>
                <w:i w:val="false"/>
                <w:color w:val="000000"/>
                <w:sz w:val="20"/>
              </w:rPr>
              <w:t>
хватает на питание и одежду, товары длительного пользования, но мы не можем себе позволить купить машину, квартиру дачу и другое</w:t>
            </w:r>
          </w:p>
          <w:bookmarkEnd w:id="1447"/>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1448"/>
          <w:p>
            <w:pPr>
              <w:spacing w:after="20"/>
              <w:ind w:left="20"/>
              <w:jc w:val="both"/>
            </w:pPr>
            <w:r>
              <w:rPr>
                <w:rFonts w:ascii="Times New Roman"/>
                <w:b w:val="false"/>
                <w:i w:val="false"/>
                <w:color w:val="000000"/>
                <w:sz w:val="20"/>
              </w:rPr>
              <w:t>
</w:t>
            </w:r>
            <w:r>
              <w:rPr>
                <w:rFonts w:ascii="Times New Roman"/>
                <w:b/>
                <w:i w:val="false"/>
                <w:color w:val="000000"/>
                <w:sz w:val="20"/>
              </w:rPr>
              <w:t>барлық қажеттіні сатып алуға жеткілікті</w:t>
            </w:r>
            <w:r>
              <w:br/>
            </w:r>
            <w:r>
              <w:rPr>
                <w:rFonts w:ascii="Times New Roman"/>
                <w:b w:val="false"/>
                <w:i w:val="false"/>
                <w:color w:val="000000"/>
                <w:sz w:val="20"/>
              </w:rPr>
              <w:t>
достаточно купить все, что необходимо</w:t>
            </w:r>
          </w:p>
          <w:bookmarkEnd w:id="1448"/>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449"/>
          <w:p>
            <w:pPr>
              <w:spacing w:after="20"/>
              <w:ind w:left="20"/>
              <w:jc w:val="both"/>
            </w:pPr>
            <w:r>
              <w:rPr>
                <w:rFonts w:ascii="Times New Roman"/>
                <w:b w:val="false"/>
                <w:i w:val="false"/>
                <w:color w:val="000000"/>
                <w:sz w:val="20"/>
              </w:rPr>
              <w:t>
</w:t>
            </w:r>
            <w:r>
              <w:rPr>
                <w:rFonts w:ascii="Times New Roman"/>
                <w:b/>
                <w:i w:val="false"/>
                <w:color w:val="000000"/>
                <w:sz w:val="20"/>
              </w:rPr>
              <w:t>9. Өзіңізді материалдық</w:t>
            </w:r>
            <w:r>
              <w:rPr>
                <w:rFonts w:ascii="Times New Roman"/>
                <w:b w:val="false"/>
                <w:i w:val="false"/>
                <w:color w:val="000000"/>
                <w:sz w:val="20"/>
              </w:rPr>
              <w:t xml:space="preserve"> </w:t>
            </w:r>
            <w:r>
              <w:rPr>
                <w:rFonts w:ascii="Times New Roman"/>
                <w:b/>
                <w:i w:val="false"/>
                <w:color w:val="000000"/>
                <w:sz w:val="20"/>
              </w:rPr>
              <w:t>жағынан қамтамасыз етілудің</w:t>
            </w:r>
            <w:r>
              <w:rPr>
                <w:rFonts w:ascii="Times New Roman"/>
                <w:b w:val="false"/>
                <w:i w:val="false"/>
                <w:color w:val="000000"/>
                <w:sz w:val="20"/>
              </w:rPr>
              <w:t xml:space="preserve"> </w:t>
            </w:r>
            <w:r>
              <w:rPr>
                <w:rFonts w:ascii="Times New Roman"/>
                <w:b/>
                <w:i w:val="false"/>
                <w:color w:val="000000"/>
                <w:sz w:val="20"/>
              </w:rPr>
              <w:t>(ауқаттылықтың) қандай деңгейіне жатқызатыныңызды белгілеңіз? (жауаптың бір нұсқасы таңдалып белгіленеді)</w:t>
            </w:r>
            <w:r>
              <w:br/>
            </w:r>
            <w:r>
              <w:rPr>
                <w:rFonts w:ascii="Times New Roman"/>
                <w:b w:val="false"/>
                <w:i w:val="false"/>
                <w:color w:val="000000"/>
                <w:sz w:val="20"/>
              </w:rPr>
              <w:t>
Укажите, к какому уровню материального обеспечения (достатка) Вы себя относите? (выбирается и отмечается один вариант ответа)</w:t>
            </w:r>
          </w:p>
          <w:bookmarkEnd w:id="144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1450"/>
          <w:p>
            <w:pPr>
              <w:spacing w:after="20"/>
              <w:ind w:left="20"/>
              <w:jc w:val="both"/>
            </w:pPr>
            <w:r>
              <w:rPr>
                <w:rFonts w:ascii="Times New Roman"/>
                <w:b w:val="false"/>
                <w:i w:val="false"/>
                <w:color w:val="000000"/>
                <w:sz w:val="20"/>
              </w:rPr>
              <w:t>
</w:t>
            </w:r>
            <w:r>
              <w:rPr>
                <w:rFonts w:ascii="Times New Roman"/>
                <w:b/>
                <w:i w:val="false"/>
                <w:color w:val="000000"/>
                <w:sz w:val="20"/>
              </w:rPr>
              <w:t>қамтамасыз етілудің ең төменгі деңгейі (аз қамтамасыз етілген)</w:t>
            </w:r>
            <w:r>
              <w:br/>
            </w:r>
            <w:r>
              <w:rPr>
                <w:rFonts w:ascii="Times New Roman"/>
                <w:b w:val="false"/>
                <w:i w:val="false"/>
                <w:color w:val="000000"/>
                <w:sz w:val="20"/>
              </w:rPr>
              <w:t>
низкий уровень обеспеченности (малообеспеченные)</w:t>
            </w:r>
          </w:p>
          <w:bookmarkEnd w:id="1450"/>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451"/>
          <w:p>
            <w:pPr>
              <w:spacing w:after="20"/>
              <w:ind w:left="20"/>
              <w:jc w:val="both"/>
            </w:pPr>
            <w:r>
              <w:rPr>
                <w:rFonts w:ascii="Times New Roman"/>
                <w:b w:val="false"/>
                <w:i w:val="false"/>
                <w:color w:val="000000"/>
                <w:sz w:val="20"/>
              </w:rPr>
              <w:t>
</w:t>
            </w:r>
            <w:r>
              <w:rPr>
                <w:rFonts w:ascii="Times New Roman"/>
                <w:b/>
                <w:i w:val="false"/>
                <w:color w:val="000000"/>
                <w:sz w:val="20"/>
              </w:rPr>
              <w:t>қамтамасыз етілудің орта деңгейінен төмен</w:t>
            </w:r>
            <w:r>
              <w:br/>
            </w:r>
            <w:r>
              <w:rPr>
                <w:rFonts w:ascii="Times New Roman"/>
                <w:b w:val="false"/>
                <w:i w:val="false"/>
                <w:color w:val="000000"/>
                <w:sz w:val="20"/>
              </w:rPr>
              <w:t>
обеспеченность ниже среднего уровня</w:t>
            </w:r>
          </w:p>
          <w:bookmarkEnd w:id="1451"/>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452"/>
          <w:p>
            <w:pPr>
              <w:spacing w:after="20"/>
              <w:ind w:left="20"/>
              <w:jc w:val="both"/>
            </w:pPr>
            <w:r>
              <w:rPr>
                <w:rFonts w:ascii="Times New Roman"/>
                <w:b w:val="false"/>
                <w:i w:val="false"/>
                <w:color w:val="000000"/>
                <w:sz w:val="20"/>
              </w:rPr>
              <w:t>
</w:t>
            </w:r>
            <w:r>
              <w:rPr>
                <w:rFonts w:ascii="Times New Roman"/>
                <w:b/>
                <w:i w:val="false"/>
                <w:color w:val="000000"/>
                <w:sz w:val="20"/>
              </w:rPr>
              <w:t>қамтамасыз етілудің орта деңгейі (орта топ)</w:t>
            </w:r>
            <w:r>
              <w:br/>
            </w:r>
            <w:r>
              <w:rPr>
                <w:rFonts w:ascii="Times New Roman"/>
                <w:b w:val="false"/>
                <w:i w:val="false"/>
                <w:color w:val="000000"/>
                <w:sz w:val="20"/>
              </w:rPr>
              <w:t>
средний уровень обеспеченности (средний класс)</w:t>
            </w:r>
          </w:p>
          <w:bookmarkEnd w:id="1452"/>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1453"/>
          <w:p>
            <w:pPr>
              <w:spacing w:after="20"/>
              <w:ind w:left="20"/>
              <w:jc w:val="both"/>
            </w:pPr>
            <w:r>
              <w:rPr>
                <w:rFonts w:ascii="Times New Roman"/>
                <w:b w:val="false"/>
                <w:i w:val="false"/>
                <w:color w:val="000000"/>
                <w:sz w:val="20"/>
              </w:rPr>
              <w:t>
</w:t>
            </w:r>
            <w:r>
              <w:rPr>
                <w:rFonts w:ascii="Times New Roman"/>
                <w:b/>
                <w:i w:val="false"/>
                <w:color w:val="000000"/>
                <w:sz w:val="20"/>
              </w:rPr>
              <w:t>қамтамасыз етілудің орта деңгейінен біршама жоғары</w:t>
            </w:r>
            <w:r>
              <w:br/>
            </w:r>
            <w:r>
              <w:rPr>
                <w:rFonts w:ascii="Times New Roman"/>
                <w:b w:val="false"/>
                <w:i w:val="false"/>
                <w:color w:val="000000"/>
                <w:sz w:val="20"/>
              </w:rPr>
              <w:t>
обеспеченность несколько выше среднего уровня</w:t>
            </w:r>
          </w:p>
          <w:bookmarkEnd w:id="1453"/>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1454"/>
          <w:p>
            <w:pPr>
              <w:spacing w:after="20"/>
              <w:ind w:left="20"/>
              <w:jc w:val="both"/>
            </w:pPr>
            <w:r>
              <w:rPr>
                <w:rFonts w:ascii="Times New Roman"/>
                <w:b w:val="false"/>
                <w:i w:val="false"/>
                <w:color w:val="000000"/>
                <w:sz w:val="20"/>
              </w:rPr>
              <w:t>
</w:t>
            </w:r>
            <w:r>
              <w:rPr>
                <w:rFonts w:ascii="Times New Roman"/>
                <w:b/>
                <w:i w:val="false"/>
                <w:color w:val="000000"/>
                <w:sz w:val="20"/>
              </w:rPr>
              <w:t>қамтамасыз етілудің жеткілікті деңгейі (біршама дәулетті)</w:t>
            </w:r>
            <w:r>
              <w:br/>
            </w:r>
            <w:r>
              <w:rPr>
                <w:rFonts w:ascii="Times New Roman"/>
                <w:b w:val="false"/>
                <w:i w:val="false"/>
                <w:color w:val="000000"/>
                <w:sz w:val="20"/>
              </w:rPr>
              <w:t>
достаточный уровень обеспеченности (относительно состоятельные)</w:t>
            </w:r>
          </w:p>
          <w:bookmarkEnd w:id="1454"/>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1455"/>
          <w:p>
            <w:pPr>
              <w:spacing w:after="20"/>
              <w:ind w:left="20"/>
              <w:jc w:val="both"/>
            </w:pPr>
            <w:r>
              <w:rPr>
                <w:rFonts w:ascii="Times New Roman"/>
                <w:b w:val="false"/>
                <w:i w:val="false"/>
                <w:color w:val="000000"/>
                <w:sz w:val="20"/>
              </w:rPr>
              <w:t>
</w:t>
            </w:r>
            <w:r>
              <w:rPr>
                <w:rFonts w:ascii="Times New Roman"/>
                <w:b/>
                <w:i w:val="false"/>
                <w:color w:val="000000"/>
                <w:sz w:val="20"/>
              </w:rPr>
              <w:t>қамтамасыз етілудің деңгейі жоғары (байлар, ауқаттылар, элита)</w:t>
            </w:r>
            <w:r>
              <w:br/>
            </w:r>
            <w:r>
              <w:rPr>
                <w:rFonts w:ascii="Times New Roman"/>
                <w:b w:val="false"/>
                <w:i w:val="false"/>
                <w:color w:val="000000"/>
                <w:sz w:val="20"/>
              </w:rPr>
              <w:t>
высокий уровень обеспеченности</w:t>
            </w:r>
          </w:p>
          <w:bookmarkEnd w:id="1455"/>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1456"/>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Сіздің үй шаруашылығыңызда төменде аталғандардың кайсысы орын алады?</w:t>
            </w:r>
            <w:r>
              <w:rPr>
                <w:rFonts w:ascii="Times New Roman"/>
                <w:b w:val="false"/>
                <w:i w:val="false"/>
                <w:color w:val="000000"/>
                <w:sz w:val="20"/>
              </w:rPr>
              <w:t xml:space="preserve"> </w:t>
            </w:r>
            <w:r>
              <w:rPr>
                <w:rFonts w:ascii="Times New Roman"/>
                <w:b/>
                <w:i w:val="false"/>
                <w:color w:val="000000"/>
                <w:sz w:val="20"/>
              </w:rPr>
              <w:t>(үй шаруашылықтарында орын алған барлық мұқтаждықтарды торкөздерде белгілеу керек, жауап болмауы да мүмкін</w:t>
            </w:r>
            <w:r>
              <w:rPr>
                <w:rFonts w:ascii="Times New Roman"/>
                <w:b w:val="false"/>
                <w:i w:val="false"/>
                <w:color w:val="000000"/>
                <w:sz w:val="20"/>
              </w:rPr>
              <w:t xml:space="preserve"> </w:t>
            </w:r>
            <w:r>
              <w:rPr>
                <w:rFonts w:ascii="Times New Roman"/>
                <w:b/>
                <w:i w:val="false"/>
                <w:color w:val="000000"/>
                <w:sz w:val="20"/>
              </w:rPr>
              <w:t>немесе бірнешеу болуы мүмкін)</w:t>
            </w:r>
            <w:r>
              <w:br/>
            </w:r>
            <w:r>
              <w:rPr>
                <w:rFonts w:ascii="Times New Roman"/>
                <w:b w:val="false"/>
                <w:i w:val="false"/>
                <w:color w:val="000000"/>
                <w:sz w:val="20"/>
              </w:rPr>
              <w:t>
Что из перечисленного имеет место в Вашем домохозяйстве? (отметить в клеточках все варианты лишений, которые имеют место в домохозяйстве, ответов может и не быть или может быть несколько)</w:t>
            </w:r>
          </w:p>
          <w:bookmarkEnd w:id="145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1457"/>
          <w:p>
            <w:pPr>
              <w:spacing w:after="20"/>
              <w:ind w:left="20"/>
              <w:jc w:val="both"/>
            </w:pPr>
            <w:r>
              <w:rPr>
                <w:rFonts w:ascii="Times New Roman"/>
                <w:b w:val="false"/>
                <w:i w:val="false"/>
                <w:color w:val="000000"/>
                <w:sz w:val="20"/>
              </w:rPr>
              <w:t>
</w:t>
            </w:r>
            <w:r>
              <w:rPr>
                <w:rFonts w:ascii="Times New Roman"/>
                <w:b/>
                <w:i w:val="false"/>
                <w:color w:val="000000"/>
                <w:sz w:val="20"/>
              </w:rPr>
              <w:t>кейде бізде тамақ жеткілікті болмайды немесе тамақтың біз қалаған ассортименті және сапасы бола бермейді</w:t>
            </w:r>
            <w:r>
              <w:br/>
            </w:r>
            <w:r>
              <w:rPr>
                <w:rFonts w:ascii="Times New Roman"/>
                <w:b w:val="false"/>
                <w:i w:val="false"/>
                <w:color w:val="000000"/>
                <w:sz w:val="20"/>
              </w:rPr>
              <w:t>
иногда у нас не было достаточно еды или еда не всегда была желаемого ассортимента и качества</w:t>
            </w:r>
          </w:p>
          <w:bookmarkEnd w:id="1457"/>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458"/>
          <w:p>
            <w:pPr>
              <w:spacing w:after="20"/>
              <w:ind w:left="20"/>
              <w:jc w:val="both"/>
            </w:pPr>
            <w:r>
              <w:rPr>
                <w:rFonts w:ascii="Times New Roman"/>
                <w:b w:val="false"/>
                <w:i w:val="false"/>
                <w:color w:val="000000"/>
                <w:sz w:val="20"/>
              </w:rPr>
              <w:t>
</w:t>
            </w:r>
            <w:r>
              <w:rPr>
                <w:rFonts w:ascii="Times New Roman"/>
                <w:b/>
                <w:i w:val="false"/>
                <w:color w:val="000000"/>
                <w:sz w:val="20"/>
              </w:rPr>
              <w:t>азық-түлік құрамында ақуызды өнімдер (ет, сүт)</w:t>
            </w:r>
            <w:r>
              <w:rPr>
                <w:rFonts w:ascii="Times New Roman"/>
                <w:b w:val="false"/>
                <w:i w:val="false"/>
                <w:color w:val="000000"/>
                <w:sz w:val="20"/>
              </w:rPr>
              <w:t xml:space="preserve"> </w:t>
            </w:r>
            <w:r>
              <w:rPr>
                <w:rFonts w:ascii="Times New Roman"/>
                <w:b/>
                <w:i w:val="false"/>
                <w:color w:val="000000"/>
                <w:sz w:val="20"/>
              </w:rPr>
              <w:t>жеткіліксіз</w:t>
            </w:r>
            <w:r>
              <w:br/>
            </w:r>
            <w:r>
              <w:rPr>
                <w:rFonts w:ascii="Times New Roman"/>
                <w:b w:val="false"/>
                <w:i w:val="false"/>
                <w:color w:val="000000"/>
                <w:sz w:val="20"/>
              </w:rPr>
              <w:t>
недостаточно в рационе продуктов белкового происхождения (мясо, молоко)</w:t>
            </w:r>
          </w:p>
          <w:bookmarkEnd w:id="1458"/>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459"/>
          <w:p>
            <w:pPr>
              <w:spacing w:after="20"/>
              <w:ind w:left="20"/>
              <w:jc w:val="both"/>
            </w:pPr>
            <w:r>
              <w:rPr>
                <w:rFonts w:ascii="Times New Roman"/>
                <w:b w:val="false"/>
                <w:i w:val="false"/>
                <w:color w:val="000000"/>
                <w:sz w:val="20"/>
              </w:rPr>
              <w:t>
</w:t>
            </w:r>
            <w:r>
              <w:rPr>
                <w:rFonts w:ascii="Times New Roman"/>
                <w:b/>
                <w:i w:val="false"/>
                <w:color w:val="000000"/>
                <w:sz w:val="20"/>
              </w:rPr>
              <w:t>отбасының барлық мүшелеріне қажетті жылдың қыс мезгіліне киім мен аяқ киім болмайды</w:t>
            </w:r>
            <w:r>
              <w:br/>
            </w:r>
            <w:r>
              <w:rPr>
                <w:rFonts w:ascii="Times New Roman"/>
                <w:b w:val="false"/>
                <w:i w:val="false"/>
                <w:color w:val="000000"/>
                <w:sz w:val="20"/>
              </w:rPr>
              <w:t>
нет необходимой одежды и обуви для всех членов семьи на зимнее время года</w:t>
            </w:r>
          </w:p>
          <w:bookmarkEnd w:id="1459"/>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460"/>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қызметтер ақысын толық және уақытымен төлеуге мүмкіндік жоқ</w:t>
            </w:r>
            <w:r>
              <w:br/>
            </w:r>
            <w:r>
              <w:rPr>
                <w:rFonts w:ascii="Times New Roman"/>
                <w:b w:val="false"/>
                <w:i w:val="false"/>
                <w:color w:val="000000"/>
                <w:sz w:val="20"/>
              </w:rPr>
              <w:t>
нет возможности полностью и вовремя оплачивать жилищно-коммунальные услуги</w:t>
            </w:r>
          </w:p>
          <w:bookmarkEnd w:id="1460"/>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461"/>
          <w:p>
            <w:pPr>
              <w:spacing w:after="20"/>
              <w:ind w:left="20"/>
              <w:jc w:val="both"/>
            </w:pPr>
            <w:r>
              <w:rPr>
                <w:rFonts w:ascii="Times New Roman"/>
                <w:b w:val="false"/>
                <w:i w:val="false"/>
                <w:color w:val="000000"/>
                <w:sz w:val="20"/>
              </w:rPr>
              <w:t>
</w:t>
            </w:r>
            <w:r>
              <w:rPr>
                <w:rFonts w:ascii="Times New Roman"/>
                <w:b/>
                <w:i w:val="false"/>
                <w:color w:val="000000"/>
                <w:sz w:val="20"/>
              </w:rPr>
              <w:t>өмірлік маңызды дәрілерге ақша әрдайым табыла бермейді</w:t>
            </w:r>
            <w:r>
              <w:br/>
            </w:r>
            <w:r>
              <w:rPr>
                <w:rFonts w:ascii="Times New Roman"/>
                <w:b w:val="false"/>
                <w:i w:val="false"/>
                <w:color w:val="000000"/>
                <w:sz w:val="20"/>
              </w:rPr>
              <w:t>
не всегда находятся деньги на жизненно важные лекарства</w:t>
            </w:r>
          </w:p>
          <w:bookmarkEnd w:id="1461"/>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462"/>
          <w:p>
            <w:pPr>
              <w:spacing w:after="20"/>
              <w:ind w:left="20"/>
              <w:jc w:val="both"/>
            </w:pPr>
            <w:r>
              <w:rPr>
                <w:rFonts w:ascii="Times New Roman"/>
                <w:b w:val="false"/>
                <w:i w:val="false"/>
                <w:color w:val="000000"/>
                <w:sz w:val="20"/>
              </w:rPr>
              <w:t>
</w:t>
            </w:r>
            <w:r>
              <w:rPr>
                <w:rFonts w:ascii="Times New Roman"/>
                <w:b/>
                <w:i w:val="false"/>
                <w:color w:val="000000"/>
                <w:sz w:val="20"/>
              </w:rPr>
              <w:t>көбінесе ақылы дәрігердің қабылдауына ақы төлей алмаймыз</w:t>
            </w:r>
            <w:r>
              <w:br/>
            </w:r>
            <w:r>
              <w:rPr>
                <w:rFonts w:ascii="Times New Roman"/>
                <w:b w:val="false"/>
                <w:i w:val="false"/>
                <w:color w:val="000000"/>
                <w:sz w:val="20"/>
              </w:rPr>
              <w:t>
зачастую не можем оплатить прием у платного врача</w:t>
            </w:r>
          </w:p>
          <w:bookmarkEnd w:id="1462"/>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1463"/>
          <w:p>
            <w:pPr>
              <w:spacing w:after="20"/>
              <w:ind w:left="20"/>
              <w:jc w:val="both"/>
            </w:pPr>
            <w:r>
              <w:rPr>
                <w:rFonts w:ascii="Times New Roman"/>
                <w:b w:val="false"/>
                <w:i w:val="false"/>
                <w:color w:val="000000"/>
                <w:sz w:val="20"/>
              </w:rPr>
              <w:t>
</w:t>
            </w:r>
            <w:r>
              <w:rPr>
                <w:rFonts w:ascii="Times New Roman"/>
                <w:b/>
                <w:i w:val="false"/>
                <w:color w:val="000000"/>
                <w:sz w:val="20"/>
              </w:rPr>
              <w:t>балаларға ж</w:t>
            </w:r>
            <w:r>
              <w:rPr>
                <w:rFonts w:ascii="Times New Roman"/>
                <w:b/>
                <w:i w:val="false"/>
                <w:color w:val="000000"/>
                <w:sz w:val="20"/>
              </w:rPr>
              <w:t>емісті үнемі сатып ала алмаймыз</w:t>
            </w:r>
            <w:r>
              <w:br/>
            </w:r>
            <w:r>
              <w:rPr>
                <w:rFonts w:ascii="Times New Roman"/>
                <w:b w:val="false"/>
                <w:i w:val="false"/>
                <w:color w:val="000000"/>
                <w:sz w:val="20"/>
              </w:rPr>
              <w:t>
не можем покупать регулярно фрукты для детей</w:t>
            </w:r>
          </w:p>
          <w:bookmarkEnd w:id="1463"/>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464"/>
          <w:p>
            <w:pPr>
              <w:spacing w:after="20"/>
              <w:ind w:left="20"/>
              <w:jc w:val="both"/>
            </w:pPr>
            <w:r>
              <w:rPr>
                <w:rFonts w:ascii="Times New Roman"/>
                <w:b w:val="false"/>
                <w:i w:val="false"/>
                <w:color w:val="000000"/>
                <w:sz w:val="20"/>
              </w:rPr>
              <w:t>
</w:t>
            </w:r>
            <w:r>
              <w:rPr>
                <w:rFonts w:ascii="Times New Roman"/>
                <w:b/>
                <w:i w:val="false"/>
                <w:color w:val="000000"/>
                <w:sz w:val="20"/>
              </w:rPr>
              <w:t>балалардың мектепте там</w:t>
            </w:r>
            <w:r>
              <w:rPr>
                <w:rFonts w:ascii="Times New Roman"/>
                <w:b/>
                <w:i w:val="false"/>
                <w:color w:val="000000"/>
                <w:sz w:val="20"/>
              </w:rPr>
              <w:t>ақтануы үшін ақша бере алмаймыз</w:t>
            </w:r>
            <w:r>
              <w:br/>
            </w:r>
            <w:r>
              <w:rPr>
                <w:rFonts w:ascii="Times New Roman"/>
                <w:b w:val="false"/>
                <w:i w:val="false"/>
                <w:color w:val="000000"/>
                <w:sz w:val="20"/>
              </w:rPr>
              <w:t>
не можем давать деньги на питание детей в школе</w:t>
            </w:r>
          </w:p>
          <w:bookmarkEnd w:id="1464"/>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465"/>
          <w:p>
            <w:pPr>
              <w:spacing w:after="20"/>
              <w:ind w:left="20"/>
              <w:jc w:val="both"/>
            </w:pPr>
            <w:r>
              <w:rPr>
                <w:rFonts w:ascii="Times New Roman"/>
                <w:b w:val="false"/>
                <w:i w:val="false"/>
                <w:color w:val="000000"/>
                <w:sz w:val="20"/>
              </w:rPr>
              <w:t>
</w:t>
            </w:r>
            <w:r>
              <w:rPr>
                <w:rFonts w:ascii="Times New Roman"/>
                <w:b/>
                <w:i w:val="false"/>
                <w:color w:val="000000"/>
                <w:sz w:val="20"/>
              </w:rPr>
              <w:t>балаларға тәттілер</w:t>
            </w:r>
            <w:r>
              <w:rPr>
                <w:rFonts w:ascii="Times New Roman"/>
                <w:b/>
                <w:i w:val="false"/>
                <w:color w:val="000000"/>
                <w:sz w:val="20"/>
              </w:rPr>
              <w:t>, ойыншықтар сатып ала алмаймыз</w:t>
            </w:r>
            <w:r>
              <w:br/>
            </w:r>
            <w:r>
              <w:rPr>
                <w:rFonts w:ascii="Times New Roman"/>
                <w:b w:val="false"/>
                <w:i w:val="false"/>
                <w:color w:val="000000"/>
                <w:sz w:val="20"/>
              </w:rPr>
              <w:t>
не можем покупать детям лакомства, игрушки</w:t>
            </w:r>
          </w:p>
          <w:bookmarkEnd w:id="1465"/>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466"/>
          <w:p>
            <w:pPr>
              <w:spacing w:after="20"/>
              <w:ind w:left="20"/>
              <w:jc w:val="both"/>
            </w:pPr>
            <w:r>
              <w:rPr>
                <w:rFonts w:ascii="Times New Roman"/>
                <w:b w:val="false"/>
                <w:i w:val="false"/>
                <w:color w:val="000000"/>
                <w:sz w:val="20"/>
              </w:rPr>
              <w:t>
</w:t>
            </w:r>
            <w:r>
              <w:rPr>
                <w:rFonts w:ascii="Times New Roman"/>
                <w:b/>
                <w:i w:val="false"/>
                <w:color w:val="000000"/>
                <w:sz w:val="20"/>
              </w:rPr>
              <w:t>балаларға өсуіне қарай қа</w:t>
            </w:r>
            <w:r>
              <w:rPr>
                <w:rFonts w:ascii="Times New Roman"/>
                <w:b/>
                <w:i w:val="false"/>
                <w:color w:val="000000"/>
                <w:sz w:val="20"/>
              </w:rPr>
              <w:t>жетті киімді сатып ала алмаймыз</w:t>
            </w:r>
            <w:r>
              <w:br/>
            </w:r>
            <w:r>
              <w:rPr>
                <w:rFonts w:ascii="Times New Roman"/>
                <w:b w:val="false"/>
                <w:i w:val="false"/>
                <w:color w:val="000000"/>
                <w:sz w:val="20"/>
              </w:rPr>
              <w:t>
не можем покупать детям необходимую одежду по мере роста</w:t>
            </w:r>
          </w:p>
          <w:bookmarkEnd w:id="1466"/>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467"/>
          <w:p>
            <w:pPr>
              <w:spacing w:after="20"/>
              <w:ind w:left="20"/>
              <w:jc w:val="both"/>
            </w:pPr>
            <w:r>
              <w:rPr>
                <w:rFonts w:ascii="Times New Roman"/>
                <w:b w:val="false"/>
                <w:i w:val="false"/>
                <w:color w:val="000000"/>
                <w:sz w:val="20"/>
              </w:rPr>
              <w:t>
</w:t>
            </w:r>
            <w:r>
              <w:rPr>
                <w:rFonts w:ascii="Times New Roman"/>
                <w:b/>
                <w:i w:val="false"/>
                <w:color w:val="000000"/>
                <w:sz w:val="20"/>
              </w:rPr>
              <w:t xml:space="preserve">балалардың мектепке дейінгі мекемелерде </w:t>
            </w:r>
            <w:r>
              <w:rPr>
                <w:rFonts w:ascii="Times New Roman"/>
                <w:b/>
                <w:i w:val="false"/>
                <w:color w:val="000000"/>
                <w:sz w:val="20"/>
              </w:rPr>
              <w:t>болғаны үшін ақы төлей алмаймыз</w:t>
            </w:r>
            <w:r>
              <w:br/>
            </w:r>
            <w:r>
              <w:rPr>
                <w:rFonts w:ascii="Times New Roman"/>
                <w:b w:val="false"/>
                <w:i w:val="false"/>
                <w:color w:val="000000"/>
                <w:sz w:val="20"/>
              </w:rPr>
              <w:t>
не можем оплачивать пребывание детей в дошкольных учреждениях</w:t>
            </w:r>
          </w:p>
          <w:bookmarkEnd w:id="1467"/>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1468"/>
          <w:p>
            <w:pPr>
              <w:spacing w:after="20"/>
              <w:ind w:left="20"/>
              <w:jc w:val="both"/>
            </w:pPr>
            <w:r>
              <w:rPr>
                <w:rFonts w:ascii="Times New Roman"/>
                <w:b w:val="false"/>
                <w:i w:val="false"/>
                <w:color w:val="000000"/>
                <w:sz w:val="20"/>
              </w:rPr>
              <w:t>
</w:t>
            </w:r>
            <w:r>
              <w:rPr>
                <w:rFonts w:ascii="Times New Roman"/>
                <w:b/>
                <w:i w:val="false"/>
                <w:color w:val="000000"/>
                <w:sz w:val="20"/>
              </w:rPr>
              <w:t>қажетті гигиеналық заттар жоқ</w:t>
            </w:r>
            <w:r>
              <w:br/>
            </w:r>
            <w:r>
              <w:rPr>
                <w:rFonts w:ascii="Times New Roman"/>
                <w:b w:val="false"/>
                <w:i w:val="false"/>
                <w:color w:val="000000"/>
                <w:sz w:val="20"/>
              </w:rPr>
              <w:t>
нет необходимых предметов гигиены</w:t>
            </w:r>
          </w:p>
          <w:bookmarkEnd w:id="1468"/>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469"/>
          <w:p>
            <w:pPr>
              <w:spacing w:after="20"/>
              <w:ind w:left="20"/>
              <w:jc w:val="both"/>
            </w:pPr>
            <w:r>
              <w:rPr>
                <w:rFonts w:ascii="Times New Roman"/>
                <w:b w:val="false"/>
                <w:i w:val="false"/>
                <w:color w:val="000000"/>
                <w:sz w:val="20"/>
              </w:rPr>
              <w:t>
</w:t>
            </w:r>
            <w:r>
              <w:rPr>
                <w:rFonts w:ascii="Times New Roman"/>
                <w:b/>
                <w:i w:val="false"/>
                <w:color w:val="000000"/>
                <w:sz w:val="20"/>
              </w:rPr>
              <w:t>кезекті демалысты үйден тысқары жерде өткізуге мүмкіндік жоқ</w:t>
            </w:r>
            <w:r>
              <w:br/>
            </w:r>
            <w:r>
              <w:rPr>
                <w:rFonts w:ascii="Times New Roman"/>
                <w:b w:val="false"/>
                <w:i w:val="false"/>
                <w:color w:val="000000"/>
                <w:sz w:val="20"/>
              </w:rPr>
              <w:t>
нет возможности проводить ежегодный отпуск вне дома</w:t>
            </w:r>
          </w:p>
          <w:bookmarkEnd w:id="1469"/>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1470"/>
          <w:p>
            <w:pPr>
              <w:spacing w:after="20"/>
              <w:ind w:left="20"/>
              <w:jc w:val="both"/>
            </w:pPr>
            <w:r>
              <w:rPr>
                <w:rFonts w:ascii="Times New Roman"/>
                <w:b w:val="false"/>
                <w:i w:val="false"/>
                <w:color w:val="000000"/>
                <w:sz w:val="20"/>
              </w:rPr>
              <w:t>
</w:t>
            </w:r>
            <w:r>
              <w:rPr>
                <w:rFonts w:ascii="Times New Roman"/>
                <w:b/>
                <w:i w:val="false"/>
                <w:color w:val="000000"/>
                <w:sz w:val="20"/>
              </w:rPr>
              <w:t>арзан жиһаздың өзін алуға да мүмкіндік жоқ</w:t>
            </w:r>
            <w:r>
              <w:br/>
            </w:r>
            <w:r>
              <w:rPr>
                <w:rFonts w:ascii="Times New Roman"/>
                <w:b w:val="false"/>
                <w:i w:val="false"/>
                <w:color w:val="000000"/>
                <w:sz w:val="20"/>
              </w:rPr>
              <w:t>
нет возможности приобрести даже дешевую мебель</w:t>
            </w:r>
          </w:p>
          <w:bookmarkEnd w:id="1470"/>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1471"/>
          <w:p>
            <w:pPr>
              <w:spacing w:after="20"/>
              <w:ind w:left="20"/>
              <w:jc w:val="both"/>
            </w:pPr>
            <w:r>
              <w:rPr>
                <w:rFonts w:ascii="Times New Roman"/>
                <w:b w:val="false"/>
                <w:i w:val="false"/>
                <w:color w:val="000000"/>
                <w:sz w:val="20"/>
              </w:rPr>
              <w:t>
</w:t>
            </w:r>
            <w:r>
              <w:rPr>
                <w:rFonts w:ascii="Times New Roman"/>
                <w:b/>
                <w:i w:val="false"/>
                <w:color w:val="000000"/>
                <w:sz w:val="20"/>
              </w:rPr>
              <w:t>салт-жораларды ауыртпалық келтірмей қарызсыз ұйымдастыра алмаймыз</w:t>
            </w:r>
            <w:r>
              <w:br/>
            </w:r>
            <w:r>
              <w:rPr>
                <w:rFonts w:ascii="Times New Roman"/>
                <w:b w:val="false"/>
                <w:i w:val="false"/>
                <w:color w:val="000000"/>
                <w:sz w:val="20"/>
              </w:rPr>
              <w:t>
не можем организовать ритуальные обряды без обременительных долгов</w:t>
            </w:r>
          </w:p>
          <w:bookmarkEnd w:id="1471"/>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1472"/>
          <w:p>
            <w:pPr>
              <w:spacing w:after="20"/>
              <w:ind w:left="20"/>
              <w:jc w:val="both"/>
            </w:pPr>
            <w:r>
              <w:rPr>
                <w:rFonts w:ascii="Times New Roman"/>
                <w:b w:val="false"/>
                <w:i w:val="false"/>
                <w:color w:val="000000"/>
                <w:sz w:val="20"/>
              </w:rPr>
              <w:t>
</w:t>
            </w:r>
            <w:r>
              <w:rPr>
                <w:rFonts w:ascii="Times New Roman"/>
                <w:b/>
                <w:i w:val="false"/>
                <w:color w:val="000000"/>
                <w:sz w:val="20"/>
              </w:rPr>
              <w:t>11. Сіздің әл-ауқатыңыз соңғы жылда өзгерді ме? (жауаптың бір нұсқасы таңдалып белгіленеді)</w:t>
            </w:r>
            <w:r>
              <w:br/>
            </w:r>
            <w:r>
              <w:rPr>
                <w:rFonts w:ascii="Times New Roman"/>
                <w:b w:val="false"/>
                <w:i w:val="false"/>
                <w:color w:val="000000"/>
                <w:sz w:val="20"/>
              </w:rPr>
              <w:t>
Изменилось ли Ваше благосостояние за последний год? (выбирается и отмечается один вариант ответа)</w:t>
            </w:r>
          </w:p>
          <w:bookmarkEnd w:id="147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473"/>
          <w:p>
            <w:pPr>
              <w:spacing w:after="20"/>
              <w:ind w:left="20"/>
              <w:jc w:val="both"/>
            </w:pPr>
            <w:r>
              <w:rPr>
                <w:rFonts w:ascii="Times New Roman"/>
                <w:b w:val="false"/>
                <w:i w:val="false"/>
                <w:color w:val="000000"/>
                <w:sz w:val="20"/>
              </w:rPr>
              <w:t>
</w:t>
            </w:r>
            <w:r>
              <w:rPr>
                <w:rFonts w:ascii="Times New Roman"/>
                <w:b/>
                <w:i w:val="false"/>
                <w:color w:val="000000"/>
                <w:sz w:val="20"/>
              </w:rPr>
              <w:t>өзгерген жоқ</w:t>
            </w:r>
            <w:r>
              <w:br/>
            </w:r>
            <w:r>
              <w:rPr>
                <w:rFonts w:ascii="Times New Roman"/>
                <w:b w:val="false"/>
                <w:i w:val="false"/>
                <w:color w:val="000000"/>
                <w:sz w:val="20"/>
              </w:rPr>
              <w:t>
не изменилось</w:t>
            </w:r>
          </w:p>
          <w:bookmarkEnd w:id="1473"/>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1474"/>
          <w:p>
            <w:pPr>
              <w:spacing w:after="20"/>
              <w:ind w:left="20"/>
              <w:jc w:val="both"/>
            </w:pPr>
            <w:r>
              <w:rPr>
                <w:rFonts w:ascii="Times New Roman"/>
                <w:b w:val="false"/>
                <w:i w:val="false"/>
                <w:color w:val="000000"/>
                <w:sz w:val="20"/>
              </w:rPr>
              <w:t>
</w:t>
            </w:r>
            <w:r>
              <w:rPr>
                <w:rFonts w:ascii="Times New Roman"/>
                <w:b/>
                <w:i w:val="false"/>
                <w:color w:val="000000"/>
                <w:sz w:val="20"/>
              </w:rPr>
              <w:t>жақсарды</w:t>
            </w:r>
            <w:r>
              <w:br/>
            </w:r>
            <w:r>
              <w:rPr>
                <w:rFonts w:ascii="Times New Roman"/>
                <w:b w:val="false"/>
                <w:i w:val="false"/>
                <w:color w:val="000000"/>
                <w:sz w:val="20"/>
              </w:rPr>
              <w:t>
улучшилось</w:t>
            </w:r>
          </w:p>
          <w:bookmarkEnd w:id="1474"/>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1475"/>
          <w:p>
            <w:pPr>
              <w:spacing w:after="20"/>
              <w:ind w:left="20"/>
              <w:jc w:val="both"/>
            </w:pPr>
            <w:r>
              <w:rPr>
                <w:rFonts w:ascii="Times New Roman"/>
                <w:b w:val="false"/>
                <w:i w:val="false"/>
                <w:color w:val="000000"/>
                <w:sz w:val="20"/>
              </w:rPr>
              <w:t>
</w:t>
            </w:r>
            <w:r>
              <w:rPr>
                <w:rFonts w:ascii="Times New Roman"/>
                <w:b/>
                <w:i w:val="false"/>
                <w:color w:val="000000"/>
                <w:sz w:val="20"/>
              </w:rPr>
              <w:t>нашарлады</w:t>
            </w:r>
            <w:r>
              <w:br/>
            </w:r>
            <w:r>
              <w:rPr>
                <w:rFonts w:ascii="Times New Roman"/>
                <w:b w:val="false"/>
                <w:i w:val="false"/>
                <w:color w:val="000000"/>
                <w:sz w:val="20"/>
              </w:rPr>
              <w:t>
ухудшилось</w:t>
            </w:r>
          </w:p>
          <w:bookmarkEnd w:id="1475"/>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1476"/>
          <w:p>
            <w:pPr>
              <w:spacing w:after="20"/>
              <w:ind w:left="20"/>
              <w:jc w:val="both"/>
            </w:pPr>
            <w:r>
              <w:rPr>
                <w:rFonts w:ascii="Times New Roman"/>
                <w:b w:val="false"/>
                <w:i w:val="false"/>
                <w:color w:val="000000"/>
                <w:sz w:val="20"/>
              </w:rPr>
              <w:t>
</w:t>
            </w:r>
            <w:r>
              <w:rPr>
                <w:rFonts w:ascii="Times New Roman"/>
                <w:b/>
                <w:i w:val="false"/>
                <w:color w:val="000000"/>
                <w:sz w:val="20"/>
              </w:rPr>
              <w:t>12. Жақын арадағы жылда жақсырақ өмір сүремін деп есептейсіз бе? (жауаптың бір нұсқасы таңдалып белгіленеді)</w:t>
            </w:r>
            <w:r>
              <w:br/>
            </w:r>
            <w:r>
              <w:rPr>
                <w:rFonts w:ascii="Times New Roman"/>
                <w:b w:val="false"/>
                <w:i w:val="false"/>
                <w:color w:val="000000"/>
                <w:sz w:val="20"/>
              </w:rPr>
              <w:t>
Как Вы считаете, будете ли Вы жить лучше в ближайший год? (выбирается и отмечается один вариант ответа)</w:t>
            </w:r>
          </w:p>
          <w:bookmarkEnd w:id="147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1477"/>
          <w:p>
            <w:pPr>
              <w:spacing w:after="20"/>
              <w:ind w:left="20"/>
              <w:jc w:val="both"/>
            </w:pPr>
            <w:r>
              <w:rPr>
                <w:rFonts w:ascii="Times New Roman"/>
                <w:b w:val="false"/>
                <w:i w:val="false"/>
                <w:color w:val="000000"/>
                <w:sz w:val="20"/>
              </w:rPr>
              <w:t>
</w:t>
            </w:r>
            <w:r>
              <w:rPr>
                <w:rFonts w:ascii="Times New Roman"/>
                <w:b/>
                <w:i w:val="false"/>
                <w:color w:val="000000"/>
                <w:sz w:val="20"/>
              </w:rPr>
              <w:t>тұрмысымыздың жақсаратынына сенімдіміз</w:t>
            </w:r>
            <w:r>
              <w:br/>
            </w:r>
            <w:r>
              <w:rPr>
                <w:rFonts w:ascii="Times New Roman"/>
                <w:b w:val="false"/>
                <w:i w:val="false"/>
                <w:color w:val="000000"/>
                <w:sz w:val="20"/>
              </w:rPr>
              <w:t xml:space="preserve">
уверены, что жить будем лучше </w:t>
            </w:r>
          </w:p>
          <w:bookmarkEnd w:id="1477"/>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1478"/>
          <w:p>
            <w:pPr>
              <w:spacing w:after="20"/>
              <w:ind w:left="20"/>
              <w:jc w:val="both"/>
            </w:pPr>
            <w:r>
              <w:rPr>
                <w:rFonts w:ascii="Times New Roman"/>
                <w:b w:val="false"/>
                <w:i w:val="false"/>
                <w:color w:val="000000"/>
                <w:sz w:val="20"/>
              </w:rPr>
              <w:t>
</w:t>
            </w:r>
            <w:r>
              <w:rPr>
                <w:rFonts w:ascii="Times New Roman"/>
                <w:b/>
                <w:i w:val="false"/>
                <w:color w:val="000000"/>
                <w:sz w:val="20"/>
              </w:rPr>
              <w:t>толық сенімді емеспіз, бірақ жақсарады деп ойлаймыз</w:t>
            </w:r>
            <w:r>
              <w:br/>
            </w:r>
            <w:r>
              <w:rPr>
                <w:rFonts w:ascii="Times New Roman"/>
                <w:b w:val="false"/>
                <w:i w:val="false"/>
                <w:color w:val="000000"/>
                <w:sz w:val="20"/>
              </w:rPr>
              <w:t>
не совсем уверены, но предполагаем, что будет улучшение</w:t>
            </w:r>
          </w:p>
          <w:bookmarkEnd w:id="1478"/>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1479"/>
          <w:p>
            <w:pPr>
              <w:spacing w:after="20"/>
              <w:ind w:left="20"/>
              <w:jc w:val="both"/>
            </w:pPr>
            <w:r>
              <w:rPr>
                <w:rFonts w:ascii="Times New Roman"/>
                <w:b w:val="false"/>
                <w:i w:val="false"/>
                <w:color w:val="000000"/>
                <w:sz w:val="20"/>
              </w:rPr>
              <w:t>
</w:t>
            </w:r>
            <w:r>
              <w:rPr>
                <w:rFonts w:ascii="Times New Roman"/>
                <w:b/>
                <w:i w:val="false"/>
                <w:color w:val="000000"/>
                <w:sz w:val="20"/>
              </w:rPr>
              <w:t>әл-ауқаттың қол жеткен деңгейінде қаламыз</w:t>
            </w:r>
            <w:r>
              <w:br/>
            </w:r>
            <w:r>
              <w:rPr>
                <w:rFonts w:ascii="Times New Roman"/>
                <w:b w:val="false"/>
                <w:i w:val="false"/>
                <w:color w:val="000000"/>
                <w:sz w:val="20"/>
              </w:rPr>
              <w:t>
останемся примерно на достигнутом уровне благосостояния</w:t>
            </w:r>
          </w:p>
          <w:bookmarkEnd w:id="1479"/>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1480"/>
          <w:p>
            <w:pPr>
              <w:spacing w:after="20"/>
              <w:ind w:left="20"/>
              <w:jc w:val="both"/>
            </w:pPr>
            <w:r>
              <w:rPr>
                <w:rFonts w:ascii="Times New Roman"/>
                <w:b w:val="false"/>
                <w:i w:val="false"/>
                <w:color w:val="000000"/>
                <w:sz w:val="20"/>
              </w:rPr>
              <w:t>
</w:t>
            </w:r>
            <w:r>
              <w:rPr>
                <w:rFonts w:ascii="Times New Roman"/>
                <w:b/>
                <w:i w:val="false"/>
                <w:color w:val="000000"/>
                <w:sz w:val="20"/>
              </w:rPr>
              <w:t>біршама нашарлауы мүмкін</w:t>
            </w:r>
            <w:r>
              <w:br/>
            </w:r>
            <w:r>
              <w:rPr>
                <w:rFonts w:ascii="Times New Roman"/>
                <w:b w:val="false"/>
                <w:i w:val="false"/>
                <w:color w:val="000000"/>
                <w:sz w:val="20"/>
              </w:rPr>
              <w:t>
возможно некоторое ухудшение</w:t>
            </w:r>
          </w:p>
          <w:bookmarkEnd w:id="1480"/>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1481"/>
          <w:p>
            <w:pPr>
              <w:spacing w:after="20"/>
              <w:ind w:left="20"/>
              <w:jc w:val="both"/>
            </w:pPr>
            <w:r>
              <w:rPr>
                <w:rFonts w:ascii="Times New Roman"/>
                <w:b w:val="false"/>
                <w:i w:val="false"/>
                <w:color w:val="000000"/>
                <w:sz w:val="20"/>
              </w:rPr>
              <w:t>
</w:t>
            </w:r>
            <w:r>
              <w:rPr>
                <w:rFonts w:ascii="Times New Roman"/>
                <w:b/>
                <w:i w:val="false"/>
                <w:color w:val="000000"/>
                <w:sz w:val="20"/>
              </w:rPr>
              <w:t>тұрмысымыз нашарлайды</w:t>
            </w:r>
            <w:r>
              <w:br/>
            </w:r>
            <w:r>
              <w:rPr>
                <w:rFonts w:ascii="Times New Roman"/>
                <w:b w:val="false"/>
                <w:i w:val="false"/>
                <w:color w:val="000000"/>
                <w:sz w:val="20"/>
              </w:rPr>
              <w:t xml:space="preserve">
жить будем хуже </w:t>
            </w:r>
          </w:p>
          <w:bookmarkEnd w:id="1481"/>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1482"/>
          <w:p>
            <w:pPr>
              <w:spacing w:after="20"/>
              <w:ind w:left="20"/>
              <w:jc w:val="both"/>
            </w:pPr>
            <w:r>
              <w:rPr>
                <w:rFonts w:ascii="Times New Roman"/>
                <w:b w:val="false"/>
                <w:i w:val="false"/>
                <w:color w:val="000000"/>
                <w:sz w:val="20"/>
              </w:rPr>
              <w:t>
Сізге ынтымақтастығыңыз үшін алғыс білдіреміз!</w:t>
            </w:r>
            <w:r>
              <w:br/>
            </w:r>
            <w:r>
              <w:rPr>
                <w:rFonts w:ascii="Times New Roman"/>
                <w:b w:val="false"/>
                <w:i w:val="false"/>
                <w:color w:val="000000"/>
                <w:sz w:val="20"/>
              </w:rPr>
              <w:t>Благодарим Вас за сотрудничество!</w:t>
            </w:r>
          </w:p>
          <w:bookmarkEnd w:id="148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2016 года № 282</w:t>
            </w:r>
          </w:p>
        </w:tc>
      </w:tr>
    </w:tbl>
    <w:bookmarkStart w:name="z1714" w:id="1483"/>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"Качество жизни населения" (код 1902105, индекс D 002, периодичность 1 раз в год)</w:t>
      </w:r>
    </w:p>
    <w:bookmarkEnd w:id="1483"/>
    <w:bookmarkStart w:name="z1715" w:id="1484"/>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"Качество жизни населения" (код 1902105, индекс D 002, периодичность 1 раз в год)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"Качество жизни населения" (код 1902105, индекс D 002, периодичность 1 раз в год) (далее - статистическая форма).</w:t>
      </w:r>
    </w:p>
    <w:bookmarkEnd w:id="1484"/>
    <w:bookmarkStart w:name="z1716" w:id="1485"/>
    <w:p>
      <w:pPr>
        <w:spacing w:after="0"/>
        <w:ind w:left="0"/>
        <w:jc w:val="both"/>
      </w:pPr>
      <w:r>
        <w:rPr>
          <w:rFonts w:ascii="Times New Roman"/>
          <w:b w:val="false"/>
          <w:i w:val="false"/>
          <w:color w:val="000000"/>
          <w:sz w:val="28"/>
        </w:rPr>
        <w:t>
      2. Наблюдению подлежат члены обследуемых домашних хозяйств, указанные в списках, представленных интервьюерам супервайзерами.</w:t>
      </w:r>
    </w:p>
    <w:bookmarkEnd w:id="1485"/>
    <w:bookmarkStart w:name="z1717" w:id="1486"/>
    <w:p>
      <w:pPr>
        <w:spacing w:after="0"/>
        <w:ind w:left="0"/>
        <w:jc w:val="both"/>
      </w:pPr>
      <w:r>
        <w:rPr>
          <w:rFonts w:ascii="Times New Roman"/>
          <w:b w:val="false"/>
          <w:i w:val="false"/>
          <w:color w:val="000000"/>
          <w:sz w:val="28"/>
        </w:rPr>
        <w:t>
      Периодом наблюдения является период до 10 марта. Статистическая форма заполняется респондентом самостоятельно.</w:t>
      </w:r>
    </w:p>
    <w:bookmarkEnd w:id="1486"/>
    <w:bookmarkStart w:name="z1718" w:id="1487"/>
    <w:p>
      <w:pPr>
        <w:spacing w:after="0"/>
        <w:ind w:left="0"/>
        <w:jc w:val="both"/>
      </w:pPr>
      <w:r>
        <w:rPr>
          <w:rFonts w:ascii="Times New Roman"/>
          <w:b w:val="false"/>
          <w:i w:val="false"/>
          <w:color w:val="000000"/>
          <w:sz w:val="28"/>
        </w:rPr>
        <w:t>
      Респондентом выступает член домашнего хозяйства в возрасте 15 лет и старше.</w:t>
      </w:r>
    </w:p>
    <w:bookmarkEnd w:id="1487"/>
    <w:bookmarkStart w:name="z1719" w:id="1488"/>
    <w:p>
      <w:pPr>
        <w:spacing w:after="0"/>
        <w:ind w:left="0"/>
        <w:jc w:val="both"/>
      </w:pPr>
      <w:r>
        <w:rPr>
          <w:rFonts w:ascii="Times New Roman"/>
          <w:b w:val="false"/>
          <w:i w:val="false"/>
          <w:color w:val="000000"/>
          <w:sz w:val="28"/>
        </w:rPr>
        <w:t>
      3. Следующие определения применяются в целях заполнения данной статистической формы:</w:t>
      </w:r>
    </w:p>
    <w:bookmarkEnd w:id="1488"/>
    <w:bookmarkStart w:name="z1720" w:id="1489"/>
    <w:p>
      <w:pPr>
        <w:spacing w:after="0"/>
        <w:ind w:left="0"/>
        <w:jc w:val="both"/>
      </w:pPr>
      <w:r>
        <w:rPr>
          <w:rFonts w:ascii="Times New Roman"/>
          <w:b w:val="false"/>
          <w:i w:val="false"/>
          <w:color w:val="000000"/>
          <w:sz w:val="28"/>
        </w:rPr>
        <w:t xml:space="preserve">
      1) экологически чистая продукция – продукция, которая произведена и получена при помощи экологически чистой технологии и оборудования, транспортирована и сохранена в благоприятной окружающей среде, содержание вредных веществ в которой, не оказывает вредное воздействие на окружающую среду и здоровье человека. Также, производится без пестицидов, без синтетических кормовых добавок и регуляторов роста, без искусственных консервантов, красителей и ароматизаторов, без химических энзимов и добавок, без использования достижений генной инженерии. </w:t>
      </w:r>
    </w:p>
    <w:bookmarkEnd w:id="1489"/>
    <w:bookmarkStart w:name="z1721" w:id="1490"/>
    <w:p>
      <w:pPr>
        <w:spacing w:after="0"/>
        <w:ind w:left="0"/>
        <w:jc w:val="both"/>
      </w:pPr>
      <w:r>
        <w:rPr>
          <w:rFonts w:ascii="Times New Roman"/>
          <w:b w:val="false"/>
          <w:i w:val="false"/>
          <w:color w:val="000000"/>
          <w:sz w:val="28"/>
        </w:rPr>
        <w:t>
      2) экологически чистые продукты - пищевая продукция, изготовленная в соответствии со стандартами на производство (изготовление) экологически чистой пищевой продукции.</w:t>
      </w:r>
    </w:p>
    <w:bookmarkEnd w:id="1490"/>
    <w:bookmarkStart w:name="z1722" w:id="1491"/>
    <w:p>
      <w:pPr>
        <w:spacing w:after="0"/>
        <w:ind w:left="0"/>
        <w:jc w:val="both"/>
      </w:pPr>
      <w:r>
        <w:rPr>
          <w:rFonts w:ascii="Times New Roman"/>
          <w:b w:val="false"/>
          <w:i w:val="false"/>
          <w:color w:val="000000"/>
          <w:sz w:val="28"/>
        </w:rPr>
        <w:t>
      4. На титульном листе в пункте "Наименование территории" (населенного пункта) интервьюером указывается наименование области (города), района (города) и сельского населенного пункта. Пункты со 2 по 5 заполняются в соответствии с реквизитами, указанными в списках обследуемых домашних хозяйств, представленных интервьюерам супервайзерами.</w:t>
      </w:r>
    </w:p>
    <w:bookmarkEnd w:id="1491"/>
    <w:bookmarkStart w:name="z1723" w:id="1492"/>
    <w:p>
      <w:pPr>
        <w:spacing w:after="0"/>
        <w:ind w:left="0"/>
        <w:jc w:val="both"/>
      </w:pPr>
      <w:r>
        <w:rPr>
          <w:rFonts w:ascii="Times New Roman"/>
          <w:b w:val="false"/>
          <w:i w:val="false"/>
          <w:color w:val="000000"/>
          <w:sz w:val="28"/>
        </w:rPr>
        <w:t xml:space="preserve">
      По окончанию заполнения статистической формы респондент указывает дату (пункт 6 титульного листа) и продолжительность ее заполнения (в верхней части титульного листа). </w:t>
      </w:r>
    </w:p>
    <w:bookmarkEnd w:id="1492"/>
    <w:bookmarkStart w:name="z1724" w:id="1493"/>
    <w:p>
      <w:pPr>
        <w:spacing w:after="0"/>
        <w:ind w:left="0"/>
        <w:jc w:val="both"/>
      </w:pPr>
      <w:r>
        <w:rPr>
          <w:rFonts w:ascii="Times New Roman"/>
          <w:b w:val="false"/>
          <w:i w:val="false"/>
          <w:color w:val="000000"/>
          <w:sz w:val="28"/>
        </w:rPr>
        <w:t>
      5. При ответе на вопросы первого раздела статистической формы респондент использует шкалу удовлетворенности, в которой 1 (единица) означает полную неудовлетворенность/неуверенность, а 10 (десять) – полную удовлетворенность или уверенность, при этом от 1 до 3 - неудовлетворенность/неуверенность, от 4 по 7 - частичная удовлетворенность, а от 8 по 10 - полная удовлетворенность или уверенность.</w:t>
      </w:r>
    </w:p>
    <w:bookmarkEnd w:id="1493"/>
    <w:bookmarkStart w:name="z1725" w:id="1494"/>
    <w:p>
      <w:pPr>
        <w:spacing w:after="0"/>
        <w:ind w:left="0"/>
        <w:jc w:val="both"/>
      </w:pPr>
      <w:r>
        <w:rPr>
          <w:rFonts w:ascii="Times New Roman"/>
          <w:b w:val="false"/>
          <w:i w:val="false"/>
          <w:color w:val="000000"/>
          <w:sz w:val="28"/>
        </w:rPr>
        <w:t>
      При заполнении респондент руководствуется личными ощущениями (чувствами), не анализируя и не углубляясь в смысл предлагаемых вопросов, не прибегая к помощи или мнению других людей, включая членов его домохозяйства.</w:t>
      </w:r>
    </w:p>
    <w:bookmarkEnd w:id="1494"/>
    <w:bookmarkStart w:name="z1726" w:id="1495"/>
    <w:p>
      <w:pPr>
        <w:spacing w:after="0"/>
        <w:ind w:left="0"/>
        <w:jc w:val="both"/>
      </w:pPr>
      <w:r>
        <w:rPr>
          <w:rFonts w:ascii="Times New Roman"/>
          <w:b w:val="false"/>
          <w:i w:val="false"/>
          <w:color w:val="000000"/>
          <w:sz w:val="28"/>
        </w:rPr>
        <w:t xml:space="preserve">
      В вопросах, которые вызывают затруднения у определенных возрастных категорий, следует выбирать вариант ответа "Затрудняюсь ответить". </w:t>
      </w:r>
    </w:p>
    <w:bookmarkEnd w:id="1495"/>
    <w:bookmarkStart w:name="z1727" w:id="1496"/>
    <w:p>
      <w:pPr>
        <w:spacing w:after="0"/>
        <w:ind w:left="0"/>
        <w:jc w:val="both"/>
      </w:pPr>
      <w:r>
        <w:rPr>
          <w:rFonts w:ascii="Times New Roman"/>
          <w:b w:val="false"/>
          <w:i w:val="false"/>
          <w:color w:val="000000"/>
          <w:sz w:val="28"/>
        </w:rPr>
        <w:t>
      В вопросе 15 оценивается удовлетворенность уровнем внешнего шума в жилье, а именно шума от соседей или с улицы.</w:t>
      </w:r>
    </w:p>
    <w:bookmarkEnd w:id="1496"/>
    <w:bookmarkStart w:name="z1728" w:id="1497"/>
    <w:p>
      <w:pPr>
        <w:spacing w:after="0"/>
        <w:ind w:left="0"/>
        <w:jc w:val="both"/>
      </w:pPr>
      <w:r>
        <w:rPr>
          <w:rFonts w:ascii="Times New Roman"/>
          <w:b w:val="false"/>
          <w:i w:val="false"/>
          <w:color w:val="000000"/>
          <w:sz w:val="28"/>
        </w:rPr>
        <w:t xml:space="preserve">
      В вопросе 27 оценивается удовлетворенность респондента стоимостью и доступностью экологически чистых продуктов питания, оценивается пищевая продукция, изготовленная в соответствии со стандартами на производство (изготовление) экологически чистой пищевой продукции. </w:t>
      </w:r>
    </w:p>
    <w:bookmarkEnd w:id="1497"/>
    <w:bookmarkStart w:name="z1729" w:id="1498"/>
    <w:p>
      <w:pPr>
        <w:spacing w:after="0"/>
        <w:ind w:left="0"/>
        <w:jc w:val="both"/>
      </w:pPr>
      <w:r>
        <w:rPr>
          <w:rFonts w:ascii="Times New Roman"/>
          <w:b w:val="false"/>
          <w:i w:val="false"/>
          <w:color w:val="000000"/>
          <w:sz w:val="28"/>
        </w:rPr>
        <w:t xml:space="preserve">
      В вопросе 28 оценивается удовлетворенность респондента стоимостью и доступностью экологически чистых непродовольственных товаров. </w:t>
      </w:r>
    </w:p>
    <w:bookmarkEnd w:id="1498"/>
    <w:bookmarkStart w:name="z1730" w:id="1499"/>
    <w:p>
      <w:pPr>
        <w:spacing w:after="0"/>
        <w:ind w:left="0"/>
        <w:jc w:val="both"/>
      </w:pPr>
      <w:r>
        <w:rPr>
          <w:rFonts w:ascii="Times New Roman"/>
          <w:b w:val="false"/>
          <w:i w:val="false"/>
          <w:color w:val="000000"/>
          <w:sz w:val="28"/>
        </w:rPr>
        <w:t>
      В вопросе 29 оценивается готовность респондента приобретать экологически чистые продукты питания взамен не экологически чистым продуктам.</w:t>
      </w:r>
    </w:p>
    <w:bookmarkEnd w:id="1499"/>
    <w:bookmarkStart w:name="z1731" w:id="1500"/>
    <w:p>
      <w:pPr>
        <w:spacing w:after="0"/>
        <w:ind w:left="0"/>
        <w:jc w:val="both"/>
      </w:pPr>
      <w:r>
        <w:rPr>
          <w:rFonts w:ascii="Times New Roman"/>
          <w:b w:val="false"/>
          <w:i w:val="false"/>
          <w:color w:val="000000"/>
          <w:sz w:val="28"/>
        </w:rPr>
        <w:t>
      В вопросе 30 оценивается готовность респондента приобретать экологически чистые непродовольственные товары взамен не экологически чистым товарам.</w:t>
      </w:r>
    </w:p>
    <w:bookmarkEnd w:id="1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ноября 2016 года № 282 </w:t>
            </w:r>
          </w:p>
        </w:tc>
      </w:tr>
    </w:tbl>
    <w:tbl>
      <w:tblPr>
        <w:tblW w:w="0" w:type="auto"/>
        <w:tblCellSpacing w:w="0" w:type="auto"/>
        <w:tblBorders>
          <w:top w:val="none"/>
          <w:left w:val="none"/>
          <w:bottom w:val="none"/>
          <w:right w:val="none"/>
          <w:insideH w:val="none"/>
          <w:insideV w:val="none"/>
        </w:tblBorders>
      </w:tblPr>
      <w:tblGrid>
        <w:gridCol w:w="2794"/>
        <w:gridCol w:w="94"/>
        <w:gridCol w:w="574"/>
        <w:gridCol w:w="169"/>
        <w:gridCol w:w="12394"/>
        <w:gridCol w:w="169"/>
        <w:gridCol w:w="4131"/>
        <w:gridCol w:w="4131"/>
        <w:gridCol w:w="4132"/>
        <w:gridCol w:w="56"/>
        <w:gridCol w:w="56"/>
        <w:gridCol w:w="57"/>
        <w:gridCol w:w="1"/>
        <w:gridCol w:w="12394"/>
      </w:tblGrid>
      <w:tr>
        <w:trPr>
          <w:trHeight w:val="30" w:hRule="atLeast"/>
        </w:trPr>
        <w:tc>
          <w:tcPr>
            <w:tcW w:w="2794" w:type="dxa"/>
            <w:tcBorders/>
            <w:tcMar>
              <w:top w:w="15" w:type="dxa"/>
              <w:left w:w="15" w:type="dxa"/>
              <w:bottom w:w="15" w:type="dxa"/>
              <w:right w:w="15" w:type="dxa"/>
            </w:tcMar>
            <w:vAlign w:val="center"/>
          </w:tcPr>
          <w:bookmarkStart w:name="z1733" w:id="1501"/>
          <w:p>
            <w:pPr>
              <w:spacing w:after="20"/>
              <w:ind w:left="20"/>
              <w:jc w:val="both"/>
            </w:pPr>
          </w:p>
          <w:bookmarkEnd w:id="1501"/>
          <w:p>
            <w:pPr>
              <w:spacing w:after="20"/>
              <w:ind w:left="20"/>
              <w:jc w:val="both"/>
            </w:pPr>
            <w:r>
              <w:drawing>
                <wp:inline distT="0" distB="0" distL="0" distR="0">
                  <wp:extent cx="17145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714500" cy="1206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57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w:t>
            </w:r>
            <w:r>
              <w:br/>
            </w:r>
            <w:r>
              <w:rPr>
                <w:rFonts w:ascii="Times New Roman"/>
                <w:b/>
                <w:i w:val="false"/>
                <w:color w:val="000000"/>
                <w:sz w:val="20"/>
              </w:rPr>
              <w:t>экономика министрлігі Статистика</w:t>
            </w:r>
            <w:r>
              <w:br/>
            </w:r>
            <w:r>
              <w:rPr>
                <w:rFonts w:ascii="Times New Roman"/>
                <w:b/>
                <w:i w:val="false"/>
                <w:color w:val="000000"/>
                <w:sz w:val="20"/>
              </w:rPr>
              <w:t>комитеті төрағасының</w:t>
            </w:r>
            <w:r>
              <w:br/>
            </w:r>
            <w:r>
              <w:rPr>
                <w:rFonts w:ascii="Times New Roman"/>
                <w:b/>
                <w:i w:val="false"/>
                <w:color w:val="000000"/>
                <w:sz w:val="20"/>
              </w:rPr>
              <w:t xml:space="preserve">2016 жылғы 29 қараша </w:t>
            </w:r>
            <w:r>
              <w:br/>
            </w:r>
            <w:r>
              <w:rPr>
                <w:rFonts w:ascii="Times New Roman"/>
                <w:b/>
                <w:i w:val="false"/>
                <w:color w:val="000000"/>
                <w:sz w:val="20"/>
              </w:rPr>
              <w:t>№ 282 бұйрығына</w:t>
            </w:r>
            <w:r>
              <w:br/>
            </w:r>
            <w:r>
              <w:rPr>
                <w:rFonts w:ascii="Times New Roman"/>
                <w:b/>
                <w:i w:val="false"/>
                <w:color w:val="000000"/>
                <w:sz w:val="20"/>
              </w:rPr>
              <w:t>15-қосымша
</w:t>
            </w:r>
          </w:p>
        </w:tc>
      </w:tr>
      <w:tr>
        <w:trPr>
          <w:trHeight w:val="30" w:hRule="atLeast"/>
        </w:trPr>
        <w:tc>
          <w:tcPr>
            <w:tcW w:w="0" w:type="auto"/>
            <w:gridSpan w:val="2"/>
            <w:tcBorders/>
            <w:tcMar>
              <w:top w:w="15" w:type="dxa"/>
              <w:left w:w="15" w:type="dxa"/>
              <w:bottom w:w="15" w:type="dxa"/>
              <w:right w:w="15" w:type="dxa"/>
            </w:tcMar>
            <w:vAlign w:val="center"/>
          </w:tcPr>
          <w:bookmarkStart w:name="z1734" w:id="1502"/>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bookmarkEnd w:id="1502"/>
        </w:tc>
        <w:tc>
          <w:tcPr>
            <w:tcW w:w="0" w:type="auto"/>
            <w:gridSpan w:val="1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452"/>
              <w:gridCol w:w="1452"/>
              <w:gridCol w:w="1452"/>
              <w:gridCol w:w="1885"/>
              <w:gridCol w:w="2955"/>
            </w:tblGrid>
            <w:tr>
              <w:trPr>
                <w:trHeight w:val="30" w:hRule="atLeast"/>
              </w:trPr>
              <w:tc>
                <w:tcPr>
                  <w:tcW w:w="310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10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w:t>
                  </w:r>
                  <w:r>
                    <w:br/>
                  </w:r>
                  <w:r>
                    <w:rPr>
                      <w:rFonts w:ascii="Times New Roman"/>
                      <w:b/>
                      <w:i w:val="false"/>
                      <w:color w:val="000000"/>
                      <w:sz w:val="20"/>
                    </w:rPr>
                    <w:t>
до 1 часа
</w:t>
                  </w:r>
                </w:p>
              </w:tc>
              <w:tc>
                <w:tcPr>
                  <w:tcW w:w="14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95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более 40 часов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1737" w:id="1503"/>
          <w:p>
            <w:pPr>
              <w:spacing w:after="20"/>
              <w:ind w:left="20"/>
              <w:jc w:val="both"/>
            </w:pPr>
            <w:r>
              <w:rPr>
                <w:rFonts w:ascii="Times New Roman"/>
                <w:b w:val="false"/>
                <w:i w:val="false"/>
                <w:color w:val="000000"/>
                <w:sz w:val="20"/>
              </w:rPr>
              <w:t>
</w:t>
            </w:r>
            <w:r>
              <w:rPr>
                <w:rFonts w:ascii="Times New Roman"/>
                <w:b/>
                <w:i w:val="false"/>
                <w:color w:val="000000"/>
                <w:sz w:val="20"/>
              </w:rPr>
              <w:t xml:space="preserve">Аумақтық органға тапсырылады / </w:t>
            </w:r>
            <w:r>
              <w:rPr>
                <w:rFonts w:ascii="Times New Roman"/>
                <w:b w:val="false"/>
                <w:i w:val="false"/>
                <w:color w:val="000000"/>
                <w:sz w:val="20"/>
              </w:rPr>
              <w:t xml:space="preserve">Представляется территориальному органу </w:t>
            </w:r>
          </w:p>
          <w:bookmarkEnd w:id="1503"/>
        </w:tc>
        <w:tc>
          <w:tcPr>
            <w:tcW w:w="0" w:type="auto"/>
            <w:gridSpan w:val="12"/>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bookmarkStart w:name="z1738" w:id="1504"/>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bookmarkEnd w:id="1504"/>
        </w:tc>
        <w:tc>
          <w:tcPr>
            <w:tcW w:w="0" w:type="auto"/>
            <w:gridSpan w:val="12"/>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bookmarkStart w:name="z1739" w:id="1505"/>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коды </w:t>
            </w:r>
            <w:r>
              <w:rPr>
                <w:rFonts w:ascii="Times New Roman"/>
                <w:b/>
                <w:i w:val="false"/>
                <w:color w:val="000000"/>
                <w:sz w:val="20"/>
              </w:rPr>
              <w:t xml:space="preserve">1872104 / </w:t>
            </w:r>
            <w:r>
              <w:rPr>
                <w:rFonts w:ascii="Times New Roman"/>
                <w:b w:val="false"/>
                <w:i w:val="false"/>
                <w:color w:val="000000"/>
                <w:sz w:val="20"/>
              </w:rPr>
              <w:t>Код статистической формы 1872104</w:t>
            </w:r>
          </w:p>
          <w:bookmarkEnd w:id="1505"/>
        </w:tc>
        <w:tc>
          <w:tcPr>
            <w:tcW w:w="57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Лайықты еңбек</w:t>
            </w:r>
            <w:r>
              <w:br/>
            </w:r>
            <w:r>
              <w:rPr>
                <w:rFonts w:ascii="Times New Roman"/>
                <w:b/>
                <w:i w:val="false"/>
                <w:color w:val="000000"/>
                <w:sz w:val="20"/>
              </w:rPr>
              <w:t>
Достойный труд
</w:t>
            </w:r>
          </w:p>
        </w:tc>
      </w:tr>
      <w:tr>
        <w:trPr>
          <w:trHeight w:val="30" w:hRule="atLeast"/>
        </w:trPr>
        <w:tc>
          <w:tcPr>
            <w:tcW w:w="0" w:type="auto"/>
            <w:gridSpan w:val="2"/>
            <w:tcBorders/>
            <w:tcMar>
              <w:top w:w="15" w:type="dxa"/>
              <w:left w:w="15" w:type="dxa"/>
              <w:bottom w:w="15" w:type="dxa"/>
              <w:right w:w="15" w:type="dxa"/>
            </w:tcMar>
            <w:vAlign w:val="center"/>
          </w:tcPr>
          <w:bookmarkStart w:name="z1740" w:id="1506"/>
          <w:p>
            <w:pPr>
              <w:spacing w:after="20"/>
              <w:ind w:left="20"/>
              <w:jc w:val="both"/>
            </w:pPr>
            <w:r>
              <w:rPr>
                <w:rFonts w:ascii="Times New Roman"/>
                <w:b w:val="false"/>
                <w:i w:val="false"/>
                <w:color w:val="000000"/>
                <w:sz w:val="20"/>
              </w:rPr>
              <w:t xml:space="preserve">
Индекс Т-004 </w:t>
            </w:r>
          </w:p>
          <w:bookmarkEnd w:id="1506"/>
        </w:tc>
      </w:tr>
      <w:tr>
        <w:trPr>
          <w:trHeight w:val="30" w:hRule="atLeast"/>
        </w:trPr>
        <w:tc>
          <w:tcPr>
            <w:tcW w:w="0" w:type="auto"/>
            <w:gridSpan w:val="2"/>
            <w:tcBorders/>
            <w:tcMar>
              <w:top w:w="15" w:type="dxa"/>
              <w:left w:w="15" w:type="dxa"/>
              <w:bottom w:w="15" w:type="dxa"/>
              <w:right w:w="15" w:type="dxa"/>
            </w:tcMar>
            <w:vAlign w:val="center"/>
          </w:tcPr>
          <w:bookmarkStart w:name="z1741" w:id="1507"/>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bookmarkEnd w:id="1507"/>
        </w:tc>
        <w:tc>
          <w:tcPr>
            <w:tcW w:w="0" w:type="auto"/>
            <w:gridSpan w:val="6"/>
            <w:tcBorders/>
            <w:tcMar>
              <w:top w:w="15" w:type="dxa"/>
              <w:left w:w="15" w:type="dxa"/>
              <w:bottom w:w="15" w:type="dxa"/>
              <w:right w:w="15" w:type="dxa"/>
            </w:tcMar>
            <w:vAlign w:val="center"/>
          </w:tcPr>
          <w:bookmarkStart w:name="z1742" w:id="1508"/>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bookmarkEnd w:id="1508"/>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79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079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bookmarkStart w:name="z1743" w:id="1509"/>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ыл</w:t>
            </w:r>
            <w:r>
              <w:br/>
            </w:r>
            <w:r>
              <w:rPr>
                <w:rFonts w:ascii="Times New Roman"/>
                <w:b w:val="false"/>
                <w:i w:val="false"/>
                <w:color w:val="000000"/>
                <w:sz w:val="20"/>
              </w:rPr>
              <w:t>
год</w:t>
            </w:r>
          </w:p>
          <w:bookmarkEnd w:id="1509"/>
        </w:tc>
      </w:tr>
      <w:tr>
        <w:trPr>
          <w:trHeight w:val="30" w:hRule="atLeast"/>
        </w:trPr>
        <w:tc>
          <w:tcPr>
            <w:tcW w:w="0" w:type="auto"/>
            <w:gridSpan w:val="14"/>
            <w:tcBorders/>
            <w:tcMar>
              <w:top w:w="15" w:type="dxa"/>
              <w:left w:w="15" w:type="dxa"/>
              <w:bottom w:w="15" w:type="dxa"/>
              <w:right w:w="15" w:type="dxa"/>
            </w:tcMar>
            <w:vAlign w:val="center"/>
          </w:tcPr>
          <w:bookmarkStart w:name="z1744" w:id="1510"/>
          <w:p>
            <w:pPr>
              <w:spacing w:after="20"/>
              <w:ind w:left="20"/>
              <w:jc w:val="both"/>
            </w:pPr>
            <w:r>
              <w:rPr>
                <w:rFonts w:ascii="Times New Roman"/>
                <w:b w:val="false"/>
                <w:i w:val="false"/>
                <w:color w:val="000000"/>
                <w:sz w:val="20"/>
              </w:rPr>
              <w:t>
</w:t>
            </w:r>
            <w:r>
              <w:rPr>
                <w:rFonts w:ascii="Times New Roman"/>
                <w:b/>
                <w:i w:val="false"/>
                <w:color w:val="000000"/>
                <w:sz w:val="20"/>
              </w:rPr>
              <w:t xml:space="preserve">15 жас және одан асқан жастағы үй шаруашылығының мүшелерінен сұралады </w:t>
            </w:r>
            <w:r>
              <w:br/>
            </w:r>
            <w:r>
              <w:rPr>
                <w:rFonts w:ascii="Times New Roman"/>
                <w:b w:val="false"/>
                <w:i w:val="false"/>
                <w:color w:val="000000"/>
                <w:sz w:val="20"/>
              </w:rPr>
              <w:t>
Опрашиваются члены домашних хозяйств в возрасте 15 лет и старше</w:t>
            </w:r>
          </w:p>
          <w:bookmarkEnd w:id="1510"/>
        </w:tc>
      </w:tr>
      <w:tr>
        <w:trPr>
          <w:trHeight w:val="30" w:hRule="atLeast"/>
        </w:trPr>
        <w:tc>
          <w:tcPr>
            <w:tcW w:w="0" w:type="auto"/>
            <w:gridSpan w:val="14"/>
            <w:tcBorders/>
            <w:tcMar>
              <w:top w:w="15" w:type="dxa"/>
              <w:left w:w="15" w:type="dxa"/>
              <w:bottom w:w="15" w:type="dxa"/>
              <w:right w:w="15" w:type="dxa"/>
            </w:tcMar>
            <w:vAlign w:val="center"/>
          </w:tcPr>
          <w:bookmarkStart w:name="z1745" w:id="1511"/>
          <w:p>
            <w:pPr>
              <w:spacing w:after="20"/>
              <w:ind w:left="20"/>
              <w:jc w:val="both"/>
            </w:pPr>
            <w:r>
              <w:rPr>
                <w:rFonts w:ascii="Times New Roman"/>
                <w:b w:val="false"/>
                <w:i w:val="false"/>
                <w:color w:val="000000"/>
                <w:sz w:val="20"/>
              </w:rPr>
              <w:t>
</w:t>
            </w:r>
            <w:r>
              <w:rPr>
                <w:rFonts w:ascii="Times New Roman"/>
                <w:b/>
                <w:i w:val="false"/>
                <w:color w:val="000000"/>
                <w:sz w:val="20"/>
              </w:rPr>
              <w:t xml:space="preserve">Тапсыру мерзімі </w:t>
            </w:r>
            <w:r>
              <w:rPr>
                <w:rFonts w:ascii="Times New Roman"/>
                <w:b/>
                <w:i w:val="false"/>
                <w:color w:val="000000"/>
                <w:sz w:val="20"/>
              </w:rPr>
              <w:t xml:space="preserve">– 30 </w:t>
            </w:r>
            <w:r>
              <w:rPr>
                <w:rFonts w:ascii="Times New Roman"/>
                <w:b/>
                <w:i w:val="false"/>
                <w:color w:val="000000"/>
                <w:sz w:val="20"/>
              </w:rPr>
              <w:t>қазанға дейін</w:t>
            </w:r>
            <w:r>
              <w:rPr>
                <w:rFonts w:ascii="Times New Roman"/>
                <w:b/>
                <w:i w:val="false"/>
                <w:color w:val="000000"/>
                <w:sz w:val="20"/>
              </w:rPr>
              <w:t xml:space="preserve"> (қоса алғанда)</w:t>
            </w:r>
            <w:r>
              <w:br/>
            </w:r>
            <w:r>
              <w:rPr>
                <w:rFonts w:ascii="Times New Roman"/>
                <w:b w:val="false"/>
                <w:i w:val="false"/>
                <w:color w:val="000000"/>
                <w:sz w:val="20"/>
              </w:rPr>
              <w:t>
Срок представления – до 30 октября (включительно)</w:t>
            </w:r>
          </w:p>
          <w:bookmarkEnd w:id="1511"/>
        </w:tc>
      </w:tr>
      <w:tr>
        <w:trPr>
          <w:trHeight w:val="30" w:hRule="atLeast"/>
        </w:trPr>
        <w:tc>
          <w:tcPr>
            <w:tcW w:w="0" w:type="auto"/>
            <w:gridSpan w:val="14"/>
            <w:tcBorders/>
            <w:tcMar>
              <w:top w:w="15" w:type="dxa"/>
              <w:left w:w="15" w:type="dxa"/>
              <w:bottom w:w="15" w:type="dxa"/>
              <w:right w:w="15" w:type="dxa"/>
            </w:tcMar>
            <w:vAlign w:val="center"/>
          </w:tcPr>
          <w:bookmarkStart w:name="z1746" w:id="1512"/>
          <w:p>
            <w:pPr>
              <w:spacing w:after="20"/>
              <w:ind w:left="20"/>
              <w:jc w:val="both"/>
            </w:pPr>
            <w:r>
              <w:rPr>
                <w:rFonts w:ascii="Times New Roman"/>
                <w:b w:val="false"/>
                <w:i w:val="false"/>
                <w:color w:val="000000"/>
                <w:sz w:val="20"/>
              </w:rPr>
              <w:t>
</w:t>
            </w:r>
            <w:r>
              <w:rPr>
                <w:rFonts w:ascii="Times New Roman"/>
                <w:b/>
                <w:i w:val="false"/>
                <w:color w:val="000000"/>
                <w:sz w:val="20"/>
              </w:rPr>
              <w:t xml:space="preserve">1. Аумақтың (елді мекеннің) атауы / </w:t>
            </w:r>
            <w:r>
              <w:rPr>
                <w:rFonts w:ascii="Times New Roman"/>
                <w:b w:val="false"/>
                <w:i w:val="false"/>
                <w:color w:val="000000"/>
                <w:sz w:val="20"/>
              </w:rPr>
              <w:t>Наименование территории (населенного пункта)</w:t>
            </w:r>
            <w:r>
              <w:rPr>
                <w:rFonts w:ascii="Times New Roman"/>
                <w:b/>
                <w:i w:val="false"/>
                <w:color w:val="000000"/>
                <w:sz w:val="20"/>
              </w:rPr>
              <w:t xml:space="preserve"> ______________________</w:t>
            </w:r>
            <w:r>
              <w:rPr>
                <w:rFonts w:ascii="Times New Roman"/>
                <w:b/>
                <w:i w:val="false"/>
                <w:color w:val="000000"/>
                <w:sz w:val="20"/>
              </w:rPr>
              <w:t>______________</w:t>
            </w:r>
          </w:p>
          <w:bookmarkEnd w:id="1512"/>
        </w:tc>
      </w:tr>
      <w:tr>
        <w:trPr>
          <w:trHeight w:val="30" w:hRule="atLeast"/>
        </w:trPr>
        <w:tc>
          <w:tcPr>
            <w:tcW w:w="0" w:type="auto"/>
            <w:gridSpan w:val="8"/>
            <w:tcBorders/>
            <w:tcMar>
              <w:top w:w="15" w:type="dxa"/>
              <w:left w:w="15" w:type="dxa"/>
              <w:bottom w:w="15" w:type="dxa"/>
              <w:right w:w="15" w:type="dxa"/>
            </w:tcMar>
            <w:vAlign w:val="center"/>
          </w:tcPr>
          <w:bookmarkStart w:name="z1747" w:id="1513"/>
          <w:p>
            <w:pPr>
              <w:spacing w:after="20"/>
              <w:ind w:left="20"/>
              <w:jc w:val="both"/>
            </w:pPr>
            <w:r>
              <w:rPr>
                <w:rFonts w:ascii="Times New Roman"/>
                <w:b w:val="false"/>
                <w:i w:val="false"/>
                <w:color w:val="000000"/>
                <w:sz w:val="20"/>
              </w:rPr>
              <w:t>
</w:t>
            </w:r>
            <w:r>
              <w:rPr>
                <w:rFonts w:ascii="Times New Roman"/>
                <w:b/>
                <w:i w:val="false"/>
                <w:color w:val="000000"/>
                <w:sz w:val="20"/>
              </w:rPr>
              <w:t xml:space="preserve">2. ӘАОЖ бойынша елді мекеннің коды / </w:t>
            </w:r>
            <w:r>
              <w:rPr>
                <w:rFonts w:ascii="Times New Roman"/>
                <w:b w:val="false"/>
                <w:i w:val="false"/>
                <w:color w:val="000000"/>
                <w:sz w:val="20"/>
              </w:rPr>
              <w:t>Код населенного пункта по КАТО</w:t>
            </w:r>
            <w:r>
              <w:rPr>
                <w:rFonts w:ascii="Times New Roman"/>
                <w:b w:val="false"/>
                <w:i w:val="false"/>
                <w:color w:val="000000"/>
                <w:vertAlign w:val="superscript"/>
              </w:rPr>
              <w:t>1</w:t>
            </w:r>
            <w:r>
              <w:rPr>
                <w:rFonts w:ascii="Times New Roman"/>
                <w:b/>
                <w:i w:val="false"/>
                <w:color w:val="000000"/>
                <w:sz w:val="20"/>
              </w:rPr>
              <w:t>...................</w:t>
            </w:r>
          </w:p>
          <w:bookmarkEnd w:id="1513"/>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cMar>
              <w:top w:w="15" w:type="dxa"/>
              <w:left w:w="15" w:type="dxa"/>
              <w:bottom w:w="15" w:type="dxa"/>
              <w:right w:w="15" w:type="dxa"/>
            </w:tcMar>
            <w:vAlign w:val="center"/>
          </w:tcPr>
          <w:bookmarkStart w:name="z1748" w:id="1514"/>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 xml:space="preserve">Елді мекен типінің коды (1 - қала, 2 – ауыл) / </w:t>
            </w:r>
            <w:r>
              <w:rPr>
                <w:rFonts w:ascii="Times New Roman"/>
                <w:b w:val="false"/>
                <w:i w:val="false"/>
                <w:color w:val="000000"/>
                <w:sz w:val="20"/>
              </w:rPr>
              <w:t>Код типа населенного пункта (1 - город, 2 - село)..</w:t>
            </w:r>
            <w:r>
              <w:rPr>
                <w:rFonts w:ascii="Times New Roman"/>
                <w:b/>
                <w:i w:val="false"/>
                <w:color w:val="000000"/>
                <w:sz w:val="20"/>
              </w:rPr>
              <w:t>....</w:t>
            </w:r>
            <w:r>
              <w:rPr>
                <w:rFonts w:ascii="Times New Roman"/>
                <w:b/>
                <w:i w:val="false"/>
                <w:color w:val="000000"/>
                <w:sz w:val="20"/>
              </w:rPr>
              <w:t>.</w:t>
            </w:r>
            <w:r>
              <w:rPr>
                <w:rFonts w:ascii="Times New Roman"/>
                <w:b/>
                <w:i w:val="false"/>
                <w:color w:val="000000"/>
                <w:sz w:val="20"/>
              </w:rPr>
              <w:t>.</w:t>
            </w:r>
            <w:r>
              <w:rPr>
                <w:rFonts w:ascii="Times New Roman"/>
                <w:b/>
                <w:i w:val="false"/>
                <w:color w:val="000000"/>
                <w:sz w:val="20"/>
              </w:rPr>
              <w:t>............................</w:t>
            </w:r>
          </w:p>
          <w:bookmarkEnd w:id="1514"/>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cMar>
              <w:top w:w="15" w:type="dxa"/>
              <w:left w:w="15" w:type="dxa"/>
              <w:bottom w:w="15" w:type="dxa"/>
              <w:right w:w="15" w:type="dxa"/>
            </w:tcMar>
            <w:vAlign w:val="center"/>
          </w:tcPr>
          <w:bookmarkStart w:name="z1749" w:id="1515"/>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r>
              <w:rPr>
                <w:rFonts w:ascii="Times New Roman"/>
                <w:b/>
                <w:i w:val="false"/>
                <w:color w:val="000000"/>
                <w:sz w:val="20"/>
              </w:rPr>
              <w:t xml:space="preserve">Даңғыл, көше, алаң, тұйық көше / </w:t>
            </w:r>
            <w:r>
              <w:rPr>
                <w:rFonts w:ascii="Times New Roman"/>
                <w:b w:val="false"/>
                <w:i w:val="false"/>
                <w:color w:val="000000"/>
                <w:sz w:val="20"/>
              </w:rPr>
              <w:t>Проспект, улица, площадь, переулок</w:t>
            </w:r>
            <w:r>
              <w:rPr>
                <w:rFonts w:ascii="Times New Roman"/>
                <w:b/>
                <w:i w:val="false"/>
                <w:color w:val="000000"/>
                <w:sz w:val="20"/>
              </w:rPr>
              <w:t>_______________________________________</w:t>
            </w:r>
            <w:r>
              <w:rPr>
                <w:rFonts w:ascii="Times New Roman"/>
                <w:b w:val="false"/>
                <w:i w:val="false"/>
                <w:color w:val="000000"/>
                <w:sz w:val="20"/>
              </w:rPr>
              <w:t>____</w:t>
            </w:r>
          </w:p>
          <w:bookmarkEnd w:id="1515"/>
        </w:tc>
      </w:tr>
      <w:tr>
        <w:trPr>
          <w:trHeight w:val="30" w:hRule="atLeast"/>
        </w:trPr>
        <w:tc>
          <w:tcPr>
            <w:tcW w:w="0" w:type="auto"/>
            <w:gridSpan w:val="10"/>
            <w:tcBorders/>
            <w:tcMar>
              <w:top w:w="15" w:type="dxa"/>
              <w:left w:w="15" w:type="dxa"/>
              <w:bottom w:w="15" w:type="dxa"/>
              <w:right w:w="15" w:type="dxa"/>
            </w:tcMar>
            <w:vAlign w:val="center"/>
          </w:tcPr>
          <w:bookmarkStart w:name="z1750" w:id="1516"/>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i w:val="false"/>
                <w:color w:val="000000"/>
                <w:sz w:val="20"/>
              </w:rPr>
              <w:t xml:space="preserve">. </w:t>
            </w:r>
            <w:r>
              <w:rPr>
                <w:rFonts w:ascii="Times New Roman"/>
                <w:b/>
                <w:i w:val="false"/>
                <w:color w:val="000000"/>
                <w:sz w:val="20"/>
              </w:rPr>
              <w:t xml:space="preserve">Үйдің № / </w:t>
            </w:r>
            <w:r>
              <w:rPr>
                <w:rFonts w:ascii="Times New Roman"/>
                <w:b w:val="false"/>
                <w:i w:val="false"/>
                <w:color w:val="000000"/>
                <w:sz w:val="20"/>
              </w:rPr>
              <w:t xml:space="preserve">№ дома </w:t>
            </w:r>
            <w:r>
              <w:rPr>
                <w:rFonts w:ascii="Times New Roman"/>
                <w:b/>
                <w:i w:val="false"/>
                <w:color w:val="000000"/>
                <w:sz w:val="20"/>
              </w:rPr>
              <w:t>......................................................................................................................................</w:t>
            </w:r>
            <w:r>
              <w:rPr>
                <w:rFonts w:ascii="Times New Roman"/>
                <w:b/>
                <w:i w:val="false"/>
                <w:color w:val="000000"/>
                <w:sz w:val="20"/>
              </w:rPr>
              <w:t>.....</w:t>
            </w:r>
          </w:p>
          <w:bookmarkEnd w:id="1516"/>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bookmarkStart w:name="z1751" w:id="1517"/>
          <w:p>
            <w:pPr>
              <w:spacing w:after="20"/>
              <w:ind w:left="20"/>
              <w:jc w:val="both"/>
            </w:pPr>
            <w:r>
              <w:rPr>
                <w:rFonts w:ascii="Times New Roman"/>
                <w:b w:val="false"/>
                <w:i w:val="false"/>
                <w:color w:val="000000"/>
                <w:sz w:val="20"/>
              </w:rPr>
              <w:t>
</w:t>
            </w:r>
            <w:r>
              <w:rPr>
                <w:rFonts w:ascii="Times New Roman"/>
                <w:b/>
                <w:i w:val="false"/>
                <w:color w:val="000000"/>
                <w:sz w:val="20"/>
              </w:rPr>
              <w:t xml:space="preserve">6. Пәтердің № / </w:t>
            </w:r>
            <w:r>
              <w:rPr>
                <w:rFonts w:ascii="Times New Roman"/>
                <w:b w:val="false"/>
                <w:i w:val="false"/>
                <w:color w:val="000000"/>
                <w:sz w:val="20"/>
              </w:rPr>
              <w:t>№ квартиры</w:t>
            </w:r>
            <w:r>
              <w:rPr>
                <w:rFonts w:ascii="Times New Roman"/>
                <w:b/>
                <w:i w:val="false"/>
                <w:color w:val="000000"/>
                <w:sz w:val="20"/>
              </w:rPr>
              <w:t>...............................................................................................................................</w:t>
            </w:r>
          </w:p>
          <w:bookmarkEnd w:id="1517"/>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bookmarkStart w:name="z1752" w:id="1518"/>
          <w:p>
            <w:pPr>
              <w:spacing w:after="20"/>
              <w:ind w:left="20"/>
              <w:jc w:val="both"/>
            </w:pPr>
            <w:r>
              <w:rPr>
                <w:rFonts w:ascii="Times New Roman"/>
                <w:b w:val="false"/>
                <w:i w:val="false"/>
                <w:color w:val="000000"/>
                <w:sz w:val="20"/>
              </w:rPr>
              <w:t>
</w:t>
            </w:r>
            <w:r>
              <w:rPr>
                <w:rFonts w:ascii="Times New Roman"/>
                <w:b/>
                <w:i w:val="false"/>
                <w:color w:val="000000"/>
                <w:sz w:val="20"/>
              </w:rPr>
              <w:t xml:space="preserve">7. Іріктеме коды / </w:t>
            </w:r>
            <w:r>
              <w:rPr>
                <w:rFonts w:ascii="Times New Roman"/>
                <w:b w:val="false"/>
                <w:i w:val="false"/>
                <w:color w:val="000000"/>
                <w:sz w:val="20"/>
              </w:rPr>
              <w:t>Код выборки</w:t>
            </w:r>
            <w:r>
              <w:rPr>
                <w:rFonts w:ascii="Times New Roman"/>
                <w:b/>
                <w:i w:val="false"/>
                <w:color w:val="000000"/>
                <w:sz w:val="20"/>
              </w:rPr>
              <w:t>......................................................................................</w:t>
            </w:r>
            <w:r>
              <w:rPr>
                <w:rFonts w:ascii="Times New Roman"/>
                <w:b/>
                <w:i w:val="false"/>
                <w:color w:val="000000"/>
                <w:sz w:val="20"/>
              </w:rPr>
              <w:t>....</w:t>
            </w:r>
          </w:p>
          <w:bookmarkEnd w:id="1518"/>
        </w:tc>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bookmarkStart w:name="z1753" w:id="1519"/>
          <w:p>
            <w:pPr>
              <w:spacing w:after="20"/>
              <w:ind w:left="20"/>
              <w:jc w:val="both"/>
            </w:pPr>
            <w:r>
              <w:rPr>
                <w:rFonts w:ascii="Times New Roman"/>
                <w:b w:val="false"/>
                <w:i w:val="false"/>
                <w:color w:val="000000"/>
                <w:sz w:val="20"/>
              </w:rPr>
              <w:t>
</w:t>
            </w:r>
            <w:r>
              <w:rPr>
                <w:rFonts w:ascii="Times New Roman"/>
                <w:b/>
                <w:i w:val="false"/>
                <w:color w:val="000000"/>
                <w:sz w:val="20"/>
              </w:rPr>
              <w:t xml:space="preserve">8. Интервьюер коды / </w:t>
            </w:r>
            <w:r>
              <w:rPr>
                <w:rFonts w:ascii="Times New Roman"/>
                <w:b w:val="false"/>
                <w:i w:val="false"/>
                <w:color w:val="000000"/>
                <w:sz w:val="20"/>
              </w:rPr>
              <w:t>Код интервьюера</w:t>
            </w:r>
            <w:r>
              <w:rPr>
                <w:rFonts w:ascii="Times New Roman"/>
                <w:b/>
                <w:i w:val="false"/>
                <w:color w:val="000000"/>
                <w:sz w:val="20"/>
              </w:rPr>
              <w:t>...................................................................................</w:t>
            </w:r>
          </w:p>
          <w:bookmarkEnd w:id="1519"/>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679"/>
              <w:gridCol w:w="1679"/>
              <w:gridCol w:w="1679"/>
              <w:gridCol w:w="1679"/>
              <w:gridCol w:w="1679"/>
              <w:gridCol w:w="1932"/>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1754" w:id="1520"/>
          <w:p>
            <w:pPr>
              <w:spacing w:after="20"/>
              <w:ind w:left="20"/>
              <w:jc w:val="both"/>
            </w:pPr>
            <w:r>
              <w:rPr>
                <w:rFonts w:ascii="Times New Roman"/>
                <w:b w:val="false"/>
                <w:i w:val="false"/>
                <w:color w:val="000000"/>
                <w:sz w:val="20"/>
              </w:rPr>
              <w:t>
</w:t>
            </w:r>
            <w:r>
              <w:rPr>
                <w:rFonts w:ascii="Times New Roman"/>
                <w:b/>
                <w:i w:val="false"/>
                <w:color w:val="000000"/>
                <w:sz w:val="20"/>
              </w:rPr>
              <w:t xml:space="preserve">9. Сұхбат жүргізу күні / </w:t>
            </w:r>
            <w:r>
              <w:rPr>
                <w:rFonts w:ascii="Times New Roman"/>
                <w:b w:val="false"/>
                <w:i w:val="false"/>
                <w:color w:val="000000"/>
                <w:sz w:val="20"/>
              </w:rPr>
              <w:t>Дата проведения интервью</w:t>
            </w:r>
          </w:p>
          <w:bookmarkEnd w:id="1520"/>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r>
              <w:rPr>
                <w:rFonts w:ascii="Times New Roman"/>
                <w:b w:val="false"/>
                <w:i w:val="false"/>
                <w:color w:val="000000"/>
                <w:sz w:val="20"/>
              </w:rPr>
              <w:t xml:space="preserve"> / число</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w:t>
            </w:r>
            <w:r>
              <w:rPr>
                <w:rFonts w:ascii="Times New Roman"/>
                <w:b w:val="false"/>
                <w:i w:val="false"/>
                <w:color w:val="000000"/>
                <w:sz w:val="20"/>
              </w:rPr>
              <w:t xml:space="preserve"> / месяц</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w:t>
            </w:r>
            <w:r>
              <w:rPr>
                <w:rFonts w:ascii="Times New Roman"/>
                <w:b w:val="false"/>
                <w:i w:val="false"/>
                <w:color w:val="000000"/>
                <w:sz w:val="20"/>
              </w:rPr>
              <w:t xml:space="preserve"> / год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bookmarkStart w:name="z1755" w:id="15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i w:val="false"/>
          <w:color w:val="000000"/>
          <w:sz w:val="28"/>
        </w:rPr>
        <w:t>Әкімшілік-аумақтық объектілер жіктеуіші ҚР ҰК 11-2009</w:t>
      </w:r>
      <w:r>
        <w:br/>
      </w:r>
      <w:r>
        <w:rPr>
          <w:rFonts w:ascii="Times New Roman"/>
          <w:b w:val="false"/>
          <w:i w:val="false"/>
          <w:color w:val="000000"/>
          <w:sz w:val="28"/>
        </w:rPr>
        <w:t>Классификатор административно-территориальных объектов ГК РК 11-2009</w:t>
      </w:r>
    </w:p>
    <w:bookmarkEnd w:id="1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12407"/>
        <w:gridCol w:w="12407"/>
        <w:gridCol w:w="12407"/>
        <w:gridCol w:w="12407"/>
        <w:gridCol w:w="12407"/>
        <w:gridCol w:w="374"/>
        <w:gridCol w:w="730"/>
      </w:tblGrid>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Назар аударыңыз: Сұрақнама “Халықтың жұмыспен қамтылуын іріктемелі зерттеу сауалнамасы” (индексі Т-001, кезеңділігі айлық) статистикалық нысанындағы 6-сұрақтың (Сіз заттай не ақшалай табыс табу үшін өткен аптада ең болмағанда бір сағат қандай да бір жұмыс атқардыңыз ба немесе қандай да бір кәсіппен (түрлі қызмет көрсетуді қоса алғанда) шұғылдандыңыз ба?) 1-кодына (иә) жауап берген респонденттерге 3 тоқсанда (шілде, тамыз, қыркүйек) толтырылады.</w:t>
            </w:r>
            <w:r>
              <w:br/>
            </w:r>
            <w:r>
              <w:rPr>
                <w:rFonts w:ascii="Times New Roman"/>
                <w:b/>
                <w:i w:val="false"/>
                <w:color w:val="000000"/>
                <w:sz w:val="20"/>
              </w:rPr>
              <w:t>
Внимание: Вопросник заполняется в 3 квартале (июль, август, сентябрь) на респондентов, ответивших в статистической форме “Анкета выборочного обследования занятости населения” (индекс Т-001, периодичность месячная) на вопрос 6 (Выполняли ли Вы хотя бы один час на прошлой неделе какую-нибудь работу за вознаграждение или имели какое-либо занятие для получения натурального или денежного дохода (включая оказание различного рода услуг)?) код 1(да)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Назар аударыңыз: Интервьюер, “ Халықтың жұмыспен қамтылуын іріктемелі зерттеу сауалнамасы” (индексі Т-001, кезеңділігі айлық) статистикалық нысанына сәйкес респонденттің нөмірін толтырыңыз</w:t>
            </w:r>
            <w:r>
              <w:br/>
            </w:r>
            <w:r>
              <w:rPr>
                <w:rFonts w:ascii="Times New Roman"/>
                <w:b/>
                <w:i w:val="false"/>
                <w:color w:val="000000"/>
                <w:sz w:val="20"/>
              </w:rPr>
              <w:t>
Внимание: Интервьюер, заполните номер респондента аналогично статистической форме “Анкета выборочного обследования занятости населения”(индекс Т-001, периодичность месячная)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42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42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42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42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42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Сұраққа көшу Переход к вопросу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Назар аударыңыз: 1-сұрақты “Халықтың жұмыспен қамтылуын іріктемелі зерттеу сауалнамасы” (индексі Т-001, кезеңділігі айлық) статистикалық нысанының 16-сұрағы негізінде интервьюер толтырады</w:t>
            </w:r>
            <w:r>
              <w:br/>
            </w:r>
            <w:r>
              <w:rPr>
                <w:rFonts w:ascii="Times New Roman"/>
                <w:b/>
                <w:i w:val="false"/>
                <w:color w:val="000000"/>
                <w:sz w:val="20"/>
              </w:rPr>
              <w:t>
Внимание: Вопрос 1 заполняется интервьюером на основании вопроса 16 статистической формы “Анкета выборочного обследования занятости населения”(индекс Т-001, периодичность месячная)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1522"/>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Сіз негізгі жұмыста нақты қанша сағат жұмыспен өтедіңіз</w:t>
            </w:r>
            <w:r>
              <w:rPr>
                <w:rFonts w:ascii="Times New Roman"/>
                <w:b/>
                <w:i w:val="false"/>
                <w:color w:val="000000"/>
                <w:sz w:val="20"/>
              </w:rPr>
              <w:t>?</w:t>
            </w:r>
          </w:p>
          <w:bookmarkEnd w:id="1522"/>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Сколько часов Вы фактически отработали на основной работе?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523"/>
          <w:p>
            <w:pPr>
              <w:spacing w:after="20"/>
              <w:ind w:left="20"/>
              <w:jc w:val="both"/>
            </w:pPr>
            <w:r>
              <w:rPr>
                <w:rFonts w:ascii="Times New Roman"/>
                <w:b w:val="false"/>
                <w:i w:val="false"/>
                <w:color w:val="000000"/>
                <w:sz w:val="20"/>
              </w:rPr>
              <w:t xml:space="preserve">
1. 40 сағат және одан аз </w:t>
            </w:r>
          </w:p>
          <w:bookmarkEnd w:id="1523"/>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 часов и менее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1524"/>
          <w:p>
            <w:pPr>
              <w:spacing w:after="20"/>
              <w:ind w:left="20"/>
              <w:jc w:val="both"/>
            </w:pPr>
            <w:r>
              <w:rPr>
                <w:rFonts w:ascii="Times New Roman"/>
                <w:b w:val="false"/>
                <w:i w:val="false"/>
                <w:color w:val="000000"/>
                <w:sz w:val="20"/>
              </w:rPr>
              <w:t>
2. 41-49 сағат</w:t>
            </w:r>
          </w:p>
          <w:bookmarkEnd w:id="1524"/>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41-49 часов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1525"/>
          <w:p>
            <w:pPr>
              <w:spacing w:after="20"/>
              <w:ind w:left="20"/>
              <w:jc w:val="both"/>
            </w:pPr>
            <w:r>
              <w:rPr>
                <w:rFonts w:ascii="Times New Roman"/>
                <w:b w:val="false"/>
                <w:i w:val="false"/>
                <w:color w:val="000000"/>
                <w:sz w:val="20"/>
              </w:rPr>
              <w:t xml:space="preserve">
3. 50-59 сағат </w:t>
            </w:r>
          </w:p>
          <w:bookmarkEnd w:id="1525"/>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50-59 часов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526"/>
          <w:p>
            <w:pPr>
              <w:spacing w:after="20"/>
              <w:ind w:left="20"/>
              <w:jc w:val="both"/>
            </w:pPr>
            <w:r>
              <w:rPr>
                <w:rFonts w:ascii="Times New Roman"/>
                <w:b w:val="false"/>
                <w:i w:val="false"/>
                <w:color w:val="000000"/>
                <w:sz w:val="20"/>
              </w:rPr>
              <w:t>
4. 60 сағат және одан көп</w:t>
            </w:r>
          </w:p>
          <w:bookmarkEnd w:id="1526"/>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60 часов и более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527"/>
          <w:p>
            <w:pPr>
              <w:spacing w:after="20"/>
              <w:ind w:left="20"/>
              <w:jc w:val="both"/>
            </w:pPr>
            <w:r>
              <w:rPr>
                <w:rFonts w:ascii="Times New Roman"/>
                <w:b w:val="false"/>
                <w:i w:val="false"/>
                <w:color w:val="000000"/>
                <w:sz w:val="20"/>
              </w:rPr>
              <w:t>
</w:t>
            </w:r>
            <w:r>
              <w:rPr>
                <w:rFonts w:ascii="Times New Roman"/>
                <w:b/>
                <w:i w:val="false"/>
                <w:color w:val="000000"/>
                <w:sz w:val="20"/>
              </w:rPr>
              <w:t>2. Сіз әдетте негізгі жұмысыңызда аптасына қанша сағат жұмыс істейсіз?</w:t>
            </w:r>
            <w:r>
              <w:br/>
            </w:r>
            <w:r>
              <w:rPr>
                <w:rFonts w:ascii="Times New Roman"/>
                <w:b w:val="false"/>
                <w:i w:val="false"/>
                <w:color w:val="000000"/>
                <w:sz w:val="20"/>
              </w:rPr>
              <w:t xml:space="preserve">(сағаттар санын көрсетіңіз) </w:t>
            </w:r>
          </w:p>
          <w:bookmarkEnd w:id="1527"/>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Сколько часов в неделю Вы обычно работаете на вашей основной работе?</w:t>
            </w:r>
            <w:r>
              <w:br/>
            </w:r>
            <w:r>
              <w:rPr>
                <w:rFonts w:ascii="Times New Roman"/>
                <w:b w:val="false"/>
                <w:i w:val="false"/>
                <w:color w:val="000000"/>
                <w:sz w:val="20"/>
              </w:rPr>
              <w:t>
(укажите количество часов)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528"/>
          <w:p>
            <w:pPr>
              <w:spacing w:after="20"/>
              <w:ind w:left="20"/>
              <w:jc w:val="both"/>
            </w:pPr>
            <w:r>
              <w:rPr>
                <w:rFonts w:ascii="Times New Roman"/>
                <w:b w:val="false"/>
                <w:i w:val="false"/>
                <w:color w:val="000000"/>
                <w:sz w:val="20"/>
              </w:rPr>
              <w:t>
</w:t>
            </w:r>
            <w:r>
              <w:rPr>
                <w:rFonts w:ascii="Times New Roman"/>
                <w:b w:val="false"/>
                <w:i/>
                <w:color w:val="000000"/>
                <w:sz w:val="20"/>
              </w:rPr>
              <w:t xml:space="preserve">Назар аударыңыз: </w:t>
            </w:r>
            <w:r>
              <w:br/>
            </w:r>
            <w:r>
              <w:rPr>
                <w:rFonts w:ascii="Times New Roman"/>
                <w:b w:val="false"/>
                <w:i w:val="false"/>
                <w:color w:val="000000"/>
                <w:sz w:val="20"/>
              </w:rPr>
              <w:t>
</w:t>
            </w:r>
            <w:r>
              <w:rPr>
                <w:rFonts w:ascii="Times New Roman"/>
                <w:b w:val="false"/>
                <w:i/>
                <w:color w:val="000000"/>
                <w:sz w:val="20"/>
              </w:rPr>
              <w:t>Егер өткен аптада жұмыспен өтелген сағаттардың нақты саны әдеттегі сағаттар санына тең болса</w:t>
            </w:r>
            <w:r>
              <w:rPr>
                <w:rFonts w:ascii="Times New Roman"/>
                <w:b w:val="false"/>
                <w:i w:val="false"/>
                <w:color w:val="000000"/>
                <w:sz w:val="20"/>
              </w:rPr>
              <w:t xml:space="preserve"> </w:t>
            </w:r>
            <w:r>
              <w:rPr>
                <w:rFonts w:ascii="Times New Roman"/>
                <w:b w:val="false"/>
                <w:i/>
                <w:color w:val="000000"/>
                <w:sz w:val="20"/>
              </w:rPr>
              <w:t xml:space="preserve">(2-сұрақ) </w:t>
            </w:r>
            <w:r>
              <w:rPr>
                <w:rFonts w:ascii="Times New Roman"/>
                <w:b w:val="false"/>
                <w:i/>
                <w:color w:val="000000"/>
                <w:sz w:val="20"/>
              </w:rPr>
              <w:t xml:space="preserve"> 7;</w:t>
            </w:r>
            <w:r>
              <w:br/>
            </w:r>
            <w:r>
              <w:rPr>
                <w:rFonts w:ascii="Times New Roman"/>
                <w:b w:val="false"/>
                <w:i w:val="false"/>
                <w:color w:val="000000"/>
                <w:sz w:val="20"/>
              </w:rPr>
              <w:t>
</w:t>
            </w:r>
            <w:r>
              <w:rPr>
                <w:rFonts w:ascii="Times New Roman"/>
                <w:b w:val="false"/>
                <w:i/>
                <w:color w:val="000000"/>
                <w:sz w:val="20"/>
              </w:rPr>
              <w:t xml:space="preserve">Егер өткен аптада жұмыспен өтелген сағаттардың нақты саны әдеттегі сағаттар санынан артық болса (2-сұрақ) </w:t>
            </w:r>
            <w:r>
              <w:rPr>
                <w:rFonts w:ascii="Times New Roman"/>
                <w:b w:val="false"/>
                <w:i/>
                <w:color w:val="000000"/>
                <w:sz w:val="20"/>
              </w:rPr>
              <w:t xml:space="preserve"> 3;</w:t>
            </w:r>
            <w:r>
              <w:br/>
            </w:r>
            <w:r>
              <w:rPr>
                <w:rFonts w:ascii="Times New Roman"/>
                <w:b w:val="false"/>
                <w:i w:val="false"/>
                <w:color w:val="000000"/>
                <w:sz w:val="20"/>
              </w:rPr>
              <w:t>
</w:t>
            </w:r>
            <w:r>
              <w:rPr>
                <w:rFonts w:ascii="Times New Roman"/>
                <w:b w:val="false"/>
                <w:i/>
                <w:color w:val="000000"/>
                <w:sz w:val="20"/>
              </w:rPr>
              <w:t xml:space="preserve">Егер өткен аптада жұмыспен өтелген сағаттардың нақты саны әдеттегі сағаттар санынан кем болса (2-сұрақ) </w:t>
            </w:r>
            <w:r>
              <w:rPr>
                <w:rFonts w:ascii="Times New Roman"/>
                <w:b w:val="false"/>
                <w:i/>
                <w:color w:val="000000"/>
                <w:sz w:val="20"/>
              </w:rPr>
              <w:t>4;</w:t>
            </w:r>
            <w:r>
              <w:br/>
            </w:r>
            <w:r>
              <w:rPr>
                <w:rFonts w:ascii="Times New Roman"/>
                <w:b w:val="false"/>
                <w:i w:val="false"/>
                <w:color w:val="000000"/>
                <w:sz w:val="20"/>
              </w:rPr>
              <w:t>
</w:t>
            </w:r>
            <w:r>
              <w:rPr>
                <w:rFonts w:ascii="Times New Roman"/>
                <w:b w:val="false"/>
                <w:i/>
                <w:color w:val="000000"/>
                <w:sz w:val="20"/>
              </w:rPr>
              <w:t xml:space="preserve">Егер өткен аптада жұмыспен өтелген сағаттардың нақты саны 0–ге (нөлге) тең болса </w:t>
            </w:r>
            <w:r>
              <w:rPr>
                <w:rFonts w:ascii="Times New Roman"/>
                <w:b w:val="false"/>
                <w:i/>
                <w:color w:val="000000"/>
                <w:sz w:val="20"/>
              </w:rPr>
              <w:t>10</w:t>
            </w:r>
            <w:r>
              <w:br/>
            </w:r>
            <w:r>
              <w:rPr>
                <w:rFonts w:ascii="Times New Roman"/>
                <w:b w:val="false"/>
                <w:i w:val="false"/>
                <w:color w:val="000000"/>
                <w:sz w:val="20"/>
              </w:rPr>
              <w:t>
</w:t>
            </w:r>
            <w:r>
              <w:rPr>
                <w:rFonts w:ascii="Times New Roman"/>
                <w:b w:val="false"/>
                <w:i/>
                <w:color w:val="000000"/>
                <w:sz w:val="20"/>
              </w:rPr>
              <w:t xml:space="preserve">Внимание: </w:t>
            </w:r>
            <w:r>
              <w:br/>
            </w:r>
            <w:r>
              <w:rPr>
                <w:rFonts w:ascii="Times New Roman"/>
                <w:b w:val="false"/>
                <w:i w:val="false"/>
                <w:color w:val="000000"/>
                <w:sz w:val="20"/>
              </w:rPr>
              <w:t>
</w:t>
            </w:r>
            <w:r>
              <w:rPr>
                <w:rFonts w:ascii="Times New Roman"/>
                <w:b w:val="false"/>
                <w:i/>
                <w:color w:val="000000"/>
                <w:sz w:val="20"/>
              </w:rPr>
              <w:t>Если фактическое количество отработанных часов за прошлую неделю равно обычному количеству часов</w:t>
            </w:r>
            <w:r>
              <w:rPr>
                <w:rFonts w:ascii="Times New Roman"/>
                <w:b w:val="false"/>
                <w:i w:val="false"/>
                <w:color w:val="000000"/>
                <w:sz w:val="20"/>
              </w:rPr>
              <w:t xml:space="preserve"> </w:t>
            </w:r>
            <w:r>
              <w:rPr>
                <w:rFonts w:ascii="Times New Roman"/>
                <w:b w:val="false"/>
                <w:i/>
                <w:color w:val="000000"/>
                <w:sz w:val="20"/>
              </w:rPr>
              <w:t xml:space="preserve">(Вопрос 2) </w:t>
            </w:r>
            <w:r>
              <w:rPr>
                <w:rFonts w:ascii="Times New Roman"/>
                <w:b w:val="false"/>
                <w:i/>
                <w:color w:val="000000"/>
                <w:sz w:val="20"/>
              </w:rPr>
              <w:t xml:space="preserve"> 7;</w:t>
            </w:r>
            <w:r>
              <w:br/>
            </w:r>
            <w:r>
              <w:rPr>
                <w:rFonts w:ascii="Times New Roman"/>
                <w:b w:val="false"/>
                <w:i w:val="false"/>
                <w:color w:val="000000"/>
                <w:sz w:val="20"/>
              </w:rPr>
              <w:t>
</w:t>
            </w:r>
            <w:r>
              <w:rPr>
                <w:rFonts w:ascii="Times New Roman"/>
                <w:b w:val="false"/>
                <w:i/>
                <w:color w:val="000000"/>
                <w:sz w:val="20"/>
              </w:rPr>
              <w:t xml:space="preserve">Если фактическое количество отработанных часов за прошлую неделю больше обычного количества часов (Вопрос 2) </w:t>
            </w:r>
            <w:r>
              <w:rPr>
                <w:rFonts w:ascii="Times New Roman"/>
                <w:b w:val="false"/>
                <w:i/>
                <w:color w:val="000000"/>
                <w:sz w:val="20"/>
              </w:rPr>
              <w:t xml:space="preserve"> 3;</w:t>
            </w:r>
            <w:r>
              <w:br/>
            </w:r>
            <w:r>
              <w:rPr>
                <w:rFonts w:ascii="Times New Roman"/>
                <w:b w:val="false"/>
                <w:i w:val="false"/>
                <w:color w:val="000000"/>
                <w:sz w:val="20"/>
              </w:rPr>
              <w:t>
</w:t>
            </w:r>
            <w:r>
              <w:rPr>
                <w:rFonts w:ascii="Times New Roman"/>
                <w:b w:val="false"/>
                <w:i/>
                <w:color w:val="000000"/>
                <w:sz w:val="20"/>
              </w:rPr>
              <w:t>Если фактическое количество отработанных часов за прошлую неделю меньше обычного количества часов</w:t>
            </w:r>
            <w:r>
              <w:rPr>
                <w:rFonts w:ascii="Times New Roman"/>
                <w:b w:val="false"/>
                <w:i w:val="false"/>
                <w:color w:val="000000"/>
                <w:sz w:val="20"/>
              </w:rPr>
              <w:t xml:space="preserve"> </w:t>
            </w:r>
            <w:r>
              <w:rPr>
                <w:rFonts w:ascii="Times New Roman"/>
                <w:b w:val="false"/>
                <w:i/>
                <w:color w:val="000000"/>
                <w:sz w:val="20"/>
              </w:rPr>
              <w:t xml:space="preserve">(Вопрос 2) </w:t>
            </w:r>
            <w:r>
              <w:rPr>
                <w:rFonts w:ascii="Times New Roman"/>
                <w:b w:val="false"/>
                <w:i/>
                <w:color w:val="000000"/>
                <w:sz w:val="20"/>
              </w:rPr>
              <w:t xml:space="preserve"> 4;</w:t>
            </w:r>
            <w:r>
              <w:br/>
            </w:r>
            <w:r>
              <w:rPr>
                <w:rFonts w:ascii="Times New Roman"/>
                <w:b w:val="false"/>
                <w:i w:val="false"/>
                <w:color w:val="000000"/>
                <w:sz w:val="20"/>
              </w:rPr>
              <w:t>
</w:t>
            </w:r>
            <w:r>
              <w:rPr>
                <w:rFonts w:ascii="Times New Roman"/>
                <w:b w:val="false"/>
                <w:i/>
                <w:color w:val="000000"/>
                <w:sz w:val="20"/>
              </w:rPr>
              <w:t>Если фактическое количество отработанных часов за прошлую неделю равно 0 (нулю)</w:t>
            </w:r>
            <w:r>
              <w:rPr>
                <w:rFonts w:ascii="Times New Roman"/>
                <w:b w:val="false"/>
                <w:i w:val="false"/>
                <w:color w:val="000000"/>
                <w:sz w:val="20"/>
              </w:rPr>
              <w:t xml:space="preserve"> </w:t>
            </w:r>
            <w:r>
              <w:rPr>
                <w:rFonts w:ascii="Times New Roman"/>
                <w:b w:val="false"/>
                <w:i/>
                <w:color w:val="000000"/>
                <w:sz w:val="20"/>
              </w:rPr>
              <w:t xml:space="preserve"> 10.</w:t>
            </w:r>
          </w:p>
          <w:bookmarkEnd w:id="1528"/>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1529"/>
          <w:p>
            <w:pPr>
              <w:spacing w:after="20"/>
              <w:ind w:left="20"/>
              <w:jc w:val="both"/>
            </w:pPr>
            <w:r>
              <w:rPr>
                <w:rFonts w:ascii="Times New Roman"/>
                <w:b w:val="false"/>
                <w:i w:val="false"/>
                <w:color w:val="000000"/>
                <w:sz w:val="20"/>
              </w:rPr>
              <w:t>
</w:t>
            </w:r>
            <w:r>
              <w:rPr>
                <w:rFonts w:ascii="Times New Roman"/>
                <w:b/>
                <w:i w:val="false"/>
                <w:color w:val="000000"/>
                <w:sz w:val="20"/>
              </w:rPr>
              <w:t>3. Сіз неліктен өткен апта ішінде әдеттегіден көп жұмыс істедіңіз?</w:t>
            </w:r>
          </w:p>
          <w:bookmarkEnd w:id="1529"/>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Почему Вы проработали больше часов чем обычно в течение прошлой недели?</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530"/>
          <w:p>
            <w:pPr>
              <w:spacing w:after="20"/>
              <w:ind w:left="20"/>
              <w:jc w:val="both"/>
            </w:pPr>
            <w:r>
              <w:rPr>
                <w:rFonts w:ascii="Times New Roman"/>
                <w:b w:val="false"/>
                <w:i w:val="false"/>
                <w:color w:val="000000"/>
                <w:sz w:val="20"/>
              </w:rPr>
              <w:t>
1. Икемді (сырғымалы) кесте</w:t>
            </w:r>
          </w:p>
          <w:bookmarkEnd w:id="1530"/>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Гибкий (скользящий) график</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1531"/>
          <w:p>
            <w:pPr>
              <w:spacing w:after="20"/>
              <w:ind w:left="20"/>
              <w:jc w:val="both"/>
            </w:pPr>
            <w:r>
              <w:rPr>
                <w:rFonts w:ascii="Times New Roman"/>
                <w:b w:val="false"/>
                <w:i w:val="false"/>
                <w:color w:val="000000"/>
                <w:sz w:val="20"/>
              </w:rPr>
              <w:t xml:space="preserve">
2. Әдетте жұмыс беруші белгілейтін талаптар </w:t>
            </w:r>
          </w:p>
          <w:bookmarkEnd w:id="1531"/>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Требования, которые обычно установлены работодателем</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1532"/>
          <w:p>
            <w:pPr>
              <w:spacing w:after="20"/>
              <w:ind w:left="20"/>
              <w:jc w:val="both"/>
            </w:pPr>
            <w:r>
              <w:rPr>
                <w:rFonts w:ascii="Times New Roman"/>
                <w:b w:val="false"/>
                <w:i w:val="false"/>
                <w:color w:val="000000"/>
                <w:sz w:val="20"/>
              </w:rPr>
              <w:t>
3. Туындаған өндірістік қажеттілікке байланысты</w:t>
            </w:r>
          </w:p>
          <w:bookmarkEnd w:id="1532"/>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связи с возникшей производственной необходимостью</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533"/>
          <w:p>
            <w:pPr>
              <w:spacing w:after="20"/>
              <w:ind w:left="20"/>
              <w:jc w:val="both"/>
            </w:pPr>
            <w:r>
              <w:rPr>
                <w:rFonts w:ascii="Times New Roman"/>
                <w:b w:val="false"/>
                <w:i w:val="false"/>
                <w:color w:val="000000"/>
                <w:sz w:val="20"/>
              </w:rPr>
              <w:t>
4. Қоғамдық міндеттерді орындау</w:t>
            </w:r>
          </w:p>
          <w:bookmarkEnd w:id="1533"/>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Выполнение общественных обязанностей</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1534"/>
          <w:p>
            <w:pPr>
              <w:spacing w:after="20"/>
              <w:ind w:left="20"/>
              <w:jc w:val="both"/>
            </w:pPr>
            <w:r>
              <w:rPr>
                <w:rFonts w:ascii="Times New Roman"/>
                <w:b w:val="false"/>
                <w:i w:val="false"/>
                <w:color w:val="000000"/>
                <w:sz w:val="20"/>
              </w:rPr>
              <w:t xml:space="preserve">
5. Басқа (қосымша) жұмыс немесе кәсіп болмады </w:t>
            </w:r>
          </w:p>
          <w:bookmarkEnd w:id="1534"/>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 было другой (дополнительной) работы или занятия</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535"/>
          <w:p>
            <w:pPr>
              <w:spacing w:after="20"/>
              <w:ind w:left="20"/>
              <w:jc w:val="both"/>
            </w:pPr>
            <w:r>
              <w:rPr>
                <w:rFonts w:ascii="Times New Roman"/>
                <w:b w:val="false"/>
                <w:i w:val="false"/>
                <w:color w:val="000000"/>
                <w:sz w:val="20"/>
              </w:rPr>
              <w:t xml:space="preserve">
6. Басқа </w:t>
            </w:r>
          </w:p>
          <w:bookmarkEnd w:id="1535"/>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Другое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536"/>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Сіз неліктен өткен апта ішінде әдеттегіден аз жұмыс істедіңіз?</w:t>
            </w:r>
          </w:p>
          <w:bookmarkEnd w:id="1536"/>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Почему Вы проработали меньше часов чем обычно в течение прошлой недели?</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537"/>
          <w:p>
            <w:pPr>
              <w:spacing w:after="20"/>
              <w:ind w:left="20"/>
              <w:jc w:val="both"/>
            </w:pPr>
            <w:r>
              <w:rPr>
                <w:rFonts w:ascii="Times New Roman"/>
                <w:b w:val="false"/>
                <w:i w:val="false"/>
                <w:color w:val="000000"/>
                <w:sz w:val="20"/>
              </w:rPr>
              <w:t>
1. Қолайсыз ауа-райы жағдайы</w:t>
            </w:r>
          </w:p>
          <w:bookmarkEnd w:id="1537"/>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Неблагоприятные погодные условия</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1538"/>
          <w:p>
            <w:pPr>
              <w:spacing w:after="20"/>
              <w:ind w:left="20"/>
              <w:jc w:val="both"/>
            </w:pPr>
            <w:r>
              <w:rPr>
                <w:rFonts w:ascii="Times New Roman"/>
                <w:b w:val="false"/>
                <w:i w:val="false"/>
                <w:color w:val="000000"/>
                <w:sz w:val="20"/>
              </w:rPr>
              <w:t>
2. Әкімшіліктің, жұмыс берушінің бастамасы бойынша</w:t>
            </w:r>
          </w:p>
          <w:bookmarkEnd w:id="1538"/>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 инициативе администрации, работодателя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1539"/>
          <w:p>
            <w:pPr>
              <w:spacing w:after="20"/>
              <w:ind w:left="20"/>
              <w:jc w:val="both"/>
            </w:pPr>
            <w:r>
              <w:rPr>
                <w:rFonts w:ascii="Times New Roman"/>
                <w:b w:val="false"/>
                <w:i w:val="false"/>
                <w:color w:val="000000"/>
                <w:sz w:val="20"/>
              </w:rPr>
              <w:t xml:space="preserve">
3. Жеткілікті жұмыс көлемі жоқ </w:t>
            </w:r>
          </w:p>
          <w:bookmarkEnd w:id="1539"/>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Нет достаточного объема работ</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1540"/>
          <w:p>
            <w:pPr>
              <w:spacing w:after="20"/>
              <w:ind w:left="20"/>
              <w:jc w:val="both"/>
            </w:pPr>
            <w:r>
              <w:rPr>
                <w:rFonts w:ascii="Times New Roman"/>
                <w:b w:val="false"/>
                <w:i w:val="false"/>
                <w:color w:val="000000"/>
                <w:sz w:val="20"/>
              </w:rPr>
              <w:t xml:space="preserve">
4. Икемді (сырғымалы) кесте </w:t>
            </w:r>
          </w:p>
          <w:bookmarkEnd w:id="1540"/>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Гибкий (скользящий) график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1541"/>
          <w:p>
            <w:pPr>
              <w:spacing w:after="20"/>
              <w:ind w:left="20"/>
              <w:jc w:val="both"/>
            </w:pPr>
            <w:r>
              <w:rPr>
                <w:rFonts w:ascii="Times New Roman"/>
                <w:b w:val="false"/>
                <w:i w:val="false"/>
                <w:color w:val="000000"/>
                <w:sz w:val="20"/>
              </w:rPr>
              <w:t xml:space="preserve">
5. Балаға, науқас адамға күтім </w:t>
            </w:r>
          </w:p>
          <w:bookmarkEnd w:id="1541"/>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Уход за ребенком, больным человеком</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1542"/>
          <w:p>
            <w:pPr>
              <w:spacing w:after="20"/>
              <w:ind w:left="20"/>
              <w:jc w:val="both"/>
            </w:pPr>
            <w:r>
              <w:rPr>
                <w:rFonts w:ascii="Times New Roman"/>
                <w:b w:val="false"/>
                <w:i w:val="false"/>
                <w:color w:val="000000"/>
                <w:sz w:val="20"/>
              </w:rPr>
              <w:t xml:space="preserve">
6. Денсаулық жағдайыма байланысты </w:t>
            </w:r>
          </w:p>
          <w:bookmarkEnd w:id="1542"/>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 состоянию здоровья</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543"/>
          <w:p>
            <w:pPr>
              <w:spacing w:after="20"/>
              <w:ind w:left="20"/>
              <w:jc w:val="both"/>
            </w:pPr>
            <w:r>
              <w:rPr>
                <w:rFonts w:ascii="Times New Roman"/>
                <w:b w:val="false"/>
                <w:i w:val="false"/>
                <w:color w:val="000000"/>
                <w:sz w:val="20"/>
              </w:rPr>
              <w:t xml:space="preserve">
7. Басқа (екінші) жұмысым бар </w:t>
            </w:r>
          </w:p>
          <w:bookmarkEnd w:id="1543"/>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Имею другую (вторую) работу</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1544"/>
          <w:p>
            <w:pPr>
              <w:spacing w:after="20"/>
              <w:ind w:left="20"/>
              <w:jc w:val="both"/>
            </w:pPr>
            <w:r>
              <w:rPr>
                <w:rFonts w:ascii="Times New Roman"/>
                <w:b w:val="false"/>
                <w:i w:val="false"/>
                <w:color w:val="000000"/>
                <w:sz w:val="20"/>
              </w:rPr>
              <w:t xml:space="preserve">
8. Білім алудамын (институтта, курстарда) </w:t>
            </w:r>
          </w:p>
          <w:bookmarkEnd w:id="1544"/>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Прохожу обучение (в институте, на курсах)</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1545"/>
          <w:p>
            <w:pPr>
              <w:spacing w:after="20"/>
              <w:ind w:left="20"/>
              <w:jc w:val="both"/>
            </w:pPr>
            <w:r>
              <w:rPr>
                <w:rFonts w:ascii="Times New Roman"/>
                <w:b w:val="false"/>
                <w:i w:val="false"/>
                <w:color w:val="000000"/>
                <w:sz w:val="20"/>
              </w:rPr>
              <w:t xml:space="preserve">
9. Оқу демалысы, кәсіптік даярлық </w:t>
            </w:r>
          </w:p>
          <w:bookmarkEnd w:id="1545"/>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Учебный отпуск, профессиональная подготовка</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1546"/>
          <w:p>
            <w:pPr>
              <w:spacing w:after="20"/>
              <w:ind w:left="20"/>
              <w:jc w:val="both"/>
            </w:pPr>
            <w:r>
              <w:rPr>
                <w:rFonts w:ascii="Times New Roman"/>
                <w:b w:val="false"/>
                <w:i w:val="false"/>
                <w:color w:val="000000"/>
                <w:sz w:val="20"/>
              </w:rPr>
              <w:t>
10. Жыл сайынғы еңбек демалысы, мерекелік күндер</w:t>
            </w:r>
          </w:p>
          <w:bookmarkEnd w:id="1546"/>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Ежегодный трудовой отпуск, праздничные дни</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1547"/>
          <w:p>
            <w:pPr>
              <w:spacing w:after="20"/>
              <w:ind w:left="20"/>
              <w:jc w:val="both"/>
            </w:pPr>
            <w:r>
              <w:rPr>
                <w:rFonts w:ascii="Times New Roman"/>
                <w:b w:val="false"/>
                <w:i w:val="false"/>
                <w:color w:val="000000"/>
                <w:sz w:val="20"/>
              </w:rPr>
              <w:t xml:space="preserve">
11. Табысым жеткілікті </w:t>
            </w:r>
          </w:p>
          <w:bookmarkEnd w:id="1547"/>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Имею достаточный доход</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1548"/>
          <w:p>
            <w:pPr>
              <w:spacing w:after="20"/>
              <w:ind w:left="20"/>
              <w:jc w:val="both"/>
            </w:pPr>
            <w:r>
              <w:rPr>
                <w:rFonts w:ascii="Times New Roman"/>
                <w:b w:val="false"/>
                <w:i w:val="false"/>
                <w:color w:val="000000"/>
                <w:sz w:val="20"/>
              </w:rPr>
              <w:t>
12. Жеке бастың немесе отбасы жағдайы</w:t>
            </w:r>
          </w:p>
          <w:bookmarkEnd w:id="1548"/>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Личные или семейные обстоятельства</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1549"/>
          <w:p>
            <w:pPr>
              <w:spacing w:after="20"/>
              <w:ind w:left="20"/>
              <w:jc w:val="both"/>
            </w:pPr>
            <w:r>
              <w:rPr>
                <w:rFonts w:ascii="Times New Roman"/>
                <w:b w:val="false"/>
                <w:i w:val="false"/>
                <w:color w:val="000000"/>
                <w:sz w:val="20"/>
              </w:rPr>
              <w:t xml:space="preserve">
13. Басқа </w:t>
            </w:r>
          </w:p>
          <w:bookmarkEnd w:id="1549"/>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Другое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Назар аударыңыз: 5-сұраққа өткен аптада жұмыспен өтелген нақты сағаттарының санын 40 сағаттан аз деп белгілеген респонденттер жауап береді.</w:t>
            </w:r>
            <w:r>
              <w:br/>
            </w:r>
            <w:r>
              <w:rPr>
                <w:rFonts w:ascii="Times New Roman"/>
                <w:b/>
                <w:i w:val="false"/>
                <w:color w:val="000000"/>
                <w:sz w:val="20"/>
              </w:rPr>
              <w:t>
</w:t>
            </w:r>
            <w:r>
              <w:rPr>
                <w:rFonts w:ascii="Times New Roman"/>
                <w:b/>
                <w:i w:val="false"/>
                <w:color w:val="000000"/>
                <w:sz w:val="20"/>
              </w:rPr>
              <w:t>Егер өткен аптада жұмыспен өтелген жалпы сағаттардың нақты саны 40 сағаттан көп болса, онда интервьюер 6-сұраққа көшеді.</w:t>
            </w:r>
            <w:r>
              <w:br/>
            </w:r>
            <w:r>
              <w:rPr>
                <w:rFonts w:ascii="Times New Roman"/>
                <w:b/>
                <w:i w:val="false"/>
                <w:color w:val="000000"/>
                <w:sz w:val="20"/>
              </w:rPr>
              <w:t>
</w:t>
            </w:r>
            <w:r>
              <w:rPr>
                <w:rFonts w:ascii="Times New Roman"/>
                <w:b/>
                <w:i w:val="false"/>
                <w:color w:val="000000"/>
                <w:sz w:val="20"/>
              </w:rPr>
              <w:t>Егер өткен аптада жұмыспен өтелген жалпы сағаттардың нақты саны 40 сағатқа тең болса, онда интервьюер 7-сұраққа көшеді.</w:t>
            </w:r>
            <w:r>
              <w:br/>
            </w:r>
            <w:r>
              <w:rPr>
                <w:rFonts w:ascii="Times New Roman"/>
                <w:b/>
                <w:i w:val="false"/>
                <w:color w:val="000000"/>
                <w:sz w:val="20"/>
              </w:rPr>
              <w:t>
</w:t>
            </w:r>
            <w:r>
              <w:rPr>
                <w:rFonts w:ascii="Times New Roman"/>
                <w:b/>
                <w:i w:val="false"/>
                <w:color w:val="000000"/>
                <w:sz w:val="20"/>
              </w:rPr>
              <w:t>Внимание: На вопрос 5 отвечают респонденты, отметившие что фактическое количество отработанных часов за прошлую неделю было менее 40 часов.</w:t>
            </w:r>
            <w:r>
              <w:br/>
            </w:r>
            <w:r>
              <w:rPr>
                <w:rFonts w:ascii="Times New Roman"/>
                <w:b/>
                <w:i w:val="false"/>
                <w:color w:val="000000"/>
                <w:sz w:val="20"/>
              </w:rPr>
              <w:t>
</w:t>
            </w:r>
            <w:r>
              <w:rPr>
                <w:rFonts w:ascii="Times New Roman"/>
                <w:b/>
                <w:i w:val="false"/>
                <w:color w:val="000000"/>
                <w:sz w:val="20"/>
              </w:rPr>
              <w:t>Если фактическое количество отработанных часов на прошлой неделе было больше 40 часов, то интервьюер переходит к вопросу 6.</w:t>
            </w:r>
            <w:r>
              <w:br/>
            </w:r>
            <w:r>
              <w:rPr>
                <w:rFonts w:ascii="Times New Roman"/>
                <w:b/>
                <w:i w:val="false"/>
                <w:color w:val="000000"/>
                <w:sz w:val="20"/>
              </w:rPr>
              <w:t>
Если фактическое количество отработанных часов на прошлой неделе было равно 40 часам, то интервьюер переходит к вопросу 7.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1550"/>
          <w:p>
            <w:pPr>
              <w:spacing w:after="20"/>
              <w:ind w:left="20"/>
              <w:jc w:val="both"/>
            </w:pPr>
            <w:r>
              <w:rPr>
                <w:rFonts w:ascii="Times New Roman"/>
                <w:b w:val="false"/>
                <w:i w:val="false"/>
                <w:color w:val="000000"/>
                <w:sz w:val="20"/>
              </w:rPr>
              <w:t>
</w:t>
            </w:r>
            <w:r>
              <w:rPr>
                <w:rFonts w:ascii="Times New Roman"/>
                <w:b/>
                <w:i w:val="false"/>
                <w:color w:val="000000"/>
                <w:sz w:val="20"/>
              </w:rPr>
              <w:t>5. Сіз негізгі жұмыста өткен аптада 40 сағаттан аз жұмыс істеуіңіздің негізгі себебін атаңыз:</w:t>
            </w:r>
          </w:p>
          <w:bookmarkEnd w:id="1550"/>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Назовите основную причину, по которой Вы работали на основной работе менее 40 часов на прошлой неделе: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551"/>
          <w:p>
            <w:pPr>
              <w:spacing w:after="20"/>
              <w:ind w:left="20"/>
              <w:jc w:val="both"/>
            </w:pPr>
            <w:r>
              <w:rPr>
                <w:rFonts w:ascii="Times New Roman"/>
                <w:b w:val="false"/>
                <w:i w:val="false"/>
                <w:color w:val="000000"/>
                <w:sz w:val="20"/>
              </w:rPr>
              <w:t>
1. Жұмыс уақытының заңмен белгіленген ұзақтығы</w:t>
            </w:r>
          </w:p>
          <w:bookmarkEnd w:id="1551"/>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Законодательно установленная продолжительность рабочего времени</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552"/>
          <w:p>
            <w:pPr>
              <w:spacing w:after="20"/>
              <w:ind w:left="20"/>
              <w:jc w:val="both"/>
            </w:pPr>
            <w:r>
              <w:rPr>
                <w:rFonts w:ascii="Times New Roman"/>
                <w:b w:val="false"/>
                <w:i w:val="false"/>
                <w:color w:val="000000"/>
                <w:sz w:val="20"/>
              </w:rPr>
              <w:t>
2. Әкімшіліктің, жұмыс берушінің бастамасы бойынша</w:t>
            </w:r>
          </w:p>
          <w:bookmarkEnd w:id="1552"/>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инициативе администрации, работодателя</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553"/>
          <w:p>
            <w:pPr>
              <w:spacing w:after="20"/>
              <w:ind w:left="20"/>
              <w:jc w:val="both"/>
            </w:pPr>
            <w:r>
              <w:rPr>
                <w:rFonts w:ascii="Times New Roman"/>
                <w:b w:val="false"/>
                <w:i w:val="false"/>
                <w:color w:val="000000"/>
                <w:sz w:val="20"/>
              </w:rPr>
              <w:t>
3. Жеткілікті жұмыс көлемі жоқ</w:t>
            </w:r>
          </w:p>
          <w:bookmarkEnd w:id="1553"/>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Нет достаточного объема работы</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1554"/>
          <w:p>
            <w:pPr>
              <w:spacing w:after="20"/>
              <w:ind w:left="20"/>
              <w:jc w:val="both"/>
            </w:pPr>
            <w:r>
              <w:rPr>
                <w:rFonts w:ascii="Times New Roman"/>
                <w:b w:val="false"/>
                <w:i w:val="false"/>
                <w:color w:val="000000"/>
                <w:sz w:val="20"/>
              </w:rPr>
              <w:t>
4. Балаға, науқас адамға күтім</w:t>
            </w:r>
          </w:p>
          <w:bookmarkEnd w:id="1554"/>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Уход за ребенком, больным человеком</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1555"/>
          <w:p>
            <w:pPr>
              <w:spacing w:after="20"/>
              <w:ind w:left="20"/>
              <w:jc w:val="both"/>
            </w:pPr>
            <w:r>
              <w:rPr>
                <w:rFonts w:ascii="Times New Roman"/>
                <w:b w:val="false"/>
                <w:i w:val="false"/>
                <w:color w:val="000000"/>
                <w:sz w:val="20"/>
              </w:rPr>
              <w:t>
5. Денсаулық жағдайыма байланысты</w:t>
            </w:r>
          </w:p>
          <w:bookmarkEnd w:id="1555"/>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По состоянию здоровья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1556"/>
          <w:p>
            <w:pPr>
              <w:spacing w:after="20"/>
              <w:ind w:left="20"/>
              <w:jc w:val="both"/>
            </w:pPr>
            <w:r>
              <w:rPr>
                <w:rFonts w:ascii="Times New Roman"/>
                <w:b w:val="false"/>
                <w:i w:val="false"/>
                <w:color w:val="000000"/>
                <w:sz w:val="20"/>
              </w:rPr>
              <w:t>
6. Басқа (екінші) жұмысым бар</w:t>
            </w:r>
          </w:p>
          <w:bookmarkEnd w:id="1556"/>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Имею другую (вторую) работу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1557"/>
          <w:p>
            <w:pPr>
              <w:spacing w:after="20"/>
              <w:ind w:left="20"/>
              <w:jc w:val="both"/>
            </w:pPr>
            <w:r>
              <w:rPr>
                <w:rFonts w:ascii="Times New Roman"/>
                <w:b w:val="false"/>
                <w:i w:val="false"/>
                <w:color w:val="000000"/>
                <w:sz w:val="20"/>
              </w:rPr>
              <w:t>
7. Табысым жеткілікті</w:t>
            </w:r>
          </w:p>
          <w:bookmarkEnd w:id="1557"/>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Имею достаточный доход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558"/>
          <w:p>
            <w:pPr>
              <w:spacing w:after="20"/>
              <w:ind w:left="20"/>
              <w:jc w:val="both"/>
            </w:pPr>
            <w:r>
              <w:rPr>
                <w:rFonts w:ascii="Times New Roman"/>
                <w:b w:val="false"/>
                <w:i w:val="false"/>
                <w:color w:val="000000"/>
                <w:sz w:val="20"/>
              </w:rPr>
              <w:t>
8. Білім алудамын (институтта, курстарда)</w:t>
            </w:r>
          </w:p>
          <w:bookmarkEnd w:id="1558"/>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Прохожу обучение (в институте, на курсах)</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559"/>
          <w:p>
            <w:pPr>
              <w:spacing w:after="20"/>
              <w:ind w:left="20"/>
              <w:jc w:val="both"/>
            </w:pPr>
            <w:r>
              <w:rPr>
                <w:rFonts w:ascii="Times New Roman"/>
                <w:b w:val="false"/>
                <w:i w:val="false"/>
                <w:color w:val="000000"/>
                <w:sz w:val="20"/>
              </w:rPr>
              <w:t>
9. Оқу демалысы, кәсіптік даярлық</w:t>
            </w:r>
          </w:p>
          <w:bookmarkEnd w:id="1559"/>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Учебный отпуск, профессиональная подготовка</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1560"/>
          <w:p>
            <w:pPr>
              <w:spacing w:after="20"/>
              <w:ind w:left="20"/>
              <w:jc w:val="both"/>
            </w:pPr>
            <w:r>
              <w:rPr>
                <w:rFonts w:ascii="Times New Roman"/>
                <w:b w:val="false"/>
                <w:i w:val="false"/>
                <w:color w:val="000000"/>
                <w:sz w:val="20"/>
              </w:rPr>
              <w:t>
10. Жыл сайынғы еңбек демалысы, мерекелік күндер</w:t>
            </w:r>
          </w:p>
          <w:bookmarkEnd w:id="1560"/>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Ежегодный трудовой отпуск, праздничные дни</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561"/>
          <w:p>
            <w:pPr>
              <w:spacing w:after="20"/>
              <w:ind w:left="20"/>
              <w:jc w:val="both"/>
            </w:pPr>
            <w:r>
              <w:rPr>
                <w:rFonts w:ascii="Times New Roman"/>
                <w:b w:val="false"/>
                <w:i w:val="false"/>
                <w:color w:val="000000"/>
                <w:sz w:val="20"/>
              </w:rPr>
              <w:t>
11. Қолайсыз ауа-райы жағдайы</w:t>
            </w:r>
          </w:p>
          <w:bookmarkEnd w:id="1561"/>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Неблагоприятные погодные условия</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1562"/>
          <w:p>
            <w:pPr>
              <w:spacing w:after="20"/>
              <w:ind w:left="20"/>
              <w:jc w:val="both"/>
            </w:pPr>
            <w:r>
              <w:rPr>
                <w:rFonts w:ascii="Times New Roman"/>
                <w:b w:val="false"/>
                <w:i w:val="false"/>
                <w:color w:val="000000"/>
                <w:sz w:val="20"/>
              </w:rPr>
              <w:t>
12. Икемді (сырғымалы) кесте</w:t>
            </w:r>
          </w:p>
          <w:bookmarkEnd w:id="1562"/>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Гибкий (скользящий) график</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1563"/>
          <w:p>
            <w:pPr>
              <w:spacing w:after="20"/>
              <w:ind w:left="20"/>
              <w:jc w:val="both"/>
            </w:pPr>
            <w:r>
              <w:rPr>
                <w:rFonts w:ascii="Times New Roman"/>
                <w:b w:val="false"/>
                <w:i w:val="false"/>
                <w:color w:val="000000"/>
                <w:sz w:val="20"/>
              </w:rPr>
              <w:t>
13. Жеке бастың немесе отбасы жағдайы</w:t>
            </w:r>
          </w:p>
          <w:bookmarkEnd w:id="1563"/>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Личные или семейные обстоятельства</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1564"/>
          <w:p>
            <w:pPr>
              <w:spacing w:after="20"/>
              <w:ind w:left="20"/>
              <w:jc w:val="both"/>
            </w:pPr>
            <w:r>
              <w:rPr>
                <w:rFonts w:ascii="Times New Roman"/>
                <w:b w:val="false"/>
                <w:i w:val="false"/>
                <w:color w:val="000000"/>
                <w:sz w:val="20"/>
              </w:rPr>
              <w:t>
14. Басқа</w:t>
            </w:r>
          </w:p>
          <w:bookmarkEnd w:id="1564"/>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Другое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1565"/>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i w:val="false"/>
                <w:color w:val="000000"/>
                <w:sz w:val="20"/>
              </w:rPr>
              <w:t xml:space="preserve">. </w:t>
            </w:r>
            <w:r>
              <w:rPr>
                <w:rFonts w:ascii="Times New Roman"/>
                <w:b/>
                <w:i w:val="false"/>
                <w:color w:val="000000"/>
                <w:sz w:val="20"/>
              </w:rPr>
              <w:t>Сіз өткен аптада 40 сағаттан көп жұмыс істеуіңіздің негізгі себебін атаңыз?</w:t>
            </w:r>
          </w:p>
          <w:bookmarkEnd w:id="1565"/>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Назовите основную причину, почему Вы работали на прошлой неделе больше 40 часов</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1566"/>
          <w:p>
            <w:pPr>
              <w:spacing w:after="20"/>
              <w:ind w:left="20"/>
              <w:jc w:val="both"/>
            </w:pPr>
            <w:r>
              <w:rPr>
                <w:rFonts w:ascii="Times New Roman"/>
                <w:b w:val="false"/>
                <w:i w:val="false"/>
                <w:color w:val="000000"/>
                <w:sz w:val="20"/>
              </w:rPr>
              <w:t>
1. Көп жалақы (табыс) табу құлшынысы</w:t>
            </w:r>
          </w:p>
          <w:bookmarkEnd w:id="1566"/>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Желание иметь больший заработок (доход)</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1567"/>
          <w:p>
            <w:pPr>
              <w:spacing w:after="20"/>
              <w:ind w:left="20"/>
              <w:jc w:val="both"/>
            </w:pPr>
            <w:r>
              <w:rPr>
                <w:rFonts w:ascii="Times New Roman"/>
                <w:b w:val="false"/>
                <w:i w:val="false"/>
                <w:color w:val="000000"/>
                <w:sz w:val="20"/>
              </w:rPr>
              <w:t>
2. Әдетте жұмыс беруші белгілейтін талаптар</w:t>
            </w:r>
          </w:p>
          <w:bookmarkEnd w:id="1567"/>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Требования, которые обычно установлены работодателем</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568"/>
          <w:p>
            <w:pPr>
              <w:spacing w:after="20"/>
              <w:ind w:left="20"/>
              <w:jc w:val="both"/>
            </w:pPr>
            <w:r>
              <w:rPr>
                <w:rFonts w:ascii="Times New Roman"/>
                <w:b w:val="false"/>
                <w:i w:val="false"/>
                <w:color w:val="000000"/>
                <w:sz w:val="20"/>
              </w:rPr>
              <w:t>
3. Туындаған өндірістік қажеттілікке байланысты</w:t>
            </w:r>
          </w:p>
          <w:bookmarkEnd w:id="1568"/>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 связи с возникшей производственной необходимостью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1569"/>
          <w:p>
            <w:pPr>
              <w:spacing w:after="20"/>
              <w:ind w:left="20"/>
              <w:jc w:val="both"/>
            </w:pPr>
            <w:r>
              <w:rPr>
                <w:rFonts w:ascii="Times New Roman"/>
                <w:b w:val="false"/>
                <w:i w:val="false"/>
                <w:color w:val="000000"/>
                <w:sz w:val="20"/>
              </w:rPr>
              <w:t>
4. Қоғамдық міндеттерді орындау</w:t>
            </w:r>
          </w:p>
          <w:bookmarkEnd w:id="1569"/>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Выполнение общественных обязанностей</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1570"/>
          <w:p>
            <w:pPr>
              <w:spacing w:after="20"/>
              <w:ind w:left="20"/>
              <w:jc w:val="both"/>
            </w:pPr>
            <w:r>
              <w:rPr>
                <w:rFonts w:ascii="Times New Roman"/>
                <w:b w:val="false"/>
                <w:i w:val="false"/>
                <w:color w:val="000000"/>
                <w:sz w:val="20"/>
              </w:rPr>
              <w:t>
5. Басқа (қосымша) жұмыс немесе кәсіп болмады</w:t>
            </w:r>
          </w:p>
          <w:bookmarkEnd w:id="1570"/>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 было другой (дополнительной) работы или занятия</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1571"/>
          <w:p>
            <w:pPr>
              <w:spacing w:after="20"/>
              <w:ind w:left="20"/>
              <w:jc w:val="both"/>
            </w:pPr>
            <w:r>
              <w:rPr>
                <w:rFonts w:ascii="Times New Roman"/>
                <w:b w:val="false"/>
                <w:i w:val="false"/>
                <w:color w:val="000000"/>
                <w:sz w:val="20"/>
              </w:rPr>
              <w:t>
6. Басқа</w:t>
            </w:r>
          </w:p>
          <w:bookmarkEnd w:id="1571"/>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Другое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1572"/>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i w:val="false"/>
                <w:color w:val="000000"/>
                <w:sz w:val="20"/>
              </w:rPr>
              <w:t xml:space="preserve">. </w:t>
            </w:r>
            <w:r>
              <w:rPr>
                <w:rFonts w:ascii="Times New Roman"/>
                <w:b/>
                <w:i w:val="false"/>
                <w:color w:val="000000"/>
                <w:sz w:val="20"/>
              </w:rPr>
              <w:t>Бұл қосымша жалақы, табыс әкелген жағдайда Сіздің көп уақыт жұмыс істегіңіз келе ме және оған дайынсыз ба?</w:t>
            </w:r>
          </w:p>
          <w:bookmarkEnd w:id="1572"/>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i w:val="false"/>
                <w:color w:val="000000"/>
                <w:sz w:val="20"/>
              </w:rPr>
              <w:t>. Хотели бы Вы и готовы ли работать больше времени, при условии, что это принесет дополнительный заработок, доход?</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1573"/>
          <w:p>
            <w:pPr>
              <w:spacing w:after="20"/>
              <w:ind w:left="20"/>
              <w:jc w:val="both"/>
            </w:pPr>
            <w:r>
              <w:rPr>
                <w:rFonts w:ascii="Times New Roman"/>
                <w:b w:val="false"/>
                <w:i w:val="false"/>
                <w:color w:val="000000"/>
                <w:sz w:val="20"/>
              </w:rPr>
              <w:t>
1. Иә</w:t>
            </w:r>
          </w:p>
          <w:bookmarkEnd w:id="1573"/>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1574"/>
          <w:p>
            <w:pPr>
              <w:spacing w:after="20"/>
              <w:ind w:left="20"/>
              <w:jc w:val="both"/>
            </w:pPr>
            <w:r>
              <w:rPr>
                <w:rFonts w:ascii="Times New Roman"/>
                <w:b w:val="false"/>
                <w:i w:val="false"/>
                <w:color w:val="000000"/>
                <w:sz w:val="20"/>
              </w:rPr>
              <w:t>
2. Жоқ</w:t>
            </w:r>
          </w:p>
          <w:bookmarkEnd w:id="1574"/>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1575"/>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i w:val="false"/>
                <w:color w:val="000000"/>
                <w:sz w:val="20"/>
              </w:rPr>
              <w:t xml:space="preserve">. </w:t>
            </w:r>
            <w:r>
              <w:rPr>
                <w:rFonts w:ascii="Times New Roman"/>
                <w:b/>
                <w:i w:val="false"/>
                <w:color w:val="000000"/>
                <w:sz w:val="20"/>
              </w:rPr>
              <w:t>Сіз тиісті қосымша ақы үшін қайда қосымша жұмыс істегіңіз келе ме және істей алар ма едіңіз?</w:t>
            </w:r>
          </w:p>
          <w:bookmarkEnd w:id="1575"/>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i w:val="false"/>
                <w:color w:val="000000"/>
                <w:sz w:val="20"/>
              </w:rPr>
              <w:t>. Где бы Вы хотели и могли бы работать дополнительно</w:t>
            </w:r>
            <w:r>
              <w:rPr>
                <w:rFonts w:ascii="Times New Roman"/>
                <w:b w:val="false"/>
                <w:i w:val="false"/>
                <w:color w:val="000000"/>
                <w:sz w:val="20"/>
              </w:rPr>
              <w:t xml:space="preserve"> </w:t>
            </w:r>
            <w:r>
              <w:rPr>
                <w:rFonts w:ascii="Times New Roman"/>
                <w:b/>
                <w:i w:val="false"/>
                <w:color w:val="000000"/>
                <w:sz w:val="20"/>
              </w:rPr>
              <w:t>за соответствующую дополнительную оплату?</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1576"/>
          <w:p>
            <w:pPr>
              <w:spacing w:after="20"/>
              <w:ind w:left="20"/>
              <w:jc w:val="both"/>
            </w:pPr>
            <w:r>
              <w:rPr>
                <w:rFonts w:ascii="Times New Roman"/>
                <w:b w:val="false"/>
                <w:i w:val="false"/>
                <w:color w:val="000000"/>
                <w:sz w:val="20"/>
              </w:rPr>
              <w:t>
1. Осы негізгі жұмыс орным бойынша</w:t>
            </w:r>
          </w:p>
          <w:bookmarkEnd w:id="1576"/>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месту настоящей основной работы</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1577"/>
          <w:p>
            <w:pPr>
              <w:spacing w:after="20"/>
              <w:ind w:left="20"/>
              <w:jc w:val="both"/>
            </w:pPr>
            <w:r>
              <w:rPr>
                <w:rFonts w:ascii="Times New Roman"/>
                <w:b w:val="false"/>
                <w:i w:val="false"/>
                <w:color w:val="000000"/>
                <w:sz w:val="20"/>
              </w:rPr>
              <w:t>
2. Осы қосымша жұмыс орным бойынша</w:t>
            </w:r>
          </w:p>
          <w:bookmarkEnd w:id="1577"/>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месту настоящей дополнительной работы</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1578"/>
          <w:p>
            <w:pPr>
              <w:spacing w:after="20"/>
              <w:ind w:left="20"/>
              <w:jc w:val="both"/>
            </w:pPr>
            <w:r>
              <w:rPr>
                <w:rFonts w:ascii="Times New Roman"/>
                <w:b w:val="false"/>
                <w:i w:val="false"/>
                <w:color w:val="000000"/>
                <w:sz w:val="20"/>
              </w:rPr>
              <w:t>
3. Жұмыс уақыты едәуір ұзақ басқа жұмыста</w:t>
            </w:r>
          </w:p>
          <w:bookmarkEnd w:id="1578"/>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другой работе с большей продолжительностью рабочего времени</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1579"/>
          <w:p>
            <w:pPr>
              <w:spacing w:after="20"/>
              <w:ind w:left="20"/>
              <w:jc w:val="both"/>
            </w:pPr>
            <w:r>
              <w:rPr>
                <w:rFonts w:ascii="Times New Roman"/>
                <w:b w:val="false"/>
                <w:i w:val="false"/>
                <w:color w:val="000000"/>
                <w:sz w:val="20"/>
              </w:rPr>
              <w:t>
4. Осы жұмысқа қосымша, толықтырып істейтін жұмыстың болуы</w:t>
            </w:r>
          </w:p>
          <w:bookmarkEnd w:id="1579"/>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Иметь дополнительную работу, подработки в дополнение к настоящей занятости</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1580"/>
          <w:p>
            <w:pPr>
              <w:spacing w:after="20"/>
              <w:ind w:left="20"/>
              <w:jc w:val="both"/>
            </w:pPr>
            <w:r>
              <w:rPr>
                <w:rFonts w:ascii="Times New Roman"/>
                <w:b w:val="false"/>
                <w:i w:val="false"/>
                <w:color w:val="000000"/>
                <w:sz w:val="20"/>
              </w:rPr>
              <w:t>
5. Маңызды емес</w:t>
            </w:r>
          </w:p>
          <w:bookmarkEnd w:id="1580"/>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 имеет значения</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1581"/>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i w:val="false"/>
                <w:color w:val="000000"/>
                <w:sz w:val="20"/>
              </w:rPr>
              <w:t xml:space="preserve">. </w:t>
            </w:r>
            <w:r>
              <w:rPr>
                <w:rFonts w:ascii="Times New Roman"/>
                <w:b/>
                <w:i w:val="false"/>
                <w:color w:val="000000"/>
                <w:sz w:val="20"/>
              </w:rPr>
              <w:t>Сіз жұмыс аптасының ұзақтығынан басқа қосымша қанша сағат жұмыс істегіңіз келеді және істей алар едіңіз?</w:t>
            </w:r>
          </w:p>
          <w:bookmarkEnd w:id="1581"/>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i w:val="false"/>
                <w:color w:val="000000"/>
                <w:sz w:val="20"/>
              </w:rPr>
              <w:t>. Сколько часов Вы бы хотели и могли работать</w:t>
            </w:r>
            <w:r>
              <w:rPr>
                <w:rFonts w:ascii="Times New Roman"/>
                <w:b w:val="false"/>
                <w:i w:val="false"/>
                <w:color w:val="000000"/>
                <w:sz w:val="20"/>
              </w:rPr>
              <w:t xml:space="preserve"> </w:t>
            </w:r>
            <w:r>
              <w:rPr>
                <w:rFonts w:ascii="Times New Roman"/>
                <w:b/>
                <w:i w:val="false"/>
                <w:color w:val="000000"/>
                <w:sz w:val="20"/>
              </w:rPr>
              <w:t xml:space="preserve">дополнительно, помимо имеющейся продолжительности рабочей недели?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1582"/>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i w:val="false"/>
                <w:color w:val="000000"/>
                <w:sz w:val="20"/>
              </w:rPr>
              <w:t>.</w:t>
            </w:r>
            <w:r>
              <w:rPr>
                <w:rFonts w:ascii="Times New Roman"/>
                <w:b/>
                <w:i w:val="false"/>
                <w:color w:val="000000"/>
                <w:sz w:val="20"/>
              </w:rPr>
              <w:t xml:space="preserve"> Сіз осы жұмысыңызды (кәсібіңізді) </w:t>
            </w:r>
            <w:r>
              <w:br/>
            </w:r>
            <w:r>
              <w:rPr>
                <w:rFonts w:ascii="Times New Roman"/>
                <w:b w:val="false"/>
                <w:i w:val="false"/>
                <w:color w:val="000000"/>
                <w:sz w:val="20"/>
              </w:rPr>
              <w:t>
</w:t>
            </w:r>
            <w:r>
              <w:rPr>
                <w:rFonts w:ascii="Times New Roman"/>
                <w:b/>
                <w:i w:val="false"/>
                <w:color w:val="000000"/>
                <w:sz w:val="20"/>
              </w:rPr>
              <w:t>ауыстырғанды қалар ма едіңіз?</w:t>
            </w:r>
          </w:p>
          <w:bookmarkEnd w:id="1582"/>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0</w:t>
            </w:r>
            <w:r>
              <w:rPr>
                <w:rFonts w:ascii="Times New Roman"/>
                <w:b/>
                <w:i w:val="false"/>
                <w:color w:val="000000"/>
                <w:sz w:val="20"/>
              </w:rPr>
              <w:t>. Хотели ли</w:t>
            </w:r>
            <w:r>
              <w:rPr>
                <w:rFonts w:ascii="Times New Roman"/>
                <w:b w:val="false"/>
                <w:i w:val="false"/>
                <w:color w:val="000000"/>
                <w:sz w:val="20"/>
              </w:rPr>
              <w:t xml:space="preserve"> </w:t>
            </w:r>
            <w:r>
              <w:rPr>
                <w:rFonts w:ascii="Times New Roman"/>
                <w:b/>
                <w:i w:val="false"/>
                <w:color w:val="000000"/>
                <w:sz w:val="20"/>
              </w:rPr>
              <w:t>бы</w:t>
            </w:r>
            <w:r>
              <w:rPr>
                <w:rFonts w:ascii="Times New Roman"/>
                <w:b w:val="false"/>
                <w:i w:val="false"/>
                <w:color w:val="000000"/>
                <w:sz w:val="20"/>
              </w:rPr>
              <w:t xml:space="preserve"> </w:t>
            </w:r>
            <w:r>
              <w:rPr>
                <w:rFonts w:ascii="Times New Roman"/>
                <w:b/>
                <w:i w:val="false"/>
                <w:color w:val="000000"/>
                <w:sz w:val="20"/>
              </w:rPr>
              <w:t>Вы сменить свою настоящую работу (занятие)?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1583"/>
          <w:p>
            <w:pPr>
              <w:spacing w:after="20"/>
              <w:ind w:left="20"/>
              <w:jc w:val="both"/>
            </w:pPr>
            <w:r>
              <w:rPr>
                <w:rFonts w:ascii="Times New Roman"/>
                <w:b w:val="false"/>
                <w:i w:val="false"/>
                <w:color w:val="000000"/>
                <w:sz w:val="20"/>
              </w:rPr>
              <w:t>
1. Иә</w:t>
            </w:r>
          </w:p>
          <w:bookmarkEnd w:id="1583"/>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1584"/>
          <w:p>
            <w:pPr>
              <w:spacing w:after="20"/>
              <w:ind w:left="20"/>
              <w:jc w:val="both"/>
            </w:pPr>
            <w:r>
              <w:rPr>
                <w:rFonts w:ascii="Times New Roman"/>
                <w:b w:val="false"/>
                <w:i w:val="false"/>
                <w:color w:val="000000"/>
                <w:sz w:val="20"/>
              </w:rPr>
              <w:t>
2. Жоқ</w:t>
            </w:r>
          </w:p>
          <w:bookmarkEnd w:id="1584"/>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1585"/>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i w:val="false"/>
                <w:color w:val="000000"/>
                <w:sz w:val="20"/>
              </w:rPr>
              <w:t xml:space="preserve">. </w:t>
            </w:r>
            <w:r>
              <w:rPr>
                <w:rFonts w:ascii="Times New Roman"/>
                <w:b/>
                <w:i w:val="false"/>
                <w:color w:val="000000"/>
                <w:sz w:val="20"/>
              </w:rPr>
              <w:t>Сіздің негізгі жұмысыңызды (кәсібіңізді) ауыстыру немесе қосымша жұмыс табуды қалауыңыздың негізгі себебін атаңыз</w:t>
            </w:r>
          </w:p>
          <w:bookmarkEnd w:id="1585"/>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i w:val="false"/>
                <w:color w:val="000000"/>
                <w:sz w:val="20"/>
              </w:rPr>
              <w:t>. Назовите основную причину Вашего желания сменить основную работу (занятие) или иметь</w:t>
            </w:r>
            <w:r>
              <w:rPr>
                <w:rFonts w:ascii="Times New Roman"/>
                <w:b w:val="false"/>
                <w:i w:val="false"/>
                <w:color w:val="000000"/>
                <w:sz w:val="20"/>
              </w:rPr>
              <w:t xml:space="preserve"> </w:t>
            </w:r>
            <w:r>
              <w:rPr>
                <w:rFonts w:ascii="Times New Roman"/>
                <w:b/>
                <w:i w:val="false"/>
                <w:color w:val="000000"/>
                <w:sz w:val="20"/>
              </w:rPr>
              <w:t>дополнительную</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1586"/>
          <w:p>
            <w:pPr>
              <w:spacing w:after="20"/>
              <w:ind w:left="20"/>
              <w:jc w:val="both"/>
            </w:pPr>
            <w:r>
              <w:rPr>
                <w:rFonts w:ascii="Times New Roman"/>
                <w:b w:val="false"/>
                <w:i w:val="false"/>
                <w:color w:val="000000"/>
                <w:sz w:val="20"/>
              </w:rPr>
              <w:t>
1. Кәсіпорында күтілетін қайта ұйымдастыру немесе тарату, штат санының қысқаруы</w:t>
            </w:r>
          </w:p>
          <w:bookmarkEnd w:id="1586"/>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Ожидаемая реорганизация или ликвидация предприятия, сокращение штатов</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1587"/>
          <w:p>
            <w:pPr>
              <w:spacing w:after="20"/>
              <w:ind w:left="20"/>
              <w:jc w:val="both"/>
            </w:pPr>
            <w:r>
              <w:rPr>
                <w:rFonts w:ascii="Times New Roman"/>
                <w:b w:val="false"/>
                <w:i w:val="false"/>
                <w:color w:val="000000"/>
                <w:sz w:val="20"/>
              </w:rPr>
              <w:t>
2. Шарт (келісімшарт) мерзімінің аяқталуы</w:t>
            </w:r>
          </w:p>
          <w:bookmarkEnd w:id="1587"/>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Окончание срока договора (контракта)</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1588"/>
          <w:p>
            <w:pPr>
              <w:spacing w:after="20"/>
              <w:ind w:left="20"/>
              <w:jc w:val="both"/>
            </w:pPr>
            <w:r>
              <w:rPr>
                <w:rFonts w:ascii="Times New Roman"/>
                <w:b w:val="false"/>
                <w:i w:val="false"/>
                <w:color w:val="000000"/>
                <w:sz w:val="20"/>
              </w:rPr>
              <w:t>
3. Еңбекақының немесе табыстың төмен деңгейі</w:t>
            </w:r>
          </w:p>
          <w:bookmarkEnd w:id="1588"/>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Низкий уровень оплаты труда или дохода</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1589"/>
          <w:p>
            <w:pPr>
              <w:spacing w:after="20"/>
              <w:ind w:left="20"/>
              <w:jc w:val="both"/>
            </w:pPr>
            <w:r>
              <w:rPr>
                <w:rFonts w:ascii="Times New Roman"/>
                <w:b w:val="false"/>
                <w:i w:val="false"/>
                <w:color w:val="000000"/>
                <w:sz w:val="20"/>
              </w:rPr>
              <w:t>
4. Қолайсыз еңбек жағдайы</w:t>
            </w:r>
          </w:p>
          <w:bookmarkEnd w:id="1589"/>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Неблагоприятные условия труда</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1590"/>
          <w:p>
            <w:pPr>
              <w:spacing w:after="20"/>
              <w:ind w:left="20"/>
              <w:jc w:val="both"/>
            </w:pPr>
            <w:r>
              <w:rPr>
                <w:rFonts w:ascii="Times New Roman"/>
                <w:b w:val="false"/>
                <w:i w:val="false"/>
                <w:color w:val="000000"/>
                <w:sz w:val="20"/>
              </w:rPr>
              <w:t>
5. Алынған біліктілікке сәйкес мамандық бойынша жұмыс істеуді қалау</w:t>
            </w:r>
          </w:p>
          <w:bookmarkEnd w:id="1590"/>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Желание работать по специальности, в соответствии с полученной квалификацией</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1591"/>
          <w:p>
            <w:pPr>
              <w:spacing w:after="20"/>
              <w:ind w:left="20"/>
              <w:jc w:val="both"/>
            </w:pPr>
            <w:r>
              <w:rPr>
                <w:rFonts w:ascii="Times New Roman"/>
                <w:b w:val="false"/>
                <w:i w:val="false"/>
                <w:color w:val="000000"/>
                <w:sz w:val="20"/>
              </w:rPr>
              <w:t>
6. Әлеуметтік қорғаудың жоқ болуы немесе жеткіліксіздігі</w:t>
            </w:r>
          </w:p>
          <w:bookmarkEnd w:id="1591"/>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Отсутствие или недостаточность социальной защиты</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1592"/>
          <w:p>
            <w:pPr>
              <w:spacing w:after="20"/>
              <w:ind w:left="20"/>
              <w:jc w:val="both"/>
            </w:pPr>
            <w:r>
              <w:rPr>
                <w:rFonts w:ascii="Times New Roman"/>
                <w:b w:val="false"/>
                <w:i w:val="false"/>
                <w:color w:val="000000"/>
                <w:sz w:val="20"/>
              </w:rPr>
              <w:t>
7. Жұмыс орнына дейін жету ұзақ немесе ыңғайсыз</w:t>
            </w:r>
          </w:p>
          <w:bookmarkEnd w:id="1592"/>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Далеко или неудобно добираться к месту работы</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1593"/>
          <w:p>
            <w:pPr>
              <w:spacing w:after="20"/>
              <w:ind w:left="20"/>
              <w:jc w:val="both"/>
            </w:pPr>
            <w:r>
              <w:rPr>
                <w:rFonts w:ascii="Times New Roman"/>
                <w:b w:val="false"/>
                <w:i w:val="false"/>
                <w:color w:val="000000"/>
                <w:sz w:val="20"/>
              </w:rPr>
              <w:t>
8. Жеке бастың немесе отбасы жағдайы</w:t>
            </w:r>
          </w:p>
          <w:bookmarkEnd w:id="1593"/>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Личные или семейные обстоятельства</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1594"/>
          <w:p>
            <w:pPr>
              <w:spacing w:after="20"/>
              <w:ind w:left="20"/>
              <w:jc w:val="both"/>
            </w:pPr>
            <w:r>
              <w:rPr>
                <w:rFonts w:ascii="Times New Roman"/>
                <w:b w:val="false"/>
                <w:i w:val="false"/>
                <w:color w:val="000000"/>
                <w:sz w:val="20"/>
              </w:rPr>
              <w:t>
9. Еңбекақыны тиісінше жоғарылатумен көп сағат жұмыс істеуді қалау</w:t>
            </w:r>
          </w:p>
          <w:bookmarkEnd w:id="1594"/>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Желание работать больше часов с соответствующим повышением оплаты труда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1595"/>
          <w:p>
            <w:pPr>
              <w:spacing w:after="20"/>
              <w:ind w:left="20"/>
              <w:jc w:val="both"/>
            </w:pPr>
            <w:r>
              <w:rPr>
                <w:rFonts w:ascii="Times New Roman"/>
                <w:b w:val="false"/>
                <w:i w:val="false"/>
                <w:color w:val="000000"/>
                <w:sz w:val="20"/>
              </w:rPr>
              <w:t>
10. Еңбекақыны тиісінше төмендетумен аз сағат жұмыс істеуді қалау</w:t>
            </w:r>
          </w:p>
          <w:bookmarkEnd w:id="1595"/>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Желание работать меньше часов с соответствующим понижением оплаты труда</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Назар аударыңыз: 12-13-сұрақтарға “Халықтың жұмыспен қамтылуын іріктемелі зерттеу сауалнамасы” (индексі Т-001, кезеңділігі айлық) статистикалық нысанының 18-сұрағының 1-4-кодтарын белгілеген респонденттер жауап береді</w:t>
            </w:r>
            <w:r>
              <w:br/>
            </w:r>
            <w:r>
              <w:rPr>
                <w:rFonts w:ascii="Times New Roman"/>
                <w:b/>
                <w:i w:val="false"/>
                <w:color w:val="000000"/>
                <w:sz w:val="20"/>
              </w:rPr>
              <w:t>
Внимание: На вопросы 12-13 отвечают респонденты, отметившие коды 1-4 в вопросе 18 статистической формы “Анкета выборочного обследования занятости населения” (индекс Т-001, периодичность месячная)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1596"/>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2</w:t>
            </w:r>
            <w:r>
              <w:rPr>
                <w:rFonts w:ascii="Times New Roman"/>
                <w:b/>
                <w:i w:val="false"/>
                <w:color w:val="000000"/>
                <w:sz w:val="20"/>
              </w:rPr>
              <w:t xml:space="preserve">. </w:t>
            </w:r>
            <w:r>
              <w:rPr>
                <w:rFonts w:ascii="Times New Roman"/>
                <w:b/>
                <w:i w:val="false"/>
                <w:color w:val="000000"/>
                <w:sz w:val="20"/>
              </w:rPr>
              <w:t>Жұмыстан шығарылған жағдайда Сіздің еңбек заңнамасында көзделген жәрдемақы және өтемақы алуға құқығыңыз бар ма?</w:t>
            </w:r>
          </w:p>
          <w:bookmarkEnd w:id="1596"/>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2</w:t>
            </w:r>
            <w:r>
              <w:rPr>
                <w:rFonts w:ascii="Times New Roman"/>
                <w:b/>
                <w:i w:val="false"/>
                <w:color w:val="000000"/>
                <w:sz w:val="20"/>
              </w:rPr>
              <w:t>. В случае увольнения, имеете ли Вы право на льготы и компенсации, предусмотренные трудовым законодательством?</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1597"/>
          <w:p>
            <w:pPr>
              <w:spacing w:after="20"/>
              <w:ind w:left="20"/>
              <w:jc w:val="both"/>
            </w:pPr>
            <w:r>
              <w:rPr>
                <w:rFonts w:ascii="Times New Roman"/>
                <w:b w:val="false"/>
                <w:i w:val="false"/>
                <w:color w:val="000000"/>
                <w:sz w:val="20"/>
              </w:rPr>
              <w:t>
1. Иә</w:t>
            </w:r>
          </w:p>
          <w:bookmarkEnd w:id="1597"/>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598"/>
          <w:p>
            <w:pPr>
              <w:spacing w:after="20"/>
              <w:ind w:left="20"/>
              <w:jc w:val="both"/>
            </w:pPr>
            <w:r>
              <w:rPr>
                <w:rFonts w:ascii="Times New Roman"/>
                <w:b w:val="false"/>
                <w:i w:val="false"/>
                <w:color w:val="000000"/>
                <w:sz w:val="20"/>
              </w:rPr>
              <w:t xml:space="preserve">
2. Жоқ </w:t>
            </w:r>
          </w:p>
          <w:bookmarkEnd w:id="1598"/>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1599"/>
          <w:p>
            <w:pPr>
              <w:spacing w:after="20"/>
              <w:ind w:left="20"/>
              <w:jc w:val="both"/>
            </w:pPr>
            <w:r>
              <w:rPr>
                <w:rFonts w:ascii="Times New Roman"/>
                <w:b w:val="false"/>
                <w:i w:val="false"/>
                <w:color w:val="000000"/>
                <w:sz w:val="20"/>
              </w:rPr>
              <w:t>
3. Білмеймін</w:t>
            </w:r>
          </w:p>
          <w:bookmarkEnd w:id="1599"/>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1600"/>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3</w:t>
            </w:r>
            <w:r>
              <w:rPr>
                <w:rFonts w:ascii="Times New Roman"/>
                <w:b/>
                <w:i w:val="false"/>
                <w:color w:val="000000"/>
                <w:sz w:val="20"/>
              </w:rPr>
              <w:t xml:space="preserve">. </w:t>
            </w:r>
            <w:r>
              <w:rPr>
                <w:rFonts w:ascii="Times New Roman"/>
                <w:b/>
                <w:i w:val="false"/>
                <w:color w:val="000000"/>
                <w:sz w:val="20"/>
              </w:rPr>
              <w:t>Сіз негізгі жұмыс орныңыз (кәсібіңіз) бойынша кәсіподақтың мүшесі болып табыласыз ба?</w:t>
            </w:r>
          </w:p>
          <w:bookmarkEnd w:id="1600"/>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3</w:t>
            </w:r>
            <w:r>
              <w:rPr>
                <w:rFonts w:ascii="Times New Roman"/>
                <w:b/>
                <w:i w:val="false"/>
                <w:color w:val="000000"/>
                <w:sz w:val="20"/>
              </w:rPr>
              <w:t>. Являетесь ли Вы членом профсоюза по месту основной работы (занятия)?</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1601"/>
          <w:p>
            <w:pPr>
              <w:spacing w:after="20"/>
              <w:ind w:left="20"/>
              <w:jc w:val="both"/>
            </w:pPr>
            <w:r>
              <w:rPr>
                <w:rFonts w:ascii="Times New Roman"/>
                <w:b w:val="false"/>
                <w:i w:val="false"/>
                <w:color w:val="000000"/>
                <w:sz w:val="20"/>
              </w:rPr>
              <w:t>
1. Иә</w:t>
            </w:r>
          </w:p>
          <w:bookmarkEnd w:id="1601"/>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1602"/>
          <w:p>
            <w:pPr>
              <w:spacing w:after="20"/>
              <w:ind w:left="20"/>
              <w:jc w:val="both"/>
            </w:pPr>
            <w:r>
              <w:rPr>
                <w:rFonts w:ascii="Times New Roman"/>
                <w:b w:val="false"/>
                <w:i w:val="false"/>
                <w:color w:val="000000"/>
                <w:sz w:val="20"/>
              </w:rPr>
              <w:t>
2. Жоқ</w:t>
            </w:r>
          </w:p>
          <w:bookmarkEnd w:id="1602"/>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1603"/>
          <w:p>
            <w:pPr>
              <w:spacing w:after="20"/>
              <w:ind w:left="20"/>
              <w:jc w:val="both"/>
            </w:pPr>
            <w:r>
              <w:rPr>
                <w:rFonts w:ascii="Times New Roman"/>
                <w:b w:val="false"/>
                <w:i w:val="false"/>
                <w:color w:val="000000"/>
                <w:sz w:val="20"/>
              </w:rPr>
              <w:t xml:space="preserve">
3. Білмеймін </w:t>
            </w:r>
          </w:p>
          <w:bookmarkEnd w:id="1603"/>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Назар аударыңыз: 14-21-сұрақтарға барлық респонденттер жауап береді</w:t>
            </w:r>
            <w:r>
              <w:br/>
            </w:r>
            <w:r>
              <w:rPr>
                <w:rFonts w:ascii="Times New Roman"/>
                <w:b/>
                <w:i w:val="false"/>
                <w:color w:val="000000"/>
                <w:sz w:val="20"/>
              </w:rPr>
              <w:t>
Внимание: На вопросы 14-21 отвечают все респонденты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1604"/>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4</w:t>
            </w:r>
            <w:r>
              <w:rPr>
                <w:rFonts w:ascii="Times New Roman"/>
                <w:b/>
                <w:i w:val="false"/>
                <w:color w:val="000000"/>
                <w:sz w:val="20"/>
              </w:rPr>
              <w:t xml:space="preserve">. </w:t>
            </w:r>
            <w:r>
              <w:rPr>
                <w:rFonts w:ascii="Times New Roman"/>
                <w:b/>
                <w:i w:val="false"/>
                <w:color w:val="000000"/>
                <w:sz w:val="20"/>
              </w:rPr>
              <w:t>Соңғы 12 ай ішінде кәсіптік оқытудан немесе жалпы дамыту курстарынан</w:t>
            </w:r>
            <w:r>
              <w:rPr>
                <w:rFonts w:ascii="Times New Roman"/>
                <w:b w:val="false"/>
                <w:i w:val="false"/>
                <w:color w:val="000000"/>
                <w:sz w:val="20"/>
              </w:rPr>
              <w:t xml:space="preserve"> </w:t>
            </w:r>
            <w:r>
              <w:rPr>
                <w:rFonts w:ascii="Times New Roman"/>
                <w:b/>
                <w:i w:val="false"/>
                <w:color w:val="000000"/>
                <w:sz w:val="20"/>
              </w:rPr>
              <w:t>өттіңіз бе?</w:t>
            </w:r>
          </w:p>
          <w:bookmarkEnd w:id="1604"/>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4</w:t>
            </w:r>
            <w:r>
              <w:rPr>
                <w:rFonts w:ascii="Times New Roman"/>
                <w:b/>
                <w:i w:val="false"/>
                <w:color w:val="000000"/>
                <w:sz w:val="20"/>
              </w:rPr>
              <w:t>. В течение последних 12 месяцев проходили ли</w:t>
            </w:r>
            <w:r>
              <w:rPr>
                <w:rFonts w:ascii="Times New Roman"/>
                <w:b w:val="false"/>
                <w:i w:val="false"/>
                <w:color w:val="000000"/>
                <w:sz w:val="20"/>
              </w:rPr>
              <w:t xml:space="preserve"> </w:t>
            </w:r>
            <w:r>
              <w:rPr>
                <w:rFonts w:ascii="Times New Roman"/>
                <w:b/>
                <w:i w:val="false"/>
                <w:color w:val="000000"/>
                <w:sz w:val="20"/>
              </w:rPr>
              <w:t xml:space="preserve">Вы профессиональное обучение или обучение </w:t>
            </w:r>
            <w:r>
              <w:rPr>
                <w:rFonts w:ascii="Times New Roman"/>
                <w:b/>
                <w:i w:val="false"/>
                <w:color w:val="000000"/>
                <w:sz w:val="20"/>
              </w:rPr>
              <w:t>на общеразвивающих курсах</w:t>
            </w:r>
            <w:r>
              <w:rPr>
                <w:rFonts w:ascii="Times New Roman"/>
                <w:b/>
                <w:i w:val="false"/>
                <w:color w:val="000000"/>
                <w:sz w:val="20"/>
              </w:rPr>
              <w:t>?</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605"/>
          <w:p>
            <w:pPr>
              <w:spacing w:after="20"/>
              <w:ind w:left="20"/>
              <w:jc w:val="both"/>
            </w:pPr>
            <w:r>
              <w:rPr>
                <w:rFonts w:ascii="Times New Roman"/>
                <w:b w:val="false"/>
                <w:i w:val="false"/>
                <w:color w:val="000000"/>
                <w:sz w:val="20"/>
              </w:rPr>
              <w:t>
1. Иә</w:t>
            </w:r>
          </w:p>
          <w:bookmarkEnd w:id="1605"/>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1606"/>
          <w:p>
            <w:pPr>
              <w:spacing w:after="20"/>
              <w:ind w:left="20"/>
              <w:jc w:val="both"/>
            </w:pPr>
            <w:r>
              <w:rPr>
                <w:rFonts w:ascii="Times New Roman"/>
                <w:b w:val="false"/>
                <w:i w:val="false"/>
                <w:color w:val="000000"/>
                <w:sz w:val="20"/>
              </w:rPr>
              <w:t>
2. Жоқ</w:t>
            </w:r>
          </w:p>
          <w:bookmarkEnd w:id="1606"/>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1607"/>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5</w:t>
            </w:r>
            <w:r>
              <w:rPr>
                <w:rFonts w:ascii="Times New Roman"/>
                <w:b/>
                <w:i w:val="false"/>
                <w:color w:val="000000"/>
                <w:sz w:val="20"/>
              </w:rPr>
              <w:t xml:space="preserve">. </w:t>
            </w:r>
            <w:r>
              <w:rPr>
                <w:rFonts w:ascii="Times New Roman"/>
                <w:b/>
                <w:i w:val="false"/>
                <w:color w:val="000000"/>
                <w:sz w:val="20"/>
              </w:rPr>
              <w:t>Соңғы 12 ай ішінде оқуды қандай курстардан</w:t>
            </w:r>
            <w:r>
              <w:rPr>
                <w:rFonts w:ascii="Times New Roman"/>
                <w:b w:val="false"/>
                <w:i w:val="false"/>
                <w:color w:val="000000"/>
                <w:sz w:val="20"/>
              </w:rPr>
              <w:t xml:space="preserve"> </w:t>
            </w:r>
            <w:r>
              <w:rPr>
                <w:rFonts w:ascii="Times New Roman"/>
                <w:b/>
                <w:i w:val="false"/>
                <w:color w:val="000000"/>
                <w:sz w:val="20"/>
              </w:rPr>
              <w:t>өттіңіз?</w:t>
            </w:r>
          </w:p>
          <w:bookmarkEnd w:id="1607"/>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5</w:t>
            </w:r>
            <w:r>
              <w:rPr>
                <w:rFonts w:ascii="Times New Roman"/>
                <w:b/>
                <w:i w:val="false"/>
                <w:color w:val="000000"/>
                <w:sz w:val="20"/>
              </w:rPr>
              <w:t xml:space="preserve">. Вы </w:t>
            </w:r>
            <w:r>
              <w:rPr>
                <w:rFonts w:ascii="Times New Roman"/>
                <w:b/>
                <w:i w:val="false"/>
                <w:color w:val="000000"/>
                <w:sz w:val="20"/>
              </w:rPr>
              <w:t>в</w:t>
            </w:r>
            <w:r>
              <w:rPr>
                <w:rFonts w:ascii="Times New Roman"/>
                <w:b/>
                <w:i w:val="false"/>
                <w:color w:val="000000"/>
                <w:sz w:val="20"/>
              </w:rPr>
              <w:t xml:space="preserve"> течение последних 12 месяцев</w:t>
            </w:r>
            <w:r>
              <w:rPr>
                <w:rFonts w:ascii="Times New Roman"/>
                <w:b/>
                <w:i w:val="false"/>
                <w:color w:val="000000"/>
                <w:sz w:val="20"/>
              </w:rPr>
              <w:t xml:space="preserve"> на каких курсах</w:t>
            </w:r>
            <w:r>
              <w:rPr>
                <w:rFonts w:ascii="Times New Roman"/>
                <w:b/>
                <w:i w:val="false"/>
                <w:color w:val="000000"/>
                <w:sz w:val="20"/>
              </w:rPr>
              <w:t xml:space="preserve"> проходили обучение?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1608"/>
          <w:p>
            <w:pPr>
              <w:spacing w:after="20"/>
              <w:ind w:left="20"/>
              <w:jc w:val="both"/>
            </w:pPr>
            <w:r>
              <w:rPr>
                <w:rFonts w:ascii="Times New Roman"/>
                <w:b w:val="false"/>
                <w:i w:val="false"/>
                <w:color w:val="000000"/>
                <w:sz w:val="20"/>
              </w:rPr>
              <w:t>
1. Кәсіптік даярлау, қайта даярлау, біліктілікті арттыру</w:t>
            </w:r>
          </w:p>
          <w:bookmarkEnd w:id="1608"/>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Профессиональные подготовки, переподготовки, повышение квалификации</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1609"/>
          <w:p>
            <w:pPr>
              <w:spacing w:after="20"/>
              <w:ind w:left="20"/>
              <w:jc w:val="both"/>
            </w:pPr>
            <w:r>
              <w:rPr>
                <w:rFonts w:ascii="Times New Roman"/>
                <w:b w:val="false"/>
                <w:i w:val="false"/>
                <w:color w:val="000000"/>
                <w:sz w:val="20"/>
              </w:rPr>
              <w:t xml:space="preserve">
2. Жұмыс орнында қосымша оқу </w:t>
            </w:r>
          </w:p>
          <w:bookmarkEnd w:id="1609"/>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Дополнительные обучения на рабочем месте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1610"/>
          <w:p>
            <w:pPr>
              <w:spacing w:after="20"/>
              <w:ind w:left="20"/>
              <w:jc w:val="both"/>
            </w:pPr>
            <w:r>
              <w:rPr>
                <w:rFonts w:ascii="Times New Roman"/>
                <w:b w:val="false"/>
                <w:i w:val="false"/>
                <w:color w:val="000000"/>
                <w:sz w:val="20"/>
              </w:rPr>
              <w:t xml:space="preserve">
3. Шетел тілдерін оқу </w:t>
            </w:r>
          </w:p>
          <w:bookmarkEnd w:id="1610"/>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Обучение иностранным языкам</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1611"/>
          <w:p>
            <w:pPr>
              <w:spacing w:after="20"/>
              <w:ind w:left="20"/>
              <w:jc w:val="both"/>
            </w:pPr>
            <w:r>
              <w:rPr>
                <w:rFonts w:ascii="Times New Roman"/>
                <w:b w:val="false"/>
                <w:i w:val="false"/>
                <w:color w:val="000000"/>
                <w:sz w:val="20"/>
              </w:rPr>
              <w:t>
4. Көлік құралдарын жүргізу курстары</w:t>
            </w:r>
          </w:p>
          <w:bookmarkEnd w:id="1611"/>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Курсы вождения транспортными средствами</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612"/>
          <w:p>
            <w:pPr>
              <w:spacing w:after="20"/>
              <w:ind w:left="20"/>
              <w:jc w:val="both"/>
            </w:pPr>
            <w:r>
              <w:rPr>
                <w:rFonts w:ascii="Times New Roman"/>
                <w:b w:val="false"/>
                <w:i w:val="false"/>
                <w:color w:val="000000"/>
                <w:sz w:val="20"/>
              </w:rPr>
              <w:t>
5. Компьютерлік</w:t>
            </w:r>
          </w:p>
          <w:bookmarkEnd w:id="1612"/>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Компьютерные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1613"/>
          <w:p>
            <w:pPr>
              <w:spacing w:after="20"/>
              <w:ind w:left="20"/>
              <w:jc w:val="both"/>
            </w:pPr>
            <w:r>
              <w:rPr>
                <w:rFonts w:ascii="Times New Roman"/>
                <w:b w:val="false"/>
                <w:i w:val="false"/>
                <w:color w:val="000000"/>
                <w:sz w:val="20"/>
              </w:rPr>
              <w:t>
6. Қосымша кәсіптік оқулар</w:t>
            </w:r>
          </w:p>
          <w:bookmarkEnd w:id="1613"/>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Дополнительные профессиональные обучения</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1614"/>
          <w:p>
            <w:pPr>
              <w:spacing w:after="20"/>
              <w:ind w:left="20"/>
              <w:jc w:val="both"/>
            </w:pPr>
            <w:r>
              <w:rPr>
                <w:rFonts w:ascii="Times New Roman"/>
                <w:b w:val="false"/>
                <w:i w:val="false"/>
                <w:color w:val="000000"/>
                <w:sz w:val="20"/>
              </w:rPr>
              <w:t xml:space="preserve">
7. Басқа </w:t>
            </w:r>
          </w:p>
          <w:bookmarkEnd w:id="1614"/>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Другое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1615"/>
          <w:p>
            <w:pPr>
              <w:spacing w:after="20"/>
              <w:ind w:left="20"/>
              <w:jc w:val="both"/>
            </w:pPr>
            <w:r>
              <w:rPr>
                <w:rFonts w:ascii="Times New Roman"/>
                <w:b w:val="false"/>
                <w:i w:val="false"/>
                <w:color w:val="000000"/>
                <w:sz w:val="20"/>
              </w:rPr>
              <w:t>
</w:t>
            </w:r>
            <w:r>
              <w:rPr>
                <w:rFonts w:ascii="Times New Roman"/>
                <w:b/>
                <w:i w:val="false"/>
                <w:color w:val="000000"/>
                <w:sz w:val="20"/>
              </w:rPr>
              <w:t>16. Оқу үшін Сіздің жұмыс берушіңіз, басқа ұйым</w:t>
            </w:r>
            <w:r>
              <w:rPr>
                <w:rFonts w:ascii="Times New Roman"/>
                <w:b w:val="false"/>
                <w:i w:val="false"/>
                <w:color w:val="000000"/>
                <w:sz w:val="20"/>
              </w:rPr>
              <w:t xml:space="preserve"> </w:t>
            </w:r>
            <w:r>
              <w:rPr>
                <w:rFonts w:ascii="Times New Roman"/>
                <w:b/>
                <w:i w:val="false"/>
                <w:color w:val="000000"/>
                <w:sz w:val="20"/>
              </w:rPr>
              <w:t>ақы</w:t>
            </w:r>
            <w:r>
              <w:rPr>
                <w:rFonts w:ascii="Times New Roman"/>
                <w:b/>
                <w:i w:val="false"/>
                <w:color w:val="000000"/>
                <w:sz w:val="20"/>
              </w:rPr>
              <w:t xml:space="preserve"> (толық немесе ішінара) төледі ме?</w:t>
            </w:r>
          </w:p>
          <w:bookmarkEnd w:id="1615"/>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r>
              <w:rPr>
                <w:rFonts w:ascii="Times New Roman"/>
                <w:b/>
                <w:i w:val="false"/>
                <w:color w:val="000000"/>
                <w:sz w:val="20"/>
              </w:rPr>
              <w:t>. Было ли обучение оплачено (полностью или частично) Вашим работодателем</w:t>
            </w:r>
            <w:r>
              <w:rPr>
                <w:rFonts w:ascii="Times New Roman"/>
                <w:b/>
                <w:i w:val="false"/>
                <w:color w:val="000000"/>
                <w:sz w:val="20"/>
              </w:rPr>
              <w:t>,</w:t>
            </w:r>
            <w:r>
              <w:rPr>
                <w:rFonts w:ascii="Times New Roman"/>
                <w:b/>
                <w:i w:val="false"/>
                <w:color w:val="000000"/>
                <w:sz w:val="20"/>
              </w:rPr>
              <w:t xml:space="preserve"> другой</w:t>
            </w:r>
            <w:r>
              <w:rPr>
                <w:rFonts w:ascii="Times New Roman"/>
                <w:b w:val="false"/>
                <w:i w:val="false"/>
                <w:color w:val="000000"/>
                <w:sz w:val="20"/>
              </w:rPr>
              <w:t xml:space="preserve"> </w:t>
            </w:r>
            <w:r>
              <w:rPr>
                <w:rFonts w:ascii="Times New Roman"/>
                <w:b/>
                <w:i w:val="false"/>
                <w:color w:val="000000"/>
                <w:sz w:val="20"/>
              </w:rPr>
              <w:t>организацией?</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1616"/>
          <w:p>
            <w:pPr>
              <w:spacing w:after="20"/>
              <w:ind w:left="20"/>
              <w:jc w:val="both"/>
            </w:pPr>
            <w:r>
              <w:rPr>
                <w:rFonts w:ascii="Times New Roman"/>
                <w:b w:val="false"/>
                <w:i w:val="false"/>
                <w:color w:val="000000"/>
                <w:sz w:val="20"/>
              </w:rPr>
              <w:t>
1. Толық төледі</w:t>
            </w:r>
          </w:p>
          <w:bookmarkEnd w:id="1616"/>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Полностью оплачено</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1617"/>
          <w:p>
            <w:pPr>
              <w:spacing w:after="20"/>
              <w:ind w:left="20"/>
              <w:jc w:val="both"/>
            </w:pPr>
            <w:r>
              <w:rPr>
                <w:rFonts w:ascii="Times New Roman"/>
                <w:b w:val="false"/>
                <w:i w:val="false"/>
                <w:color w:val="000000"/>
                <w:sz w:val="20"/>
              </w:rPr>
              <w:t>
2. Ішінара төледі</w:t>
            </w:r>
          </w:p>
          <w:bookmarkEnd w:id="1617"/>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Частично оплачено</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1618"/>
          <w:p>
            <w:pPr>
              <w:spacing w:after="20"/>
              <w:ind w:left="20"/>
              <w:jc w:val="both"/>
            </w:pPr>
            <w:r>
              <w:rPr>
                <w:rFonts w:ascii="Times New Roman"/>
                <w:b w:val="false"/>
                <w:i w:val="false"/>
                <w:color w:val="000000"/>
                <w:sz w:val="20"/>
              </w:rPr>
              <w:t>
3. Толықтай жеке есебімнен оқыдым</w:t>
            </w:r>
          </w:p>
          <w:bookmarkEnd w:id="1618"/>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Обучался полностью за собственный счет</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619"/>
          <w:p>
            <w:pPr>
              <w:spacing w:after="20"/>
              <w:ind w:left="20"/>
              <w:jc w:val="both"/>
            </w:pPr>
            <w:r>
              <w:rPr>
                <w:rFonts w:ascii="Times New Roman"/>
                <w:b w:val="false"/>
                <w:i w:val="false"/>
                <w:color w:val="000000"/>
                <w:sz w:val="20"/>
              </w:rPr>
              <w:t>
</w:t>
            </w:r>
            <w:r>
              <w:rPr>
                <w:rFonts w:ascii="Times New Roman"/>
                <w:b/>
                <w:i w:val="false"/>
                <w:color w:val="000000"/>
                <w:sz w:val="20"/>
              </w:rPr>
              <w:t>17</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Сіздің жұмысыңыздың (кәсібіңіздің) еңбек шарттары қаншалықты қауіпсіз болып табылады деп ойлайсыз?</w:t>
            </w:r>
          </w:p>
          <w:bookmarkEnd w:id="1619"/>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r>
              <w:rPr>
                <w:rFonts w:ascii="Times New Roman"/>
                <w:b/>
                <w:i w:val="false"/>
                <w:color w:val="000000"/>
                <w:sz w:val="20"/>
              </w:rPr>
              <w:t>. Как Вы считаете, насколько безопасными являются условия Вашей работы (занятия)?</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1620"/>
          <w:p>
            <w:pPr>
              <w:spacing w:after="20"/>
              <w:ind w:left="20"/>
              <w:jc w:val="both"/>
            </w:pPr>
            <w:r>
              <w:rPr>
                <w:rFonts w:ascii="Times New Roman"/>
                <w:b w:val="false"/>
                <w:i w:val="false"/>
                <w:color w:val="000000"/>
                <w:sz w:val="20"/>
              </w:rPr>
              <w:t>
1. Қауіпсіз</w:t>
            </w:r>
          </w:p>
          <w:bookmarkEnd w:id="1620"/>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Безопасные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621"/>
          <w:p>
            <w:pPr>
              <w:spacing w:after="20"/>
              <w:ind w:left="20"/>
              <w:jc w:val="both"/>
            </w:pPr>
            <w:r>
              <w:rPr>
                <w:rFonts w:ascii="Times New Roman"/>
                <w:b w:val="false"/>
                <w:i w:val="false"/>
                <w:color w:val="000000"/>
                <w:sz w:val="20"/>
              </w:rPr>
              <w:t>
2. Қолайсыз</w:t>
            </w:r>
          </w:p>
          <w:bookmarkEnd w:id="1621"/>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Неблагоприятные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1622"/>
          <w:p>
            <w:pPr>
              <w:spacing w:after="20"/>
              <w:ind w:left="20"/>
              <w:jc w:val="both"/>
            </w:pPr>
            <w:r>
              <w:rPr>
                <w:rFonts w:ascii="Times New Roman"/>
                <w:b w:val="false"/>
                <w:i w:val="false"/>
                <w:color w:val="000000"/>
                <w:sz w:val="20"/>
              </w:rPr>
              <w:t>
3. Қауіпті</w:t>
            </w:r>
          </w:p>
          <w:bookmarkEnd w:id="1622"/>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Опасные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1623"/>
          <w:p>
            <w:pPr>
              <w:spacing w:after="20"/>
              <w:ind w:left="20"/>
              <w:jc w:val="both"/>
            </w:pPr>
            <w:r>
              <w:rPr>
                <w:rFonts w:ascii="Times New Roman"/>
                <w:b w:val="false"/>
                <w:i w:val="false"/>
                <w:color w:val="000000"/>
                <w:sz w:val="20"/>
              </w:rPr>
              <w:t>
4. Жауап беруге қиналамын</w:t>
            </w:r>
          </w:p>
          <w:bookmarkEnd w:id="1623"/>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Затрудняюсь ответить</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1624"/>
          <w:p>
            <w:pPr>
              <w:spacing w:after="20"/>
              <w:ind w:left="20"/>
              <w:jc w:val="both"/>
            </w:pPr>
            <w:r>
              <w:rPr>
                <w:rFonts w:ascii="Times New Roman"/>
                <w:b w:val="false"/>
                <w:i w:val="false"/>
                <w:color w:val="000000"/>
                <w:sz w:val="20"/>
              </w:rPr>
              <w:t>
</w:t>
            </w:r>
            <w:r>
              <w:rPr>
                <w:rFonts w:ascii="Times New Roman"/>
                <w:b/>
                <w:i w:val="false"/>
                <w:color w:val="000000"/>
                <w:sz w:val="20"/>
              </w:rPr>
              <w:t>18</w:t>
            </w:r>
            <w:r>
              <w:rPr>
                <w:rFonts w:ascii="Times New Roman"/>
                <w:b/>
                <w:i w:val="false"/>
                <w:color w:val="000000"/>
                <w:sz w:val="20"/>
              </w:rPr>
              <w:t xml:space="preserve">. </w:t>
            </w:r>
            <w:r>
              <w:rPr>
                <w:rFonts w:ascii="Times New Roman"/>
                <w:b/>
                <w:i w:val="false"/>
                <w:color w:val="000000"/>
                <w:sz w:val="20"/>
              </w:rPr>
              <w:t xml:space="preserve">Неге Сіз өз жұмысыңыздың еңбек шарттарын қолайсыз немесе қауіпті деп санайсыз? </w:t>
            </w:r>
            <w:r>
              <w:rPr>
                <w:rFonts w:ascii="Times New Roman"/>
                <w:b/>
                <w:i w:val="false"/>
                <w:color w:val="000000"/>
                <w:sz w:val="20"/>
              </w:rPr>
              <w:t>(</w:t>
            </w:r>
            <w:r>
              <w:rPr>
                <w:rFonts w:ascii="Times New Roman"/>
                <w:b/>
                <w:i w:val="false"/>
                <w:color w:val="000000"/>
                <w:sz w:val="20"/>
              </w:rPr>
              <w:t>барлық мүмкін нұсқаларды белгілеген жөн</w:t>
            </w:r>
            <w:r>
              <w:rPr>
                <w:rFonts w:ascii="Times New Roman"/>
                <w:b/>
                <w:i w:val="false"/>
                <w:color w:val="000000"/>
                <w:sz w:val="20"/>
              </w:rPr>
              <w:t>)</w:t>
            </w:r>
          </w:p>
          <w:bookmarkEnd w:id="1624"/>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r>
              <w:rPr>
                <w:rFonts w:ascii="Times New Roman"/>
                <w:b/>
                <w:i w:val="false"/>
                <w:color w:val="000000"/>
                <w:sz w:val="20"/>
              </w:rPr>
              <w:t>. Почему Вы считаете условия своей работы неблагоприятными или опасными? (следует отметить все возможные варианты)</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1625"/>
          <w:p>
            <w:pPr>
              <w:spacing w:after="20"/>
              <w:ind w:left="20"/>
              <w:jc w:val="both"/>
            </w:pPr>
            <w:r>
              <w:rPr>
                <w:rFonts w:ascii="Times New Roman"/>
                <w:b w:val="false"/>
                <w:i w:val="false"/>
                <w:color w:val="000000"/>
                <w:sz w:val="20"/>
              </w:rPr>
              <w:t xml:space="preserve">
1. Химиялық заттардың қауіпті концентрациясы </w:t>
            </w:r>
          </w:p>
          <w:bookmarkEnd w:id="1625"/>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Опасная концентрация химических веществ</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626"/>
          <w:p>
            <w:pPr>
              <w:spacing w:after="20"/>
              <w:ind w:left="20"/>
              <w:jc w:val="both"/>
            </w:pPr>
            <w:r>
              <w:rPr>
                <w:rFonts w:ascii="Times New Roman"/>
                <w:b w:val="false"/>
                <w:i w:val="false"/>
                <w:color w:val="000000"/>
                <w:sz w:val="20"/>
              </w:rPr>
              <w:t xml:space="preserve">
2. Қауіпті механизмдермен жұмыс </w:t>
            </w:r>
          </w:p>
          <w:bookmarkEnd w:id="1626"/>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Работа с опасными механизмами</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1627"/>
          <w:p>
            <w:pPr>
              <w:spacing w:after="20"/>
              <w:ind w:left="20"/>
              <w:jc w:val="both"/>
            </w:pPr>
            <w:r>
              <w:rPr>
                <w:rFonts w:ascii="Times New Roman"/>
                <w:b w:val="false"/>
                <w:i w:val="false"/>
                <w:color w:val="000000"/>
                <w:sz w:val="20"/>
              </w:rPr>
              <w:t>
3. Лазерлік немесе ультракүлгін сәулеленудің жоғары деңгейі</w:t>
            </w:r>
          </w:p>
          <w:bookmarkEnd w:id="1627"/>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Повышенный уровень лазерного или ультрафиолетового излучения</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628"/>
          <w:p>
            <w:pPr>
              <w:spacing w:after="20"/>
              <w:ind w:left="20"/>
              <w:jc w:val="both"/>
            </w:pPr>
            <w:r>
              <w:rPr>
                <w:rFonts w:ascii="Times New Roman"/>
                <w:b w:val="false"/>
                <w:i w:val="false"/>
                <w:color w:val="000000"/>
                <w:sz w:val="20"/>
              </w:rPr>
              <w:t xml:space="preserve">
4. Қолайсыз температуралық режим </w:t>
            </w:r>
          </w:p>
          <w:bookmarkEnd w:id="1628"/>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Неблагоприятный температурный режим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629"/>
          <w:p>
            <w:pPr>
              <w:spacing w:after="20"/>
              <w:ind w:left="20"/>
              <w:jc w:val="both"/>
            </w:pPr>
            <w:r>
              <w:rPr>
                <w:rFonts w:ascii="Times New Roman"/>
                <w:b w:val="false"/>
                <w:i w:val="false"/>
                <w:color w:val="000000"/>
                <w:sz w:val="20"/>
              </w:rPr>
              <w:t>
5. Шу, дірілдің жоғары деңгейі</w:t>
            </w:r>
          </w:p>
          <w:bookmarkEnd w:id="1629"/>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Повышенный уровень шума, вибрации</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1630"/>
          <w:p>
            <w:pPr>
              <w:spacing w:after="20"/>
              <w:ind w:left="20"/>
              <w:jc w:val="both"/>
            </w:pPr>
            <w:r>
              <w:rPr>
                <w:rFonts w:ascii="Times New Roman"/>
                <w:b w:val="false"/>
                <w:i w:val="false"/>
                <w:color w:val="000000"/>
                <w:sz w:val="20"/>
              </w:rPr>
              <w:t xml:space="preserve">
6. ЖБК-дан (жол берілген шекті концентрациясы) асатын жұмыс аймағындағы ауаның шаңдануы, газдануы мен ылғалдылығы </w:t>
            </w:r>
          </w:p>
          <w:bookmarkEnd w:id="1630"/>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Запыленность, загазованность, влажность воздуха рабочей зоны, превышающая ПДК (предельно допустимую концентрацию)</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1631"/>
          <w:p>
            <w:pPr>
              <w:spacing w:after="20"/>
              <w:ind w:left="20"/>
              <w:jc w:val="both"/>
            </w:pPr>
            <w:r>
              <w:rPr>
                <w:rFonts w:ascii="Times New Roman"/>
                <w:b w:val="false"/>
                <w:i w:val="false"/>
                <w:color w:val="000000"/>
                <w:sz w:val="20"/>
              </w:rPr>
              <w:t>
7. Иондаушы радиация (радиациялық немесе биологиялық фактор)</w:t>
            </w:r>
          </w:p>
          <w:bookmarkEnd w:id="1631"/>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Ионизирующая радиация (радиационный или биологический фактор)</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1632"/>
          <w:p>
            <w:pPr>
              <w:spacing w:after="20"/>
              <w:ind w:left="20"/>
              <w:jc w:val="both"/>
            </w:pPr>
            <w:r>
              <w:rPr>
                <w:rFonts w:ascii="Times New Roman"/>
                <w:b w:val="false"/>
                <w:i w:val="false"/>
                <w:color w:val="000000"/>
                <w:sz w:val="20"/>
              </w:rPr>
              <w:t>
8. Электрлік, магниттік, электромагниттік толқындардың, радиожиілік кернеулігінің жоғары деңгейі</w:t>
            </w:r>
          </w:p>
          <w:bookmarkEnd w:id="1632"/>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Повышенный уровень напряженности электрических, магнитных, электромагнитных волн, радиочастот</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1633"/>
          <w:p>
            <w:pPr>
              <w:spacing w:after="20"/>
              <w:ind w:left="20"/>
              <w:jc w:val="both"/>
            </w:pPr>
            <w:r>
              <w:rPr>
                <w:rFonts w:ascii="Times New Roman"/>
                <w:b w:val="false"/>
                <w:i w:val="false"/>
                <w:color w:val="000000"/>
                <w:sz w:val="20"/>
              </w:rPr>
              <w:t xml:space="preserve">
9. Биіктіктегі жұмыс </w:t>
            </w:r>
          </w:p>
          <w:bookmarkEnd w:id="1633"/>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Работа на высоте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1634"/>
          <w:p>
            <w:pPr>
              <w:spacing w:after="20"/>
              <w:ind w:left="20"/>
              <w:jc w:val="both"/>
            </w:pPr>
            <w:r>
              <w:rPr>
                <w:rFonts w:ascii="Times New Roman"/>
                <w:b w:val="false"/>
                <w:i w:val="false"/>
                <w:color w:val="000000"/>
                <w:sz w:val="20"/>
              </w:rPr>
              <w:t>
10. Компьютерлік сәулелену</w:t>
            </w:r>
          </w:p>
          <w:bookmarkEnd w:id="1634"/>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Компьютерное излучение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1635"/>
          <w:p>
            <w:pPr>
              <w:spacing w:after="20"/>
              <w:ind w:left="20"/>
              <w:jc w:val="both"/>
            </w:pPr>
            <w:r>
              <w:rPr>
                <w:rFonts w:ascii="Times New Roman"/>
                <w:b w:val="false"/>
                <w:i w:val="false"/>
                <w:color w:val="000000"/>
                <w:sz w:val="20"/>
              </w:rPr>
              <w:t>
11. Еңбектің шамадан тыс бір қалыптылығы</w:t>
            </w:r>
          </w:p>
          <w:bookmarkEnd w:id="1635"/>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Чрезмерная монотонность труда</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1636"/>
          <w:p>
            <w:pPr>
              <w:spacing w:after="20"/>
              <w:ind w:left="20"/>
              <w:jc w:val="both"/>
            </w:pPr>
            <w:r>
              <w:rPr>
                <w:rFonts w:ascii="Times New Roman"/>
                <w:b w:val="false"/>
                <w:i w:val="false"/>
                <w:color w:val="000000"/>
                <w:sz w:val="20"/>
              </w:rPr>
              <w:t>
12. Қолайлы жұмыс орнының жоқтығы</w:t>
            </w:r>
          </w:p>
          <w:bookmarkEnd w:id="1636"/>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Отсутствие благоустроенного рабочего места</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1637"/>
          <w:p>
            <w:pPr>
              <w:spacing w:after="20"/>
              <w:ind w:left="20"/>
              <w:jc w:val="both"/>
            </w:pPr>
            <w:r>
              <w:rPr>
                <w:rFonts w:ascii="Times New Roman"/>
                <w:b w:val="false"/>
                <w:i w:val="false"/>
                <w:color w:val="000000"/>
                <w:sz w:val="20"/>
              </w:rPr>
              <w:t>
13. Даладағы жұмыс</w:t>
            </w:r>
          </w:p>
          <w:bookmarkEnd w:id="1637"/>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Работа на улице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1638"/>
          <w:p>
            <w:pPr>
              <w:spacing w:after="20"/>
              <w:ind w:left="20"/>
              <w:jc w:val="both"/>
            </w:pPr>
            <w:r>
              <w:rPr>
                <w:rFonts w:ascii="Times New Roman"/>
                <w:b w:val="false"/>
                <w:i w:val="false"/>
                <w:color w:val="000000"/>
                <w:sz w:val="20"/>
              </w:rPr>
              <w:t xml:space="preserve">
14. Ауыр, қауырт, дене еңбегі </w:t>
            </w:r>
          </w:p>
          <w:bookmarkEnd w:id="1638"/>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Тяжелая, напряженная физическая работа</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1639"/>
          <w:p>
            <w:pPr>
              <w:spacing w:after="20"/>
              <w:ind w:left="20"/>
              <w:jc w:val="both"/>
            </w:pPr>
            <w:r>
              <w:rPr>
                <w:rFonts w:ascii="Times New Roman"/>
                <w:b w:val="false"/>
                <w:i w:val="false"/>
                <w:color w:val="000000"/>
                <w:sz w:val="20"/>
              </w:rPr>
              <w:t>
15. Қауырт ой еңбегі</w:t>
            </w:r>
          </w:p>
          <w:bookmarkEnd w:id="1639"/>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Напряженная умственная деятельность</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1640"/>
          <w:p>
            <w:pPr>
              <w:spacing w:after="20"/>
              <w:ind w:left="20"/>
              <w:jc w:val="both"/>
            </w:pPr>
            <w:r>
              <w:rPr>
                <w:rFonts w:ascii="Times New Roman"/>
                <w:b w:val="false"/>
                <w:i w:val="false"/>
                <w:color w:val="000000"/>
                <w:sz w:val="20"/>
              </w:rPr>
              <w:t xml:space="preserve">
16. Жүйке жүйесіне жоғары жүктеме </w:t>
            </w:r>
          </w:p>
          <w:bookmarkEnd w:id="1640"/>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Повышенное нервное напряжение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1641"/>
          <w:p>
            <w:pPr>
              <w:spacing w:after="20"/>
              <w:ind w:left="20"/>
              <w:jc w:val="both"/>
            </w:pPr>
            <w:r>
              <w:rPr>
                <w:rFonts w:ascii="Times New Roman"/>
                <w:b w:val="false"/>
                <w:i w:val="false"/>
                <w:color w:val="000000"/>
                <w:sz w:val="20"/>
              </w:rPr>
              <w:t xml:space="preserve">
17. Көзге шамадан тыс жүктеме </w:t>
            </w:r>
          </w:p>
          <w:bookmarkEnd w:id="1641"/>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Чрезмерное напряжение зрения</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1642"/>
          <w:p>
            <w:pPr>
              <w:spacing w:after="20"/>
              <w:ind w:left="20"/>
              <w:jc w:val="both"/>
            </w:pPr>
            <w:r>
              <w:rPr>
                <w:rFonts w:ascii="Times New Roman"/>
                <w:b w:val="false"/>
                <w:i w:val="false"/>
                <w:color w:val="000000"/>
                <w:sz w:val="20"/>
              </w:rPr>
              <w:t>
18. Жұмыс орнына жарықтың жеткіліксіз (немесе шамадан тыс) түсуі</w:t>
            </w:r>
          </w:p>
          <w:bookmarkEnd w:id="1642"/>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Недостаточное (или чрезмерное) освещение рабочего места</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1643"/>
          <w:p>
            <w:pPr>
              <w:spacing w:after="20"/>
              <w:ind w:left="20"/>
              <w:jc w:val="both"/>
            </w:pPr>
            <w:r>
              <w:rPr>
                <w:rFonts w:ascii="Times New Roman"/>
                <w:b w:val="false"/>
                <w:i w:val="false"/>
                <w:color w:val="000000"/>
                <w:sz w:val="20"/>
              </w:rPr>
              <w:t>
19. Жұмыс өмір үшін қауіпті факторлармен байланысты</w:t>
            </w:r>
          </w:p>
          <w:bookmarkEnd w:id="1643"/>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Работа сопряжена с факторами, опасными для жизни</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1644"/>
          <w:p>
            <w:pPr>
              <w:spacing w:after="20"/>
              <w:ind w:left="20"/>
              <w:jc w:val="both"/>
            </w:pPr>
            <w:r>
              <w:rPr>
                <w:rFonts w:ascii="Times New Roman"/>
                <w:b w:val="false"/>
                <w:i w:val="false"/>
                <w:color w:val="000000"/>
                <w:sz w:val="20"/>
              </w:rPr>
              <w:t>
</w:t>
            </w:r>
            <w:r>
              <w:rPr>
                <w:rFonts w:ascii="Times New Roman"/>
                <w:b/>
                <w:i w:val="false"/>
                <w:color w:val="000000"/>
                <w:sz w:val="20"/>
              </w:rPr>
              <w:t>19</w:t>
            </w:r>
            <w:r>
              <w:rPr>
                <w:rFonts w:ascii="Times New Roman"/>
                <w:b/>
                <w:i w:val="false"/>
                <w:color w:val="000000"/>
                <w:sz w:val="20"/>
              </w:rPr>
              <w:t>.</w:t>
            </w:r>
            <w:r>
              <w:rPr>
                <w:rFonts w:ascii="Times New Roman"/>
                <w:b/>
                <w:i w:val="false"/>
                <w:color w:val="000000"/>
                <w:sz w:val="20"/>
              </w:rPr>
              <w:t xml:space="preserve"> Сіз жұмыс орныңызға (үйге) қалай жетесіз?</w:t>
            </w:r>
          </w:p>
          <w:bookmarkEnd w:id="1644"/>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r>
              <w:rPr>
                <w:rFonts w:ascii="Times New Roman"/>
                <w:b/>
                <w:i w:val="false"/>
                <w:color w:val="000000"/>
                <w:sz w:val="20"/>
              </w:rPr>
              <w:t>. Каким образом Вы добираетесь до места работы (домой)?</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1645"/>
          <w:p>
            <w:pPr>
              <w:spacing w:after="20"/>
              <w:ind w:left="20"/>
              <w:jc w:val="both"/>
            </w:pPr>
            <w:r>
              <w:rPr>
                <w:rFonts w:ascii="Times New Roman"/>
                <w:b w:val="false"/>
                <w:i w:val="false"/>
                <w:color w:val="000000"/>
                <w:sz w:val="20"/>
              </w:rPr>
              <w:t xml:space="preserve">
1. Қызметтік көлікте </w:t>
            </w:r>
          </w:p>
          <w:bookmarkEnd w:id="1645"/>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Служебным транспортом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1646"/>
          <w:p>
            <w:pPr>
              <w:spacing w:after="20"/>
              <w:ind w:left="20"/>
              <w:jc w:val="both"/>
            </w:pPr>
            <w:r>
              <w:rPr>
                <w:rFonts w:ascii="Times New Roman"/>
                <w:b w:val="false"/>
                <w:i w:val="false"/>
                <w:color w:val="000000"/>
                <w:sz w:val="20"/>
              </w:rPr>
              <w:t xml:space="preserve">
2. Қоғамдық көлікте </w:t>
            </w:r>
          </w:p>
          <w:bookmarkEnd w:id="1646"/>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Общественным транспортом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1647"/>
          <w:p>
            <w:pPr>
              <w:spacing w:after="20"/>
              <w:ind w:left="20"/>
              <w:jc w:val="both"/>
            </w:pPr>
            <w:r>
              <w:rPr>
                <w:rFonts w:ascii="Times New Roman"/>
                <w:b w:val="false"/>
                <w:i w:val="false"/>
                <w:color w:val="000000"/>
                <w:sz w:val="20"/>
              </w:rPr>
              <w:t>
3. Жеке көлікте</w:t>
            </w:r>
          </w:p>
          <w:bookmarkEnd w:id="1647"/>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Личным транспортом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1648"/>
          <w:p>
            <w:pPr>
              <w:spacing w:after="20"/>
              <w:ind w:left="20"/>
              <w:jc w:val="both"/>
            </w:pPr>
            <w:r>
              <w:rPr>
                <w:rFonts w:ascii="Times New Roman"/>
                <w:b w:val="false"/>
                <w:i w:val="false"/>
                <w:color w:val="000000"/>
                <w:sz w:val="20"/>
              </w:rPr>
              <w:t>
4. Жаяу</w:t>
            </w:r>
          </w:p>
          <w:bookmarkEnd w:id="1648"/>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Пешком</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1649"/>
          <w:p>
            <w:pPr>
              <w:spacing w:after="20"/>
              <w:ind w:left="20"/>
              <w:jc w:val="both"/>
            </w:pPr>
            <w:r>
              <w:rPr>
                <w:rFonts w:ascii="Times New Roman"/>
                <w:b w:val="false"/>
                <w:i w:val="false"/>
                <w:color w:val="000000"/>
                <w:sz w:val="20"/>
              </w:rPr>
              <w:t>
</w:t>
            </w:r>
            <w:r>
              <w:rPr>
                <w:rFonts w:ascii="Times New Roman"/>
                <w:b/>
                <w:i w:val="false"/>
                <w:color w:val="000000"/>
                <w:sz w:val="20"/>
              </w:rPr>
              <w:t>20</w:t>
            </w:r>
            <w:r>
              <w:rPr>
                <w:rFonts w:ascii="Times New Roman"/>
                <w:b/>
                <w:i w:val="false"/>
                <w:color w:val="000000"/>
                <w:sz w:val="20"/>
              </w:rPr>
              <w:t xml:space="preserve">. </w:t>
            </w:r>
            <w:r>
              <w:rPr>
                <w:rFonts w:ascii="Times New Roman"/>
                <w:b/>
                <w:i w:val="false"/>
                <w:color w:val="000000"/>
                <w:sz w:val="20"/>
              </w:rPr>
              <w:t>Сіз күнделікті жұмыс орныңызға дейін жолға қанша уақыт жұмсайсыз (орташа мәнді көрсетіңіз)?</w:t>
            </w:r>
          </w:p>
          <w:bookmarkEnd w:id="1649"/>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r>
              <w:rPr>
                <w:rFonts w:ascii="Times New Roman"/>
                <w:b/>
                <w:i w:val="false"/>
                <w:color w:val="000000"/>
                <w:sz w:val="20"/>
              </w:rPr>
              <w:t>. Сколько времени ежедневно Вы затрачиваете на дорогу до места работы (укажите среднее значение)?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1650"/>
          <w:p>
            <w:pPr>
              <w:spacing w:after="20"/>
              <w:ind w:left="20"/>
              <w:jc w:val="both"/>
            </w:pPr>
            <w:r>
              <w:rPr>
                <w:rFonts w:ascii="Times New Roman"/>
                <w:b w:val="false"/>
                <w:i w:val="false"/>
                <w:color w:val="000000"/>
                <w:sz w:val="20"/>
              </w:rPr>
              <w:t>
1. 10 минутқа дейін</w:t>
            </w:r>
          </w:p>
          <w:bookmarkEnd w:id="1650"/>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 10 мин</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1651"/>
          <w:p>
            <w:pPr>
              <w:spacing w:after="20"/>
              <w:ind w:left="20"/>
              <w:jc w:val="both"/>
            </w:pPr>
            <w:r>
              <w:rPr>
                <w:rFonts w:ascii="Times New Roman"/>
                <w:b w:val="false"/>
                <w:i w:val="false"/>
                <w:color w:val="000000"/>
                <w:sz w:val="20"/>
              </w:rPr>
              <w:t>
2. 10 минуттан 30 минутқа дейін</w:t>
            </w:r>
          </w:p>
          <w:bookmarkEnd w:id="1651"/>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10 до 30 мин</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1652"/>
          <w:p>
            <w:pPr>
              <w:spacing w:after="20"/>
              <w:ind w:left="20"/>
              <w:jc w:val="both"/>
            </w:pPr>
            <w:r>
              <w:rPr>
                <w:rFonts w:ascii="Times New Roman"/>
                <w:b w:val="false"/>
                <w:i w:val="false"/>
                <w:color w:val="000000"/>
                <w:sz w:val="20"/>
              </w:rPr>
              <w:t>
3. 30 минуттан 1 сағатқа дейін</w:t>
            </w:r>
          </w:p>
          <w:bookmarkEnd w:id="1652"/>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 30 мин до 1 часа</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1653"/>
          <w:p>
            <w:pPr>
              <w:spacing w:after="20"/>
              <w:ind w:left="20"/>
              <w:jc w:val="both"/>
            </w:pPr>
            <w:r>
              <w:rPr>
                <w:rFonts w:ascii="Times New Roman"/>
                <w:b w:val="false"/>
                <w:i w:val="false"/>
                <w:color w:val="000000"/>
                <w:sz w:val="20"/>
              </w:rPr>
              <w:t>
4. 1 сағаттан 2 сағатқа дейін</w:t>
            </w:r>
          </w:p>
          <w:bookmarkEnd w:id="1653"/>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1 часа до 2 часов</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1654"/>
          <w:p>
            <w:pPr>
              <w:spacing w:after="20"/>
              <w:ind w:left="20"/>
              <w:jc w:val="both"/>
            </w:pPr>
            <w:r>
              <w:rPr>
                <w:rFonts w:ascii="Times New Roman"/>
                <w:b w:val="false"/>
                <w:i w:val="false"/>
                <w:color w:val="000000"/>
                <w:sz w:val="20"/>
              </w:rPr>
              <w:t>
5. 2 сағат және одан көп</w:t>
            </w:r>
          </w:p>
          <w:bookmarkEnd w:id="1654"/>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часа и более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1655"/>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1</w:t>
            </w:r>
            <w:r>
              <w:rPr>
                <w:rFonts w:ascii="Times New Roman"/>
                <w:b/>
                <w:i w:val="false"/>
                <w:color w:val="000000"/>
                <w:sz w:val="20"/>
              </w:rPr>
              <w:t>.</w:t>
            </w:r>
            <w:r>
              <w:rPr>
                <w:rFonts w:ascii="Times New Roman"/>
                <w:b/>
                <w:i w:val="false"/>
                <w:color w:val="000000"/>
                <w:sz w:val="20"/>
              </w:rPr>
              <w:t xml:space="preserve"> Сізге еңбек қызметі мен үй (отбасы) міндеттерін орындауды қоса атқару қаншалықты мүмкін болады?</w:t>
            </w:r>
          </w:p>
          <w:bookmarkEnd w:id="1655"/>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1</w:t>
            </w:r>
            <w:r>
              <w:rPr>
                <w:rFonts w:ascii="Times New Roman"/>
                <w:b/>
                <w:i w:val="false"/>
                <w:color w:val="000000"/>
                <w:sz w:val="20"/>
              </w:rPr>
              <w:t>. Насколько Вам удается совмещать трудовую деятельность и выполнение домашних (семейных) обязанностей?</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1656"/>
          <w:p>
            <w:pPr>
              <w:spacing w:after="20"/>
              <w:ind w:left="20"/>
              <w:jc w:val="both"/>
            </w:pPr>
            <w:r>
              <w:rPr>
                <w:rFonts w:ascii="Times New Roman"/>
                <w:b w:val="false"/>
                <w:i w:val="false"/>
                <w:color w:val="000000"/>
                <w:sz w:val="20"/>
              </w:rPr>
              <w:t>
1. Жеңіл</w:t>
            </w:r>
          </w:p>
          <w:bookmarkEnd w:id="1656"/>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Легко</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657"/>
          <w:p>
            <w:pPr>
              <w:spacing w:after="20"/>
              <w:ind w:left="20"/>
              <w:jc w:val="both"/>
            </w:pPr>
            <w:r>
              <w:rPr>
                <w:rFonts w:ascii="Times New Roman"/>
                <w:b w:val="false"/>
                <w:i w:val="false"/>
                <w:color w:val="000000"/>
                <w:sz w:val="20"/>
              </w:rPr>
              <w:t>
2. Салыстырмалы жеңіл</w:t>
            </w:r>
          </w:p>
          <w:bookmarkEnd w:id="1657"/>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Сравнительно легко</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1658"/>
          <w:p>
            <w:pPr>
              <w:spacing w:after="20"/>
              <w:ind w:left="20"/>
              <w:jc w:val="both"/>
            </w:pPr>
            <w:r>
              <w:rPr>
                <w:rFonts w:ascii="Times New Roman"/>
                <w:b w:val="false"/>
                <w:i w:val="false"/>
                <w:color w:val="000000"/>
                <w:sz w:val="20"/>
              </w:rPr>
              <w:t>
3. Сәл қиындау</w:t>
            </w:r>
          </w:p>
          <w:bookmarkEnd w:id="1658"/>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Несколько сложно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1659"/>
          <w:p>
            <w:pPr>
              <w:spacing w:after="20"/>
              <w:ind w:left="20"/>
              <w:jc w:val="both"/>
            </w:pPr>
            <w:r>
              <w:rPr>
                <w:rFonts w:ascii="Times New Roman"/>
                <w:b w:val="false"/>
                <w:i w:val="false"/>
                <w:color w:val="000000"/>
                <w:sz w:val="20"/>
              </w:rPr>
              <w:t>
4. Қиын</w:t>
            </w:r>
          </w:p>
          <w:bookmarkEnd w:id="1659"/>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Сложно</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1660"/>
          <w:p>
            <w:pPr>
              <w:spacing w:after="20"/>
              <w:ind w:left="20"/>
              <w:jc w:val="both"/>
            </w:pPr>
            <w:r>
              <w:rPr>
                <w:rFonts w:ascii="Times New Roman"/>
                <w:b w:val="false"/>
                <w:i w:val="false"/>
                <w:color w:val="000000"/>
                <w:sz w:val="20"/>
              </w:rPr>
              <w:t>
5. Мүмкін емес</w:t>
            </w:r>
          </w:p>
          <w:bookmarkEnd w:id="1660"/>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 удается</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1661"/>
          <w:p>
            <w:pPr>
              <w:spacing w:after="20"/>
              <w:ind w:left="20"/>
              <w:jc w:val="both"/>
            </w:pPr>
            <w:r>
              <w:rPr>
                <w:rFonts w:ascii="Times New Roman"/>
                <w:b w:val="false"/>
                <w:i w:val="false"/>
                <w:color w:val="000000"/>
                <w:sz w:val="20"/>
              </w:rPr>
              <w:t>
6. Айналыспаймын</w:t>
            </w:r>
          </w:p>
          <w:bookmarkEnd w:id="1661"/>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Не занимаюсь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1662"/>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2</w:t>
            </w:r>
            <w:r>
              <w:rPr>
                <w:rFonts w:ascii="Times New Roman"/>
                <w:b/>
                <w:i w:val="false"/>
                <w:color w:val="000000"/>
                <w:sz w:val="20"/>
              </w:rPr>
              <w:t xml:space="preserve">. </w:t>
            </w:r>
            <w:r>
              <w:rPr>
                <w:rFonts w:ascii="Times New Roman"/>
                <w:b/>
                <w:i w:val="false"/>
                <w:color w:val="000000"/>
                <w:sz w:val="20"/>
              </w:rPr>
              <w:t xml:space="preserve">Сіздің мектеп жасына дейінгі балаларыңыз бар ма? </w:t>
            </w:r>
            <w:r>
              <w:rPr>
                <w:rFonts w:ascii="Times New Roman"/>
                <w:b/>
                <w:i w:val="false"/>
                <w:color w:val="000000"/>
                <w:sz w:val="20"/>
              </w:rPr>
              <w:t>(0</w:t>
            </w:r>
            <w:r>
              <w:rPr>
                <w:rFonts w:ascii="Times New Roman"/>
                <w:b/>
                <w:i w:val="false"/>
                <w:color w:val="000000"/>
                <w:sz w:val="20"/>
              </w:rPr>
              <w:t>–ден 6</w:t>
            </w:r>
            <w:r>
              <w:rPr>
                <w:rFonts w:ascii="Times New Roman"/>
                <w:b w:val="false"/>
                <w:i w:val="false"/>
                <w:color w:val="000000"/>
                <w:sz w:val="20"/>
              </w:rPr>
              <w:t xml:space="preserve"> </w:t>
            </w:r>
            <w:r>
              <w:rPr>
                <w:rFonts w:ascii="Times New Roman"/>
                <w:b/>
                <w:i w:val="false"/>
                <w:color w:val="000000"/>
                <w:sz w:val="20"/>
              </w:rPr>
              <w:t>жасқа дейінгіні қоса</w:t>
            </w:r>
            <w:r>
              <w:rPr>
                <w:rFonts w:ascii="Times New Roman"/>
                <w:b/>
                <w:i w:val="false"/>
                <w:color w:val="000000"/>
                <w:sz w:val="20"/>
              </w:rPr>
              <w:t>)</w:t>
            </w:r>
          </w:p>
          <w:bookmarkEnd w:id="1662"/>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2</w:t>
            </w:r>
            <w:r>
              <w:rPr>
                <w:rFonts w:ascii="Times New Roman"/>
                <w:b/>
                <w:i w:val="false"/>
                <w:color w:val="000000"/>
                <w:sz w:val="20"/>
              </w:rPr>
              <w:t xml:space="preserve">. Имеете ли Вы детей дошкольного возраста? (от 0 до </w:t>
            </w:r>
            <w:r>
              <w:rPr>
                <w:rFonts w:ascii="Times New Roman"/>
                <w:b/>
                <w:i w:val="false"/>
                <w:color w:val="000000"/>
                <w:sz w:val="20"/>
              </w:rPr>
              <w:t>6</w:t>
            </w:r>
            <w:r>
              <w:rPr>
                <w:rFonts w:ascii="Times New Roman"/>
                <w:b/>
                <w:i w:val="false"/>
                <w:color w:val="000000"/>
                <w:sz w:val="20"/>
              </w:rPr>
              <w:t xml:space="preserve"> лет включительно)</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1663"/>
          <w:p>
            <w:pPr>
              <w:spacing w:after="20"/>
              <w:ind w:left="20"/>
              <w:jc w:val="both"/>
            </w:pPr>
            <w:r>
              <w:rPr>
                <w:rFonts w:ascii="Times New Roman"/>
                <w:b w:val="false"/>
                <w:i w:val="false"/>
                <w:color w:val="000000"/>
                <w:sz w:val="20"/>
              </w:rPr>
              <w:t>
1. Иә</w:t>
            </w:r>
          </w:p>
          <w:bookmarkEnd w:id="1663"/>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1664"/>
          <w:p>
            <w:pPr>
              <w:spacing w:after="20"/>
              <w:ind w:left="20"/>
              <w:jc w:val="both"/>
            </w:pPr>
            <w:r>
              <w:rPr>
                <w:rFonts w:ascii="Times New Roman"/>
                <w:b w:val="false"/>
                <w:i w:val="false"/>
                <w:color w:val="000000"/>
                <w:sz w:val="20"/>
              </w:rPr>
              <w:t>
2. Жоқ</w:t>
            </w:r>
          </w:p>
          <w:bookmarkEnd w:id="1664"/>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соңы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1665"/>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3</w:t>
            </w:r>
            <w:r>
              <w:rPr>
                <w:rFonts w:ascii="Times New Roman"/>
                <w:b/>
                <w:i w:val="false"/>
                <w:color w:val="000000"/>
                <w:sz w:val="20"/>
              </w:rPr>
              <w:t>.</w:t>
            </w:r>
            <w:r>
              <w:rPr>
                <w:rFonts w:ascii="Times New Roman"/>
                <w:b/>
                <w:i w:val="false"/>
                <w:color w:val="000000"/>
                <w:sz w:val="20"/>
              </w:rPr>
              <w:t xml:space="preserve"> Әдетте Сіздің 6 жасқа дейінгі балаңызға (балаларыңызға) кім күтім жасайды?</w:t>
            </w:r>
          </w:p>
          <w:bookmarkEnd w:id="1665"/>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3</w:t>
            </w:r>
            <w:r>
              <w:rPr>
                <w:rFonts w:ascii="Times New Roman"/>
                <w:b/>
                <w:i w:val="false"/>
                <w:color w:val="000000"/>
                <w:sz w:val="20"/>
              </w:rPr>
              <w:t xml:space="preserve">. Кто обычно осуществляет уход за Вашим ребенком (детьми) в возрасте до </w:t>
            </w:r>
            <w:r>
              <w:rPr>
                <w:rFonts w:ascii="Times New Roman"/>
                <w:b/>
                <w:i w:val="false"/>
                <w:color w:val="000000"/>
                <w:sz w:val="20"/>
              </w:rPr>
              <w:t>6</w:t>
            </w:r>
            <w:r>
              <w:rPr>
                <w:rFonts w:ascii="Times New Roman"/>
                <w:b/>
                <w:i w:val="false"/>
                <w:color w:val="000000"/>
                <w:sz w:val="20"/>
              </w:rPr>
              <w:t xml:space="preserve"> лет включительно?</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1666"/>
          <w:p>
            <w:pPr>
              <w:spacing w:after="20"/>
              <w:ind w:left="20"/>
              <w:jc w:val="both"/>
            </w:pPr>
            <w:r>
              <w:rPr>
                <w:rFonts w:ascii="Times New Roman"/>
                <w:b w:val="false"/>
                <w:i w:val="false"/>
                <w:color w:val="000000"/>
                <w:sz w:val="20"/>
              </w:rPr>
              <w:t>
1. Сіз өзіңіз</w:t>
            </w:r>
          </w:p>
          <w:bookmarkEnd w:id="1666"/>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соңы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 лично</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1667"/>
          <w:p>
            <w:pPr>
              <w:spacing w:after="20"/>
              <w:ind w:left="20"/>
              <w:jc w:val="both"/>
            </w:pPr>
            <w:r>
              <w:rPr>
                <w:rFonts w:ascii="Times New Roman"/>
                <w:b w:val="false"/>
                <w:i w:val="false"/>
                <w:color w:val="000000"/>
                <w:sz w:val="20"/>
              </w:rPr>
              <w:t xml:space="preserve">
2. Сіздің отбасыңыздың басқа мүшелері </w:t>
            </w:r>
          </w:p>
          <w:bookmarkEnd w:id="1667"/>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Другие члены Вашей семьи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1668"/>
          <w:p>
            <w:pPr>
              <w:spacing w:after="20"/>
              <w:ind w:left="20"/>
              <w:jc w:val="both"/>
            </w:pPr>
            <w:r>
              <w:rPr>
                <w:rFonts w:ascii="Times New Roman"/>
                <w:b w:val="false"/>
                <w:i w:val="false"/>
                <w:color w:val="000000"/>
                <w:sz w:val="20"/>
              </w:rPr>
              <w:t>
3. Сіздің туыстарыңыз</w:t>
            </w:r>
          </w:p>
          <w:bookmarkEnd w:id="1668"/>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Ваши родственники</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1669"/>
          <w:p>
            <w:pPr>
              <w:spacing w:after="20"/>
              <w:ind w:left="20"/>
              <w:jc w:val="both"/>
            </w:pPr>
            <w:r>
              <w:rPr>
                <w:rFonts w:ascii="Times New Roman"/>
                <w:b w:val="false"/>
                <w:i w:val="false"/>
                <w:color w:val="000000"/>
                <w:sz w:val="20"/>
              </w:rPr>
              <w:t>
4. Тәрбиеші (бала бағушы)</w:t>
            </w:r>
          </w:p>
          <w:bookmarkEnd w:id="1669"/>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Воспитательница (няня)</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1670"/>
          <w:p>
            <w:pPr>
              <w:spacing w:after="20"/>
              <w:ind w:left="20"/>
              <w:jc w:val="both"/>
            </w:pPr>
            <w:r>
              <w:rPr>
                <w:rFonts w:ascii="Times New Roman"/>
                <w:b w:val="false"/>
                <w:i w:val="false"/>
                <w:color w:val="000000"/>
                <w:sz w:val="20"/>
              </w:rPr>
              <w:t xml:space="preserve">
5. Бала тәрбиелеу мекемелері </w:t>
            </w:r>
          </w:p>
          <w:bookmarkEnd w:id="1670"/>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Детские воспитательные учреждения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1671"/>
          <w:p>
            <w:pPr>
              <w:spacing w:after="20"/>
              <w:ind w:left="20"/>
              <w:jc w:val="both"/>
            </w:pPr>
            <w:r>
              <w:rPr>
                <w:rFonts w:ascii="Times New Roman"/>
                <w:b w:val="false"/>
                <w:i w:val="false"/>
                <w:color w:val="000000"/>
                <w:sz w:val="20"/>
              </w:rPr>
              <w:t>
6. Бөтен адамдар (көршілер, таныстар)</w:t>
            </w:r>
          </w:p>
          <w:bookmarkEnd w:id="1671"/>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Посторонние лица (соседи, знакомые)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1672"/>
          <w:p>
            <w:pPr>
              <w:spacing w:after="20"/>
              <w:ind w:left="20"/>
              <w:jc w:val="both"/>
            </w:pPr>
            <w:r>
              <w:rPr>
                <w:rFonts w:ascii="Times New Roman"/>
                <w:b w:val="false"/>
                <w:i w:val="false"/>
                <w:color w:val="000000"/>
                <w:sz w:val="20"/>
              </w:rPr>
              <w:t>
7. Бұл адамға қатысты емес</w:t>
            </w:r>
          </w:p>
          <w:bookmarkEnd w:id="1672"/>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 данному лицу не относится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1673"/>
          <w:p>
            <w:pPr>
              <w:spacing w:after="20"/>
              <w:ind w:left="20"/>
              <w:jc w:val="both"/>
            </w:pPr>
            <w:r>
              <w:rPr>
                <w:rFonts w:ascii="Times New Roman"/>
                <w:b w:val="false"/>
                <w:i w:val="false"/>
                <w:color w:val="000000"/>
                <w:sz w:val="20"/>
              </w:rPr>
              <w:t>
ТҮСІНІСТІК ПЕН ЫНТЫМАҚТАСТЫҒЫҢЫЗ ҮШІН АЛҒЫС АЙТАМЫЗ!</w:t>
            </w:r>
          </w:p>
          <w:bookmarkEnd w:id="1673"/>
          <w:bookmarkStart w:name="z1927" w:id="1674"/>
          <w:p>
            <w:pPr>
              <w:spacing w:after="20"/>
              <w:ind w:left="20"/>
              <w:jc w:val="both"/>
            </w:pPr>
            <w:r>
              <w:rPr>
                <w:rFonts w:ascii="Times New Roman"/>
                <w:b w:val="false"/>
                <w:i w:val="false"/>
                <w:color w:val="000000"/>
                <w:sz w:val="20"/>
              </w:rPr>
              <w:t>
БЛАГОДАРИМ ВАС ЗА ПОНИМАНИЕ И СОТРУДНИЧЕСТВО!</w:t>
            </w:r>
          </w:p>
          <w:bookmarkEnd w:id="167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2016 года № 282</w:t>
            </w:r>
          </w:p>
        </w:tc>
      </w:tr>
    </w:tbl>
    <w:bookmarkStart w:name="z1929" w:id="167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"Достойный труд" (код 1872104, индекс Т-004, периодичность годовая) </w:t>
      </w:r>
    </w:p>
    <w:bookmarkEnd w:id="1675"/>
    <w:bookmarkStart w:name="z1930" w:id="167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"Достойный труд" (код 1872104, индекс Т-004,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"Достойный труд" (код 1872104, индекс Т-004, периодичность годовая) (далее – статистическая форма). </w:t>
      </w:r>
    </w:p>
    <w:bookmarkEnd w:id="1676"/>
    <w:bookmarkStart w:name="z1931" w:id="1677"/>
    <w:p>
      <w:pPr>
        <w:spacing w:after="0"/>
        <w:ind w:left="0"/>
        <w:jc w:val="both"/>
      </w:pPr>
      <w:r>
        <w:rPr>
          <w:rFonts w:ascii="Times New Roman"/>
          <w:b w:val="false"/>
          <w:i w:val="false"/>
          <w:color w:val="000000"/>
          <w:sz w:val="28"/>
        </w:rPr>
        <w:t xml:space="preserve">
      2. Следующие определения применяются в целях заполнения данной статистической формы: </w:t>
      </w:r>
    </w:p>
    <w:bookmarkEnd w:id="1677"/>
    <w:bookmarkStart w:name="z1932" w:id="1678"/>
    <w:p>
      <w:pPr>
        <w:spacing w:after="0"/>
        <w:ind w:left="0"/>
        <w:jc w:val="both"/>
      </w:pPr>
      <w:r>
        <w:rPr>
          <w:rFonts w:ascii="Times New Roman"/>
          <w:b w:val="false"/>
          <w:i w:val="false"/>
          <w:color w:val="000000"/>
          <w:sz w:val="28"/>
        </w:rPr>
        <w:t xml:space="preserve">
      1) работодатели - лица, управляющие своим собственным предприятием или занимающиеся независимой предпринимательской деятельностью в каком-либо виде экономической деятельности и имеющие одного или нескольких наемных работников; </w:t>
      </w:r>
    </w:p>
    <w:bookmarkEnd w:id="1678"/>
    <w:bookmarkStart w:name="z1933" w:id="1679"/>
    <w:p>
      <w:pPr>
        <w:spacing w:after="0"/>
        <w:ind w:left="0"/>
        <w:jc w:val="both"/>
      </w:pPr>
      <w:r>
        <w:rPr>
          <w:rFonts w:ascii="Times New Roman"/>
          <w:b w:val="false"/>
          <w:i w:val="false"/>
          <w:color w:val="000000"/>
          <w:sz w:val="28"/>
        </w:rPr>
        <w:t>
      2) код – номер ответа;</w:t>
      </w:r>
    </w:p>
    <w:bookmarkEnd w:id="1679"/>
    <w:bookmarkStart w:name="z1934" w:id="1680"/>
    <w:p>
      <w:pPr>
        <w:spacing w:after="0"/>
        <w:ind w:left="0"/>
        <w:jc w:val="both"/>
      </w:pPr>
      <w:r>
        <w:rPr>
          <w:rFonts w:ascii="Times New Roman"/>
          <w:b w:val="false"/>
          <w:i w:val="false"/>
          <w:color w:val="000000"/>
          <w:sz w:val="28"/>
        </w:rPr>
        <w:t xml:space="preserve">
      3) дополнительная работа - работа по совместительству, выполняемая на постоянной, временной, сезонной основе, другая работа по контракту или случайные, разовые подработки, работа на индивидуальной основе, предпринимательская деятельность без образования юридического лица, работа по найму у отдельных граждан; </w:t>
      </w:r>
    </w:p>
    <w:bookmarkEnd w:id="1680"/>
    <w:bookmarkStart w:name="z1935" w:id="1681"/>
    <w:p>
      <w:pPr>
        <w:spacing w:after="0"/>
        <w:ind w:left="0"/>
        <w:jc w:val="both"/>
      </w:pPr>
      <w:r>
        <w:rPr>
          <w:rFonts w:ascii="Times New Roman"/>
          <w:b w:val="false"/>
          <w:i w:val="false"/>
          <w:color w:val="000000"/>
          <w:sz w:val="28"/>
        </w:rPr>
        <w:t xml:space="preserve">
      4) основная деятельность - определенная работа в течение обследуемой недели, с целью получения вознаграждения (личного или семейного дохода) в денежном или натуральном виде. Для лиц, имеющих работу, но временно не работающих, однако не потерявших связь с ней и имеющих заверения в возможности вернуться к ней после окончания периода действия непредвиденных обстоятельств или наличия даты возвращения на работу – эта работа остается основной; </w:t>
      </w:r>
    </w:p>
    <w:bookmarkEnd w:id="1681"/>
    <w:bookmarkStart w:name="z1936" w:id="1682"/>
    <w:p>
      <w:pPr>
        <w:spacing w:after="0"/>
        <w:ind w:left="0"/>
        <w:jc w:val="both"/>
      </w:pPr>
      <w:r>
        <w:rPr>
          <w:rFonts w:ascii="Times New Roman"/>
          <w:b w:val="false"/>
          <w:i w:val="false"/>
          <w:color w:val="000000"/>
          <w:sz w:val="28"/>
        </w:rPr>
        <w:t>
      5) респондент - физическое или юридическое лицо и его структурные и обособленные подразделения, представляющие данные по объекту статистического наблюдения в соответствии со статистической методологией;</w:t>
      </w:r>
    </w:p>
    <w:bookmarkEnd w:id="1682"/>
    <w:bookmarkStart w:name="z1937" w:id="1683"/>
    <w:p>
      <w:pPr>
        <w:spacing w:after="0"/>
        <w:ind w:left="0"/>
        <w:jc w:val="both"/>
      </w:pPr>
      <w:r>
        <w:rPr>
          <w:rFonts w:ascii="Times New Roman"/>
          <w:b w:val="false"/>
          <w:i w:val="false"/>
          <w:color w:val="000000"/>
          <w:sz w:val="28"/>
        </w:rPr>
        <w:t>
      6) домашнее хозяйство - экономический субъект, состоящий из одного или более физических лиц, проживающих совместно, объединяющих полностью или частично свои доходы и имущество и совместно потребляющих товары и услуги;</w:t>
      </w:r>
    </w:p>
    <w:bookmarkEnd w:id="1683"/>
    <w:bookmarkStart w:name="z1938" w:id="1684"/>
    <w:p>
      <w:pPr>
        <w:spacing w:after="0"/>
        <w:ind w:left="0"/>
        <w:jc w:val="both"/>
      </w:pPr>
      <w:r>
        <w:rPr>
          <w:rFonts w:ascii="Times New Roman"/>
          <w:b w:val="false"/>
          <w:i w:val="false"/>
          <w:color w:val="000000"/>
          <w:sz w:val="28"/>
        </w:rPr>
        <w:t xml:space="preserve">
      3. Статистическая форма заполняется в 3 квартале на респондентов, ответивших "да" на вопрос 6 статистической формы "Анкета выборочного обследования занятости населения" (код 1232102, индекс Т-001, периодичность месячная). </w:t>
      </w:r>
    </w:p>
    <w:bookmarkEnd w:id="1684"/>
    <w:bookmarkStart w:name="z1939" w:id="1685"/>
    <w:p>
      <w:pPr>
        <w:spacing w:after="0"/>
        <w:ind w:left="0"/>
        <w:jc w:val="both"/>
      </w:pPr>
      <w:r>
        <w:rPr>
          <w:rFonts w:ascii="Times New Roman"/>
          <w:b w:val="false"/>
          <w:i w:val="false"/>
          <w:color w:val="000000"/>
          <w:sz w:val="28"/>
        </w:rPr>
        <w:t>
      Вопрос 1 статистической формы заполняется интервьюером на основании вопроса 16 статистической формы "Анкета выборочного обследования занятости населения" (код 1232102, индекс Т-001, периодичность месячная).</w:t>
      </w:r>
    </w:p>
    <w:bookmarkEnd w:id="1685"/>
    <w:bookmarkStart w:name="z1940" w:id="1686"/>
    <w:p>
      <w:pPr>
        <w:spacing w:after="0"/>
        <w:ind w:left="0"/>
        <w:jc w:val="both"/>
      </w:pPr>
      <w:r>
        <w:rPr>
          <w:rFonts w:ascii="Times New Roman"/>
          <w:b w:val="false"/>
          <w:i w:val="false"/>
          <w:color w:val="000000"/>
          <w:sz w:val="28"/>
        </w:rPr>
        <w:t xml:space="preserve">
      4. Статистическая форма заполняется на каждое отдельно взятое домохозяйство (семью), попавшее в выборку. Члены домохозяйства, в отличие от семьи, могут не состоять в отношениях родства. Не допускается объединение в одном бланке приложения к статистической форме записи информации по респондентам, относящимся к разным домашним хозяйствам, даже если они проживают в пределах одного помещения. </w:t>
      </w:r>
    </w:p>
    <w:bookmarkEnd w:id="1686"/>
    <w:bookmarkStart w:name="z1941" w:id="1687"/>
    <w:p>
      <w:pPr>
        <w:spacing w:after="0"/>
        <w:ind w:left="0"/>
        <w:jc w:val="both"/>
      </w:pPr>
      <w:r>
        <w:rPr>
          <w:rFonts w:ascii="Times New Roman"/>
          <w:b w:val="false"/>
          <w:i w:val="false"/>
          <w:color w:val="000000"/>
          <w:sz w:val="28"/>
        </w:rPr>
        <w:t xml:space="preserve">
      Статистическая форма не заполняется на лиц, отсутствующих продолжительное время, независимо от того, что они считают этот адрес своим основным местом жительства: </w:t>
      </w:r>
    </w:p>
    <w:bookmarkEnd w:id="1687"/>
    <w:bookmarkStart w:name="z1942" w:id="1688"/>
    <w:p>
      <w:pPr>
        <w:spacing w:after="0"/>
        <w:ind w:left="0"/>
        <w:jc w:val="both"/>
      </w:pPr>
      <w:r>
        <w:rPr>
          <w:rFonts w:ascii="Times New Roman"/>
          <w:b w:val="false"/>
          <w:i w:val="false"/>
          <w:color w:val="000000"/>
          <w:sz w:val="28"/>
        </w:rPr>
        <w:t>
      находящихся на лечении в больницах (шесть месяцев и более);</w:t>
      </w:r>
    </w:p>
    <w:bookmarkEnd w:id="1688"/>
    <w:bookmarkStart w:name="z1943" w:id="1689"/>
    <w:p>
      <w:pPr>
        <w:spacing w:after="0"/>
        <w:ind w:left="0"/>
        <w:jc w:val="both"/>
      </w:pPr>
      <w:r>
        <w:rPr>
          <w:rFonts w:ascii="Times New Roman"/>
          <w:b w:val="false"/>
          <w:i w:val="false"/>
          <w:color w:val="000000"/>
          <w:sz w:val="28"/>
        </w:rPr>
        <w:t>
      находящихся в командировке в других населенных пунктах или за рубежом шесть месяцев и более;</w:t>
      </w:r>
    </w:p>
    <w:bookmarkEnd w:id="1689"/>
    <w:bookmarkStart w:name="z1944" w:id="1690"/>
    <w:p>
      <w:pPr>
        <w:spacing w:after="0"/>
        <w:ind w:left="0"/>
        <w:jc w:val="both"/>
      </w:pPr>
      <w:r>
        <w:rPr>
          <w:rFonts w:ascii="Times New Roman"/>
          <w:b w:val="false"/>
          <w:i w:val="false"/>
          <w:color w:val="000000"/>
          <w:sz w:val="28"/>
        </w:rPr>
        <w:t>
      студентов и учащихся всех учебных заведений, проживающих по месту учебы;</w:t>
      </w:r>
    </w:p>
    <w:bookmarkEnd w:id="1690"/>
    <w:bookmarkStart w:name="z1945" w:id="1691"/>
    <w:p>
      <w:pPr>
        <w:spacing w:after="0"/>
        <w:ind w:left="0"/>
        <w:jc w:val="both"/>
      </w:pPr>
      <w:r>
        <w:rPr>
          <w:rFonts w:ascii="Times New Roman"/>
          <w:b w:val="false"/>
          <w:i w:val="false"/>
          <w:color w:val="000000"/>
          <w:sz w:val="28"/>
        </w:rPr>
        <w:t>
      всех выбывших за шесть месяцев и более до обследуемой недели;</w:t>
      </w:r>
    </w:p>
    <w:bookmarkEnd w:id="1691"/>
    <w:bookmarkStart w:name="z1946" w:id="1692"/>
    <w:p>
      <w:pPr>
        <w:spacing w:after="0"/>
        <w:ind w:left="0"/>
        <w:jc w:val="both"/>
      </w:pPr>
      <w:r>
        <w:rPr>
          <w:rFonts w:ascii="Times New Roman"/>
          <w:b w:val="false"/>
          <w:i w:val="false"/>
          <w:color w:val="000000"/>
          <w:sz w:val="28"/>
        </w:rPr>
        <w:t>
      осужденных к наказанию в виде лишения свободы, проживающих в учреждениях уголовно-исполнительной системы;</w:t>
      </w:r>
    </w:p>
    <w:bookmarkEnd w:id="1692"/>
    <w:bookmarkStart w:name="z1947" w:id="1693"/>
    <w:p>
      <w:pPr>
        <w:spacing w:after="0"/>
        <w:ind w:left="0"/>
        <w:jc w:val="both"/>
      </w:pPr>
      <w:r>
        <w:rPr>
          <w:rFonts w:ascii="Times New Roman"/>
          <w:b w:val="false"/>
          <w:i w:val="false"/>
          <w:color w:val="000000"/>
          <w:sz w:val="28"/>
        </w:rPr>
        <w:t>
      военнослужащих срочной службы в Вооруженных Силах, проживающих в казармах и военных зонах.</w:t>
      </w:r>
    </w:p>
    <w:bookmarkEnd w:id="1693"/>
    <w:bookmarkStart w:name="z1948" w:id="1694"/>
    <w:p>
      <w:pPr>
        <w:spacing w:after="0"/>
        <w:ind w:left="0"/>
        <w:jc w:val="both"/>
      </w:pPr>
      <w:r>
        <w:rPr>
          <w:rFonts w:ascii="Times New Roman"/>
          <w:b w:val="false"/>
          <w:i w:val="false"/>
          <w:color w:val="000000"/>
          <w:sz w:val="28"/>
        </w:rPr>
        <w:t xml:space="preserve">
      Статистическая форма заполняется на всех членов семьи в возрасте 15 лет и старше. Каждому из них лицо, уполномоченное на проведение опроса (далее – интервьюер), присваивает порядковый номер в соответствии со статистической формой "Анкета выборочного обследования занятости населения" (код 1232102, индекс Т-001, периодичность месячная). Если число опрашиваемых в домохозяйстве превышает 5 человек, то на данное домохозяйство заполняются две и более бланков приложения к статистической форме, на титульном листе которых делается пометка "Продолжение". </w:t>
      </w:r>
    </w:p>
    <w:bookmarkEnd w:id="1694"/>
    <w:bookmarkStart w:name="z1949" w:id="1695"/>
    <w:p>
      <w:pPr>
        <w:spacing w:after="0"/>
        <w:ind w:left="0"/>
        <w:jc w:val="both"/>
      </w:pPr>
      <w:r>
        <w:rPr>
          <w:rFonts w:ascii="Times New Roman"/>
          <w:b w:val="false"/>
          <w:i w:val="false"/>
          <w:color w:val="000000"/>
          <w:sz w:val="28"/>
        </w:rPr>
        <w:t xml:space="preserve">
      При интервью зачитываются вопросы и делаются соответствующие отметки в перечисленных вариантах ответов или они записываются в статистическую форму. Код варианта ответа респондента обводится кружком. </w:t>
      </w:r>
    </w:p>
    <w:bookmarkEnd w:id="1695"/>
    <w:bookmarkStart w:name="z1950" w:id="1696"/>
    <w:p>
      <w:pPr>
        <w:spacing w:after="0"/>
        <w:ind w:left="0"/>
        <w:jc w:val="both"/>
      </w:pPr>
      <w:r>
        <w:rPr>
          <w:rFonts w:ascii="Times New Roman"/>
          <w:b w:val="false"/>
          <w:i w:val="false"/>
          <w:color w:val="000000"/>
          <w:sz w:val="28"/>
        </w:rPr>
        <w:t xml:space="preserve">
      Все ответы записываются со слов опрашиваемых, представление подтверждающих документов не требуется. Ответы на поставленные вопросы статистической формы получаются как непосредственно от самих респондентов, так и от совместно проживающих взрослых членов семьи, если последние могут дать исчерпывающие ответы на все вопросы приложения к статистической форме. </w:t>
      </w:r>
    </w:p>
    <w:bookmarkEnd w:id="1696"/>
    <w:bookmarkStart w:name="z1951" w:id="1697"/>
    <w:p>
      <w:pPr>
        <w:spacing w:after="0"/>
        <w:ind w:left="0"/>
        <w:jc w:val="both"/>
      </w:pPr>
      <w:r>
        <w:rPr>
          <w:rFonts w:ascii="Times New Roman"/>
          <w:b w:val="false"/>
          <w:i w:val="false"/>
          <w:color w:val="000000"/>
          <w:sz w:val="28"/>
        </w:rPr>
        <w:t xml:space="preserve">
      При проведении интервью интервьюер зачитывает респондентам вопросы так, как они приведены в вопроснике, и не отклоняется от приведенной формулировки вопроса. </w:t>
      </w:r>
    </w:p>
    <w:bookmarkEnd w:id="1697"/>
    <w:bookmarkStart w:name="z1952" w:id="1698"/>
    <w:p>
      <w:pPr>
        <w:spacing w:after="0"/>
        <w:ind w:left="0"/>
        <w:jc w:val="both"/>
      </w:pPr>
      <w:r>
        <w:rPr>
          <w:rFonts w:ascii="Times New Roman"/>
          <w:b w:val="false"/>
          <w:i w:val="false"/>
          <w:color w:val="000000"/>
          <w:sz w:val="28"/>
        </w:rPr>
        <w:t xml:space="preserve">
      5. Периодом обследования являются месяцы 3 квартала (июль, август, сентябрь), а критической (обследуемой) неделей определяется ежегодно, согласно приложению 1 к статистической форме "Анкета выборочного обследования занятости населения" (код 1232102, индекс Т-001, периодичность месячная). </w:t>
      </w:r>
    </w:p>
    <w:bookmarkEnd w:id="1698"/>
    <w:bookmarkStart w:name="z1953" w:id="1699"/>
    <w:p>
      <w:pPr>
        <w:spacing w:after="0"/>
        <w:ind w:left="0"/>
        <w:jc w:val="both"/>
      </w:pPr>
      <w:r>
        <w:rPr>
          <w:rFonts w:ascii="Times New Roman"/>
          <w:b w:val="false"/>
          <w:i w:val="false"/>
          <w:color w:val="000000"/>
          <w:sz w:val="28"/>
        </w:rPr>
        <w:t xml:space="preserve">
      6. Запись ответов в блоке клеток, где требуется указать количество часов, производится таким образом, чтобы все клетки в блоке были заполнены (4 часа - 04, 13 часов – 13 и так далее). При этом количество дней и часов округляется до целого числа. </w:t>
      </w:r>
    </w:p>
    <w:bookmarkEnd w:id="1699"/>
    <w:bookmarkStart w:name="z1954" w:id="1700"/>
    <w:p>
      <w:pPr>
        <w:spacing w:after="0"/>
        <w:ind w:left="0"/>
        <w:jc w:val="both"/>
      </w:pPr>
      <w:r>
        <w:rPr>
          <w:rFonts w:ascii="Times New Roman"/>
          <w:b w:val="false"/>
          <w:i w:val="false"/>
          <w:color w:val="000000"/>
          <w:sz w:val="28"/>
        </w:rPr>
        <w:t>
      7. На вопрос 5 отвечают респонденты, отметившие что общее количество отработанных часов за прошлую неделю (вопрос 1) было менее 40 часов.</w:t>
      </w:r>
    </w:p>
    <w:bookmarkEnd w:id="1700"/>
    <w:bookmarkStart w:name="z1955" w:id="1701"/>
    <w:p>
      <w:pPr>
        <w:spacing w:after="0"/>
        <w:ind w:left="0"/>
        <w:jc w:val="both"/>
      </w:pPr>
      <w:r>
        <w:rPr>
          <w:rFonts w:ascii="Times New Roman"/>
          <w:b w:val="false"/>
          <w:i w:val="false"/>
          <w:color w:val="000000"/>
          <w:sz w:val="28"/>
        </w:rPr>
        <w:t xml:space="preserve">
      8. Если общее количество отработанных часов на прошлой неделе было больше 40 часов, то интервьюер переходит к вопросу 6. </w:t>
      </w:r>
    </w:p>
    <w:bookmarkEnd w:id="1701"/>
    <w:bookmarkStart w:name="z1956" w:id="1702"/>
    <w:p>
      <w:pPr>
        <w:spacing w:after="0"/>
        <w:ind w:left="0"/>
        <w:jc w:val="both"/>
      </w:pPr>
      <w:r>
        <w:rPr>
          <w:rFonts w:ascii="Times New Roman"/>
          <w:b w:val="false"/>
          <w:i w:val="false"/>
          <w:color w:val="000000"/>
          <w:sz w:val="28"/>
        </w:rPr>
        <w:t>
      9. Вопросы 12-13 заполняются респондентами, отметившими коды 1-4</w:t>
      </w:r>
    </w:p>
    <w:bookmarkEnd w:id="1702"/>
    <w:bookmarkStart w:name="z1957" w:id="1703"/>
    <w:p>
      <w:pPr>
        <w:spacing w:after="0"/>
        <w:ind w:left="0"/>
        <w:jc w:val="both"/>
      </w:pPr>
      <w:r>
        <w:rPr>
          <w:rFonts w:ascii="Times New Roman"/>
          <w:b w:val="false"/>
          <w:i w:val="false"/>
          <w:color w:val="000000"/>
          <w:sz w:val="28"/>
        </w:rPr>
        <w:t xml:space="preserve">
      в вопросе 18 статистической формы "Анкета выборочного обследования занятости населения" (код 1232102, индекс Т-001, периодичность месячная). </w:t>
      </w:r>
    </w:p>
    <w:bookmarkEnd w:id="1703"/>
    <w:bookmarkStart w:name="z1958" w:id="1704"/>
    <w:p>
      <w:pPr>
        <w:spacing w:after="0"/>
        <w:ind w:left="0"/>
        <w:jc w:val="both"/>
      </w:pPr>
      <w:r>
        <w:rPr>
          <w:rFonts w:ascii="Times New Roman"/>
          <w:b w:val="false"/>
          <w:i w:val="false"/>
          <w:color w:val="000000"/>
          <w:sz w:val="28"/>
        </w:rPr>
        <w:t xml:space="preserve">
      10. Особое внимание при проведении опроса интервьюер обращает на подсказы в графе "Переход к вопросу", где указан номер вопроса, к которому обращается после того или иного выбранного варианта ответа. </w:t>
      </w:r>
    </w:p>
    <w:bookmarkEnd w:id="1704"/>
    <w:bookmarkStart w:name="z1959" w:id="1705"/>
    <w:p>
      <w:pPr>
        <w:spacing w:after="0"/>
        <w:ind w:left="0"/>
        <w:jc w:val="both"/>
      </w:pPr>
      <w:r>
        <w:rPr>
          <w:rFonts w:ascii="Times New Roman"/>
          <w:b w:val="false"/>
          <w:i w:val="false"/>
          <w:color w:val="000000"/>
          <w:sz w:val="28"/>
        </w:rPr>
        <w:t>
      11. По завершении опроса интервьюер проверяет статистическую форму, не пропущены ли вопросы, и, в обязательном порядке, благодарит респондентов за их помощь и сотрудничество. За пределами домохозяйства интервьюер повторно просматривает статистическую форму и, если все-таки обнаруживает несоответствия, то вновь обращается в домохозяйство (лично или по телефону) и выясняет недостающую информацию.</w:t>
      </w:r>
    </w:p>
    <w:bookmarkEnd w:id="17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2016 года № 282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7"/>
        <w:gridCol w:w="1"/>
        <w:gridCol w:w="53"/>
        <w:gridCol w:w="1"/>
        <w:gridCol w:w="53"/>
        <w:gridCol w:w="12181"/>
        <w:gridCol w:w="12352"/>
        <w:gridCol w:w="105"/>
        <w:gridCol w:w="42"/>
        <w:gridCol w:w="21"/>
        <w:gridCol w:w="22"/>
        <w:gridCol w:w="22"/>
        <w:gridCol w:w="1378"/>
        <w:gridCol w:w="1378"/>
        <w:gridCol w:w="1378"/>
        <w:gridCol w:w="8273"/>
        <w:gridCol w:w="693"/>
        <w:gridCol w:w="11708"/>
      </w:tblGrid>
      <w:tr>
        <w:trPr>
          <w:trHeight w:val="30" w:hRule="atLeast"/>
        </w:trPr>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1706"/>
          <w:p>
            <w:pPr>
              <w:spacing w:after="20"/>
              <w:ind w:left="20"/>
              <w:jc w:val="both"/>
            </w:pPr>
          </w:p>
          <w:bookmarkEnd w:id="1706"/>
          <w:p>
            <w:pPr>
              <w:spacing w:after="20"/>
              <w:ind w:left="20"/>
              <w:jc w:val="both"/>
            </w:pPr>
            <w:r>
              <w:drawing>
                <wp:inline distT="0" distB="0" distL="0" distR="0">
                  <wp:extent cx="22733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73300" cy="160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1707"/>
          <w:p>
            <w:pPr>
              <w:spacing w:after="20"/>
              <w:ind w:left="20"/>
              <w:jc w:val="both"/>
            </w:pPr>
            <w:r>
              <w:rPr>
                <w:rFonts w:ascii="Times New Roman"/>
                <w:b w:val="false"/>
                <w:i w:val="false"/>
                <w:color w:val="000000"/>
                <w:sz w:val="20"/>
              </w:rPr>
              <w:t>
Представляется территориальному органу статистики</w:t>
            </w:r>
          </w:p>
          <w:bookmarkEnd w:id="1707"/>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1985"/>
              <w:gridCol w:w="1985"/>
              <w:gridCol w:w="1985"/>
              <w:gridCol w:w="2559"/>
              <w:gridCol w:w="21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1708"/>
          <w:p>
            <w:pPr>
              <w:spacing w:after="20"/>
              <w:ind w:left="20"/>
              <w:jc w:val="both"/>
            </w:pPr>
            <w:r>
              <w:rPr>
                <w:rFonts w:ascii="Times New Roman"/>
                <w:b w:val="false"/>
                <w:i w:val="false"/>
                <w:color w:val="000000"/>
                <w:sz w:val="20"/>
              </w:rPr>
              <w:t>
Статистическую форму можно получить на сайте www.stat.gov.kz</w:t>
            </w:r>
          </w:p>
          <w:bookmarkEnd w:id="1708"/>
        </w:tc>
        <w:tc>
          <w:tcPr>
            <w:tcW w:w="0" w:type="auto"/>
            <w:gridSpan w:val="1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1709"/>
          <w:p>
            <w:pPr>
              <w:spacing w:after="20"/>
              <w:ind w:left="20"/>
              <w:jc w:val="both"/>
            </w:pPr>
            <w:r>
              <w:rPr>
                <w:rFonts w:ascii="Times New Roman"/>
                <w:b w:val="false"/>
                <w:i w:val="false"/>
                <w:color w:val="000000"/>
                <w:sz w:val="20"/>
              </w:rPr>
              <w:t>
Код статистической формы 1232102</w:t>
            </w:r>
          </w:p>
          <w:bookmarkEnd w:id="1709"/>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Анкета выборочного обследования занятости населения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1710"/>
          <w:p>
            <w:pPr>
              <w:spacing w:after="20"/>
              <w:ind w:left="20"/>
              <w:jc w:val="both"/>
            </w:pPr>
            <w:r>
              <w:rPr>
                <w:rFonts w:ascii="Times New Roman"/>
                <w:b w:val="false"/>
                <w:i w:val="false"/>
                <w:color w:val="000000"/>
                <w:sz w:val="20"/>
              </w:rPr>
              <w:t xml:space="preserve">
Индекс Т-001 </w:t>
            </w:r>
          </w:p>
          <w:bookmarkEnd w:id="171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1711"/>
          <w:p>
            <w:pPr>
              <w:spacing w:after="20"/>
              <w:ind w:left="20"/>
              <w:jc w:val="both"/>
            </w:pPr>
            <w:r>
              <w:rPr>
                <w:rFonts w:ascii="Times New Roman"/>
                <w:b w:val="false"/>
                <w:i w:val="false"/>
                <w:color w:val="000000"/>
                <w:sz w:val="20"/>
              </w:rPr>
              <w:t>
Периодичность: месячная</w:t>
            </w:r>
          </w:p>
          <w:bookmarkEnd w:id="17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79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079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1712"/>
          <w:p>
            <w:pPr>
              <w:spacing w:after="20"/>
              <w:ind w:left="20"/>
              <w:jc w:val="both"/>
            </w:pPr>
            <w:r>
              <w:rPr>
                <w:rFonts w:ascii="Times New Roman"/>
                <w:b w:val="false"/>
                <w:i w:val="false"/>
                <w:color w:val="000000"/>
                <w:sz w:val="20"/>
              </w:rPr>
              <w:t>
Опрашиваются члены домашних хозяйств в возрасте 15 лет и старше</w:t>
            </w:r>
          </w:p>
          <w:bookmarkEnd w:id="1712"/>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1713"/>
          <w:p>
            <w:pPr>
              <w:spacing w:after="20"/>
              <w:ind w:left="20"/>
              <w:jc w:val="both"/>
            </w:pPr>
            <w:r>
              <w:rPr>
                <w:rFonts w:ascii="Times New Roman"/>
                <w:b w:val="false"/>
                <w:i w:val="false"/>
                <w:color w:val="000000"/>
                <w:sz w:val="20"/>
              </w:rPr>
              <w:t>
Срок представления – согласно приложению к настоящей статистической форме</w:t>
            </w:r>
          </w:p>
          <w:bookmarkEnd w:id="1713"/>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1714"/>
          <w:p>
            <w:pPr>
              <w:spacing w:after="20"/>
              <w:ind w:left="20"/>
              <w:jc w:val="both"/>
            </w:pPr>
            <w:r>
              <w:rPr>
                <w:rFonts w:ascii="Times New Roman"/>
                <w:b w:val="false"/>
                <w:i w:val="false"/>
                <w:color w:val="000000"/>
                <w:sz w:val="20"/>
              </w:rPr>
              <w:t>
1. Наименование территории (населенного пункта)___________________________________</w:t>
            </w:r>
          </w:p>
          <w:bookmarkEnd w:id="1714"/>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1715"/>
          <w:p>
            <w:pPr>
              <w:spacing w:after="20"/>
              <w:ind w:left="20"/>
              <w:jc w:val="both"/>
            </w:pPr>
            <w:r>
              <w:rPr>
                <w:rFonts w:ascii="Times New Roman"/>
                <w:b w:val="false"/>
                <w:i w:val="false"/>
                <w:color w:val="000000"/>
                <w:sz w:val="20"/>
              </w:rPr>
              <w:t>
2. Код населенного пункта по КАТО</w:t>
            </w:r>
            <w:r>
              <w:rPr>
                <w:rFonts w:ascii="Times New Roman"/>
                <w:b w:val="false"/>
                <w:i w:val="false"/>
                <w:color w:val="000000"/>
                <w:vertAlign w:val="superscript"/>
              </w:rPr>
              <w:t>1</w:t>
            </w:r>
            <w:r>
              <w:rPr>
                <w:rFonts w:ascii="Times New Roman"/>
                <w:b w:val="false"/>
                <w:i w:val="false"/>
                <w:color w:val="000000"/>
                <w:sz w:val="20"/>
              </w:rPr>
              <w:t>………………………………………………………………………………….</w:t>
            </w:r>
          </w:p>
          <w:bookmarkEnd w:id="17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1716"/>
          <w:p>
            <w:pPr>
              <w:spacing w:after="20"/>
              <w:ind w:left="20"/>
              <w:jc w:val="both"/>
            </w:pPr>
            <w:r>
              <w:rPr>
                <w:rFonts w:ascii="Times New Roman"/>
                <w:b w:val="false"/>
                <w:i w:val="false"/>
                <w:color w:val="000000"/>
                <w:sz w:val="20"/>
              </w:rPr>
              <w:t>
3. Код типа населенного пункта (1 - город, 2 - село)................................................................................................</w:t>
            </w:r>
          </w:p>
          <w:bookmarkEnd w:id="171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42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717"/>
          <w:p>
            <w:pPr>
              <w:spacing w:after="20"/>
              <w:ind w:left="20"/>
              <w:jc w:val="both"/>
            </w:pPr>
            <w:r>
              <w:rPr>
                <w:rFonts w:ascii="Times New Roman"/>
                <w:b w:val="false"/>
                <w:i w:val="false"/>
                <w:color w:val="000000"/>
                <w:sz w:val="20"/>
              </w:rPr>
              <w:t>
4. Проспект, улица, площадь, переулок__________________________________________________</w:t>
            </w:r>
          </w:p>
          <w:bookmarkEnd w:id="1717"/>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1718"/>
          <w:p>
            <w:pPr>
              <w:spacing w:after="20"/>
              <w:ind w:left="20"/>
              <w:jc w:val="both"/>
            </w:pPr>
            <w:r>
              <w:rPr>
                <w:rFonts w:ascii="Times New Roman"/>
                <w:b w:val="false"/>
                <w:i w:val="false"/>
                <w:color w:val="000000"/>
                <w:sz w:val="20"/>
              </w:rPr>
              <w:t>
5. № дома....................................................................................................................................................</w:t>
            </w:r>
          </w:p>
          <w:bookmarkEnd w:id="1718"/>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79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079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1719"/>
          <w:p>
            <w:pPr>
              <w:spacing w:after="20"/>
              <w:ind w:left="20"/>
              <w:jc w:val="both"/>
            </w:pPr>
            <w:r>
              <w:rPr>
                <w:rFonts w:ascii="Times New Roman"/>
                <w:b w:val="false"/>
                <w:i w:val="false"/>
                <w:color w:val="000000"/>
                <w:sz w:val="20"/>
              </w:rPr>
              <w:t>
6. № квартиры……………………………………………………………………………………………</w:t>
            </w:r>
          </w:p>
          <w:bookmarkEnd w:id="1719"/>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79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079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1720"/>
          <w:p>
            <w:pPr>
              <w:spacing w:after="20"/>
              <w:ind w:left="20"/>
              <w:jc w:val="both"/>
            </w:pPr>
            <w:r>
              <w:rPr>
                <w:rFonts w:ascii="Times New Roman"/>
                <w:b w:val="false"/>
                <w:i w:val="false"/>
                <w:color w:val="000000"/>
                <w:sz w:val="20"/>
              </w:rPr>
              <w:t>
7. Код выборки………………………………..........................................................................................</w:t>
            </w:r>
          </w:p>
          <w:bookmarkEnd w:id="1720"/>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60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607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1721"/>
          <w:p>
            <w:pPr>
              <w:spacing w:after="20"/>
              <w:ind w:left="20"/>
              <w:jc w:val="both"/>
            </w:pPr>
            <w:r>
              <w:rPr>
                <w:rFonts w:ascii="Times New Roman"/>
                <w:b w:val="false"/>
                <w:i w:val="false"/>
                <w:color w:val="000000"/>
                <w:sz w:val="20"/>
              </w:rPr>
              <w:t>
8. Код интервьюера....................................................................................................................................</w:t>
            </w:r>
          </w:p>
          <w:bookmarkEnd w:id="1721"/>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1722"/>
          <w:p>
            <w:pPr>
              <w:spacing w:after="20"/>
              <w:ind w:left="20"/>
              <w:jc w:val="both"/>
            </w:pPr>
            <w:r>
              <w:rPr>
                <w:rFonts w:ascii="Times New Roman"/>
                <w:b w:val="false"/>
                <w:i w:val="false"/>
                <w:color w:val="000000"/>
                <w:sz w:val="20"/>
              </w:rPr>
              <w:t>
9. Дата проведения интервью</w:t>
            </w:r>
          </w:p>
          <w:bookmarkEnd w:id="17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79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079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980" w:id="1723"/>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¹ Классификатор административно-территориальных объектов НК РК 11-2009</w:t>
      </w:r>
    </w:p>
    <w:bookmarkEnd w:id="1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1"/>
        <w:gridCol w:w="1"/>
        <w:gridCol w:w="12407"/>
        <w:gridCol w:w="1979"/>
        <w:gridCol w:w="2467"/>
        <w:gridCol w:w="7131"/>
        <w:gridCol w:w="10769"/>
        <w:gridCol w:w="1489"/>
        <w:gridCol w:w="332"/>
        <w:gridCol w:w="793"/>
        <w:gridCol w:w="9793"/>
        <w:gridCol w:w="12282"/>
        <w:gridCol w:w="12036"/>
        <w:gridCol w:w="6626"/>
        <w:gridCol w:w="9797"/>
        <w:gridCol w:w="2506"/>
        <w:gridCol w:w="11789"/>
        <w:gridCol w:w="7149"/>
        <w:gridCol w:w="3961"/>
        <w:gridCol w:w="6139"/>
        <w:gridCol w:w="91"/>
        <w:gridCol w:w="2216"/>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1724"/>
          <w:p>
            <w:pPr>
              <w:spacing w:after="20"/>
              <w:ind w:left="20"/>
              <w:jc w:val="both"/>
            </w:pPr>
            <w:r>
              <w:rPr>
                <w:rFonts w:ascii="Times New Roman"/>
                <w:b w:val="false"/>
                <w:i w:val="false"/>
                <w:color w:val="000000"/>
                <w:sz w:val="20"/>
              </w:rPr>
              <w:t>
</w:t>
            </w:r>
            <w:r>
              <w:br/>
            </w:r>
            <w:r>
              <w:rPr>
                <w:rFonts w:ascii="Times New Roman"/>
                <w:b w:val="false"/>
                <w:i w:val="false"/>
                <w:color w:val="000000"/>
                <w:sz w:val="20"/>
              </w:rPr>
              <w:t>Сведения о домашнем хозяйстве и его членах</w:t>
            </w:r>
          </w:p>
          <w:bookmarkEnd w:id="172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42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42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42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42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42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вопросу</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1725"/>
          <w:p>
            <w:pPr>
              <w:spacing w:after="20"/>
              <w:ind w:left="20"/>
              <w:jc w:val="both"/>
            </w:pPr>
            <w:r>
              <w:rPr>
                <w:rFonts w:ascii="Times New Roman"/>
                <w:b w:val="false"/>
                <w:i w:val="false"/>
                <w:color w:val="000000"/>
                <w:sz w:val="20"/>
              </w:rPr>
              <w:t>
</w:t>
            </w:r>
            <w:r>
              <w:rPr>
                <w:rFonts w:ascii="Times New Roman"/>
                <w:b/>
                <w:i w:val="false"/>
                <w:color w:val="000000"/>
                <w:sz w:val="20"/>
              </w:rPr>
              <w:t>1. Сколько человек проживает в Вашем домашнем хозяйстве?</w:t>
            </w:r>
            <w:r>
              <w:br/>
            </w:r>
            <w:r>
              <w:rPr>
                <w:rFonts w:ascii="Times New Roman"/>
                <w:b w:val="false"/>
                <w:i w:val="false"/>
                <w:color w:val="000000"/>
                <w:sz w:val="20"/>
              </w:rPr>
              <w:t>
(вопрос задается только респонденту, опрошенному первым)</w:t>
            </w:r>
          </w:p>
          <w:bookmarkEnd w:id="1725"/>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1726"/>
          <w:p>
            <w:pPr>
              <w:spacing w:after="20"/>
              <w:ind w:left="20"/>
              <w:jc w:val="both"/>
            </w:pPr>
            <w:r>
              <w:rPr>
                <w:rFonts w:ascii="Times New Roman"/>
                <w:b w:val="false"/>
                <w:i w:val="false"/>
                <w:color w:val="000000"/>
                <w:sz w:val="20"/>
              </w:rPr>
              <w:t xml:space="preserve">
Всего _________ человек </w:t>
            </w:r>
          </w:p>
          <w:bookmarkEnd w:id="1726"/>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1727"/>
          <w:p>
            <w:pPr>
              <w:spacing w:after="20"/>
              <w:ind w:left="20"/>
              <w:jc w:val="both"/>
            </w:pPr>
            <w:r>
              <w:rPr>
                <w:rFonts w:ascii="Times New Roman"/>
                <w:b w:val="false"/>
                <w:i w:val="false"/>
                <w:color w:val="000000"/>
                <w:sz w:val="20"/>
              </w:rPr>
              <w:t>
      из них в возрасте:</w:t>
            </w:r>
          </w:p>
          <w:bookmarkEnd w:id="1727"/>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1728"/>
          <w:p>
            <w:pPr>
              <w:spacing w:after="20"/>
              <w:ind w:left="20"/>
              <w:jc w:val="both"/>
            </w:pPr>
            <w:r>
              <w:rPr>
                <w:rFonts w:ascii="Times New Roman"/>
                <w:b w:val="false"/>
                <w:i w:val="false"/>
                <w:color w:val="000000"/>
                <w:sz w:val="20"/>
              </w:rPr>
              <w:t>
1. 0-5 лет ______ человек, в том числе мужчины _____ человек, женщины _____ человек</w:t>
            </w:r>
          </w:p>
          <w:bookmarkEnd w:id="1728"/>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1729"/>
          <w:p>
            <w:pPr>
              <w:spacing w:after="20"/>
              <w:ind w:left="20"/>
              <w:jc w:val="both"/>
            </w:pPr>
            <w:r>
              <w:rPr>
                <w:rFonts w:ascii="Times New Roman"/>
                <w:b w:val="false"/>
                <w:i w:val="false"/>
                <w:color w:val="000000"/>
                <w:sz w:val="20"/>
              </w:rPr>
              <w:t xml:space="preserve">
2. 6-9 лет ______ человек, в том числе мужчины _____ человек, женщины _____ человек </w:t>
            </w:r>
          </w:p>
          <w:bookmarkEnd w:id="1729"/>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1730"/>
          <w:p>
            <w:pPr>
              <w:spacing w:after="20"/>
              <w:ind w:left="20"/>
              <w:jc w:val="both"/>
            </w:pPr>
            <w:r>
              <w:rPr>
                <w:rFonts w:ascii="Times New Roman"/>
                <w:b w:val="false"/>
                <w:i w:val="false"/>
                <w:color w:val="000000"/>
                <w:sz w:val="20"/>
              </w:rPr>
              <w:t>
3. 10-14 лет ______ человек, в том числе мужчины _____ человек, женщины _____ человек</w:t>
            </w:r>
          </w:p>
          <w:bookmarkEnd w:id="1730"/>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1731"/>
          <w:p>
            <w:pPr>
              <w:spacing w:after="20"/>
              <w:ind w:left="20"/>
              <w:jc w:val="both"/>
            </w:pPr>
            <w:r>
              <w:rPr>
                <w:rFonts w:ascii="Times New Roman"/>
                <w:b w:val="false"/>
                <w:i w:val="false"/>
                <w:color w:val="000000"/>
                <w:sz w:val="20"/>
              </w:rPr>
              <w:t>
4. 15 лет ______ человек</w:t>
            </w:r>
          </w:p>
          <w:bookmarkEnd w:id="1731"/>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1732"/>
          <w:p>
            <w:pPr>
              <w:spacing w:after="20"/>
              <w:ind w:left="20"/>
              <w:jc w:val="both"/>
            </w:pPr>
            <w:r>
              <w:rPr>
                <w:rFonts w:ascii="Times New Roman"/>
                <w:b w:val="false"/>
                <w:i w:val="false"/>
                <w:color w:val="000000"/>
                <w:sz w:val="20"/>
              </w:rPr>
              <w:t>
5. 16-72 лет ______ человек</w:t>
            </w:r>
          </w:p>
          <w:bookmarkEnd w:id="1732"/>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1733"/>
          <w:p>
            <w:pPr>
              <w:spacing w:after="20"/>
              <w:ind w:left="20"/>
              <w:jc w:val="both"/>
            </w:pPr>
            <w:r>
              <w:rPr>
                <w:rFonts w:ascii="Times New Roman"/>
                <w:b w:val="false"/>
                <w:i w:val="false"/>
                <w:color w:val="000000"/>
                <w:sz w:val="20"/>
              </w:rPr>
              <w:t>
6. 73 года и старше ______ человек                                                                                                 2</w:t>
            </w:r>
          </w:p>
          <w:bookmarkEnd w:id="1733"/>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Внимание: Интервьюер, уточните у главы домашнего хозяйства, произошли ли изменения в составе домашнего хозяйства на момент опроса. В случае отсутствия изменений вопрос 2 не заполняете, переходите к вопросу 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1734"/>
          <w:p>
            <w:pPr>
              <w:spacing w:after="20"/>
              <w:ind w:left="20"/>
              <w:jc w:val="both"/>
            </w:pPr>
            <w:r>
              <w:rPr>
                <w:rFonts w:ascii="Times New Roman"/>
                <w:b w:val="false"/>
                <w:i w:val="false"/>
                <w:color w:val="000000"/>
                <w:sz w:val="20"/>
              </w:rPr>
              <w:t>
</w:t>
            </w:r>
            <w:r>
              <w:rPr>
                <w:rFonts w:ascii="Times New Roman"/>
                <w:b/>
                <w:i w:val="false"/>
                <w:color w:val="000000"/>
                <w:sz w:val="20"/>
              </w:rPr>
              <w:t>2. Если на момент опроса в составе домашнего хозяйства произошли изменения, то проставьте код причины прибытия (выбытия) респондента</w:t>
            </w:r>
            <w:r>
              <w:rPr>
                <w:rFonts w:ascii="Times New Roman"/>
                <w:b w:val="false"/>
                <w:i w:val="false"/>
                <w:color w:val="000000"/>
                <w:vertAlign w:val="superscript"/>
              </w:rPr>
              <w:t>1</w:t>
            </w:r>
          </w:p>
          <w:bookmarkEnd w:id="173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445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445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445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445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445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Внимание: Далее на вопросы отвечают респонденты в возрасте 15 лет и старше.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735"/>
          <w:p>
            <w:pPr>
              <w:spacing w:after="20"/>
              <w:ind w:left="20"/>
              <w:jc w:val="both"/>
            </w:pPr>
            <w:r>
              <w:rPr>
                <w:rFonts w:ascii="Times New Roman"/>
                <w:b w:val="false"/>
                <w:i w:val="false"/>
                <w:color w:val="000000"/>
                <w:sz w:val="20"/>
              </w:rPr>
              <w:t>
</w:t>
            </w:r>
            <w:r>
              <w:rPr>
                <w:rFonts w:ascii="Times New Roman"/>
                <w:b/>
                <w:i w:val="false"/>
                <w:color w:val="000000"/>
                <w:sz w:val="20"/>
              </w:rPr>
              <w:t>3. Пол</w:t>
            </w:r>
          </w:p>
          <w:bookmarkEnd w:id="173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736"/>
          <w:p>
            <w:pPr>
              <w:spacing w:after="20"/>
              <w:ind w:left="20"/>
              <w:jc w:val="both"/>
            </w:pPr>
            <w:r>
              <w:rPr>
                <w:rFonts w:ascii="Times New Roman"/>
                <w:b w:val="false"/>
                <w:i w:val="false"/>
                <w:color w:val="000000"/>
                <w:sz w:val="20"/>
              </w:rPr>
              <w:t>
1. Мужской</w:t>
            </w:r>
          </w:p>
          <w:bookmarkEnd w:id="173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737"/>
          <w:p>
            <w:pPr>
              <w:spacing w:after="20"/>
              <w:ind w:left="20"/>
              <w:jc w:val="both"/>
            </w:pPr>
            <w:r>
              <w:rPr>
                <w:rFonts w:ascii="Times New Roman"/>
                <w:b w:val="false"/>
                <w:i w:val="false"/>
                <w:color w:val="000000"/>
                <w:sz w:val="20"/>
              </w:rPr>
              <w:t>
2. Женский</w:t>
            </w:r>
          </w:p>
          <w:bookmarkEnd w:id="173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1738"/>
          <w:p>
            <w:pPr>
              <w:spacing w:after="20"/>
              <w:ind w:left="20"/>
              <w:jc w:val="both"/>
            </w:pPr>
            <w:r>
              <w:rPr>
                <w:rFonts w:ascii="Times New Roman"/>
                <w:b w:val="false"/>
                <w:i w:val="false"/>
                <w:color w:val="000000"/>
                <w:sz w:val="20"/>
              </w:rPr>
              <w:t>
</w:t>
            </w:r>
            <w:r>
              <w:rPr>
                <w:rFonts w:ascii="Times New Roman"/>
                <w:b/>
                <w:i w:val="false"/>
                <w:color w:val="000000"/>
                <w:sz w:val="20"/>
              </w:rPr>
              <w:t>4. Ваше</w:t>
            </w:r>
            <w:r>
              <w:rPr>
                <w:rFonts w:ascii="Times New Roman"/>
                <w:b w:val="false"/>
                <w:i w:val="false"/>
                <w:color w:val="000000"/>
                <w:sz w:val="20"/>
              </w:rPr>
              <w:t xml:space="preserve"> </w:t>
            </w:r>
            <w:r>
              <w:rPr>
                <w:rFonts w:ascii="Times New Roman"/>
                <w:b/>
                <w:i w:val="false"/>
                <w:color w:val="000000"/>
                <w:sz w:val="20"/>
              </w:rPr>
              <w:t>родственное отношение к главе домашнего хозяйства (родственные связи)</w:t>
            </w:r>
          </w:p>
          <w:bookmarkEnd w:id="173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739"/>
          <w:p>
            <w:pPr>
              <w:spacing w:after="20"/>
              <w:ind w:left="20"/>
              <w:jc w:val="both"/>
            </w:pPr>
            <w:r>
              <w:rPr>
                <w:rFonts w:ascii="Times New Roman"/>
                <w:b w:val="false"/>
                <w:i w:val="false"/>
                <w:color w:val="000000"/>
                <w:sz w:val="20"/>
              </w:rPr>
              <w:t>
Глава домашнего хозяйства (лицо, опрошенное первым)</w:t>
            </w:r>
          </w:p>
          <w:bookmarkEnd w:id="173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1740"/>
          <w:p>
            <w:pPr>
              <w:spacing w:after="20"/>
              <w:ind w:left="20"/>
              <w:jc w:val="both"/>
            </w:pPr>
            <w:r>
              <w:rPr>
                <w:rFonts w:ascii="Times New Roman"/>
                <w:b w:val="false"/>
                <w:i w:val="false"/>
                <w:color w:val="000000"/>
                <w:sz w:val="20"/>
              </w:rPr>
              <w:t xml:space="preserve">
2. Муж, жена </w:t>
            </w:r>
          </w:p>
          <w:bookmarkEnd w:id="174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1741"/>
          <w:p>
            <w:pPr>
              <w:spacing w:after="20"/>
              <w:ind w:left="20"/>
              <w:jc w:val="both"/>
            </w:pPr>
            <w:r>
              <w:rPr>
                <w:rFonts w:ascii="Times New Roman"/>
                <w:b w:val="false"/>
                <w:i w:val="false"/>
                <w:color w:val="000000"/>
                <w:sz w:val="20"/>
              </w:rPr>
              <w:t>
3. Сын, дочь</w:t>
            </w:r>
          </w:p>
          <w:bookmarkEnd w:id="174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1742"/>
          <w:p>
            <w:pPr>
              <w:spacing w:after="20"/>
              <w:ind w:left="20"/>
              <w:jc w:val="both"/>
            </w:pPr>
            <w:r>
              <w:rPr>
                <w:rFonts w:ascii="Times New Roman"/>
                <w:b w:val="false"/>
                <w:i w:val="false"/>
                <w:color w:val="000000"/>
                <w:sz w:val="20"/>
              </w:rPr>
              <w:t>
4. Отец, мать</w:t>
            </w:r>
          </w:p>
          <w:bookmarkEnd w:id="174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1743"/>
          <w:p>
            <w:pPr>
              <w:spacing w:after="20"/>
              <w:ind w:left="20"/>
              <w:jc w:val="both"/>
            </w:pPr>
            <w:r>
              <w:rPr>
                <w:rFonts w:ascii="Times New Roman"/>
                <w:b w:val="false"/>
                <w:i w:val="false"/>
                <w:color w:val="000000"/>
                <w:sz w:val="20"/>
              </w:rPr>
              <w:t>
5. Брат, сестра</w:t>
            </w:r>
          </w:p>
          <w:bookmarkEnd w:id="174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1744"/>
          <w:p>
            <w:pPr>
              <w:spacing w:after="20"/>
              <w:ind w:left="20"/>
              <w:jc w:val="both"/>
            </w:pPr>
            <w:r>
              <w:rPr>
                <w:rFonts w:ascii="Times New Roman"/>
                <w:b w:val="false"/>
                <w:i w:val="false"/>
                <w:color w:val="000000"/>
                <w:sz w:val="20"/>
              </w:rPr>
              <w:t>
6. Дедушка, бабушка</w:t>
            </w:r>
          </w:p>
          <w:bookmarkEnd w:id="174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1745"/>
          <w:p>
            <w:pPr>
              <w:spacing w:after="20"/>
              <w:ind w:left="20"/>
              <w:jc w:val="both"/>
            </w:pPr>
            <w:r>
              <w:rPr>
                <w:rFonts w:ascii="Times New Roman"/>
                <w:b w:val="false"/>
                <w:i w:val="false"/>
                <w:color w:val="000000"/>
                <w:sz w:val="20"/>
              </w:rPr>
              <w:t>
7. Внук, внучка</w:t>
            </w:r>
          </w:p>
          <w:bookmarkEnd w:id="174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1746"/>
          <w:p>
            <w:pPr>
              <w:spacing w:after="20"/>
              <w:ind w:left="20"/>
              <w:jc w:val="both"/>
            </w:pPr>
            <w:r>
              <w:rPr>
                <w:rFonts w:ascii="Times New Roman"/>
                <w:b w:val="false"/>
                <w:i w:val="false"/>
                <w:color w:val="000000"/>
                <w:sz w:val="20"/>
              </w:rPr>
              <w:t>
8. Другая степень родства</w:t>
            </w:r>
          </w:p>
          <w:bookmarkEnd w:id="174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1747"/>
          <w:p>
            <w:pPr>
              <w:spacing w:after="20"/>
              <w:ind w:left="20"/>
              <w:jc w:val="both"/>
            </w:pPr>
            <w:r>
              <w:rPr>
                <w:rFonts w:ascii="Times New Roman"/>
                <w:b w:val="false"/>
                <w:i w:val="false"/>
                <w:color w:val="000000"/>
                <w:sz w:val="20"/>
              </w:rPr>
              <w:t>
9. Не родственник (нет родства)</w:t>
            </w:r>
          </w:p>
          <w:bookmarkEnd w:id="174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Дата рождения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1748"/>
          <w:p>
            <w:pPr>
              <w:spacing w:after="20"/>
              <w:ind w:left="20"/>
              <w:jc w:val="both"/>
            </w:pPr>
            <w:r>
              <w:rPr>
                <w:rFonts w:ascii="Times New Roman"/>
                <w:b w:val="false"/>
                <w:i w:val="false"/>
                <w:color w:val="000000"/>
                <w:sz w:val="20"/>
              </w:rPr>
              <w:t>
Год</w:t>
            </w:r>
          </w:p>
          <w:bookmarkEnd w:id="174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1749"/>
          <w:p>
            <w:pPr>
              <w:spacing w:after="20"/>
              <w:ind w:left="20"/>
              <w:jc w:val="both"/>
            </w:pPr>
            <w:r>
              <w:rPr>
                <w:rFonts w:ascii="Times New Roman"/>
                <w:b w:val="false"/>
                <w:i w:val="false"/>
                <w:color w:val="000000"/>
                <w:sz w:val="20"/>
              </w:rPr>
              <w:t>
Месяц</w:t>
            </w:r>
          </w:p>
          <w:bookmarkEnd w:id="174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445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445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445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445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445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1750"/>
          <w:p>
            <w:pPr>
              <w:spacing w:after="20"/>
              <w:ind w:left="20"/>
              <w:jc w:val="both"/>
            </w:pPr>
            <w:r>
              <w:rPr>
                <w:rFonts w:ascii="Times New Roman"/>
                <w:b w:val="false"/>
                <w:i w:val="false"/>
                <w:color w:val="000000"/>
                <w:sz w:val="20"/>
              </w:rPr>
              <w:t>
День (число)</w:t>
            </w:r>
          </w:p>
          <w:bookmarkEnd w:id="175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445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445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445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445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445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1751"/>
          <w:p>
            <w:pPr>
              <w:spacing w:after="20"/>
              <w:ind w:left="20"/>
              <w:jc w:val="both"/>
            </w:pPr>
            <w:r>
              <w:rPr>
                <w:rFonts w:ascii="Times New Roman"/>
                <w:b w:val="false"/>
                <w:i w:val="false"/>
                <w:color w:val="000000"/>
                <w:sz w:val="20"/>
              </w:rPr>
              <w:t>
</w:t>
            </w:r>
            <w:r>
              <w:rPr>
                <w:rFonts w:ascii="Times New Roman"/>
                <w:b/>
                <w:i w:val="false"/>
                <w:color w:val="000000"/>
                <w:sz w:val="20"/>
              </w:rPr>
              <w:t>6. Семейное положение</w:t>
            </w:r>
          </w:p>
          <w:bookmarkEnd w:id="175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1752"/>
          <w:p>
            <w:pPr>
              <w:spacing w:after="20"/>
              <w:ind w:left="20"/>
              <w:jc w:val="both"/>
            </w:pPr>
            <w:r>
              <w:rPr>
                <w:rFonts w:ascii="Times New Roman"/>
                <w:b w:val="false"/>
                <w:i w:val="false"/>
                <w:color w:val="000000"/>
                <w:sz w:val="20"/>
              </w:rPr>
              <w:t>
1. Никогда не состоял (а) в браке</w:t>
            </w:r>
          </w:p>
          <w:bookmarkEnd w:id="175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1753"/>
          <w:p>
            <w:pPr>
              <w:spacing w:after="20"/>
              <w:ind w:left="20"/>
              <w:jc w:val="both"/>
            </w:pPr>
            <w:r>
              <w:rPr>
                <w:rFonts w:ascii="Times New Roman"/>
                <w:b w:val="false"/>
                <w:i w:val="false"/>
                <w:color w:val="000000"/>
                <w:sz w:val="20"/>
              </w:rPr>
              <w:t>
2. Состоит в браке</w:t>
            </w:r>
          </w:p>
          <w:bookmarkEnd w:id="175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1754"/>
          <w:p>
            <w:pPr>
              <w:spacing w:after="20"/>
              <w:ind w:left="20"/>
              <w:jc w:val="both"/>
            </w:pPr>
            <w:r>
              <w:rPr>
                <w:rFonts w:ascii="Times New Roman"/>
                <w:b w:val="false"/>
                <w:i w:val="false"/>
                <w:color w:val="000000"/>
                <w:sz w:val="20"/>
              </w:rPr>
              <w:t>
3. Вдовец, вдова</w:t>
            </w:r>
          </w:p>
          <w:bookmarkEnd w:id="175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1755"/>
          <w:p>
            <w:pPr>
              <w:spacing w:after="20"/>
              <w:ind w:left="20"/>
              <w:jc w:val="both"/>
            </w:pPr>
            <w:r>
              <w:rPr>
                <w:rFonts w:ascii="Times New Roman"/>
                <w:b w:val="false"/>
                <w:i w:val="false"/>
                <w:color w:val="000000"/>
                <w:sz w:val="20"/>
              </w:rPr>
              <w:t>
4. Разведен (а)</w:t>
            </w:r>
          </w:p>
          <w:bookmarkEnd w:id="175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1756"/>
          <w:p>
            <w:pPr>
              <w:spacing w:after="20"/>
              <w:ind w:left="20"/>
              <w:jc w:val="both"/>
            </w:pPr>
            <w:r>
              <w:rPr>
                <w:rFonts w:ascii="Times New Roman"/>
                <w:b w:val="false"/>
                <w:i w:val="false"/>
                <w:color w:val="000000"/>
                <w:sz w:val="20"/>
              </w:rPr>
              <w:t>
</w:t>
            </w:r>
            <w:r>
              <w:rPr>
                <w:rFonts w:ascii="Times New Roman"/>
                <w:b/>
                <w:i w:val="false"/>
                <w:color w:val="000000"/>
                <w:sz w:val="20"/>
              </w:rPr>
              <w:t>7. Какое образование Вы</w:t>
            </w:r>
            <w:r>
              <w:rPr>
                <w:rFonts w:ascii="Times New Roman"/>
                <w:b w:val="false"/>
                <w:i w:val="false"/>
                <w:color w:val="000000"/>
                <w:sz w:val="20"/>
              </w:rPr>
              <w:t xml:space="preserve"> </w:t>
            </w:r>
            <w:r>
              <w:rPr>
                <w:rFonts w:ascii="Times New Roman"/>
                <w:b/>
                <w:i w:val="false"/>
                <w:color w:val="000000"/>
                <w:sz w:val="20"/>
              </w:rPr>
              <w:t>имеете?</w:t>
            </w:r>
          </w:p>
          <w:bookmarkEnd w:id="175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1757"/>
          <w:p>
            <w:pPr>
              <w:spacing w:after="20"/>
              <w:ind w:left="20"/>
              <w:jc w:val="both"/>
            </w:pPr>
            <w:r>
              <w:rPr>
                <w:rFonts w:ascii="Times New Roman"/>
                <w:b w:val="false"/>
                <w:i w:val="false"/>
                <w:color w:val="000000"/>
                <w:sz w:val="20"/>
              </w:rPr>
              <w:t>
1. Нет начального образования</w:t>
            </w:r>
          </w:p>
          <w:bookmarkEnd w:id="175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1758"/>
          <w:p>
            <w:pPr>
              <w:spacing w:after="20"/>
              <w:ind w:left="20"/>
              <w:jc w:val="both"/>
            </w:pPr>
            <w:r>
              <w:rPr>
                <w:rFonts w:ascii="Times New Roman"/>
                <w:b w:val="false"/>
                <w:i w:val="false"/>
                <w:color w:val="000000"/>
                <w:sz w:val="20"/>
              </w:rPr>
              <w:t>
2. Начальное образование</w:t>
            </w:r>
          </w:p>
          <w:bookmarkEnd w:id="175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1759"/>
          <w:p>
            <w:pPr>
              <w:spacing w:after="20"/>
              <w:ind w:left="20"/>
              <w:jc w:val="both"/>
            </w:pPr>
            <w:r>
              <w:rPr>
                <w:rFonts w:ascii="Times New Roman"/>
                <w:b w:val="false"/>
                <w:i w:val="false"/>
                <w:color w:val="000000"/>
                <w:sz w:val="20"/>
              </w:rPr>
              <w:t>
3. Основное среднее образование</w:t>
            </w:r>
          </w:p>
          <w:bookmarkEnd w:id="175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1760"/>
          <w:p>
            <w:pPr>
              <w:spacing w:after="20"/>
              <w:ind w:left="20"/>
              <w:jc w:val="both"/>
            </w:pPr>
            <w:r>
              <w:rPr>
                <w:rFonts w:ascii="Times New Roman"/>
                <w:b w:val="false"/>
                <w:i w:val="false"/>
                <w:color w:val="000000"/>
                <w:sz w:val="20"/>
              </w:rPr>
              <w:t>
Примечание:</w:t>
            </w:r>
            <w:r>
              <w:br/>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0"/>
              </w:rPr>
              <w:t xml:space="preserve">Кодирование показателей осуществляется в соответствии с </w:t>
            </w:r>
            <w:r>
              <w:rPr>
                <w:rFonts w:ascii="Times New Roman"/>
                <w:b w:val="false"/>
                <w:i w:val="false"/>
                <w:color w:val="000000"/>
                <w:sz w:val="20"/>
              </w:rPr>
              <w:t>Приложением 1</w:t>
            </w:r>
            <w:r>
              <w:rPr>
                <w:rFonts w:ascii="Times New Roman"/>
                <w:b w:val="false"/>
                <w:i w:val="false"/>
                <w:color w:val="000000"/>
                <w:sz w:val="20"/>
              </w:rPr>
              <w:t xml:space="preserve"> к Инструкции по заполнению к данной статистической форме общегосударственного статистического наблюдения. </w:t>
            </w:r>
          </w:p>
          <w:bookmarkEnd w:id="176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1761"/>
          <w:p>
            <w:pPr>
              <w:spacing w:after="20"/>
              <w:ind w:left="20"/>
              <w:jc w:val="both"/>
            </w:pPr>
            <w:r>
              <w:rPr>
                <w:rFonts w:ascii="Times New Roman"/>
                <w:b w:val="false"/>
                <w:i w:val="false"/>
                <w:color w:val="000000"/>
                <w:sz w:val="20"/>
              </w:rPr>
              <w:t>
4. Общее среднее образование</w:t>
            </w:r>
          </w:p>
          <w:bookmarkEnd w:id="176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1762"/>
          <w:p>
            <w:pPr>
              <w:spacing w:after="20"/>
              <w:ind w:left="20"/>
              <w:jc w:val="both"/>
            </w:pPr>
            <w:r>
              <w:rPr>
                <w:rFonts w:ascii="Times New Roman"/>
                <w:b w:val="false"/>
                <w:i w:val="false"/>
                <w:color w:val="000000"/>
                <w:sz w:val="20"/>
              </w:rPr>
              <w:t>
5. Начальное профессиональное образование</w:t>
            </w:r>
          </w:p>
          <w:bookmarkEnd w:id="176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1763"/>
          <w:p>
            <w:pPr>
              <w:spacing w:after="20"/>
              <w:ind w:left="20"/>
              <w:jc w:val="both"/>
            </w:pPr>
            <w:r>
              <w:rPr>
                <w:rFonts w:ascii="Times New Roman"/>
                <w:b w:val="false"/>
                <w:i w:val="false"/>
                <w:color w:val="000000"/>
                <w:sz w:val="20"/>
              </w:rPr>
              <w:t>
6. Среднее профессиональное (специальное) образование</w:t>
            </w:r>
          </w:p>
          <w:bookmarkEnd w:id="176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1764"/>
          <w:p>
            <w:pPr>
              <w:spacing w:after="20"/>
              <w:ind w:left="20"/>
              <w:jc w:val="both"/>
            </w:pPr>
            <w:r>
              <w:rPr>
                <w:rFonts w:ascii="Times New Roman"/>
                <w:b w:val="false"/>
                <w:i w:val="false"/>
                <w:color w:val="000000"/>
                <w:sz w:val="20"/>
              </w:rPr>
              <w:t>
7. Незаконченное высшее образование</w:t>
            </w:r>
          </w:p>
          <w:bookmarkEnd w:id="176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1765"/>
          <w:p>
            <w:pPr>
              <w:spacing w:after="20"/>
              <w:ind w:left="20"/>
              <w:jc w:val="both"/>
            </w:pPr>
            <w:r>
              <w:rPr>
                <w:rFonts w:ascii="Times New Roman"/>
                <w:b w:val="false"/>
                <w:i w:val="false"/>
                <w:color w:val="000000"/>
                <w:sz w:val="20"/>
              </w:rPr>
              <w:t>
8. Высшее образование</w:t>
            </w:r>
          </w:p>
          <w:bookmarkEnd w:id="176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1766"/>
          <w:p>
            <w:pPr>
              <w:spacing w:after="20"/>
              <w:ind w:left="20"/>
              <w:jc w:val="both"/>
            </w:pPr>
            <w:r>
              <w:rPr>
                <w:rFonts w:ascii="Times New Roman"/>
                <w:b w:val="false"/>
                <w:i w:val="false"/>
                <w:color w:val="000000"/>
                <w:sz w:val="20"/>
              </w:rPr>
              <w:t>
9. Послевузовское образование</w:t>
            </w:r>
          </w:p>
          <w:bookmarkEnd w:id="176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1767"/>
          <w:p>
            <w:pPr>
              <w:spacing w:after="20"/>
              <w:ind w:left="20"/>
              <w:jc w:val="both"/>
            </w:pPr>
            <w:r>
              <w:rPr>
                <w:rFonts w:ascii="Times New Roman"/>
                <w:b w:val="false"/>
                <w:i w:val="false"/>
                <w:color w:val="000000"/>
                <w:sz w:val="20"/>
              </w:rPr>
              <w:t>
</w:t>
            </w:r>
            <w:r>
              <w:rPr>
                <w:rFonts w:ascii="Times New Roman"/>
                <w:b/>
                <w:i w:val="false"/>
                <w:color w:val="000000"/>
                <w:sz w:val="20"/>
              </w:rPr>
              <w:t>8. Имеете ли вы детей в возрасте от 0 до 3</w:t>
            </w:r>
            <w:r>
              <w:rPr>
                <w:rFonts w:ascii="Times New Roman"/>
                <w:b w:val="false"/>
                <w:i w:val="false"/>
                <w:color w:val="000000"/>
                <w:sz w:val="20"/>
              </w:rPr>
              <w:t xml:space="preserve"> </w:t>
            </w:r>
            <w:r>
              <w:rPr>
                <w:rFonts w:ascii="Times New Roman"/>
                <w:b/>
                <w:i w:val="false"/>
                <w:color w:val="000000"/>
                <w:sz w:val="20"/>
              </w:rPr>
              <w:t>лет?</w:t>
            </w:r>
          </w:p>
          <w:bookmarkEnd w:id="176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1768"/>
          <w:p>
            <w:pPr>
              <w:spacing w:after="20"/>
              <w:ind w:left="20"/>
              <w:jc w:val="both"/>
            </w:pPr>
            <w:r>
              <w:rPr>
                <w:rFonts w:ascii="Times New Roman"/>
                <w:b w:val="false"/>
                <w:i w:val="false"/>
                <w:color w:val="000000"/>
                <w:sz w:val="20"/>
              </w:rPr>
              <w:t>
1. Да</w:t>
            </w:r>
          </w:p>
          <w:bookmarkEnd w:id="176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1769"/>
          <w:p>
            <w:pPr>
              <w:spacing w:after="20"/>
              <w:ind w:left="20"/>
              <w:jc w:val="both"/>
            </w:pPr>
            <w:r>
              <w:rPr>
                <w:rFonts w:ascii="Times New Roman"/>
                <w:b w:val="false"/>
                <w:i w:val="false"/>
                <w:color w:val="000000"/>
                <w:sz w:val="20"/>
              </w:rPr>
              <w:t>
2. Нет</w:t>
            </w:r>
          </w:p>
          <w:bookmarkEnd w:id="176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Анкета. Основной вопросник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1770"/>
          <w:p>
            <w:pPr>
              <w:spacing w:after="20"/>
              <w:ind w:left="20"/>
              <w:jc w:val="both"/>
            </w:pPr>
            <w:r>
              <w:rPr>
                <w:rFonts w:ascii="Times New Roman"/>
                <w:b w:val="false"/>
                <w:i w:val="false"/>
                <w:color w:val="000000"/>
                <w:sz w:val="20"/>
              </w:rPr>
              <w:t>
</w:t>
            </w:r>
            <w:r>
              <w:rPr>
                <w:rFonts w:ascii="Times New Roman"/>
                <w:b/>
                <w:i w:val="false"/>
                <w:color w:val="000000"/>
                <w:sz w:val="20"/>
              </w:rPr>
              <w:t>9. Проживают ли эти дети в возрасте от 0 до</w:t>
            </w:r>
            <w:r>
              <w:rPr>
                <w:rFonts w:ascii="Times New Roman"/>
                <w:b w:val="false"/>
                <w:i w:val="false"/>
                <w:color w:val="000000"/>
                <w:sz w:val="20"/>
              </w:rPr>
              <w:t xml:space="preserve"> </w:t>
            </w:r>
            <w:r>
              <w:rPr>
                <w:rFonts w:ascii="Times New Roman"/>
                <w:b/>
                <w:i w:val="false"/>
                <w:color w:val="000000"/>
                <w:sz w:val="20"/>
              </w:rPr>
              <w:t>3 лет совместно с вами в настоящее</w:t>
            </w:r>
            <w:r>
              <w:rPr>
                <w:rFonts w:ascii="Times New Roman"/>
                <w:b w:val="false"/>
                <w:i w:val="false"/>
                <w:color w:val="000000"/>
                <w:sz w:val="20"/>
              </w:rPr>
              <w:t xml:space="preserve"> </w:t>
            </w:r>
            <w:r>
              <w:rPr>
                <w:rFonts w:ascii="Times New Roman"/>
                <w:b/>
                <w:i w:val="false"/>
                <w:color w:val="000000"/>
                <w:sz w:val="20"/>
              </w:rPr>
              <w:t>время?</w:t>
            </w:r>
          </w:p>
          <w:bookmarkEnd w:id="177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Основной вопросник</w:t>
            </w:r>
            <w:r>
              <w:br/>
            </w: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1771"/>
          <w:p>
            <w:pPr>
              <w:spacing w:after="20"/>
              <w:ind w:left="20"/>
              <w:jc w:val="both"/>
            </w:pPr>
            <w:r>
              <w:rPr>
                <w:rFonts w:ascii="Times New Roman"/>
                <w:b w:val="false"/>
                <w:i w:val="false"/>
                <w:color w:val="000000"/>
                <w:sz w:val="20"/>
              </w:rPr>
              <w:t>
1. Да</w:t>
            </w:r>
          </w:p>
          <w:bookmarkEnd w:id="177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1772"/>
          <w:p>
            <w:pPr>
              <w:spacing w:after="20"/>
              <w:ind w:left="20"/>
              <w:jc w:val="both"/>
            </w:pPr>
            <w:r>
              <w:rPr>
                <w:rFonts w:ascii="Times New Roman"/>
                <w:b w:val="false"/>
                <w:i w:val="false"/>
                <w:color w:val="000000"/>
                <w:sz w:val="20"/>
              </w:rPr>
              <w:t>
2. Нет</w:t>
            </w:r>
          </w:p>
          <w:bookmarkEnd w:id="177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Анкета. Основной вопросник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1773"/>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Являетесь ли Вы гражданином:</w:t>
            </w:r>
          </w:p>
          <w:bookmarkEnd w:id="17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1774"/>
          <w:p>
            <w:pPr>
              <w:spacing w:after="20"/>
              <w:ind w:left="20"/>
              <w:jc w:val="both"/>
            </w:pPr>
            <w:r>
              <w:rPr>
                <w:rFonts w:ascii="Times New Roman"/>
                <w:b w:val="false"/>
                <w:i w:val="false"/>
                <w:color w:val="000000"/>
                <w:sz w:val="20"/>
              </w:rPr>
              <w:t>
1. Казахстан</w:t>
            </w:r>
          </w:p>
          <w:bookmarkEnd w:id="17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1775"/>
          <w:p>
            <w:pPr>
              <w:spacing w:after="20"/>
              <w:ind w:left="20"/>
              <w:jc w:val="both"/>
            </w:pPr>
            <w:r>
              <w:rPr>
                <w:rFonts w:ascii="Times New Roman"/>
                <w:b w:val="false"/>
                <w:i w:val="false"/>
                <w:color w:val="000000"/>
                <w:sz w:val="20"/>
              </w:rPr>
              <w:t>
2. Страны СНГ</w:t>
            </w:r>
            <w:r>
              <w:rPr>
                <w:rFonts w:ascii="Times New Roman"/>
                <w:b w:val="false"/>
                <w:i w:val="false"/>
                <w:color w:val="000000"/>
                <w:vertAlign w:val="superscript"/>
              </w:rPr>
              <w:t>2</w:t>
            </w:r>
          </w:p>
          <w:bookmarkEnd w:id="17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1776"/>
          <w:p>
            <w:pPr>
              <w:spacing w:after="20"/>
              <w:ind w:left="20"/>
              <w:jc w:val="both"/>
            </w:pPr>
            <w:r>
              <w:rPr>
                <w:rFonts w:ascii="Times New Roman"/>
                <w:b w:val="false"/>
                <w:i w:val="false"/>
                <w:color w:val="000000"/>
                <w:sz w:val="20"/>
              </w:rPr>
              <w:t>
3. Cтраны вне СНГ</w:t>
            </w:r>
          </w:p>
          <w:bookmarkEnd w:id="17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1777"/>
          <w:p>
            <w:pPr>
              <w:spacing w:after="20"/>
              <w:ind w:left="20"/>
              <w:jc w:val="both"/>
            </w:pPr>
            <w:r>
              <w:rPr>
                <w:rFonts w:ascii="Times New Roman"/>
                <w:b w:val="false"/>
                <w:i w:val="false"/>
                <w:color w:val="000000"/>
                <w:sz w:val="20"/>
              </w:rPr>
              <w:t>
</w:t>
            </w:r>
            <w:r>
              <w:rPr>
                <w:rFonts w:ascii="Times New Roman"/>
                <w:b/>
                <w:i w:val="false"/>
                <w:color w:val="000000"/>
                <w:sz w:val="20"/>
              </w:rPr>
              <w:t>2. Проживаете ли Вы с рождения в данном населенном пункте?</w:t>
            </w:r>
            <w:r>
              <w:rPr>
                <w:rFonts w:ascii="Times New Roman"/>
                <w:b w:val="false"/>
                <w:i w:val="false"/>
                <w:color w:val="000000"/>
                <w:sz w:val="20"/>
              </w:rPr>
              <w:t xml:space="preserve"> </w:t>
            </w:r>
          </w:p>
          <w:bookmarkEnd w:id="17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1778"/>
          <w:p>
            <w:pPr>
              <w:spacing w:after="20"/>
              <w:ind w:left="20"/>
              <w:jc w:val="both"/>
            </w:pPr>
            <w:r>
              <w:rPr>
                <w:rFonts w:ascii="Times New Roman"/>
                <w:b w:val="false"/>
                <w:i w:val="false"/>
                <w:color w:val="000000"/>
                <w:sz w:val="20"/>
              </w:rPr>
              <w:t>
1. Да</w:t>
            </w:r>
          </w:p>
          <w:bookmarkEnd w:id="17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1779"/>
          <w:p>
            <w:pPr>
              <w:spacing w:after="20"/>
              <w:ind w:left="20"/>
              <w:jc w:val="both"/>
            </w:pPr>
            <w:r>
              <w:rPr>
                <w:rFonts w:ascii="Times New Roman"/>
                <w:b w:val="false"/>
                <w:i w:val="false"/>
                <w:color w:val="000000"/>
                <w:sz w:val="20"/>
              </w:rPr>
              <w:t>
2. Нет</w:t>
            </w:r>
          </w:p>
          <w:bookmarkEnd w:id="17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1780"/>
          <w:p>
            <w:pPr>
              <w:spacing w:after="20"/>
              <w:ind w:left="20"/>
              <w:jc w:val="both"/>
            </w:pPr>
            <w:r>
              <w:rPr>
                <w:rFonts w:ascii="Times New Roman"/>
                <w:b w:val="false"/>
                <w:i w:val="false"/>
                <w:color w:val="000000"/>
                <w:sz w:val="20"/>
              </w:rPr>
              <w:t>
</w:t>
            </w:r>
            <w:r>
              <w:rPr>
                <w:rFonts w:ascii="Times New Roman"/>
                <w:b/>
                <w:i w:val="false"/>
                <w:color w:val="000000"/>
                <w:sz w:val="20"/>
              </w:rPr>
              <w:t>3. Дата прибытия на место текущего проживания (когда приехали жить сюда?)</w:t>
            </w:r>
          </w:p>
          <w:bookmarkEnd w:id="17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1781"/>
          <w:p>
            <w:pPr>
              <w:spacing w:after="20"/>
              <w:ind w:left="20"/>
              <w:jc w:val="both"/>
            </w:pPr>
            <w:r>
              <w:rPr>
                <w:rFonts w:ascii="Times New Roman"/>
                <w:b w:val="false"/>
                <w:i w:val="false"/>
                <w:color w:val="000000"/>
                <w:sz w:val="20"/>
              </w:rPr>
              <w:t>
Год</w:t>
            </w:r>
          </w:p>
          <w:bookmarkEnd w:id="17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79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079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79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079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79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079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79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079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79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079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1782"/>
          <w:p>
            <w:pPr>
              <w:spacing w:after="20"/>
              <w:ind w:left="20"/>
              <w:jc w:val="both"/>
            </w:pPr>
            <w:r>
              <w:rPr>
                <w:rFonts w:ascii="Times New Roman"/>
                <w:b w:val="false"/>
                <w:i w:val="false"/>
                <w:color w:val="000000"/>
                <w:sz w:val="20"/>
              </w:rPr>
              <w:t>
Месяц</w:t>
            </w:r>
          </w:p>
          <w:bookmarkEnd w:id="17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445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445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445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445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445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1783"/>
          <w:p>
            <w:pPr>
              <w:spacing w:after="20"/>
              <w:ind w:left="20"/>
              <w:jc w:val="both"/>
            </w:pPr>
            <w:r>
              <w:rPr>
                <w:rFonts w:ascii="Times New Roman"/>
                <w:b w:val="false"/>
                <w:i w:val="false"/>
                <w:color w:val="000000"/>
                <w:sz w:val="20"/>
              </w:rPr>
              <w:t>
</w:t>
            </w:r>
            <w:r>
              <w:rPr>
                <w:rFonts w:ascii="Times New Roman"/>
                <w:b/>
                <w:i w:val="false"/>
                <w:color w:val="000000"/>
                <w:sz w:val="20"/>
              </w:rPr>
              <w:t>4. Уроженцем какого государства</w:t>
            </w:r>
            <w:r>
              <w:rPr>
                <w:rFonts w:ascii="Times New Roman"/>
                <w:b w:val="false"/>
                <w:i w:val="false"/>
                <w:color w:val="000000"/>
                <w:sz w:val="20"/>
              </w:rPr>
              <w:t xml:space="preserve"> </w:t>
            </w:r>
            <w:r>
              <w:rPr>
                <w:rFonts w:ascii="Times New Roman"/>
                <w:b/>
                <w:i w:val="false"/>
                <w:color w:val="000000"/>
                <w:sz w:val="20"/>
              </w:rPr>
              <w:t>Вы</w:t>
            </w:r>
            <w:r>
              <w:rPr>
                <w:rFonts w:ascii="Times New Roman"/>
                <w:b w:val="false"/>
                <w:i w:val="false"/>
                <w:color w:val="000000"/>
                <w:sz w:val="20"/>
              </w:rPr>
              <w:t xml:space="preserve"> </w:t>
            </w:r>
            <w:r>
              <w:rPr>
                <w:rFonts w:ascii="Times New Roman"/>
                <w:b/>
                <w:i w:val="false"/>
                <w:color w:val="000000"/>
                <w:sz w:val="20"/>
              </w:rPr>
              <w:t>являетесь?</w:t>
            </w:r>
          </w:p>
          <w:bookmarkEnd w:id="17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1784"/>
          <w:p>
            <w:pPr>
              <w:spacing w:after="20"/>
              <w:ind w:left="20"/>
              <w:jc w:val="both"/>
            </w:pPr>
            <w:r>
              <w:rPr>
                <w:rFonts w:ascii="Times New Roman"/>
                <w:b w:val="false"/>
                <w:i w:val="false"/>
                <w:color w:val="000000"/>
                <w:sz w:val="20"/>
              </w:rPr>
              <w:t>
1. Казахстан</w:t>
            </w:r>
          </w:p>
          <w:bookmarkEnd w:id="17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1785"/>
          <w:p>
            <w:pPr>
              <w:spacing w:after="20"/>
              <w:ind w:left="20"/>
              <w:jc w:val="both"/>
            </w:pPr>
            <w:r>
              <w:rPr>
                <w:rFonts w:ascii="Times New Roman"/>
                <w:b w:val="false"/>
                <w:i w:val="false"/>
                <w:color w:val="000000"/>
                <w:sz w:val="20"/>
              </w:rPr>
              <w:t>
2. Страны СНГ</w:t>
            </w:r>
            <w:r>
              <w:rPr>
                <w:rFonts w:ascii="Times New Roman"/>
                <w:b w:val="false"/>
                <w:i w:val="false"/>
                <w:color w:val="000000"/>
                <w:vertAlign w:val="superscript"/>
              </w:rPr>
              <w:t>2</w:t>
            </w:r>
          </w:p>
          <w:bookmarkEnd w:id="17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1786"/>
          <w:p>
            <w:pPr>
              <w:spacing w:after="20"/>
              <w:ind w:left="20"/>
              <w:jc w:val="both"/>
            </w:pPr>
            <w:r>
              <w:rPr>
                <w:rFonts w:ascii="Times New Roman"/>
                <w:b w:val="false"/>
                <w:i w:val="false"/>
                <w:color w:val="000000"/>
                <w:sz w:val="20"/>
              </w:rPr>
              <w:t>
3. Cтраны вне СНГ</w:t>
            </w:r>
          </w:p>
          <w:bookmarkEnd w:id="17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1787"/>
          <w:p>
            <w:pPr>
              <w:spacing w:after="20"/>
              <w:ind w:left="20"/>
              <w:jc w:val="both"/>
            </w:pPr>
            <w:r>
              <w:rPr>
                <w:rFonts w:ascii="Times New Roman"/>
                <w:b w:val="false"/>
                <w:i w:val="false"/>
                <w:color w:val="000000"/>
                <w:sz w:val="20"/>
              </w:rPr>
              <w:t>
</w:t>
            </w:r>
            <w:r>
              <w:rPr>
                <w:rFonts w:ascii="Times New Roman"/>
                <w:b/>
                <w:i w:val="false"/>
                <w:color w:val="000000"/>
                <w:sz w:val="20"/>
              </w:rPr>
              <w:t>5. В течение последних 10 лет Вы (укажите, что относится к Вам):</w:t>
            </w:r>
          </w:p>
          <w:bookmarkEnd w:id="17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1788"/>
          <w:p>
            <w:pPr>
              <w:spacing w:after="20"/>
              <w:ind w:left="20"/>
              <w:jc w:val="both"/>
            </w:pPr>
            <w:r>
              <w:rPr>
                <w:rFonts w:ascii="Times New Roman"/>
                <w:b w:val="false"/>
                <w:i w:val="false"/>
                <w:color w:val="000000"/>
                <w:sz w:val="20"/>
              </w:rPr>
              <w:t>
1. Постоянно проживал в указанном месте</w:t>
            </w:r>
          </w:p>
          <w:bookmarkEnd w:id="17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1789"/>
          <w:p>
            <w:pPr>
              <w:spacing w:after="20"/>
              <w:ind w:left="20"/>
              <w:jc w:val="both"/>
            </w:pPr>
            <w:r>
              <w:rPr>
                <w:rFonts w:ascii="Times New Roman"/>
                <w:b w:val="false"/>
                <w:i w:val="false"/>
                <w:color w:val="000000"/>
                <w:sz w:val="20"/>
              </w:rPr>
              <w:t>
2. Переехал из города в сельскую местность в пределах одной области</w:t>
            </w:r>
          </w:p>
          <w:bookmarkEnd w:id="17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1790"/>
          <w:p>
            <w:pPr>
              <w:spacing w:after="20"/>
              <w:ind w:left="20"/>
              <w:jc w:val="both"/>
            </w:pPr>
            <w:r>
              <w:rPr>
                <w:rFonts w:ascii="Times New Roman"/>
                <w:b w:val="false"/>
                <w:i w:val="false"/>
                <w:color w:val="000000"/>
                <w:sz w:val="20"/>
              </w:rPr>
              <w:t>
3. Переехал из сельской местности в город в пределах одной области</w:t>
            </w:r>
          </w:p>
          <w:bookmarkEnd w:id="17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Переехал из города в город в пределах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Переехал из села в село в пределах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1791"/>
          <w:p>
            <w:pPr>
              <w:spacing w:after="20"/>
              <w:ind w:left="20"/>
              <w:jc w:val="both"/>
            </w:pPr>
            <w:r>
              <w:rPr>
                <w:rFonts w:ascii="Times New Roman"/>
                <w:b w:val="false"/>
                <w:i w:val="false"/>
                <w:color w:val="000000"/>
                <w:sz w:val="20"/>
              </w:rPr>
              <w:t>
6. Переехал из города в сельскую местность из другой области</w:t>
            </w:r>
          </w:p>
          <w:bookmarkEnd w:id="17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1792"/>
          <w:p>
            <w:pPr>
              <w:spacing w:after="20"/>
              <w:ind w:left="20"/>
              <w:jc w:val="both"/>
            </w:pPr>
            <w:r>
              <w:rPr>
                <w:rFonts w:ascii="Times New Roman"/>
                <w:b w:val="false"/>
                <w:i w:val="false"/>
                <w:color w:val="000000"/>
                <w:sz w:val="20"/>
              </w:rPr>
              <w:t>
7. Переехал из сельской местности в город из другой области</w:t>
            </w:r>
          </w:p>
          <w:bookmarkEnd w:id="17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1793"/>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w:t>
            </w:r>
            <w:r>
              <w:rPr>
                <w:rFonts w:ascii="Times New Roman"/>
                <w:b w:val="false"/>
                <w:i w:val="false"/>
                <w:color w:val="000000"/>
                <w:vertAlign w:val="superscript"/>
              </w:rPr>
              <w:t xml:space="preserve">2 </w:t>
            </w:r>
            <w:r>
              <w:rPr>
                <w:rFonts w:ascii="Times New Roman"/>
                <w:b w:val="false"/>
                <w:i w:val="false"/>
                <w:color w:val="000000"/>
                <w:sz w:val="20"/>
              </w:rPr>
              <w:t>Здесь и далее СНГ – Содружество Независимых Государств.</w:t>
            </w:r>
          </w:p>
          <w:bookmarkEnd w:id="179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1794"/>
          <w:p>
            <w:pPr>
              <w:spacing w:after="20"/>
              <w:ind w:left="20"/>
              <w:jc w:val="both"/>
            </w:pPr>
            <w:r>
              <w:rPr>
                <w:rFonts w:ascii="Times New Roman"/>
                <w:b w:val="false"/>
                <w:i w:val="false"/>
                <w:color w:val="000000"/>
                <w:sz w:val="20"/>
              </w:rPr>
              <w:t>
8. Переехал из города в город в пределах Республики Казахстан</w:t>
            </w:r>
          </w:p>
          <w:bookmarkEnd w:id="17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1795"/>
          <w:p>
            <w:pPr>
              <w:spacing w:after="20"/>
              <w:ind w:left="20"/>
              <w:jc w:val="both"/>
            </w:pPr>
            <w:r>
              <w:rPr>
                <w:rFonts w:ascii="Times New Roman"/>
                <w:b w:val="false"/>
                <w:i w:val="false"/>
                <w:color w:val="000000"/>
                <w:sz w:val="20"/>
              </w:rPr>
              <w:t xml:space="preserve">
9. Переехал из села в село в пределах </w:t>
            </w:r>
            <w:r>
              <w:br/>
            </w:r>
            <w:r>
              <w:rPr>
                <w:rFonts w:ascii="Times New Roman"/>
                <w:b w:val="false"/>
                <w:i w:val="false"/>
                <w:color w:val="000000"/>
                <w:sz w:val="20"/>
              </w:rPr>
              <w:t>
 Республики Казахстан</w:t>
            </w:r>
          </w:p>
          <w:bookmarkEnd w:id="17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1796"/>
          <w:p>
            <w:pPr>
              <w:spacing w:after="20"/>
              <w:ind w:left="20"/>
              <w:jc w:val="both"/>
            </w:pPr>
            <w:r>
              <w:rPr>
                <w:rFonts w:ascii="Times New Roman"/>
                <w:b w:val="false"/>
                <w:i w:val="false"/>
                <w:color w:val="000000"/>
                <w:sz w:val="20"/>
              </w:rPr>
              <w:t>
10. Переехал из другой страны по квоте иммиграции оралманов</w:t>
            </w:r>
          </w:p>
          <w:bookmarkEnd w:id="17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1797"/>
          <w:p>
            <w:pPr>
              <w:spacing w:after="20"/>
              <w:ind w:left="20"/>
              <w:jc w:val="both"/>
            </w:pPr>
            <w:r>
              <w:rPr>
                <w:rFonts w:ascii="Times New Roman"/>
                <w:b w:val="false"/>
                <w:i w:val="false"/>
                <w:color w:val="000000"/>
                <w:sz w:val="20"/>
              </w:rPr>
              <w:t>
11. Переехал из другой страны в качестве беженца</w:t>
            </w:r>
          </w:p>
          <w:bookmarkEnd w:id="17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1798"/>
          <w:p>
            <w:pPr>
              <w:spacing w:after="20"/>
              <w:ind w:left="20"/>
              <w:jc w:val="both"/>
            </w:pPr>
            <w:r>
              <w:rPr>
                <w:rFonts w:ascii="Times New Roman"/>
                <w:b w:val="false"/>
                <w:i w:val="false"/>
                <w:color w:val="000000"/>
                <w:sz w:val="20"/>
              </w:rPr>
              <w:t>
12. Переехал из другой страны в качестве трудового мигранта</w:t>
            </w:r>
          </w:p>
          <w:bookmarkEnd w:id="17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1799"/>
          <w:p>
            <w:pPr>
              <w:spacing w:after="20"/>
              <w:ind w:left="20"/>
              <w:jc w:val="both"/>
            </w:pPr>
            <w:r>
              <w:rPr>
                <w:rFonts w:ascii="Times New Roman"/>
                <w:b w:val="false"/>
                <w:i w:val="false"/>
                <w:color w:val="000000"/>
                <w:sz w:val="20"/>
              </w:rPr>
              <w:t xml:space="preserve">
13. Переехал из другой страны для воссоединения семьи </w:t>
            </w:r>
          </w:p>
          <w:bookmarkEnd w:id="17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1800"/>
          <w:p>
            <w:pPr>
              <w:spacing w:after="20"/>
              <w:ind w:left="20"/>
              <w:jc w:val="both"/>
            </w:pPr>
            <w:r>
              <w:rPr>
                <w:rFonts w:ascii="Times New Roman"/>
                <w:b w:val="false"/>
                <w:i w:val="false"/>
                <w:color w:val="000000"/>
                <w:sz w:val="20"/>
              </w:rPr>
              <w:t>
14. Другое</w:t>
            </w:r>
          </w:p>
          <w:bookmarkEnd w:id="18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1. Занятость </w:t>
            </w:r>
            <w:r>
              <w:br/>
            </w:r>
            <w:r>
              <w:rPr>
                <w:rFonts w:ascii="Times New Roman"/>
                <w:b/>
                <w:i w:val="false"/>
                <w:color w:val="000000"/>
                <w:sz w:val="20"/>
              </w:rPr>
              <w:t>(все вопросы в данном разделе касаются прошлой недели)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1801"/>
          <w:p>
            <w:pPr>
              <w:spacing w:after="20"/>
              <w:ind w:left="20"/>
              <w:jc w:val="both"/>
            </w:pPr>
            <w:r>
              <w:rPr>
                <w:rFonts w:ascii="Times New Roman"/>
                <w:b w:val="false"/>
                <w:i w:val="false"/>
                <w:color w:val="000000"/>
                <w:sz w:val="20"/>
              </w:rPr>
              <w:t>
</w:t>
            </w:r>
            <w:r>
              <w:rPr>
                <w:rFonts w:ascii="Times New Roman"/>
                <w:b/>
                <w:i w:val="false"/>
                <w:color w:val="000000"/>
                <w:sz w:val="20"/>
              </w:rPr>
              <w:t>6. Выполняли ли Вы хотя бы один час на прошлой неделе какую-нибудь работу</w:t>
            </w:r>
            <w:r>
              <w:rPr>
                <w:rFonts w:ascii="Times New Roman"/>
                <w:b/>
                <w:i w:val="false"/>
                <w:color w:val="000000"/>
                <w:sz w:val="20"/>
              </w:rPr>
              <w:t xml:space="preserve"> за вознаграждение </w:t>
            </w:r>
            <w:r>
              <w:rPr>
                <w:rFonts w:ascii="Times New Roman"/>
                <w:b/>
                <w:i w:val="false"/>
                <w:color w:val="000000"/>
                <w:sz w:val="20"/>
              </w:rPr>
              <w:t>или имели какое-либо занятие для получения натурального или денежного дохода (включая оказание различного рода услуг)?</w:t>
            </w:r>
          </w:p>
          <w:bookmarkEnd w:id="18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1802"/>
          <w:p>
            <w:pPr>
              <w:spacing w:after="20"/>
              <w:ind w:left="20"/>
              <w:jc w:val="both"/>
            </w:pPr>
            <w:r>
              <w:rPr>
                <w:rFonts w:ascii="Times New Roman"/>
                <w:b w:val="false"/>
                <w:i w:val="false"/>
                <w:color w:val="000000"/>
                <w:sz w:val="20"/>
              </w:rPr>
              <w:t>
1. Да</w:t>
            </w:r>
          </w:p>
          <w:bookmarkEnd w:id="18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1803"/>
          <w:p>
            <w:pPr>
              <w:spacing w:after="20"/>
              <w:ind w:left="20"/>
              <w:jc w:val="both"/>
            </w:pPr>
            <w:r>
              <w:rPr>
                <w:rFonts w:ascii="Times New Roman"/>
                <w:b w:val="false"/>
                <w:i w:val="false"/>
                <w:color w:val="000000"/>
                <w:sz w:val="20"/>
              </w:rPr>
              <w:t>
2. Нет</w:t>
            </w:r>
          </w:p>
          <w:bookmarkEnd w:id="18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1804"/>
          <w:p>
            <w:pPr>
              <w:spacing w:after="20"/>
              <w:ind w:left="20"/>
              <w:jc w:val="both"/>
            </w:pPr>
            <w:r>
              <w:rPr>
                <w:rFonts w:ascii="Times New Roman"/>
                <w:b w:val="false"/>
                <w:i w:val="false"/>
                <w:color w:val="000000"/>
                <w:sz w:val="20"/>
              </w:rPr>
              <w:t xml:space="preserve">
7. Осуществляли ли Вы какую-либо работу дома для получения денежного или натурального дохода, хотя бы 1 час на прошлой неделе (исключая работу на личном подворье)? </w:t>
            </w:r>
          </w:p>
          <w:bookmarkEnd w:id="18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1805"/>
          <w:p>
            <w:pPr>
              <w:spacing w:after="20"/>
              <w:ind w:left="20"/>
              <w:jc w:val="both"/>
            </w:pPr>
            <w:r>
              <w:rPr>
                <w:rFonts w:ascii="Times New Roman"/>
                <w:b w:val="false"/>
                <w:i w:val="false"/>
                <w:color w:val="000000"/>
                <w:sz w:val="20"/>
              </w:rPr>
              <w:t>
1. Да</w:t>
            </w:r>
          </w:p>
          <w:bookmarkEnd w:id="18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1806"/>
          <w:p>
            <w:pPr>
              <w:spacing w:after="20"/>
              <w:ind w:left="20"/>
              <w:jc w:val="both"/>
            </w:pPr>
            <w:r>
              <w:rPr>
                <w:rFonts w:ascii="Times New Roman"/>
                <w:b w:val="false"/>
                <w:i w:val="false"/>
                <w:color w:val="000000"/>
                <w:sz w:val="20"/>
              </w:rPr>
              <w:t>
2. Нет</w:t>
            </w:r>
          </w:p>
          <w:bookmarkEnd w:id="18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1807"/>
          <w:p>
            <w:pPr>
              <w:spacing w:after="20"/>
              <w:ind w:left="20"/>
              <w:jc w:val="both"/>
            </w:pPr>
            <w:r>
              <w:rPr>
                <w:rFonts w:ascii="Times New Roman"/>
                <w:b w:val="false"/>
                <w:i w:val="false"/>
                <w:color w:val="000000"/>
                <w:sz w:val="20"/>
              </w:rPr>
              <w:t>
</w:t>
            </w:r>
            <w:r>
              <w:rPr>
                <w:rFonts w:ascii="Times New Roman"/>
                <w:b/>
                <w:i w:val="false"/>
                <w:color w:val="000000"/>
                <w:sz w:val="20"/>
              </w:rPr>
              <w:t>8. Осуществляли ли Вы какую-нибудь</w:t>
            </w:r>
            <w:r>
              <w:rPr>
                <w:rFonts w:ascii="Times New Roman"/>
                <w:b w:val="false"/>
                <w:i w:val="false"/>
                <w:color w:val="000000"/>
                <w:sz w:val="20"/>
              </w:rPr>
              <w:t xml:space="preserve"> </w:t>
            </w:r>
            <w:r>
              <w:rPr>
                <w:rFonts w:ascii="Times New Roman"/>
                <w:b/>
                <w:i w:val="false"/>
                <w:color w:val="000000"/>
                <w:sz w:val="20"/>
              </w:rPr>
              <w:t>оплачиваемую работу, связанную с производством/реализацией товаров или оказанием услуг (транспортные, образовательные, медицинские, прочие), хотя бы 1 час на прошлой неделе?</w:t>
            </w:r>
          </w:p>
          <w:bookmarkEnd w:id="18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1808"/>
          <w:p>
            <w:pPr>
              <w:spacing w:after="20"/>
              <w:ind w:left="20"/>
              <w:jc w:val="both"/>
            </w:pPr>
            <w:r>
              <w:rPr>
                <w:rFonts w:ascii="Times New Roman"/>
                <w:b w:val="false"/>
                <w:i w:val="false"/>
                <w:color w:val="000000"/>
                <w:sz w:val="20"/>
              </w:rPr>
              <w:t>
1. Да</w:t>
            </w:r>
          </w:p>
          <w:bookmarkEnd w:id="18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1809"/>
          <w:p>
            <w:pPr>
              <w:spacing w:after="20"/>
              <w:ind w:left="20"/>
              <w:jc w:val="both"/>
            </w:pPr>
            <w:r>
              <w:rPr>
                <w:rFonts w:ascii="Times New Roman"/>
                <w:b w:val="false"/>
                <w:i w:val="false"/>
                <w:color w:val="000000"/>
                <w:sz w:val="20"/>
              </w:rPr>
              <w:t>
2. Нет</w:t>
            </w:r>
          </w:p>
          <w:bookmarkEnd w:id="18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1810"/>
          <w:p>
            <w:pPr>
              <w:spacing w:after="20"/>
              <w:ind w:left="20"/>
              <w:jc w:val="both"/>
            </w:pPr>
            <w:r>
              <w:rPr>
                <w:rFonts w:ascii="Times New Roman"/>
                <w:b w:val="false"/>
                <w:i w:val="false"/>
                <w:color w:val="000000"/>
                <w:sz w:val="20"/>
              </w:rPr>
              <w:t>
</w:t>
            </w:r>
            <w:r>
              <w:rPr>
                <w:rFonts w:ascii="Times New Roman"/>
                <w:b/>
                <w:i w:val="false"/>
                <w:color w:val="000000"/>
                <w:sz w:val="20"/>
              </w:rPr>
              <w:t>9. Имели ли Вы случайные</w:t>
            </w:r>
            <w:r>
              <w:rPr>
                <w:rFonts w:ascii="Times New Roman"/>
                <w:b w:val="false"/>
                <w:i w:val="false"/>
                <w:color w:val="000000"/>
                <w:sz w:val="20"/>
              </w:rPr>
              <w:t xml:space="preserve"> </w:t>
            </w:r>
            <w:r>
              <w:rPr>
                <w:rFonts w:ascii="Times New Roman"/>
                <w:b/>
                <w:i w:val="false"/>
                <w:color w:val="000000"/>
                <w:sz w:val="20"/>
              </w:rPr>
              <w:t xml:space="preserve">или временные заработки на прошлой неделе (включая работу через органы занятости населения)? </w:t>
            </w:r>
          </w:p>
          <w:bookmarkEnd w:id="18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1811"/>
          <w:p>
            <w:pPr>
              <w:spacing w:after="20"/>
              <w:ind w:left="20"/>
              <w:jc w:val="both"/>
            </w:pPr>
            <w:r>
              <w:rPr>
                <w:rFonts w:ascii="Times New Roman"/>
                <w:b w:val="false"/>
                <w:i w:val="false"/>
                <w:color w:val="000000"/>
                <w:sz w:val="20"/>
              </w:rPr>
              <w:t>
1. Да</w:t>
            </w:r>
          </w:p>
          <w:bookmarkEnd w:id="18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1812"/>
          <w:p>
            <w:pPr>
              <w:spacing w:after="20"/>
              <w:ind w:left="20"/>
              <w:jc w:val="both"/>
            </w:pPr>
            <w:r>
              <w:rPr>
                <w:rFonts w:ascii="Times New Roman"/>
                <w:b w:val="false"/>
                <w:i w:val="false"/>
                <w:color w:val="000000"/>
                <w:sz w:val="20"/>
              </w:rPr>
              <w:t>
2. Нет</w:t>
            </w:r>
          </w:p>
          <w:bookmarkEnd w:id="18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1813"/>
          <w:p>
            <w:pPr>
              <w:spacing w:after="20"/>
              <w:ind w:left="20"/>
              <w:jc w:val="both"/>
            </w:pPr>
            <w:r>
              <w:rPr>
                <w:rFonts w:ascii="Times New Roman"/>
                <w:b w:val="false"/>
                <w:i w:val="false"/>
                <w:color w:val="000000"/>
                <w:sz w:val="20"/>
              </w:rPr>
              <w:t>
</w:t>
            </w:r>
            <w:r>
              <w:rPr>
                <w:rFonts w:ascii="Times New Roman"/>
                <w:b/>
                <w:i w:val="false"/>
                <w:color w:val="000000"/>
                <w:sz w:val="20"/>
              </w:rPr>
              <w:t>10. Выполняли ли Вы какую-</w:t>
            </w:r>
            <w:r>
              <w:rPr>
                <w:rFonts w:ascii="Times New Roman"/>
                <w:b/>
                <w:i w:val="false"/>
                <w:color w:val="000000"/>
                <w:sz w:val="20"/>
              </w:rPr>
              <w:t>либо работу на личном подворье (приусадебном, дачном участке), связанную с производством сельскохозяйственной продукции, хотя бы 1 час на прошлой неделе?</w:t>
            </w:r>
          </w:p>
          <w:bookmarkEnd w:id="18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1814"/>
          <w:p>
            <w:pPr>
              <w:spacing w:after="20"/>
              <w:ind w:left="20"/>
              <w:jc w:val="both"/>
            </w:pPr>
            <w:r>
              <w:rPr>
                <w:rFonts w:ascii="Times New Roman"/>
                <w:b w:val="false"/>
                <w:i w:val="false"/>
                <w:color w:val="000000"/>
                <w:sz w:val="20"/>
              </w:rPr>
              <w:t>
1. Да</w:t>
            </w:r>
          </w:p>
          <w:bookmarkEnd w:id="18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1815"/>
          <w:p>
            <w:pPr>
              <w:spacing w:after="20"/>
              <w:ind w:left="20"/>
              <w:jc w:val="both"/>
            </w:pPr>
            <w:r>
              <w:rPr>
                <w:rFonts w:ascii="Times New Roman"/>
                <w:b w:val="false"/>
                <w:i w:val="false"/>
                <w:color w:val="000000"/>
                <w:sz w:val="20"/>
              </w:rPr>
              <w:t>
2. Нет</w:t>
            </w:r>
          </w:p>
          <w:bookmarkEnd w:id="18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1816"/>
          <w:p>
            <w:pPr>
              <w:spacing w:after="20"/>
              <w:ind w:left="20"/>
              <w:jc w:val="both"/>
            </w:pPr>
            <w:r>
              <w:rPr>
                <w:rFonts w:ascii="Times New Roman"/>
                <w:b w:val="false"/>
                <w:i w:val="false"/>
                <w:color w:val="000000"/>
                <w:sz w:val="20"/>
              </w:rPr>
              <w:t>
</w:t>
            </w:r>
            <w:r>
              <w:rPr>
                <w:rFonts w:ascii="Times New Roman"/>
                <w:b/>
                <w:i w:val="false"/>
                <w:color w:val="000000"/>
                <w:sz w:val="20"/>
              </w:rPr>
              <w:t>11. Использовалась ли продукция, полученная на личном подворье (приусадебном, дачном участке), непосредственно или путем переработки?</w:t>
            </w:r>
            <w:r>
              <w:rPr>
                <w:rFonts w:ascii="Times New Roman"/>
                <w:b w:val="false"/>
                <w:i w:val="false"/>
                <w:color w:val="000000"/>
                <w:sz w:val="20"/>
              </w:rPr>
              <w:t xml:space="preserve"> </w:t>
            </w:r>
          </w:p>
          <w:bookmarkEnd w:id="18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1817"/>
          <w:p>
            <w:pPr>
              <w:spacing w:after="20"/>
              <w:ind w:left="20"/>
              <w:jc w:val="both"/>
            </w:pPr>
            <w:r>
              <w:rPr>
                <w:rFonts w:ascii="Times New Roman"/>
                <w:b w:val="false"/>
                <w:i w:val="false"/>
                <w:color w:val="000000"/>
                <w:sz w:val="20"/>
              </w:rPr>
              <w:t>
1.Только для собственного потребления</w:t>
            </w:r>
          </w:p>
          <w:bookmarkEnd w:id="18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1818"/>
          <w:p>
            <w:pPr>
              <w:spacing w:after="20"/>
              <w:ind w:left="20"/>
              <w:jc w:val="both"/>
            </w:pPr>
            <w:r>
              <w:rPr>
                <w:rFonts w:ascii="Times New Roman"/>
                <w:b w:val="false"/>
                <w:i w:val="false"/>
                <w:color w:val="000000"/>
                <w:sz w:val="20"/>
              </w:rPr>
              <w:t xml:space="preserve">
2.Частично для потребления, обмена (продажи) </w:t>
            </w:r>
          </w:p>
          <w:bookmarkEnd w:id="18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1819"/>
          <w:p>
            <w:pPr>
              <w:spacing w:after="20"/>
              <w:ind w:left="20"/>
              <w:jc w:val="both"/>
            </w:pPr>
            <w:r>
              <w:rPr>
                <w:rFonts w:ascii="Times New Roman"/>
                <w:b w:val="false"/>
                <w:i w:val="false"/>
                <w:color w:val="000000"/>
                <w:sz w:val="20"/>
              </w:rPr>
              <w:t>
3. Только для обмена (продажи)</w:t>
            </w:r>
          </w:p>
          <w:bookmarkEnd w:id="18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Сколько времени Вы были заняты на личном</w:t>
            </w:r>
            <w:r>
              <w:rPr>
                <w:rFonts w:ascii="Times New Roman"/>
                <w:b w:val="false"/>
                <w:i w:val="false"/>
                <w:color w:val="000000"/>
                <w:sz w:val="20"/>
              </w:rPr>
              <w:t xml:space="preserve"> </w:t>
            </w:r>
            <w:r>
              <w:rPr>
                <w:rFonts w:ascii="Times New Roman"/>
                <w:b/>
                <w:i w:val="false"/>
                <w:color w:val="000000"/>
                <w:sz w:val="20"/>
              </w:rPr>
              <w:t>подворье (приусадебном, дачном участке)?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1820"/>
          <w:p>
            <w:pPr>
              <w:spacing w:after="20"/>
              <w:ind w:left="20"/>
              <w:jc w:val="both"/>
            </w:pPr>
            <w:r>
              <w:rPr>
                <w:rFonts w:ascii="Times New Roman"/>
                <w:b w:val="false"/>
                <w:i w:val="false"/>
                <w:color w:val="000000"/>
                <w:sz w:val="20"/>
              </w:rPr>
              <w:t>
1. Количество дней в неделю</w:t>
            </w:r>
          </w:p>
          <w:bookmarkEnd w:id="18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42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42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42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42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42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1821"/>
          <w:p>
            <w:pPr>
              <w:spacing w:after="20"/>
              <w:ind w:left="20"/>
              <w:jc w:val="both"/>
            </w:pPr>
            <w:r>
              <w:rPr>
                <w:rFonts w:ascii="Times New Roman"/>
                <w:b w:val="false"/>
                <w:i w:val="false"/>
                <w:color w:val="000000"/>
                <w:sz w:val="20"/>
              </w:rPr>
              <w:t>
2. Количество часов в неделю</w:t>
            </w:r>
          </w:p>
          <w:bookmarkEnd w:id="18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Внимание: Отработанное на личном подворье (приусадебном, дачном участке) время должно включаться в общую сумму всех часов в вопросе 16.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1822"/>
          <w:p>
            <w:pPr>
              <w:spacing w:after="20"/>
              <w:ind w:left="20"/>
              <w:jc w:val="both"/>
            </w:pPr>
            <w:r>
              <w:rPr>
                <w:rFonts w:ascii="Times New Roman"/>
                <w:b w:val="false"/>
                <w:i w:val="false"/>
                <w:color w:val="000000"/>
                <w:sz w:val="20"/>
              </w:rPr>
              <w:t>
</w:t>
            </w:r>
            <w:r>
              <w:rPr>
                <w:rFonts w:ascii="Times New Roman"/>
                <w:b/>
                <w:i w:val="false"/>
                <w:color w:val="000000"/>
                <w:sz w:val="20"/>
              </w:rPr>
              <w:t>13. Выполняли ли Вы, хотя бы 1 час на прошлой неделе, какую-либо работу на личном подворье вашего родственника или знакомого, с целью получения натурального или денежного дохода?</w:t>
            </w:r>
          </w:p>
          <w:bookmarkEnd w:id="18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1823"/>
          <w:p>
            <w:pPr>
              <w:spacing w:after="20"/>
              <w:ind w:left="20"/>
              <w:jc w:val="both"/>
            </w:pPr>
            <w:r>
              <w:rPr>
                <w:rFonts w:ascii="Times New Roman"/>
                <w:b w:val="false"/>
                <w:i w:val="false"/>
                <w:color w:val="000000"/>
                <w:sz w:val="20"/>
              </w:rPr>
              <w:t>
1. Да</w:t>
            </w:r>
          </w:p>
          <w:bookmarkEnd w:id="18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1824"/>
          <w:p>
            <w:pPr>
              <w:spacing w:after="20"/>
              <w:ind w:left="20"/>
              <w:jc w:val="both"/>
            </w:pPr>
            <w:r>
              <w:rPr>
                <w:rFonts w:ascii="Times New Roman"/>
                <w:b w:val="false"/>
                <w:i w:val="false"/>
                <w:color w:val="000000"/>
                <w:sz w:val="20"/>
              </w:rPr>
              <w:t>
2. Нет</w:t>
            </w:r>
          </w:p>
          <w:bookmarkEnd w:id="18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1825"/>
          <w:p>
            <w:pPr>
              <w:spacing w:after="20"/>
              <w:ind w:left="20"/>
              <w:jc w:val="both"/>
            </w:pPr>
            <w:r>
              <w:rPr>
                <w:rFonts w:ascii="Times New Roman"/>
                <w:b w:val="false"/>
                <w:i w:val="false"/>
                <w:color w:val="000000"/>
                <w:sz w:val="20"/>
              </w:rPr>
              <w:t>
</w:t>
            </w:r>
            <w:r>
              <w:rPr>
                <w:rFonts w:ascii="Times New Roman"/>
                <w:b/>
                <w:i w:val="false"/>
                <w:color w:val="000000"/>
                <w:sz w:val="20"/>
              </w:rPr>
              <w:t>14. Рабо</w:t>
            </w:r>
            <w:r>
              <w:rPr>
                <w:rFonts w:ascii="Times New Roman"/>
                <w:b/>
                <w:i w:val="false"/>
                <w:color w:val="000000"/>
                <w:sz w:val="20"/>
              </w:rPr>
              <w:t xml:space="preserve">тали ли Вы на прошлой неделе в </w:t>
            </w:r>
            <w:r>
              <w:rPr>
                <w:rFonts w:ascii="Times New Roman"/>
                <w:b/>
                <w:i w:val="false"/>
                <w:color w:val="000000"/>
                <w:sz w:val="20"/>
              </w:rPr>
              <w:t>качестве стажера или ученика на производстве?</w:t>
            </w:r>
            <w:r>
              <w:rPr>
                <w:rFonts w:ascii="Times New Roman"/>
                <w:b w:val="false"/>
                <w:i w:val="false"/>
                <w:color w:val="000000"/>
                <w:sz w:val="20"/>
              </w:rPr>
              <w:t xml:space="preserve"> </w:t>
            </w:r>
          </w:p>
          <w:bookmarkEnd w:id="18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1826"/>
          <w:p>
            <w:pPr>
              <w:spacing w:after="20"/>
              <w:ind w:left="20"/>
              <w:jc w:val="both"/>
            </w:pPr>
            <w:r>
              <w:rPr>
                <w:rFonts w:ascii="Times New Roman"/>
                <w:b w:val="false"/>
                <w:i w:val="false"/>
                <w:color w:val="000000"/>
                <w:sz w:val="20"/>
              </w:rPr>
              <w:t>
1. Да</w:t>
            </w:r>
          </w:p>
          <w:bookmarkEnd w:id="18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1827"/>
          <w:p>
            <w:pPr>
              <w:spacing w:after="20"/>
              <w:ind w:left="20"/>
              <w:jc w:val="both"/>
            </w:pPr>
            <w:r>
              <w:rPr>
                <w:rFonts w:ascii="Times New Roman"/>
                <w:b w:val="false"/>
                <w:i w:val="false"/>
                <w:color w:val="000000"/>
                <w:sz w:val="20"/>
              </w:rPr>
              <w:t>
2. Нет</w:t>
            </w:r>
          </w:p>
          <w:bookmarkEnd w:id="18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1828"/>
          <w:p>
            <w:pPr>
              <w:spacing w:after="20"/>
              <w:ind w:left="20"/>
              <w:jc w:val="both"/>
            </w:pPr>
            <w:r>
              <w:rPr>
                <w:rFonts w:ascii="Times New Roman"/>
                <w:b w:val="false"/>
                <w:i w:val="false"/>
                <w:color w:val="000000"/>
                <w:sz w:val="20"/>
              </w:rPr>
              <w:t>
</w:t>
            </w:r>
            <w:r>
              <w:rPr>
                <w:rFonts w:ascii="Times New Roman"/>
                <w:b/>
                <w:i w:val="false"/>
                <w:color w:val="000000"/>
                <w:sz w:val="20"/>
              </w:rPr>
              <w:t>15. Получаете ли Вы за эту работу вознаграждение в денежной или натуральной форме?</w:t>
            </w:r>
            <w:r>
              <w:rPr>
                <w:rFonts w:ascii="Times New Roman"/>
                <w:b w:val="false"/>
                <w:i w:val="false"/>
                <w:color w:val="000000"/>
                <w:sz w:val="20"/>
              </w:rPr>
              <w:t xml:space="preserve"> </w:t>
            </w:r>
          </w:p>
          <w:bookmarkEnd w:id="18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1829"/>
          <w:p>
            <w:pPr>
              <w:spacing w:after="20"/>
              <w:ind w:left="20"/>
              <w:jc w:val="both"/>
            </w:pPr>
            <w:r>
              <w:rPr>
                <w:rFonts w:ascii="Times New Roman"/>
                <w:b w:val="false"/>
                <w:i w:val="false"/>
                <w:color w:val="000000"/>
                <w:sz w:val="20"/>
              </w:rPr>
              <w:t>
1. Да</w:t>
            </w:r>
          </w:p>
          <w:bookmarkEnd w:id="18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1830"/>
          <w:p>
            <w:pPr>
              <w:spacing w:after="20"/>
              <w:ind w:left="20"/>
              <w:jc w:val="both"/>
            </w:pPr>
            <w:r>
              <w:rPr>
                <w:rFonts w:ascii="Times New Roman"/>
                <w:b w:val="false"/>
                <w:i w:val="false"/>
                <w:color w:val="000000"/>
                <w:sz w:val="20"/>
              </w:rPr>
              <w:t>
2. Нет</w:t>
            </w:r>
          </w:p>
          <w:bookmarkEnd w:id="18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Внимание: Если ответили "Нет" на все вопросы 6-13, 15 то следует переходить к вопросу 17.</w:t>
            </w:r>
            <w:r>
              <w:br/>
            </w:r>
            <w:r>
              <w:rPr>
                <w:rFonts w:ascii="Times New Roman"/>
                <w:b/>
                <w:i w:val="false"/>
                <w:color w:val="000000"/>
                <w:sz w:val="20"/>
              </w:rPr>
              <w:t>
Если ответили "Да" хотя бы на один из вопросов 6-13, 15 то следует задать вопрос 16.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1831"/>
          <w:p>
            <w:pPr>
              <w:spacing w:after="20"/>
              <w:ind w:left="20"/>
              <w:jc w:val="both"/>
            </w:pPr>
            <w:r>
              <w:rPr>
                <w:rFonts w:ascii="Times New Roman"/>
                <w:b w:val="false"/>
                <w:i w:val="false"/>
                <w:color w:val="000000"/>
                <w:sz w:val="20"/>
              </w:rPr>
              <w:t>
</w:t>
            </w:r>
            <w:r>
              <w:rPr>
                <w:rFonts w:ascii="Times New Roman"/>
                <w:b/>
                <w:i w:val="false"/>
                <w:color w:val="000000"/>
                <w:sz w:val="20"/>
              </w:rPr>
              <w:t>16. Сколько времени на прошлой неделе Вы выполняли указанную Вами работу? (показать общую сумму)</w:t>
            </w:r>
          </w:p>
          <w:bookmarkEnd w:id="18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1832"/>
          <w:p>
            <w:pPr>
              <w:spacing w:after="20"/>
              <w:ind w:left="20"/>
              <w:jc w:val="both"/>
            </w:pPr>
            <w:r>
              <w:rPr>
                <w:rFonts w:ascii="Times New Roman"/>
                <w:b w:val="false"/>
                <w:i w:val="false"/>
                <w:color w:val="000000"/>
                <w:sz w:val="20"/>
              </w:rPr>
              <w:t>
1. Количество дней в неделю</w:t>
            </w:r>
          </w:p>
          <w:bookmarkEnd w:id="18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1833"/>
          <w:p>
            <w:pPr>
              <w:spacing w:after="20"/>
              <w:ind w:left="20"/>
              <w:jc w:val="both"/>
            </w:pPr>
            <w:r>
              <w:rPr>
                <w:rFonts w:ascii="Times New Roman"/>
                <w:b w:val="false"/>
                <w:i w:val="false"/>
                <w:color w:val="000000"/>
                <w:sz w:val="20"/>
              </w:rPr>
              <w:t>
2. Количество часов в неделю</w:t>
            </w:r>
          </w:p>
          <w:bookmarkEnd w:id="18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1834"/>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r>
              <w:rPr>
                <w:rFonts w:ascii="Times New Roman"/>
                <w:b w:val="false"/>
                <w:i w:val="false"/>
                <w:color w:val="000000"/>
                <w:sz w:val="20"/>
              </w:rPr>
              <w:t>если</w:t>
            </w:r>
            <w:r>
              <w:br/>
            </w:r>
            <w:r>
              <w:rPr>
                <w:rFonts w:ascii="Times New Roman"/>
                <w:b w:val="false"/>
                <w:i w:val="false"/>
                <w:color w:val="000000"/>
                <w:sz w:val="20"/>
              </w:rPr>
              <w:t>
0 (ноль) часов 17</w:t>
            </w:r>
          </w:p>
          <w:bookmarkEnd w:id="183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1835"/>
          <w:p>
            <w:pPr>
              <w:spacing w:after="20"/>
              <w:ind w:left="20"/>
              <w:jc w:val="both"/>
            </w:pPr>
            <w:r>
              <w:rPr>
                <w:rFonts w:ascii="Times New Roman"/>
                <w:b w:val="false"/>
                <w:i w:val="false"/>
                <w:color w:val="000000"/>
                <w:sz w:val="20"/>
              </w:rPr>
              <w:t>
</w:t>
            </w:r>
            <w:r>
              <w:rPr>
                <w:rFonts w:ascii="Times New Roman"/>
                <w:b/>
                <w:i w:val="false"/>
                <w:color w:val="000000"/>
                <w:sz w:val="20"/>
              </w:rPr>
              <w:t>17.</w:t>
            </w:r>
            <w:r>
              <w:rPr>
                <w:rFonts w:ascii="Times New Roman"/>
                <w:b w:val="false"/>
                <w:i w:val="false"/>
                <w:color w:val="000000"/>
                <w:sz w:val="20"/>
              </w:rPr>
              <w:t xml:space="preserve"> </w:t>
            </w:r>
            <w:r>
              <w:rPr>
                <w:rFonts w:ascii="Times New Roman"/>
                <w:b/>
                <w:i w:val="false"/>
                <w:color w:val="000000"/>
                <w:sz w:val="20"/>
              </w:rPr>
              <w:t>Была ли у Вас на прошлой неделе работа (за исключением работы на личном подворье), на которой Вы временно отсутствовали по причине отпуска, болезни, сезонных работ, временной приостановки предпринимательской деятельности, неблагоприятных погодных условий и прочие?</w:t>
            </w:r>
          </w:p>
          <w:bookmarkEnd w:id="18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1836"/>
          <w:p>
            <w:pPr>
              <w:spacing w:after="20"/>
              <w:ind w:left="20"/>
              <w:jc w:val="both"/>
            </w:pPr>
            <w:r>
              <w:rPr>
                <w:rFonts w:ascii="Times New Roman"/>
                <w:b w:val="false"/>
                <w:i w:val="false"/>
                <w:color w:val="000000"/>
                <w:sz w:val="20"/>
              </w:rPr>
              <w:t>
1. Да</w:t>
            </w:r>
          </w:p>
          <w:bookmarkEnd w:id="18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1837"/>
          <w:p>
            <w:pPr>
              <w:spacing w:after="20"/>
              <w:ind w:left="20"/>
              <w:jc w:val="both"/>
            </w:pPr>
            <w:r>
              <w:rPr>
                <w:rFonts w:ascii="Times New Roman"/>
                <w:b w:val="false"/>
                <w:i w:val="false"/>
                <w:color w:val="000000"/>
                <w:sz w:val="20"/>
              </w:rPr>
              <w:t xml:space="preserve">
2. Нет </w:t>
            </w:r>
          </w:p>
          <w:bookmarkEnd w:id="18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 Основная работа (деятельность) в течение прошлой недели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1838"/>
          <w:p>
            <w:pPr>
              <w:spacing w:after="20"/>
              <w:ind w:left="20"/>
              <w:jc w:val="both"/>
            </w:pPr>
            <w:r>
              <w:rPr>
                <w:rFonts w:ascii="Times New Roman"/>
                <w:b w:val="false"/>
                <w:i w:val="false"/>
                <w:color w:val="000000"/>
                <w:sz w:val="20"/>
              </w:rPr>
              <w:t>
</w:t>
            </w:r>
            <w:r>
              <w:rPr>
                <w:rFonts w:ascii="Times New Roman"/>
                <w:b/>
                <w:i w:val="false"/>
                <w:color w:val="000000"/>
                <w:sz w:val="20"/>
              </w:rPr>
              <w:t>18. Какая из следующих категорий лучше описывает статус Вашей основной деятельности (работы)?</w:t>
            </w:r>
          </w:p>
          <w:bookmarkEnd w:id="18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1839"/>
          <w:p>
            <w:pPr>
              <w:spacing w:after="20"/>
              <w:ind w:left="20"/>
              <w:jc w:val="both"/>
            </w:pPr>
            <w:r>
              <w:rPr>
                <w:rFonts w:ascii="Times New Roman"/>
                <w:b w:val="false"/>
                <w:i w:val="false"/>
                <w:color w:val="000000"/>
                <w:sz w:val="20"/>
              </w:rPr>
              <w:t>
1. Работа по найму в организации</w:t>
            </w:r>
          </w:p>
          <w:bookmarkEnd w:id="18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1840"/>
          <w:p>
            <w:pPr>
              <w:spacing w:after="20"/>
              <w:ind w:left="20"/>
              <w:jc w:val="both"/>
            </w:pPr>
            <w:r>
              <w:rPr>
                <w:rFonts w:ascii="Times New Roman"/>
                <w:b w:val="false"/>
                <w:i w:val="false"/>
                <w:color w:val="000000"/>
                <w:sz w:val="20"/>
              </w:rPr>
              <w:t>
2. Работа по найму у отдельных физических лиц</w:t>
            </w:r>
          </w:p>
          <w:bookmarkEnd w:id="18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1841"/>
          <w:p>
            <w:pPr>
              <w:spacing w:after="20"/>
              <w:ind w:left="20"/>
              <w:jc w:val="both"/>
            </w:pPr>
            <w:r>
              <w:rPr>
                <w:rFonts w:ascii="Times New Roman"/>
                <w:b w:val="false"/>
                <w:i w:val="false"/>
                <w:color w:val="000000"/>
                <w:sz w:val="20"/>
              </w:rPr>
              <w:t>
3. Работа по найму в крестьянском или фермерском хозяйстве</w:t>
            </w:r>
          </w:p>
          <w:bookmarkEnd w:id="18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1842"/>
          <w:p>
            <w:pPr>
              <w:spacing w:after="20"/>
              <w:ind w:left="20"/>
              <w:jc w:val="both"/>
            </w:pPr>
            <w:r>
              <w:rPr>
                <w:rFonts w:ascii="Times New Roman"/>
                <w:b w:val="false"/>
                <w:i w:val="false"/>
                <w:color w:val="000000"/>
                <w:sz w:val="20"/>
              </w:rPr>
              <w:t>
4. Работа по договору гражданско-правового характера на оказание услуг</w:t>
            </w:r>
          </w:p>
          <w:bookmarkEnd w:id="18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1843"/>
          <w:p>
            <w:pPr>
              <w:spacing w:after="20"/>
              <w:ind w:left="20"/>
              <w:jc w:val="both"/>
            </w:pPr>
            <w:r>
              <w:rPr>
                <w:rFonts w:ascii="Times New Roman"/>
                <w:b w:val="false"/>
                <w:i w:val="false"/>
                <w:color w:val="000000"/>
                <w:sz w:val="20"/>
              </w:rPr>
              <w:t>
5. Самостоятельные работники (работающие за свой счет)</w:t>
            </w:r>
          </w:p>
          <w:bookmarkEnd w:id="18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1844"/>
          <w:p>
            <w:pPr>
              <w:spacing w:after="20"/>
              <w:ind w:left="20"/>
              <w:jc w:val="both"/>
            </w:pPr>
            <w:r>
              <w:rPr>
                <w:rFonts w:ascii="Times New Roman"/>
                <w:b w:val="false"/>
                <w:i w:val="false"/>
                <w:color w:val="000000"/>
                <w:sz w:val="20"/>
              </w:rPr>
              <w:t>
6. Работодатель</w:t>
            </w:r>
          </w:p>
          <w:bookmarkEnd w:id="18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1845"/>
          <w:p>
            <w:pPr>
              <w:spacing w:after="20"/>
              <w:ind w:left="20"/>
              <w:jc w:val="both"/>
            </w:pPr>
            <w:r>
              <w:rPr>
                <w:rFonts w:ascii="Times New Roman"/>
                <w:b w:val="false"/>
                <w:i w:val="false"/>
                <w:color w:val="000000"/>
                <w:sz w:val="20"/>
              </w:rPr>
              <w:t>
7. Помогающие (неоплачиваемые) работники семейных предприятий, крестьянских или фермерских хозяйств</w:t>
            </w:r>
          </w:p>
          <w:bookmarkEnd w:id="18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1846"/>
          <w:p>
            <w:pPr>
              <w:spacing w:after="20"/>
              <w:ind w:left="20"/>
              <w:jc w:val="both"/>
            </w:pPr>
            <w:r>
              <w:rPr>
                <w:rFonts w:ascii="Times New Roman"/>
                <w:b w:val="false"/>
                <w:i w:val="false"/>
                <w:color w:val="000000"/>
                <w:sz w:val="20"/>
              </w:rPr>
              <w:t>
8. Члены кооператива</w:t>
            </w:r>
          </w:p>
          <w:bookmarkEnd w:id="18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1847"/>
          <w:p>
            <w:pPr>
              <w:spacing w:after="20"/>
              <w:ind w:left="20"/>
              <w:jc w:val="both"/>
            </w:pPr>
            <w:r>
              <w:rPr>
                <w:rFonts w:ascii="Times New Roman"/>
                <w:b w:val="false"/>
                <w:i w:val="false"/>
                <w:color w:val="000000"/>
                <w:sz w:val="20"/>
              </w:rPr>
              <w:t>
9. В личном подсобном хозяйстве</w:t>
            </w:r>
          </w:p>
          <w:bookmarkEnd w:id="18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1848"/>
          <w:p>
            <w:pPr>
              <w:spacing w:after="20"/>
              <w:ind w:left="20"/>
              <w:jc w:val="both"/>
            </w:pPr>
            <w:r>
              <w:rPr>
                <w:rFonts w:ascii="Times New Roman"/>
                <w:b w:val="false"/>
                <w:i w:val="false"/>
                <w:color w:val="000000"/>
                <w:sz w:val="20"/>
              </w:rPr>
              <w:t>
</w:t>
            </w:r>
            <w:r>
              <w:rPr>
                <w:rFonts w:ascii="Times New Roman"/>
                <w:b/>
                <w:i w:val="false"/>
                <w:color w:val="000000"/>
                <w:sz w:val="20"/>
              </w:rPr>
              <w:t>19.</w:t>
            </w:r>
            <w:r>
              <w:rPr>
                <w:rFonts w:ascii="Times New Roman"/>
                <w:b w:val="false"/>
                <w:i w:val="false"/>
                <w:color w:val="000000"/>
                <w:sz w:val="20"/>
              </w:rPr>
              <w:t xml:space="preserve"> </w:t>
            </w:r>
            <w:r>
              <w:rPr>
                <w:rFonts w:ascii="Times New Roman"/>
                <w:b/>
                <w:i w:val="false"/>
                <w:color w:val="000000"/>
                <w:sz w:val="20"/>
              </w:rPr>
              <w:t>Были ли Вы приняты на работу по договору или по устной договоренности?</w:t>
            </w:r>
          </w:p>
          <w:bookmarkEnd w:id="18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1849"/>
          <w:p>
            <w:pPr>
              <w:spacing w:after="20"/>
              <w:ind w:left="20"/>
              <w:jc w:val="both"/>
            </w:pPr>
            <w:r>
              <w:rPr>
                <w:rFonts w:ascii="Times New Roman"/>
                <w:b w:val="false"/>
                <w:i w:val="false"/>
                <w:color w:val="000000"/>
                <w:sz w:val="20"/>
              </w:rPr>
              <w:t>
1. По письменному договору</w:t>
            </w:r>
          </w:p>
          <w:bookmarkEnd w:id="18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1850"/>
          <w:p>
            <w:pPr>
              <w:spacing w:after="20"/>
              <w:ind w:left="20"/>
              <w:jc w:val="both"/>
            </w:pPr>
            <w:r>
              <w:rPr>
                <w:rFonts w:ascii="Times New Roman"/>
                <w:b w:val="false"/>
                <w:i w:val="false"/>
                <w:color w:val="000000"/>
                <w:sz w:val="20"/>
              </w:rPr>
              <w:t xml:space="preserve">
2. По устной договоренности </w:t>
            </w:r>
          </w:p>
          <w:bookmarkEnd w:id="18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1851"/>
          <w:p>
            <w:pPr>
              <w:spacing w:after="20"/>
              <w:ind w:left="20"/>
              <w:jc w:val="both"/>
            </w:pPr>
            <w:r>
              <w:rPr>
                <w:rFonts w:ascii="Times New Roman"/>
                <w:b w:val="false"/>
                <w:i w:val="false"/>
                <w:color w:val="000000"/>
                <w:sz w:val="20"/>
              </w:rPr>
              <w:t>
3. По электронному договору с использованием электронно-цифровой подписи</w:t>
            </w:r>
          </w:p>
          <w:bookmarkEnd w:id="18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1852"/>
          <w:p>
            <w:pPr>
              <w:spacing w:after="20"/>
              <w:ind w:left="20"/>
              <w:jc w:val="both"/>
            </w:pPr>
            <w:r>
              <w:rPr>
                <w:rFonts w:ascii="Times New Roman"/>
                <w:b w:val="false"/>
                <w:i w:val="false"/>
                <w:color w:val="000000"/>
                <w:sz w:val="20"/>
              </w:rPr>
              <w:t>
</w:t>
            </w:r>
            <w:r>
              <w:rPr>
                <w:rFonts w:ascii="Times New Roman"/>
                <w:b/>
                <w:i w:val="false"/>
                <w:color w:val="000000"/>
                <w:sz w:val="20"/>
              </w:rPr>
              <w:t>20. Перечисляет ли Ваш работодатель или вы сами отчисления в пенсионный фонд, фонд социального страхования, фонд социального медицинского страхования?</w:t>
            </w:r>
          </w:p>
          <w:bookmarkEnd w:id="18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1853"/>
          <w:p>
            <w:pPr>
              <w:spacing w:after="20"/>
              <w:ind w:left="20"/>
              <w:jc w:val="both"/>
            </w:pPr>
            <w:r>
              <w:rPr>
                <w:rFonts w:ascii="Times New Roman"/>
                <w:b w:val="false"/>
                <w:i w:val="false"/>
                <w:color w:val="000000"/>
                <w:sz w:val="20"/>
              </w:rPr>
              <w:t>
1. Да</w:t>
            </w:r>
          </w:p>
          <w:bookmarkEnd w:id="18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1854"/>
          <w:p>
            <w:pPr>
              <w:spacing w:after="20"/>
              <w:ind w:left="20"/>
              <w:jc w:val="both"/>
            </w:pPr>
            <w:r>
              <w:rPr>
                <w:rFonts w:ascii="Times New Roman"/>
                <w:b w:val="false"/>
                <w:i w:val="false"/>
                <w:color w:val="000000"/>
                <w:sz w:val="20"/>
              </w:rPr>
              <w:t>
2. Нет</w:t>
            </w:r>
          </w:p>
          <w:bookmarkEnd w:id="18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1855"/>
          <w:p>
            <w:pPr>
              <w:spacing w:after="20"/>
              <w:ind w:left="20"/>
              <w:jc w:val="both"/>
            </w:pPr>
            <w:r>
              <w:rPr>
                <w:rFonts w:ascii="Times New Roman"/>
                <w:b w:val="false"/>
                <w:i w:val="false"/>
                <w:color w:val="000000"/>
                <w:sz w:val="20"/>
              </w:rPr>
              <w:t>
3. Не знаю</w:t>
            </w:r>
          </w:p>
          <w:bookmarkEnd w:id="18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1856"/>
          <w:p>
            <w:pPr>
              <w:spacing w:after="20"/>
              <w:ind w:left="20"/>
              <w:jc w:val="both"/>
            </w:pPr>
            <w:r>
              <w:rPr>
                <w:rFonts w:ascii="Times New Roman"/>
                <w:b w:val="false"/>
                <w:i w:val="false"/>
                <w:color w:val="000000"/>
                <w:sz w:val="20"/>
              </w:rPr>
              <w:t>
21. Предоставляет ли Вам работодатель оплачиваемый годовой отпуск или компенсацию за неиспользованный отпуск?</w:t>
            </w:r>
          </w:p>
          <w:bookmarkEnd w:id="18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1857"/>
          <w:p>
            <w:pPr>
              <w:spacing w:after="20"/>
              <w:ind w:left="20"/>
              <w:jc w:val="both"/>
            </w:pPr>
            <w:r>
              <w:rPr>
                <w:rFonts w:ascii="Times New Roman"/>
                <w:b w:val="false"/>
                <w:i w:val="false"/>
                <w:color w:val="000000"/>
                <w:sz w:val="20"/>
              </w:rPr>
              <w:t>
1. Да</w:t>
            </w:r>
          </w:p>
          <w:bookmarkEnd w:id="18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1858"/>
          <w:p>
            <w:pPr>
              <w:spacing w:after="20"/>
              <w:ind w:left="20"/>
              <w:jc w:val="both"/>
            </w:pPr>
            <w:r>
              <w:rPr>
                <w:rFonts w:ascii="Times New Roman"/>
                <w:b w:val="false"/>
                <w:i w:val="false"/>
                <w:color w:val="000000"/>
                <w:sz w:val="20"/>
              </w:rPr>
              <w:t>
2. Нет</w:t>
            </w:r>
          </w:p>
          <w:bookmarkEnd w:id="18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1859"/>
          <w:p>
            <w:pPr>
              <w:spacing w:after="20"/>
              <w:ind w:left="20"/>
              <w:jc w:val="both"/>
            </w:pPr>
            <w:r>
              <w:rPr>
                <w:rFonts w:ascii="Times New Roman"/>
                <w:b w:val="false"/>
                <w:i w:val="false"/>
                <w:color w:val="000000"/>
                <w:sz w:val="20"/>
              </w:rPr>
              <w:t>
3. Не знаю</w:t>
            </w:r>
          </w:p>
          <w:bookmarkEnd w:id="18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1860"/>
          <w:p>
            <w:pPr>
              <w:spacing w:after="20"/>
              <w:ind w:left="20"/>
              <w:jc w:val="both"/>
            </w:pPr>
            <w:r>
              <w:rPr>
                <w:rFonts w:ascii="Times New Roman"/>
                <w:b w:val="false"/>
                <w:i w:val="false"/>
                <w:color w:val="000000"/>
                <w:sz w:val="20"/>
              </w:rPr>
              <w:t>
</w:t>
            </w:r>
            <w:r>
              <w:rPr>
                <w:rFonts w:ascii="Times New Roman"/>
                <w:b/>
                <w:i w:val="false"/>
                <w:color w:val="000000"/>
                <w:sz w:val="20"/>
              </w:rPr>
              <w:t>22. Как Вы считаете, в случае болезни или травмы выплатит ли Вам работодатель социальное пособие по временной нетрудоспособности (на основании больничного листа)?</w:t>
            </w:r>
          </w:p>
          <w:bookmarkEnd w:id="18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1861"/>
          <w:p>
            <w:pPr>
              <w:spacing w:after="20"/>
              <w:ind w:left="20"/>
              <w:jc w:val="both"/>
            </w:pPr>
            <w:r>
              <w:rPr>
                <w:rFonts w:ascii="Times New Roman"/>
                <w:b w:val="false"/>
                <w:i w:val="false"/>
                <w:color w:val="000000"/>
                <w:sz w:val="20"/>
              </w:rPr>
              <w:t>
1. Да</w:t>
            </w:r>
          </w:p>
          <w:bookmarkEnd w:id="18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1862"/>
          <w:p>
            <w:pPr>
              <w:spacing w:after="20"/>
              <w:ind w:left="20"/>
              <w:jc w:val="both"/>
            </w:pPr>
            <w:r>
              <w:rPr>
                <w:rFonts w:ascii="Times New Roman"/>
                <w:b w:val="false"/>
                <w:i w:val="false"/>
                <w:color w:val="000000"/>
                <w:sz w:val="20"/>
              </w:rPr>
              <w:t>
2. Нет</w:t>
            </w:r>
          </w:p>
          <w:bookmarkEnd w:id="18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1863"/>
          <w:p>
            <w:pPr>
              <w:spacing w:after="20"/>
              <w:ind w:left="20"/>
              <w:jc w:val="both"/>
            </w:pPr>
            <w:r>
              <w:rPr>
                <w:rFonts w:ascii="Times New Roman"/>
                <w:b w:val="false"/>
                <w:i w:val="false"/>
                <w:color w:val="000000"/>
                <w:sz w:val="20"/>
              </w:rPr>
              <w:t xml:space="preserve">
3. Не знаю </w:t>
            </w:r>
          </w:p>
          <w:bookmarkEnd w:id="18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1864"/>
          <w:p>
            <w:pPr>
              <w:spacing w:after="20"/>
              <w:ind w:left="20"/>
              <w:jc w:val="both"/>
            </w:pPr>
            <w:r>
              <w:rPr>
                <w:rFonts w:ascii="Times New Roman"/>
                <w:b w:val="false"/>
                <w:i w:val="false"/>
                <w:color w:val="000000"/>
                <w:sz w:val="20"/>
              </w:rPr>
              <w:t>
</w:t>
            </w:r>
            <w:r>
              <w:rPr>
                <w:rFonts w:ascii="Times New Roman"/>
                <w:b/>
                <w:i w:val="false"/>
                <w:color w:val="000000"/>
                <w:sz w:val="20"/>
              </w:rPr>
              <w:t>23.</w:t>
            </w:r>
            <w:r>
              <w:rPr>
                <w:rFonts w:ascii="Times New Roman"/>
                <w:b w:val="false"/>
                <w:i w:val="false"/>
                <w:color w:val="000000"/>
                <w:sz w:val="20"/>
              </w:rPr>
              <w:t xml:space="preserve"> </w:t>
            </w:r>
            <w:r>
              <w:rPr>
                <w:rFonts w:ascii="Times New Roman"/>
                <w:b/>
                <w:i w:val="false"/>
                <w:color w:val="000000"/>
                <w:sz w:val="20"/>
              </w:rPr>
              <w:t>Назовите форму собственности организации/индивидуального предпринимателя, где Вы работаете</w:t>
            </w:r>
          </w:p>
          <w:bookmarkEnd w:id="18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1865"/>
          <w:p>
            <w:pPr>
              <w:spacing w:after="20"/>
              <w:ind w:left="20"/>
              <w:jc w:val="both"/>
            </w:pPr>
            <w:r>
              <w:rPr>
                <w:rFonts w:ascii="Times New Roman"/>
                <w:b w:val="false"/>
                <w:i w:val="false"/>
                <w:color w:val="000000"/>
                <w:sz w:val="20"/>
              </w:rPr>
              <w:t>
1. Государственная собственность</w:t>
            </w:r>
          </w:p>
          <w:bookmarkEnd w:id="18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1866"/>
          <w:p>
            <w:pPr>
              <w:spacing w:after="20"/>
              <w:ind w:left="20"/>
              <w:jc w:val="both"/>
            </w:pPr>
            <w:r>
              <w:rPr>
                <w:rFonts w:ascii="Times New Roman"/>
                <w:b w:val="false"/>
                <w:i w:val="false"/>
                <w:color w:val="000000"/>
                <w:sz w:val="20"/>
              </w:rPr>
              <w:t>
2. Частная собственность</w:t>
            </w:r>
          </w:p>
          <w:bookmarkEnd w:id="18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1867"/>
          <w:p>
            <w:pPr>
              <w:spacing w:after="20"/>
              <w:ind w:left="20"/>
              <w:jc w:val="both"/>
            </w:pPr>
            <w:r>
              <w:rPr>
                <w:rFonts w:ascii="Times New Roman"/>
                <w:b w:val="false"/>
                <w:i w:val="false"/>
                <w:color w:val="000000"/>
                <w:sz w:val="20"/>
              </w:rPr>
              <w:t xml:space="preserve">
3. Иностранная собственность </w:t>
            </w:r>
          </w:p>
          <w:bookmarkEnd w:id="18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1868"/>
          <w:p>
            <w:pPr>
              <w:spacing w:after="20"/>
              <w:ind w:left="20"/>
              <w:jc w:val="both"/>
            </w:pPr>
            <w:r>
              <w:rPr>
                <w:rFonts w:ascii="Times New Roman"/>
                <w:b w:val="false"/>
                <w:i w:val="false"/>
                <w:color w:val="000000"/>
                <w:sz w:val="20"/>
              </w:rPr>
              <w:t>
</w:t>
            </w:r>
            <w:r>
              <w:rPr>
                <w:rFonts w:ascii="Times New Roman"/>
                <w:b/>
                <w:i w:val="false"/>
                <w:color w:val="000000"/>
                <w:sz w:val="20"/>
              </w:rPr>
              <w:t>24.</w:t>
            </w:r>
            <w:r>
              <w:rPr>
                <w:rFonts w:ascii="Times New Roman"/>
                <w:b w:val="false"/>
                <w:i w:val="false"/>
                <w:color w:val="000000"/>
                <w:sz w:val="20"/>
              </w:rPr>
              <w:t xml:space="preserve"> </w:t>
            </w:r>
            <w:r>
              <w:rPr>
                <w:rFonts w:ascii="Times New Roman"/>
                <w:b/>
                <w:i w:val="false"/>
                <w:color w:val="000000"/>
                <w:sz w:val="20"/>
              </w:rPr>
              <w:t>Ваша основная работа была:</w:t>
            </w:r>
          </w:p>
          <w:bookmarkEnd w:id="18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1869"/>
          <w:p>
            <w:pPr>
              <w:spacing w:after="20"/>
              <w:ind w:left="20"/>
              <w:jc w:val="both"/>
            </w:pPr>
            <w:r>
              <w:rPr>
                <w:rFonts w:ascii="Times New Roman"/>
                <w:b w:val="false"/>
                <w:i w:val="false"/>
                <w:color w:val="000000"/>
                <w:sz w:val="20"/>
              </w:rPr>
              <w:t>
1. По договору на неопределенный срок (постоянная)</w:t>
            </w:r>
          </w:p>
          <w:bookmarkEnd w:id="18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1870"/>
          <w:p>
            <w:pPr>
              <w:spacing w:after="20"/>
              <w:ind w:left="20"/>
              <w:jc w:val="both"/>
            </w:pPr>
            <w:r>
              <w:rPr>
                <w:rFonts w:ascii="Times New Roman"/>
                <w:b w:val="false"/>
                <w:i w:val="false"/>
                <w:color w:val="000000"/>
                <w:sz w:val="20"/>
              </w:rPr>
              <w:t>
2. По договору на определенный срок (временная)</w:t>
            </w:r>
          </w:p>
          <w:bookmarkEnd w:id="18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1871"/>
          <w:p>
            <w:pPr>
              <w:spacing w:after="20"/>
              <w:ind w:left="20"/>
              <w:jc w:val="both"/>
            </w:pPr>
            <w:r>
              <w:rPr>
                <w:rFonts w:ascii="Times New Roman"/>
                <w:b w:val="false"/>
                <w:i w:val="false"/>
                <w:color w:val="000000"/>
                <w:sz w:val="20"/>
              </w:rPr>
              <w:t>
3. По договору на определенный объем работ</w:t>
            </w:r>
          </w:p>
          <w:bookmarkEnd w:id="18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1872"/>
          <w:p>
            <w:pPr>
              <w:spacing w:after="20"/>
              <w:ind w:left="20"/>
              <w:jc w:val="both"/>
            </w:pPr>
            <w:r>
              <w:rPr>
                <w:rFonts w:ascii="Times New Roman"/>
                <w:b w:val="false"/>
                <w:i w:val="false"/>
                <w:color w:val="000000"/>
                <w:sz w:val="20"/>
              </w:rPr>
              <w:t>
4. Случайная</w:t>
            </w:r>
          </w:p>
          <w:bookmarkEnd w:id="18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1873"/>
          <w:p>
            <w:pPr>
              <w:spacing w:after="20"/>
              <w:ind w:left="20"/>
              <w:jc w:val="both"/>
            </w:pPr>
            <w:r>
              <w:rPr>
                <w:rFonts w:ascii="Times New Roman"/>
                <w:b w:val="false"/>
                <w:i w:val="false"/>
                <w:color w:val="000000"/>
                <w:sz w:val="20"/>
              </w:rPr>
              <w:t>
5. Сезонная</w:t>
            </w:r>
          </w:p>
          <w:bookmarkEnd w:id="18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1874"/>
          <w:p>
            <w:pPr>
              <w:spacing w:after="20"/>
              <w:ind w:left="20"/>
              <w:jc w:val="both"/>
            </w:pPr>
            <w:r>
              <w:rPr>
                <w:rFonts w:ascii="Times New Roman"/>
                <w:b w:val="false"/>
                <w:i w:val="false"/>
                <w:color w:val="000000"/>
                <w:sz w:val="20"/>
              </w:rPr>
              <w:t>
</w:t>
            </w:r>
            <w:r>
              <w:rPr>
                <w:rFonts w:ascii="Times New Roman"/>
                <w:b/>
                <w:i w:val="false"/>
                <w:color w:val="000000"/>
                <w:sz w:val="20"/>
              </w:rPr>
              <w:t>25. Почему Ваша работа временная?</w:t>
            </w:r>
          </w:p>
          <w:bookmarkEnd w:id="18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1875"/>
          <w:p>
            <w:pPr>
              <w:spacing w:after="20"/>
              <w:ind w:left="20"/>
              <w:jc w:val="both"/>
            </w:pPr>
            <w:r>
              <w:rPr>
                <w:rFonts w:ascii="Times New Roman"/>
                <w:b w:val="false"/>
                <w:i w:val="false"/>
                <w:color w:val="000000"/>
                <w:sz w:val="20"/>
              </w:rPr>
              <w:t xml:space="preserve">
1. Практика, стажировка, испытательный срок </w:t>
            </w:r>
          </w:p>
          <w:bookmarkEnd w:id="18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1876"/>
          <w:p>
            <w:pPr>
              <w:spacing w:after="20"/>
              <w:ind w:left="20"/>
              <w:jc w:val="both"/>
            </w:pPr>
            <w:r>
              <w:rPr>
                <w:rFonts w:ascii="Times New Roman"/>
                <w:b w:val="false"/>
                <w:i w:val="false"/>
                <w:color w:val="000000"/>
                <w:sz w:val="20"/>
              </w:rPr>
              <w:t>
2. Невозможно найти постоянную работу</w:t>
            </w:r>
          </w:p>
          <w:bookmarkEnd w:id="18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1877"/>
          <w:p>
            <w:pPr>
              <w:spacing w:after="20"/>
              <w:ind w:left="20"/>
              <w:jc w:val="both"/>
            </w:pPr>
            <w:r>
              <w:rPr>
                <w:rFonts w:ascii="Times New Roman"/>
                <w:b w:val="false"/>
                <w:i w:val="false"/>
                <w:color w:val="000000"/>
                <w:sz w:val="20"/>
              </w:rPr>
              <w:t>
3. Нет желания иметь постоянную работу</w:t>
            </w:r>
          </w:p>
          <w:bookmarkEnd w:id="18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1878"/>
          <w:p>
            <w:pPr>
              <w:spacing w:after="20"/>
              <w:ind w:left="20"/>
              <w:jc w:val="both"/>
            </w:pPr>
            <w:r>
              <w:rPr>
                <w:rFonts w:ascii="Times New Roman"/>
                <w:b w:val="false"/>
                <w:i w:val="false"/>
                <w:color w:val="000000"/>
                <w:sz w:val="20"/>
              </w:rPr>
              <w:t xml:space="preserve">
4. Другое </w:t>
            </w:r>
          </w:p>
          <w:bookmarkEnd w:id="18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Внимание: на вопрос 26 отвечают респонденты, отметившие в вопросе 18 коды 5-6.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1879"/>
          <w:p>
            <w:pPr>
              <w:spacing w:after="20"/>
              <w:ind w:left="20"/>
              <w:jc w:val="both"/>
            </w:pPr>
            <w:r>
              <w:rPr>
                <w:rFonts w:ascii="Times New Roman"/>
                <w:b w:val="false"/>
                <w:i w:val="false"/>
                <w:color w:val="000000"/>
                <w:sz w:val="20"/>
              </w:rPr>
              <w:t>
</w:t>
            </w:r>
            <w:r>
              <w:rPr>
                <w:rFonts w:ascii="Times New Roman"/>
                <w:b/>
                <w:i w:val="false"/>
                <w:color w:val="000000"/>
                <w:sz w:val="20"/>
              </w:rPr>
              <w:t>26. Осуществляли ли Вы свою трудовую</w:t>
            </w:r>
            <w:r>
              <w:rPr>
                <w:rFonts w:ascii="Times New Roman"/>
                <w:b w:val="false"/>
                <w:i w:val="false"/>
                <w:color w:val="000000"/>
                <w:sz w:val="20"/>
              </w:rPr>
              <w:t xml:space="preserve"> </w:t>
            </w:r>
            <w:r>
              <w:rPr>
                <w:rFonts w:ascii="Times New Roman"/>
                <w:b/>
                <w:i w:val="false"/>
                <w:color w:val="000000"/>
                <w:sz w:val="20"/>
              </w:rPr>
              <w:t>деятельность или</w:t>
            </w:r>
            <w:r>
              <w:rPr>
                <w:rFonts w:ascii="Times New Roman"/>
                <w:b w:val="false"/>
                <w:i w:val="false"/>
                <w:color w:val="000000"/>
                <w:sz w:val="20"/>
              </w:rPr>
              <w:t xml:space="preserve"> </w:t>
            </w:r>
            <w:r>
              <w:rPr>
                <w:rFonts w:ascii="Times New Roman"/>
                <w:b/>
                <w:i w:val="false"/>
                <w:color w:val="000000"/>
                <w:sz w:val="20"/>
              </w:rPr>
              <w:t>занимались предпринимательской</w:t>
            </w:r>
            <w:r>
              <w:rPr>
                <w:rFonts w:ascii="Times New Roman"/>
                <w:b w:val="false"/>
                <w:i w:val="false"/>
                <w:color w:val="000000"/>
                <w:sz w:val="20"/>
              </w:rPr>
              <w:t xml:space="preserve"> </w:t>
            </w:r>
            <w:r>
              <w:rPr>
                <w:rFonts w:ascii="Times New Roman"/>
                <w:b/>
                <w:i w:val="false"/>
                <w:color w:val="000000"/>
                <w:sz w:val="20"/>
              </w:rPr>
              <w:t>деятельностью:</w:t>
            </w:r>
          </w:p>
          <w:bookmarkEnd w:id="18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1880"/>
          <w:p>
            <w:pPr>
              <w:spacing w:after="20"/>
              <w:ind w:left="20"/>
              <w:jc w:val="both"/>
            </w:pPr>
            <w:r>
              <w:rPr>
                <w:rFonts w:ascii="Times New Roman"/>
                <w:b w:val="false"/>
                <w:i w:val="false"/>
                <w:color w:val="000000"/>
                <w:sz w:val="20"/>
              </w:rPr>
              <w:t>
1. С оплачиваемыми наемными работниками, привлекаемыми на постоянной основе</w:t>
            </w:r>
          </w:p>
          <w:bookmarkEnd w:id="18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1881"/>
          <w:p>
            <w:pPr>
              <w:spacing w:after="20"/>
              <w:ind w:left="20"/>
              <w:jc w:val="both"/>
            </w:pPr>
            <w:r>
              <w:rPr>
                <w:rFonts w:ascii="Times New Roman"/>
                <w:b w:val="false"/>
                <w:i w:val="false"/>
                <w:color w:val="000000"/>
                <w:sz w:val="20"/>
              </w:rPr>
              <w:t>
2. С оплачиваемыми наемными работниками, привлекаемыми от случая к случаю</w:t>
            </w:r>
          </w:p>
          <w:bookmarkEnd w:id="18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1882"/>
          <w:p>
            <w:pPr>
              <w:spacing w:after="20"/>
              <w:ind w:left="20"/>
              <w:jc w:val="both"/>
            </w:pPr>
            <w:r>
              <w:rPr>
                <w:rFonts w:ascii="Times New Roman"/>
                <w:b w:val="false"/>
                <w:i w:val="false"/>
                <w:color w:val="000000"/>
                <w:sz w:val="20"/>
              </w:rPr>
              <w:t>
3. Без оплачиваемых наемных работников</w:t>
            </w:r>
          </w:p>
          <w:bookmarkEnd w:id="18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1883"/>
          <w:p>
            <w:pPr>
              <w:spacing w:after="20"/>
              <w:ind w:left="20"/>
              <w:jc w:val="both"/>
            </w:pPr>
            <w:r>
              <w:rPr>
                <w:rFonts w:ascii="Times New Roman"/>
                <w:b w:val="false"/>
                <w:i w:val="false"/>
                <w:color w:val="000000"/>
                <w:sz w:val="20"/>
              </w:rPr>
              <w:t>
</w:t>
            </w:r>
            <w:r>
              <w:rPr>
                <w:rFonts w:ascii="Times New Roman"/>
                <w:b/>
                <w:i w:val="false"/>
                <w:color w:val="000000"/>
                <w:sz w:val="20"/>
              </w:rPr>
              <w:t>27. Сколько времени Вы работаете на своей</w:t>
            </w:r>
            <w:r>
              <w:rPr>
                <w:rFonts w:ascii="Times New Roman"/>
                <w:b w:val="false"/>
                <w:i w:val="false"/>
                <w:color w:val="000000"/>
                <w:sz w:val="20"/>
              </w:rPr>
              <w:t xml:space="preserve"> </w:t>
            </w:r>
            <w:r>
              <w:rPr>
                <w:rFonts w:ascii="Times New Roman"/>
                <w:b/>
                <w:i w:val="false"/>
                <w:color w:val="000000"/>
                <w:sz w:val="20"/>
              </w:rPr>
              <w:t>настоящей работе (занятии)?</w:t>
            </w:r>
          </w:p>
          <w:bookmarkEnd w:id="18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1884"/>
          <w:p>
            <w:pPr>
              <w:spacing w:after="20"/>
              <w:ind w:left="20"/>
              <w:jc w:val="both"/>
            </w:pPr>
            <w:r>
              <w:rPr>
                <w:rFonts w:ascii="Times New Roman"/>
                <w:b w:val="false"/>
                <w:i w:val="false"/>
                <w:color w:val="000000"/>
                <w:sz w:val="20"/>
              </w:rPr>
              <w:t>
1. Менее 6 месяцев</w:t>
            </w:r>
          </w:p>
          <w:bookmarkEnd w:id="18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1885"/>
          <w:p>
            <w:pPr>
              <w:spacing w:after="20"/>
              <w:ind w:left="20"/>
              <w:jc w:val="both"/>
            </w:pPr>
            <w:r>
              <w:rPr>
                <w:rFonts w:ascii="Times New Roman"/>
                <w:b w:val="false"/>
                <w:i w:val="false"/>
                <w:color w:val="000000"/>
                <w:sz w:val="20"/>
              </w:rPr>
              <w:t>
2. От 6 до 12 месяцев</w:t>
            </w:r>
          </w:p>
          <w:bookmarkEnd w:id="18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1886"/>
          <w:p>
            <w:pPr>
              <w:spacing w:after="20"/>
              <w:ind w:left="20"/>
              <w:jc w:val="both"/>
            </w:pPr>
            <w:r>
              <w:rPr>
                <w:rFonts w:ascii="Times New Roman"/>
                <w:b w:val="false"/>
                <w:i w:val="false"/>
                <w:color w:val="000000"/>
                <w:sz w:val="20"/>
              </w:rPr>
              <w:t>
3. От года до 3 лет</w:t>
            </w:r>
          </w:p>
          <w:bookmarkEnd w:id="18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 w:id="1887"/>
          <w:p>
            <w:pPr>
              <w:spacing w:after="20"/>
              <w:ind w:left="20"/>
              <w:jc w:val="both"/>
            </w:pPr>
            <w:r>
              <w:rPr>
                <w:rFonts w:ascii="Times New Roman"/>
                <w:b w:val="false"/>
                <w:i w:val="false"/>
                <w:color w:val="000000"/>
                <w:sz w:val="20"/>
              </w:rPr>
              <w:t>
4. От 3 до 5 лет</w:t>
            </w:r>
          </w:p>
          <w:bookmarkEnd w:id="18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1888"/>
          <w:p>
            <w:pPr>
              <w:spacing w:after="20"/>
              <w:ind w:left="20"/>
              <w:jc w:val="both"/>
            </w:pPr>
            <w:r>
              <w:rPr>
                <w:rFonts w:ascii="Times New Roman"/>
                <w:b w:val="false"/>
                <w:i w:val="false"/>
                <w:color w:val="000000"/>
                <w:sz w:val="20"/>
              </w:rPr>
              <w:t>
5. Более 5 лет</w:t>
            </w:r>
          </w:p>
          <w:bookmarkEnd w:id="18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1889"/>
          <w:p>
            <w:pPr>
              <w:spacing w:after="20"/>
              <w:ind w:left="20"/>
              <w:jc w:val="both"/>
            </w:pPr>
            <w:r>
              <w:rPr>
                <w:rFonts w:ascii="Times New Roman"/>
                <w:b w:val="false"/>
                <w:i w:val="false"/>
                <w:color w:val="000000"/>
                <w:sz w:val="20"/>
              </w:rPr>
              <w:t>
</w:t>
            </w:r>
            <w:r>
              <w:rPr>
                <w:rFonts w:ascii="Times New Roman"/>
                <w:b/>
                <w:i w:val="false"/>
                <w:color w:val="000000"/>
                <w:sz w:val="20"/>
              </w:rPr>
              <w:t>28. Ваше рабочее место на основной работе:</w:t>
            </w:r>
          </w:p>
          <w:bookmarkEnd w:id="18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1890"/>
          <w:p>
            <w:pPr>
              <w:spacing w:after="20"/>
              <w:ind w:left="20"/>
              <w:jc w:val="both"/>
            </w:pPr>
            <w:r>
              <w:rPr>
                <w:rFonts w:ascii="Times New Roman"/>
                <w:b w:val="false"/>
                <w:i w:val="false"/>
                <w:color w:val="000000"/>
                <w:sz w:val="20"/>
              </w:rPr>
              <w:t>
1. Собственный дом</w:t>
            </w:r>
          </w:p>
          <w:bookmarkEnd w:id="18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1891"/>
          <w:p>
            <w:pPr>
              <w:spacing w:after="20"/>
              <w:ind w:left="20"/>
              <w:jc w:val="both"/>
            </w:pPr>
            <w:r>
              <w:rPr>
                <w:rFonts w:ascii="Times New Roman"/>
                <w:b w:val="false"/>
                <w:i w:val="false"/>
                <w:color w:val="000000"/>
                <w:sz w:val="20"/>
              </w:rPr>
              <w:t>
2. Дом клиента или работодателя</w:t>
            </w:r>
          </w:p>
          <w:bookmarkEnd w:id="18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1892"/>
          <w:p>
            <w:pPr>
              <w:spacing w:after="20"/>
              <w:ind w:left="20"/>
              <w:jc w:val="both"/>
            </w:pPr>
            <w:r>
              <w:rPr>
                <w:rFonts w:ascii="Times New Roman"/>
                <w:b w:val="false"/>
                <w:i w:val="false"/>
                <w:color w:val="000000"/>
                <w:sz w:val="20"/>
              </w:rPr>
              <w:t>
3. Организация, завод, фабрика, магазин, бюро, ателье и другие (отдельно от дома)</w:t>
            </w:r>
          </w:p>
          <w:bookmarkEnd w:id="18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1893"/>
          <w:p>
            <w:pPr>
              <w:spacing w:after="20"/>
              <w:ind w:left="20"/>
              <w:jc w:val="both"/>
            </w:pPr>
            <w:r>
              <w:rPr>
                <w:rFonts w:ascii="Times New Roman"/>
                <w:b w:val="false"/>
                <w:i w:val="false"/>
                <w:color w:val="000000"/>
                <w:sz w:val="20"/>
              </w:rPr>
              <w:t>
4. Ферма или земельный участок</w:t>
            </w:r>
          </w:p>
          <w:bookmarkEnd w:id="18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1894"/>
          <w:p>
            <w:pPr>
              <w:spacing w:after="20"/>
              <w:ind w:left="20"/>
              <w:jc w:val="both"/>
            </w:pPr>
            <w:r>
              <w:rPr>
                <w:rFonts w:ascii="Times New Roman"/>
                <w:b w:val="false"/>
                <w:i w:val="false"/>
                <w:color w:val="000000"/>
                <w:sz w:val="20"/>
              </w:rPr>
              <w:t xml:space="preserve">
5. Строительная площадка </w:t>
            </w:r>
          </w:p>
          <w:bookmarkEnd w:id="18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1895"/>
          <w:p>
            <w:pPr>
              <w:spacing w:after="20"/>
              <w:ind w:left="20"/>
              <w:jc w:val="both"/>
            </w:pPr>
            <w:r>
              <w:rPr>
                <w:rFonts w:ascii="Times New Roman"/>
                <w:b w:val="false"/>
                <w:i w:val="false"/>
                <w:color w:val="000000"/>
                <w:sz w:val="20"/>
              </w:rPr>
              <w:t>
6. Открытый рынок или уличный лоток</w:t>
            </w:r>
          </w:p>
          <w:bookmarkEnd w:id="18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1896"/>
          <w:p>
            <w:pPr>
              <w:spacing w:after="20"/>
              <w:ind w:left="20"/>
              <w:jc w:val="both"/>
            </w:pPr>
            <w:r>
              <w:rPr>
                <w:rFonts w:ascii="Times New Roman"/>
                <w:b w:val="false"/>
                <w:i w:val="false"/>
                <w:color w:val="000000"/>
                <w:sz w:val="20"/>
              </w:rPr>
              <w:t>
7. Подсобное хозяйство (личное подворье)</w:t>
            </w:r>
          </w:p>
          <w:bookmarkEnd w:id="18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1897"/>
          <w:p>
            <w:pPr>
              <w:spacing w:after="20"/>
              <w:ind w:left="20"/>
              <w:jc w:val="both"/>
            </w:pPr>
            <w:r>
              <w:rPr>
                <w:rFonts w:ascii="Times New Roman"/>
                <w:b w:val="false"/>
                <w:i w:val="false"/>
                <w:color w:val="000000"/>
                <w:sz w:val="20"/>
              </w:rPr>
              <w:t xml:space="preserve">
8. Собственное автотранспортное средство </w:t>
            </w:r>
          </w:p>
          <w:bookmarkEnd w:id="18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1898"/>
          <w:p>
            <w:pPr>
              <w:spacing w:after="20"/>
              <w:ind w:left="20"/>
              <w:jc w:val="both"/>
            </w:pPr>
            <w:r>
              <w:rPr>
                <w:rFonts w:ascii="Times New Roman"/>
                <w:b w:val="false"/>
                <w:i w:val="false"/>
                <w:color w:val="000000"/>
                <w:sz w:val="20"/>
              </w:rPr>
              <w:t>
9. Нет постоянного места</w:t>
            </w:r>
          </w:p>
          <w:bookmarkEnd w:id="18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1899"/>
          <w:p>
            <w:pPr>
              <w:spacing w:after="20"/>
              <w:ind w:left="20"/>
              <w:jc w:val="both"/>
            </w:pPr>
            <w:r>
              <w:rPr>
                <w:rFonts w:ascii="Times New Roman"/>
                <w:b w:val="false"/>
                <w:i w:val="false"/>
                <w:color w:val="000000"/>
                <w:sz w:val="20"/>
              </w:rPr>
              <w:t xml:space="preserve">
10. Другое </w:t>
            </w:r>
          </w:p>
          <w:bookmarkEnd w:id="18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1900"/>
          <w:p>
            <w:pPr>
              <w:spacing w:after="20"/>
              <w:ind w:left="20"/>
              <w:jc w:val="both"/>
            </w:pPr>
            <w:r>
              <w:rPr>
                <w:rFonts w:ascii="Times New Roman"/>
                <w:b w:val="false"/>
                <w:i w:val="false"/>
                <w:color w:val="000000"/>
                <w:sz w:val="20"/>
              </w:rPr>
              <w:t>
</w:t>
            </w:r>
            <w:r>
              <w:rPr>
                <w:rFonts w:ascii="Times New Roman"/>
                <w:b/>
                <w:i w:val="false"/>
                <w:color w:val="000000"/>
                <w:sz w:val="20"/>
              </w:rPr>
              <w:t>29. Является ли Ваша</w:t>
            </w:r>
            <w:r>
              <w:rPr>
                <w:rFonts w:ascii="Times New Roman"/>
                <w:b/>
                <w:i w:val="false"/>
                <w:color w:val="000000"/>
                <w:sz w:val="20"/>
              </w:rPr>
              <w:t xml:space="preserve"> основная </w:t>
            </w:r>
            <w:r>
              <w:rPr>
                <w:rFonts w:ascii="Times New Roman"/>
                <w:b/>
                <w:i w:val="false"/>
                <w:color w:val="000000"/>
                <w:sz w:val="20"/>
              </w:rPr>
              <w:t>работа дистанционной занятостью (работой, осуществляемой вне офиса работодателя с применением в процессе работы информационных и коммуникационных технологий)?</w:t>
            </w:r>
          </w:p>
          <w:bookmarkEnd w:id="19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1901"/>
          <w:p>
            <w:pPr>
              <w:spacing w:after="20"/>
              <w:ind w:left="20"/>
              <w:jc w:val="both"/>
            </w:pPr>
            <w:r>
              <w:rPr>
                <w:rFonts w:ascii="Times New Roman"/>
                <w:b w:val="false"/>
                <w:i w:val="false"/>
                <w:color w:val="000000"/>
                <w:sz w:val="20"/>
              </w:rPr>
              <w:t>
1. Да</w:t>
            </w:r>
          </w:p>
          <w:bookmarkEnd w:id="19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1902"/>
          <w:p>
            <w:pPr>
              <w:spacing w:after="20"/>
              <w:ind w:left="20"/>
              <w:jc w:val="both"/>
            </w:pPr>
            <w:r>
              <w:rPr>
                <w:rFonts w:ascii="Times New Roman"/>
                <w:b w:val="false"/>
                <w:i w:val="false"/>
                <w:color w:val="000000"/>
                <w:sz w:val="20"/>
              </w:rPr>
              <w:t>
2. Нет</w:t>
            </w:r>
          </w:p>
          <w:bookmarkEnd w:id="19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1903"/>
          <w:p>
            <w:pPr>
              <w:spacing w:after="20"/>
              <w:ind w:left="20"/>
              <w:jc w:val="both"/>
            </w:pPr>
            <w:r>
              <w:rPr>
                <w:rFonts w:ascii="Times New Roman"/>
                <w:b w:val="false"/>
                <w:i w:val="false"/>
                <w:color w:val="000000"/>
                <w:sz w:val="20"/>
              </w:rPr>
              <w:t>
</w:t>
            </w:r>
            <w:r>
              <w:rPr>
                <w:rFonts w:ascii="Times New Roman"/>
                <w:b/>
                <w:i w:val="false"/>
                <w:color w:val="000000"/>
                <w:sz w:val="20"/>
              </w:rPr>
              <w:t>30.</w:t>
            </w:r>
            <w:r>
              <w:rPr>
                <w:rFonts w:ascii="Times New Roman"/>
                <w:b/>
                <w:i w:val="false"/>
                <w:color w:val="000000"/>
                <w:sz w:val="20"/>
              </w:rPr>
              <w:t xml:space="preserve"> Используемые в процессе работы средства коммуникации </w:t>
            </w:r>
            <w:r>
              <w:rPr>
                <w:rFonts w:ascii="Times New Roman"/>
                <w:b/>
                <w:i w:val="false"/>
                <w:color w:val="000000"/>
                <w:sz w:val="20"/>
              </w:rPr>
              <w:t>(средства</w:t>
            </w:r>
            <w:r>
              <w:rPr>
                <w:rFonts w:ascii="Times New Roman"/>
                <w:b/>
                <w:i w:val="false"/>
                <w:color w:val="000000"/>
                <w:sz w:val="20"/>
              </w:rPr>
              <w:t xml:space="preserve"> связи) являются:</w:t>
            </w:r>
          </w:p>
          <w:bookmarkEnd w:id="19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1904"/>
          <w:p>
            <w:pPr>
              <w:spacing w:after="20"/>
              <w:ind w:left="20"/>
              <w:jc w:val="both"/>
            </w:pPr>
            <w:r>
              <w:rPr>
                <w:rFonts w:ascii="Times New Roman"/>
                <w:b w:val="false"/>
                <w:i w:val="false"/>
                <w:color w:val="000000"/>
                <w:sz w:val="20"/>
              </w:rPr>
              <w:t>
1. Собственными</w:t>
            </w:r>
          </w:p>
          <w:bookmarkEnd w:id="19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 w:id="1905"/>
          <w:p>
            <w:pPr>
              <w:spacing w:after="20"/>
              <w:ind w:left="20"/>
              <w:jc w:val="both"/>
            </w:pPr>
            <w:r>
              <w:rPr>
                <w:rFonts w:ascii="Times New Roman"/>
                <w:b w:val="false"/>
                <w:i w:val="false"/>
                <w:color w:val="000000"/>
                <w:sz w:val="20"/>
              </w:rPr>
              <w:t>
2. Предоставленными работодателем</w:t>
            </w:r>
          </w:p>
          <w:bookmarkEnd w:id="19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1906"/>
          <w:p>
            <w:pPr>
              <w:spacing w:after="20"/>
              <w:ind w:left="20"/>
              <w:jc w:val="both"/>
            </w:pPr>
            <w:r>
              <w:rPr>
                <w:rFonts w:ascii="Times New Roman"/>
                <w:b w:val="false"/>
                <w:i w:val="false"/>
                <w:color w:val="000000"/>
                <w:sz w:val="20"/>
              </w:rPr>
              <w:t>
</w:t>
            </w:r>
            <w:r>
              <w:rPr>
                <w:rFonts w:ascii="Times New Roman"/>
                <w:b/>
                <w:i w:val="false"/>
                <w:color w:val="000000"/>
                <w:sz w:val="20"/>
              </w:rPr>
              <w:t>31</w:t>
            </w:r>
            <w:r>
              <w:rPr>
                <w:rFonts w:ascii="Times New Roman"/>
                <w:b/>
                <w:i w:val="false"/>
                <w:color w:val="000000"/>
                <w:sz w:val="20"/>
              </w:rPr>
              <w:t>. Основную работу Вы выполняли:</w:t>
            </w:r>
          </w:p>
          <w:bookmarkEnd w:id="19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1907"/>
          <w:p>
            <w:pPr>
              <w:spacing w:after="20"/>
              <w:ind w:left="20"/>
              <w:jc w:val="both"/>
            </w:pPr>
            <w:r>
              <w:rPr>
                <w:rFonts w:ascii="Times New Roman"/>
                <w:b w:val="false"/>
                <w:i w:val="false"/>
                <w:color w:val="000000"/>
                <w:sz w:val="20"/>
              </w:rPr>
              <w:t>
1. В организации (юридическое лицо)</w:t>
            </w:r>
          </w:p>
          <w:bookmarkEnd w:id="19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1908"/>
          <w:p>
            <w:pPr>
              <w:spacing w:after="20"/>
              <w:ind w:left="20"/>
              <w:jc w:val="both"/>
            </w:pPr>
            <w:r>
              <w:rPr>
                <w:rFonts w:ascii="Times New Roman"/>
                <w:b w:val="false"/>
                <w:i w:val="false"/>
                <w:color w:val="000000"/>
                <w:sz w:val="20"/>
              </w:rPr>
              <w:t xml:space="preserve">
2. На основе индивидуального предпринимательства (с наймом работников) </w:t>
            </w:r>
          </w:p>
          <w:bookmarkEnd w:id="19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1909"/>
          <w:p>
            <w:pPr>
              <w:spacing w:after="20"/>
              <w:ind w:left="20"/>
              <w:jc w:val="both"/>
            </w:pPr>
            <w:r>
              <w:rPr>
                <w:rFonts w:ascii="Times New Roman"/>
                <w:b w:val="false"/>
                <w:i w:val="false"/>
                <w:color w:val="000000"/>
                <w:sz w:val="20"/>
              </w:rPr>
              <w:t xml:space="preserve">
3. В крестьянском или фермерском хозяйстве </w:t>
            </w:r>
          </w:p>
          <w:bookmarkEnd w:id="19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1910"/>
          <w:p>
            <w:pPr>
              <w:spacing w:after="20"/>
              <w:ind w:left="20"/>
              <w:jc w:val="both"/>
            </w:pPr>
            <w:r>
              <w:rPr>
                <w:rFonts w:ascii="Times New Roman"/>
                <w:b w:val="false"/>
                <w:i w:val="false"/>
                <w:color w:val="000000"/>
                <w:sz w:val="20"/>
              </w:rPr>
              <w:t>
4. На основе индивидуального предпринимательства (без найма работников)</w:t>
            </w:r>
          </w:p>
          <w:bookmarkEnd w:id="19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1911"/>
          <w:p>
            <w:pPr>
              <w:spacing w:after="20"/>
              <w:ind w:left="20"/>
              <w:jc w:val="both"/>
            </w:pPr>
            <w:r>
              <w:rPr>
                <w:rFonts w:ascii="Times New Roman"/>
                <w:b w:val="false"/>
                <w:i w:val="false"/>
                <w:color w:val="000000"/>
                <w:sz w:val="20"/>
              </w:rPr>
              <w:t>
5. По найму в домашнем хозяйстве у</w:t>
            </w:r>
            <w:r>
              <w:br/>
            </w:r>
            <w:r>
              <w:rPr>
                <w:rFonts w:ascii="Times New Roman"/>
                <w:b w:val="false"/>
                <w:i w:val="false"/>
                <w:color w:val="000000"/>
                <w:sz w:val="20"/>
              </w:rPr>
              <w:t xml:space="preserve">
 частных лиц </w:t>
            </w:r>
          </w:p>
          <w:bookmarkEnd w:id="19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1912"/>
          <w:p>
            <w:pPr>
              <w:spacing w:after="20"/>
              <w:ind w:left="20"/>
              <w:jc w:val="both"/>
            </w:pPr>
            <w:r>
              <w:rPr>
                <w:rFonts w:ascii="Times New Roman"/>
                <w:b w:val="false"/>
                <w:i w:val="false"/>
                <w:color w:val="000000"/>
                <w:sz w:val="20"/>
              </w:rPr>
              <w:t xml:space="preserve">
6. В личном подсобном хозяйстве </w:t>
            </w:r>
          </w:p>
          <w:bookmarkEnd w:id="19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1913"/>
          <w:p>
            <w:pPr>
              <w:spacing w:after="20"/>
              <w:ind w:left="20"/>
              <w:jc w:val="both"/>
            </w:pPr>
            <w:r>
              <w:rPr>
                <w:rFonts w:ascii="Times New Roman"/>
                <w:b w:val="false"/>
                <w:i w:val="false"/>
                <w:color w:val="000000"/>
                <w:sz w:val="20"/>
              </w:rPr>
              <w:t>
</w:t>
            </w:r>
            <w:r>
              <w:rPr>
                <w:rFonts w:ascii="Times New Roman"/>
                <w:b/>
                <w:i w:val="false"/>
                <w:color w:val="000000"/>
                <w:sz w:val="20"/>
              </w:rPr>
              <w:t>32. Зарегистрирована ли в налоговых</w:t>
            </w:r>
            <w:r>
              <w:rPr>
                <w:rFonts w:ascii="Times New Roman"/>
                <w:b w:val="false"/>
                <w:i w:val="false"/>
                <w:color w:val="000000"/>
                <w:sz w:val="20"/>
              </w:rPr>
              <w:t xml:space="preserve"> </w:t>
            </w:r>
            <w:r>
              <w:rPr>
                <w:rFonts w:ascii="Times New Roman"/>
                <w:b/>
                <w:i w:val="false"/>
                <w:color w:val="000000"/>
                <w:sz w:val="20"/>
              </w:rPr>
              <w:t>органах</w:t>
            </w:r>
            <w:r>
              <w:rPr>
                <w:rFonts w:ascii="Times New Roman"/>
                <w:b/>
                <w:i w:val="false"/>
                <w:color w:val="000000"/>
                <w:sz w:val="20"/>
              </w:rPr>
              <w:t xml:space="preserve"> организация, предпринимательская</w:t>
            </w:r>
            <w:r>
              <w:rPr>
                <w:rFonts w:ascii="Times New Roman"/>
                <w:b w:val="false"/>
                <w:i w:val="false"/>
                <w:color w:val="000000"/>
                <w:sz w:val="20"/>
              </w:rPr>
              <w:t xml:space="preserve"> </w:t>
            </w:r>
            <w:r>
              <w:rPr>
                <w:rFonts w:ascii="Times New Roman"/>
                <w:b/>
                <w:i w:val="false"/>
                <w:color w:val="000000"/>
                <w:sz w:val="20"/>
              </w:rPr>
              <w:t>деятельность</w:t>
            </w:r>
            <w:r>
              <w:rPr>
                <w:rFonts w:ascii="Times New Roman"/>
                <w:b/>
                <w:i w:val="false"/>
                <w:color w:val="000000"/>
                <w:sz w:val="20"/>
              </w:rPr>
              <w:t>, где Вы работаете на основной работе?</w:t>
            </w:r>
          </w:p>
          <w:bookmarkEnd w:id="19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1914"/>
          <w:p>
            <w:pPr>
              <w:spacing w:after="20"/>
              <w:ind w:left="20"/>
              <w:jc w:val="both"/>
            </w:pPr>
            <w:r>
              <w:rPr>
                <w:rFonts w:ascii="Times New Roman"/>
                <w:b w:val="false"/>
                <w:i w:val="false"/>
                <w:color w:val="000000"/>
                <w:sz w:val="20"/>
              </w:rPr>
              <w:t xml:space="preserve">
1. Да </w:t>
            </w:r>
          </w:p>
          <w:bookmarkEnd w:id="19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1915"/>
          <w:p>
            <w:pPr>
              <w:spacing w:after="20"/>
              <w:ind w:left="20"/>
              <w:jc w:val="both"/>
            </w:pPr>
            <w:r>
              <w:rPr>
                <w:rFonts w:ascii="Times New Roman"/>
                <w:b w:val="false"/>
                <w:i w:val="false"/>
                <w:color w:val="000000"/>
                <w:sz w:val="20"/>
              </w:rPr>
              <w:t>
2. В стадии оформления регистрации</w:t>
            </w:r>
          </w:p>
          <w:bookmarkEnd w:id="19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1916"/>
          <w:p>
            <w:pPr>
              <w:spacing w:after="20"/>
              <w:ind w:left="20"/>
              <w:jc w:val="both"/>
            </w:pPr>
            <w:r>
              <w:rPr>
                <w:rFonts w:ascii="Times New Roman"/>
                <w:b w:val="false"/>
                <w:i w:val="false"/>
                <w:color w:val="000000"/>
                <w:sz w:val="20"/>
              </w:rPr>
              <w:t>
3. Не знаю</w:t>
            </w:r>
          </w:p>
          <w:bookmarkEnd w:id="19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1917"/>
          <w:p>
            <w:pPr>
              <w:spacing w:after="20"/>
              <w:ind w:left="20"/>
              <w:jc w:val="both"/>
            </w:pPr>
            <w:r>
              <w:rPr>
                <w:rFonts w:ascii="Times New Roman"/>
                <w:b w:val="false"/>
                <w:i w:val="false"/>
                <w:color w:val="000000"/>
                <w:sz w:val="20"/>
              </w:rPr>
              <w:t xml:space="preserve">
4. Нет </w:t>
            </w:r>
          </w:p>
          <w:bookmarkEnd w:id="19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1918"/>
          <w:p>
            <w:pPr>
              <w:spacing w:after="20"/>
              <w:ind w:left="20"/>
              <w:jc w:val="both"/>
            </w:pPr>
            <w:r>
              <w:rPr>
                <w:rFonts w:ascii="Times New Roman"/>
                <w:b w:val="false"/>
                <w:i w:val="false"/>
                <w:color w:val="000000"/>
                <w:sz w:val="20"/>
              </w:rPr>
              <w:t>
</w:t>
            </w:r>
            <w:r>
              <w:rPr>
                <w:rFonts w:ascii="Times New Roman"/>
                <w:b/>
                <w:i w:val="false"/>
                <w:color w:val="000000"/>
                <w:sz w:val="20"/>
              </w:rPr>
              <w:t>33. Сколько человек, включая Вас, работало на производственной единице (организации, индивидуальном предпринимательстве)</w:t>
            </w:r>
            <w:r>
              <w:rPr>
                <w:rFonts w:ascii="Times New Roman"/>
                <w:b w:val="false"/>
                <w:i w:val="false"/>
                <w:color w:val="000000"/>
                <w:sz w:val="20"/>
              </w:rPr>
              <w:t xml:space="preserve"> </w:t>
            </w:r>
            <w:r>
              <w:rPr>
                <w:rFonts w:ascii="Times New Roman"/>
                <w:b/>
                <w:i w:val="false"/>
                <w:color w:val="000000"/>
                <w:sz w:val="20"/>
              </w:rPr>
              <w:t>в котором Вы работали?</w:t>
            </w:r>
            <w:r>
              <w:rPr>
                <w:rFonts w:ascii="Times New Roman"/>
                <w:b w:val="false"/>
                <w:i w:val="false"/>
                <w:color w:val="000000"/>
                <w:sz w:val="20"/>
              </w:rPr>
              <w:t xml:space="preserve"> </w:t>
            </w:r>
          </w:p>
          <w:bookmarkEnd w:id="19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1919"/>
          <w:p>
            <w:pPr>
              <w:spacing w:after="20"/>
              <w:ind w:left="20"/>
              <w:jc w:val="both"/>
            </w:pPr>
            <w:r>
              <w:rPr>
                <w:rFonts w:ascii="Times New Roman"/>
                <w:b w:val="false"/>
                <w:i w:val="false"/>
                <w:color w:val="000000"/>
                <w:sz w:val="20"/>
              </w:rPr>
              <w:t>
1. Не более 5 человек</w:t>
            </w:r>
          </w:p>
          <w:bookmarkEnd w:id="19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1920"/>
          <w:p>
            <w:pPr>
              <w:spacing w:after="20"/>
              <w:ind w:left="20"/>
              <w:jc w:val="both"/>
            </w:pPr>
            <w:r>
              <w:rPr>
                <w:rFonts w:ascii="Times New Roman"/>
                <w:b w:val="false"/>
                <w:i w:val="false"/>
                <w:color w:val="000000"/>
                <w:sz w:val="20"/>
              </w:rPr>
              <w:t>
2. От 6 до 10 человек</w:t>
            </w:r>
          </w:p>
          <w:bookmarkEnd w:id="19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1921"/>
          <w:p>
            <w:pPr>
              <w:spacing w:after="20"/>
              <w:ind w:left="20"/>
              <w:jc w:val="both"/>
            </w:pPr>
            <w:r>
              <w:rPr>
                <w:rFonts w:ascii="Times New Roman"/>
                <w:b w:val="false"/>
                <w:i w:val="false"/>
                <w:color w:val="000000"/>
                <w:sz w:val="20"/>
              </w:rPr>
              <w:t>
3. От 11 до 20 человек</w:t>
            </w:r>
          </w:p>
          <w:bookmarkEnd w:id="19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1922"/>
          <w:p>
            <w:pPr>
              <w:spacing w:after="20"/>
              <w:ind w:left="20"/>
              <w:jc w:val="both"/>
            </w:pPr>
            <w:r>
              <w:rPr>
                <w:rFonts w:ascii="Times New Roman"/>
                <w:b w:val="false"/>
                <w:i w:val="false"/>
                <w:color w:val="000000"/>
                <w:sz w:val="20"/>
              </w:rPr>
              <w:t>
4. От 21 до 50 человек</w:t>
            </w:r>
          </w:p>
          <w:bookmarkEnd w:id="19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1923"/>
          <w:p>
            <w:pPr>
              <w:spacing w:after="20"/>
              <w:ind w:left="20"/>
              <w:jc w:val="both"/>
            </w:pPr>
            <w:r>
              <w:rPr>
                <w:rFonts w:ascii="Times New Roman"/>
                <w:b w:val="false"/>
                <w:i w:val="false"/>
                <w:color w:val="000000"/>
                <w:sz w:val="20"/>
              </w:rPr>
              <w:t>
5. От 51 до 100 человек</w:t>
            </w:r>
          </w:p>
          <w:bookmarkEnd w:id="19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1924"/>
          <w:p>
            <w:pPr>
              <w:spacing w:after="20"/>
              <w:ind w:left="20"/>
              <w:jc w:val="both"/>
            </w:pPr>
            <w:r>
              <w:rPr>
                <w:rFonts w:ascii="Times New Roman"/>
                <w:b w:val="false"/>
                <w:i w:val="false"/>
                <w:color w:val="000000"/>
                <w:sz w:val="20"/>
              </w:rPr>
              <w:t>
6. От 101 до 250 человек</w:t>
            </w:r>
          </w:p>
          <w:bookmarkEnd w:id="19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1925"/>
          <w:p>
            <w:pPr>
              <w:spacing w:after="20"/>
              <w:ind w:left="20"/>
              <w:jc w:val="both"/>
            </w:pPr>
            <w:r>
              <w:rPr>
                <w:rFonts w:ascii="Times New Roman"/>
                <w:b w:val="false"/>
                <w:i w:val="false"/>
                <w:color w:val="000000"/>
                <w:sz w:val="20"/>
              </w:rPr>
              <w:t>
7. От 251 до 500 человек</w:t>
            </w:r>
          </w:p>
          <w:bookmarkEnd w:id="19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1926"/>
          <w:p>
            <w:pPr>
              <w:spacing w:after="20"/>
              <w:ind w:left="20"/>
              <w:jc w:val="both"/>
            </w:pPr>
            <w:r>
              <w:rPr>
                <w:rFonts w:ascii="Times New Roman"/>
                <w:b w:val="false"/>
                <w:i w:val="false"/>
                <w:color w:val="000000"/>
                <w:sz w:val="20"/>
              </w:rPr>
              <w:t>
8. От 501 человек и выше</w:t>
            </w:r>
          </w:p>
          <w:bookmarkEnd w:id="19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1927"/>
          <w:p>
            <w:pPr>
              <w:spacing w:after="20"/>
              <w:ind w:left="20"/>
              <w:jc w:val="both"/>
            </w:pPr>
            <w:r>
              <w:rPr>
                <w:rFonts w:ascii="Times New Roman"/>
                <w:b w:val="false"/>
                <w:i w:val="false"/>
                <w:color w:val="000000"/>
                <w:sz w:val="20"/>
              </w:rPr>
              <w:t>
</w:t>
            </w:r>
            <w:r>
              <w:rPr>
                <w:rFonts w:ascii="Times New Roman"/>
                <w:b/>
                <w:i w:val="false"/>
                <w:color w:val="000000"/>
                <w:sz w:val="20"/>
              </w:rPr>
              <w:t>34. Назовите, пожалуйста, преобладающий вид деятельности организации, индивидуального предпринимательства, вашей основной работы, где Вы работали на прошлой неделе.</w:t>
            </w:r>
            <w:r>
              <w:br/>
            </w:r>
            <w:r>
              <w:rPr>
                <w:rFonts w:ascii="Times New Roman"/>
                <w:b w:val="false"/>
                <w:i w:val="false"/>
                <w:color w:val="000000"/>
                <w:sz w:val="20"/>
              </w:rPr>
              <w:t>
</w:t>
            </w:r>
            <w:r>
              <w:rPr>
                <w:rFonts w:ascii="Times New Roman"/>
                <w:b/>
                <w:i w:val="false"/>
                <w:color w:val="000000"/>
                <w:sz w:val="20"/>
              </w:rPr>
              <w:t>(Интервьюер, приведите подробное словесное описание и проставьте код вида экономической деятельности)</w:t>
            </w:r>
            <w:r>
              <w:rPr>
                <w:rFonts w:ascii="Times New Roman"/>
                <w:b w:val="false"/>
                <w:i w:val="false"/>
                <w:color w:val="000000"/>
                <w:vertAlign w:val="superscript"/>
              </w:rPr>
              <w:t xml:space="preserve"> 3</w:t>
            </w:r>
            <w:r>
              <w:rPr>
                <w:rFonts w:ascii="Times New Roman"/>
                <w:b/>
                <w:i w:val="false"/>
                <w:color w:val="000000"/>
                <w:sz w:val="20"/>
              </w:rPr>
              <w:t>.</w:t>
            </w:r>
          </w:p>
          <w:bookmarkEnd w:id="192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 w:id="1928"/>
          <w:p>
            <w:pPr>
              <w:spacing w:after="20"/>
              <w:ind w:left="20"/>
              <w:jc w:val="both"/>
            </w:pPr>
            <w:r>
              <w:rPr>
                <w:rFonts w:ascii="Times New Roman"/>
                <w:b w:val="false"/>
                <w:i w:val="false"/>
                <w:color w:val="000000"/>
                <w:sz w:val="20"/>
              </w:rPr>
              <w:t>
1 респондент</w:t>
            </w:r>
          </w:p>
          <w:bookmarkEnd w:id="1928"/>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1929"/>
          <w:p>
            <w:pPr>
              <w:spacing w:after="20"/>
              <w:ind w:left="20"/>
              <w:jc w:val="both"/>
            </w:pPr>
            <w:r>
              <w:rPr>
                <w:rFonts w:ascii="Times New Roman"/>
                <w:b w:val="false"/>
                <w:i w:val="false"/>
                <w:color w:val="000000"/>
                <w:sz w:val="20"/>
              </w:rPr>
              <w:t>
2 респондент</w:t>
            </w:r>
          </w:p>
          <w:bookmarkEnd w:id="1929"/>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1930"/>
          <w:p>
            <w:pPr>
              <w:spacing w:after="20"/>
              <w:ind w:left="20"/>
              <w:jc w:val="both"/>
            </w:pPr>
            <w:r>
              <w:rPr>
                <w:rFonts w:ascii="Times New Roman"/>
                <w:b w:val="false"/>
                <w:i w:val="false"/>
                <w:color w:val="000000"/>
                <w:sz w:val="20"/>
              </w:rPr>
              <w:t>
3 респондент</w:t>
            </w:r>
          </w:p>
          <w:bookmarkEnd w:id="1930"/>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1931"/>
          <w:p>
            <w:pPr>
              <w:spacing w:after="20"/>
              <w:ind w:left="20"/>
              <w:jc w:val="both"/>
            </w:pPr>
            <w:r>
              <w:rPr>
                <w:rFonts w:ascii="Times New Roman"/>
                <w:b w:val="false"/>
                <w:i w:val="false"/>
                <w:color w:val="000000"/>
                <w:sz w:val="20"/>
              </w:rPr>
              <w:t>
4 респондент</w:t>
            </w:r>
          </w:p>
          <w:bookmarkEnd w:id="1931"/>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1932"/>
          <w:p>
            <w:pPr>
              <w:spacing w:after="20"/>
              <w:ind w:left="20"/>
              <w:jc w:val="both"/>
            </w:pPr>
            <w:r>
              <w:rPr>
                <w:rFonts w:ascii="Times New Roman"/>
                <w:b w:val="false"/>
                <w:i w:val="false"/>
                <w:color w:val="000000"/>
                <w:sz w:val="20"/>
              </w:rPr>
              <w:t>
5 респондент</w:t>
            </w:r>
          </w:p>
          <w:bookmarkEnd w:id="1932"/>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1933"/>
          <w:p>
            <w:pPr>
              <w:spacing w:after="20"/>
              <w:ind w:left="20"/>
              <w:jc w:val="both"/>
            </w:pPr>
            <w:r>
              <w:rPr>
                <w:rFonts w:ascii="Times New Roman"/>
                <w:b w:val="false"/>
                <w:i w:val="false"/>
                <w:color w:val="000000"/>
                <w:sz w:val="20"/>
              </w:rPr>
              <w:t>
</w:t>
            </w:r>
            <w:r>
              <w:rPr>
                <w:rFonts w:ascii="Times New Roman"/>
                <w:b/>
                <w:i w:val="false"/>
                <w:color w:val="000000"/>
                <w:sz w:val="20"/>
              </w:rPr>
              <w:t>35. Какую должность Вы занимали или по какой профессии работали на прошлой неделе (в чем состояла Ваша деятельность) на вашей ос</w:t>
            </w:r>
            <w:r>
              <w:rPr>
                <w:rFonts w:ascii="Times New Roman"/>
                <w:b/>
                <w:i w:val="false"/>
                <w:color w:val="000000"/>
                <w:sz w:val="20"/>
              </w:rPr>
              <w:t>новной работе?</w:t>
            </w:r>
            <w:r>
              <w:br/>
            </w:r>
            <w:r>
              <w:rPr>
                <w:rFonts w:ascii="Times New Roman"/>
                <w:b w:val="false"/>
                <w:i w:val="false"/>
                <w:color w:val="000000"/>
                <w:sz w:val="20"/>
              </w:rPr>
              <w:t>
</w:t>
            </w:r>
            <w:r>
              <w:rPr>
                <w:rFonts w:ascii="Times New Roman"/>
                <w:b/>
                <w:i w:val="false"/>
                <w:color w:val="000000"/>
                <w:sz w:val="20"/>
              </w:rPr>
              <w:t>(Интервьюер, приведите подробное словесное описание и проставьте код по Классификатору занятий)</w:t>
            </w:r>
            <w:r>
              <w:rPr>
                <w:rFonts w:ascii="Times New Roman"/>
                <w:b w:val="false"/>
                <w:i w:val="false"/>
                <w:color w:val="000000"/>
                <w:vertAlign w:val="superscript"/>
              </w:rPr>
              <w:t>4</w:t>
            </w:r>
            <w:r>
              <w:rPr>
                <w:rFonts w:ascii="Times New Roman"/>
                <w:b/>
                <w:i w:val="false"/>
                <w:color w:val="000000"/>
                <w:sz w:val="20"/>
              </w:rPr>
              <w:t>.</w:t>
            </w:r>
          </w:p>
          <w:bookmarkEnd w:id="193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1934"/>
          <w:p>
            <w:pPr>
              <w:spacing w:after="20"/>
              <w:ind w:left="20"/>
              <w:jc w:val="both"/>
            </w:pPr>
            <w:r>
              <w:rPr>
                <w:rFonts w:ascii="Times New Roman"/>
                <w:b w:val="false"/>
                <w:i w:val="false"/>
                <w:color w:val="000000"/>
                <w:sz w:val="20"/>
              </w:rPr>
              <w:t>
1 респондент</w:t>
            </w:r>
          </w:p>
          <w:bookmarkEnd w:id="1934"/>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1935"/>
          <w:p>
            <w:pPr>
              <w:spacing w:after="20"/>
              <w:ind w:left="20"/>
              <w:jc w:val="both"/>
            </w:pPr>
            <w:r>
              <w:rPr>
                <w:rFonts w:ascii="Times New Roman"/>
                <w:b w:val="false"/>
                <w:i w:val="false"/>
                <w:color w:val="000000"/>
                <w:sz w:val="20"/>
              </w:rPr>
              <w:t>
2 респондент</w:t>
            </w:r>
          </w:p>
          <w:bookmarkEnd w:id="1935"/>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1936"/>
          <w:p>
            <w:pPr>
              <w:spacing w:after="20"/>
              <w:ind w:left="20"/>
              <w:jc w:val="both"/>
            </w:pPr>
            <w:r>
              <w:rPr>
                <w:rFonts w:ascii="Times New Roman"/>
                <w:b w:val="false"/>
                <w:i w:val="false"/>
                <w:color w:val="000000"/>
                <w:sz w:val="20"/>
              </w:rPr>
              <w:t>
3 респондент</w:t>
            </w:r>
          </w:p>
          <w:bookmarkEnd w:id="1936"/>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1937"/>
          <w:p>
            <w:pPr>
              <w:spacing w:after="20"/>
              <w:ind w:left="20"/>
              <w:jc w:val="both"/>
            </w:pPr>
            <w:r>
              <w:rPr>
                <w:rFonts w:ascii="Times New Roman"/>
                <w:b w:val="false"/>
                <w:i w:val="false"/>
                <w:color w:val="000000"/>
                <w:sz w:val="20"/>
              </w:rPr>
              <w:t>
4 респондент</w:t>
            </w:r>
          </w:p>
          <w:bookmarkEnd w:id="1937"/>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1938"/>
          <w:p>
            <w:pPr>
              <w:spacing w:after="20"/>
              <w:ind w:left="20"/>
              <w:jc w:val="both"/>
            </w:pPr>
            <w:r>
              <w:rPr>
                <w:rFonts w:ascii="Times New Roman"/>
                <w:b w:val="false"/>
                <w:i w:val="false"/>
                <w:color w:val="000000"/>
                <w:sz w:val="20"/>
              </w:rPr>
              <w:t>
5 респондент</w:t>
            </w:r>
          </w:p>
          <w:bookmarkEnd w:id="1938"/>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1939"/>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 xml:space="preserve"> Здесь и далее кодирование показателей осуществляется в соответствии с </w:t>
            </w:r>
            <w:r>
              <w:rPr>
                <w:rFonts w:ascii="Times New Roman"/>
                <w:b w:val="false"/>
                <w:i w:val="false"/>
                <w:color w:val="000000"/>
                <w:sz w:val="20"/>
              </w:rPr>
              <w:t>Приложением 2</w:t>
            </w:r>
            <w:r>
              <w:rPr>
                <w:rFonts w:ascii="Times New Roman"/>
                <w:b w:val="false"/>
                <w:i w:val="false"/>
                <w:color w:val="000000"/>
                <w:sz w:val="20"/>
              </w:rPr>
              <w:t xml:space="preserve"> к Инструкции по заполнению к данной статистической форме общегосударственного статистического наблюдения. </w:t>
            </w:r>
            <w:r>
              <w:br/>
            </w: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 xml:space="preserve"> Здесь и далее код профессии заполняется в соответствии с Классификатором занятий, расположенным на сайте http://www.mzsr.gov.kz/node/243262.</w:t>
            </w:r>
          </w:p>
          <w:bookmarkEnd w:id="1939"/>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 w:id="1940"/>
          <w:p>
            <w:pPr>
              <w:spacing w:after="20"/>
              <w:ind w:left="20"/>
              <w:jc w:val="both"/>
            </w:pPr>
            <w:r>
              <w:rPr>
                <w:rFonts w:ascii="Times New Roman"/>
                <w:b w:val="false"/>
                <w:i w:val="false"/>
                <w:color w:val="000000"/>
                <w:sz w:val="20"/>
              </w:rPr>
              <w:t>
</w:t>
            </w:r>
            <w:r>
              <w:rPr>
                <w:rFonts w:ascii="Times New Roman"/>
                <w:b/>
                <w:i w:val="false"/>
                <w:color w:val="000000"/>
                <w:sz w:val="20"/>
              </w:rPr>
              <w:t>36. Ваша работа находится на территории:</w:t>
            </w:r>
          </w:p>
          <w:bookmarkEnd w:id="19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1941"/>
          <w:p>
            <w:pPr>
              <w:spacing w:after="20"/>
              <w:ind w:left="20"/>
              <w:jc w:val="both"/>
            </w:pPr>
            <w:r>
              <w:rPr>
                <w:rFonts w:ascii="Times New Roman"/>
                <w:b w:val="false"/>
                <w:i w:val="false"/>
                <w:color w:val="000000"/>
                <w:sz w:val="20"/>
              </w:rPr>
              <w:t>
1. Места проживания</w:t>
            </w:r>
          </w:p>
          <w:bookmarkEnd w:id="19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1942"/>
          <w:p>
            <w:pPr>
              <w:spacing w:after="20"/>
              <w:ind w:left="20"/>
              <w:jc w:val="both"/>
            </w:pPr>
            <w:r>
              <w:rPr>
                <w:rFonts w:ascii="Times New Roman"/>
                <w:b w:val="false"/>
                <w:i w:val="false"/>
                <w:color w:val="000000"/>
                <w:sz w:val="20"/>
              </w:rPr>
              <w:t>
2. Областного центра</w:t>
            </w:r>
          </w:p>
          <w:bookmarkEnd w:id="19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1943"/>
          <w:p>
            <w:pPr>
              <w:spacing w:after="20"/>
              <w:ind w:left="20"/>
              <w:jc w:val="both"/>
            </w:pPr>
            <w:r>
              <w:rPr>
                <w:rFonts w:ascii="Times New Roman"/>
                <w:b w:val="false"/>
                <w:i w:val="false"/>
                <w:color w:val="000000"/>
                <w:sz w:val="20"/>
              </w:rPr>
              <w:t>
3. На территории этой же области</w:t>
            </w:r>
          </w:p>
          <w:bookmarkEnd w:id="19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 w:id="1944"/>
          <w:p>
            <w:pPr>
              <w:spacing w:after="20"/>
              <w:ind w:left="20"/>
              <w:jc w:val="both"/>
            </w:pPr>
            <w:r>
              <w:rPr>
                <w:rFonts w:ascii="Times New Roman"/>
                <w:b w:val="false"/>
                <w:i w:val="false"/>
                <w:color w:val="000000"/>
                <w:sz w:val="20"/>
              </w:rPr>
              <w:t>
4. Другой области</w:t>
            </w:r>
          </w:p>
          <w:bookmarkEnd w:id="19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1945"/>
          <w:p>
            <w:pPr>
              <w:spacing w:after="20"/>
              <w:ind w:left="20"/>
              <w:jc w:val="both"/>
            </w:pPr>
            <w:r>
              <w:rPr>
                <w:rFonts w:ascii="Times New Roman"/>
                <w:b w:val="false"/>
                <w:i w:val="false"/>
                <w:color w:val="000000"/>
                <w:sz w:val="20"/>
              </w:rPr>
              <w:t>
5. Другого государства</w:t>
            </w:r>
          </w:p>
          <w:bookmarkEnd w:id="19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1946"/>
          <w:p>
            <w:pPr>
              <w:spacing w:after="20"/>
              <w:ind w:left="20"/>
              <w:jc w:val="both"/>
            </w:pPr>
            <w:r>
              <w:rPr>
                <w:rFonts w:ascii="Times New Roman"/>
                <w:b w:val="false"/>
                <w:i w:val="false"/>
                <w:color w:val="000000"/>
                <w:sz w:val="20"/>
              </w:rPr>
              <w:t>
</w:t>
            </w:r>
            <w:r>
              <w:rPr>
                <w:rFonts w:ascii="Times New Roman"/>
                <w:b/>
                <w:i w:val="false"/>
                <w:color w:val="000000"/>
                <w:sz w:val="20"/>
              </w:rPr>
              <w:t>37. Назовите, пожалуйста, наименование город</w:t>
            </w:r>
            <w:r>
              <w:rPr>
                <w:rFonts w:ascii="Times New Roman"/>
                <w:b/>
                <w:i w:val="false"/>
                <w:color w:val="000000"/>
                <w:sz w:val="20"/>
              </w:rPr>
              <w:t>а или района, где Вы работаете.</w:t>
            </w:r>
            <w:r>
              <w:br/>
            </w:r>
            <w:r>
              <w:rPr>
                <w:rFonts w:ascii="Times New Roman"/>
                <w:b w:val="false"/>
                <w:i w:val="false"/>
                <w:color w:val="000000"/>
                <w:sz w:val="20"/>
              </w:rPr>
              <w:t>
</w:t>
            </w:r>
            <w:r>
              <w:rPr>
                <w:rFonts w:ascii="Times New Roman"/>
                <w:b/>
                <w:i w:val="false"/>
                <w:color w:val="000000"/>
                <w:sz w:val="20"/>
              </w:rPr>
              <w:t>(Интервьюер, приведите подробное словесное описание и проставьте код по КАТО)</w:t>
            </w:r>
          </w:p>
          <w:bookmarkEnd w:id="194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1947"/>
          <w:p>
            <w:pPr>
              <w:spacing w:after="20"/>
              <w:ind w:left="20"/>
              <w:jc w:val="both"/>
            </w:pPr>
            <w:r>
              <w:rPr>
                <w:rFonts w:ascii="Times New Roman"/>
                <w:b w:val="false"/>
                <w:i w:val="false"/>
                <w:color w:val="000000"/>
                <w:sz w:val="20"/>
              </w:rPr>
              <w:t>
1 респондент</w:t>
            </w:r>
          </w:p>
          <w:bookmarkEnd w:id="1947"/>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19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0193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1948"/>
          <w:p>
            <w:pPr>
              <w:spacing w:after="20"/>
              <w:ind w:left="20"/>
              <w:jc w:val="both"/>
            </w:pPr>
            <w:r>
              <w:rPr>
                <w:rFonts w:ascii="Times New Roman"/>
                <w:b w:val="false"/>
                <w:i w:val="false"/>
                <w:color w:val="000000"/>
                <w:sz w:val="20"/>
              </w:rPr>
              <w:t>
2 респондент</w:t>
            </w:r>
          </w:p>
          <w:bookmarkEnd w:id="1948"/>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19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0193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1949"/>
          <w:p>
            <w:pPr>
              <w:spacing w:after="20"/>
              <w:ind w:left="20"/>
              <w:jc w:val="both"/>
            </w:pPr>
            <w:r>
              <w:rPr>
                <w:rFonts w:ascii="Times New Roman"/>
                <w:b w:val="false"/>
                <w:i w:val="false"/>
                <w:color w:val="000000"/>
                <w:sz w:val="20"/>
              </w:rPr>
              <w:t>
3 респондент</w:t>
            </w:r>
          </w:p>
          <w:bookmarkEnd w:id="1949"/>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19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0193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1950"/>
          <w:p>
            <w:pPr>
              <w:spacing w:after="20"/>
              <w:ind w:left="20"/>
              <w:jc w:val="both"/>
            </w:pPr>
            <w:r>
              <w:rPr>
                <w:rFonts w:ascii="Times New Roman"/>
                <w:b w:val="false"/>
                <w:i w:val="false"/>
                <w:color w:val="000000"/>
                <w:sz w:val="20"/>
              </w:rPr>
              <w:t>
4 респондент</w:t>
            </w:r>
          </w:p>
          <w:bookmarkEnd w:id="1950"/>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19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0193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1951"/>
          <w:p>
            <w:pPr>
              <w:spacing w:after="20"/>
              <w:ind w:left="20"/>
              <w:jc w:val="both"/>
            </w:pPr>
            <w:r>
              <w:rPr>
                <w:rFonts w:ascii="Times New Roman"/>
                <w:b w:val="false"/>
                <w:i w:val="false"/>
                <w:color w:val="000000"/>
                <w:sz w:val="20"/>
              </w:rPr>
              <w:t>
5 респондент</w:t>
            </w:r>
          </w:p>
          <w:bookmarkEnd w:id="1951"/>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19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0193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1952"/>
          <w:p>
            <w:pPr>
              <w:spacing w:after="20"/>
              <w:ind w:left="20"/>
              <w:jc w:val="both"/>
            </w:pPr>
            <w:r>
              <w:rPr>
                <w:rFonts w:ascii="Times New Roman"/>
                <w:b w:val="false"/>
                <w:i w:val="false"/>
                <w:color w:val="000000"/>
                <w:sz w:val="20"/>
              </w:rPr>
              <w:t>
</w:t>
            </w:r>
            <w:r>
              <w:rPr>
                <w:rFonts w:ascii="Times New Roman"/>
                <w:b/>
                <w:i w:val="false"/>
                <w:color w:val="000000"/>
                <w:sz w:val="20"/>
              </w:rPr>
              <w:t>38. Как часто Вы приезжаете домой?</w:t>
            </w:r>
          </w:p>
          <w:bookmarkEnd w:id="19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1953"/>
          <w:p>
            <w:pPr>
              <w:spacing w:after="20"/>
              <w:ind w:left="20"/>
              <w:jc w:val="both"/>
            </w:pPr>
            <w:r>
              <w:rPr>
                <w:rFonts w:ascii="Times New Roman"/>
                <w:b w:val="false"/>
                <w:i w:val="false"/>
                <w:color w:val="000000"/>
                <w:sz w:val="20"/>
              </w:rPr>
              <w:t>
1. Ежедневно</w:t>
            </w:r>
          </w:p>
          <w:bookmarkEnd w:id="19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1954"/>
          <w:p>
            <w:pPr>
              <w:spacing w:after="20"/>
              <w:ind w:left="20"/>
              <w:jc w:val="both"/>
            </w:pPr>
            <w:r>
              <w:rPr>
                <w:rFonts w:ascii="Times New Roman"/>
                <w:b w:val="false"/>
                <w:i w:val="false"/>
                <w:color w:val="000000"/>
                <w:sz w:val="20"/>
              </w:rPr>
              <w:t>
2. Один раз в неделю</w:t>
            </w:r>
          </w:p>
          <w:bookmarkEnd w:id="19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1955"/>
          <w:p>
            <w:pPr>
              <w:spacing w:after="20"/>
              <w:ind w:left="20"/>
              <w:jc w:val="both"/>
            </w:pPr>
            <w:r>
              <w:rPr>
                <w:rFonts w:ascii="Times New Roman"/>
                <w:b w:val="false"/>
                <w:i w:val="false"/>
                <w:color w:val="000000"/>
                <w:sz w:val="20"/>
              </w:rPr>
              <w:t>
3. 1-2 раза в месяц</w:t>
            </w:r>
          </w:p>
          <w:bookmarkEnd w:id="19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1956"/>
          <w:p>
            <w:pPr>
              <w:spacing w:after="20"/>
              <w:ind w:left="20"/>
              <w:jc w:val="both"/>
            </w:pPr>
            <w:r>
              <w:rPr>
                <w:rFonts w:ascii="Times New Roman"/>
                <w:b w:val="false"/>
                <w:i w:val="false"/>
                <w:color w:val="000000"/>
                <w:sz w:val="20"/>
              </w:rPr>
              <w:t>
4. Реже 1 раза в месяц</w:t>
            </w:r>
          </w:p>
          <w:bookmarkEnd w:id="19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1957"/>
          <w:p>
            <w:pPr>
              <w:spacing w:after="20"/>
              <w:ind w:left="20"/>
              <w:jc w:val="both"/>
            </w:pPr>
            <w:r>
              <w:rPr>
                <w:rFonts w:ascii="Times New Roman"/>
                <w:b w:val="false"/>
                <w:i w:val="false"/>
                <w:color w:val="000000"/>
                <w:sz w:val="20"/>
              </w:rPr>
              <w:t>
</w:t>
            </w:r>
            <w:r>
              <w:rPr>
                <w:rFonts w:ascii="Times New Roman"/>
                <w:b/>
                <w:i w:val="false"/>
                <w:color w:val="000000"/>
                <w:sz w:val="20"/>
              </w:rPr>
              <w:t>39. Работаете ли Вы по специальности, полученной в результате обучения?</w:t>
            </w:r>
          </w:p>
          <w:bookmarkEnd w:id="19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1958"/>
          <w:p>
            <w:pPr>
              <w:spacing w:after="20"/>
              <w:ind w:left="20"/>
              <w:jc w:val="both"/>
            </w:pPr>
            <w:r>
              <w:rPr>
                <w:rFonts w:ascii="Times New Roman"/>
                <w:b w:val="false"/>
                <w:i w:val="false"/>
                <w:color w:val="000000"/>
                <w:sz w:val="20"/>
              </w:rPr>
              <w:t>
1. Да</w:t>
            </w:r>
          </w:p>
          <w:bookmarkEnd w:id="19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1959"/>
          <w:p>
            <w:pPr>
              <w:spacing w:after="20"/>
              <w:ind w:left="20"/>
              <w:jc w:val="both"/>
            </w:pPr>
            <w:r>
              <w:rPr>
                <w:rFonts w:ascii="Times New Roman"/>
                <w:b w:val="false"/>
                <w:i w:val="false"/>
                <w:color w:val="000000"/>
                <w:sz w:val="20"/>
              </w:rPr>
              <w:t>
2. Нет</w:t>
            </w:r>
          </w:p>
          <w:bookmarkEnd w:id="19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1960"/>
          <w:p>
            <w:pPr>
              <w:spacing w:after="20"/>
              <w:ind w:left="20"/>
              <w:jc w:val="both"/>
            </w:pPr>
            <w:r>
              <w:rPr>
                <w:rFonts w:ascii="Times New Roman"/>
                <w:b w:val="false"/>
                <w:i w:val="false"/>
                <w:color w:val="000000"/>
                <w:sz w:val="20"/>
              </w:rPr>
              <w:t>
3. Не обучался</w:t>
            </w:r>
          </w:p>
          <w:bookmarkEnd w:id="19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1961"/>
          <w:p>
            <w:pPr>
              <w:spacing w:after="20"/>
              <w:ind w:left="20"/>
              <w:jc w:val="both"/>
            </w:pPr>
            <w:r>
              <w:rPr>
                <w:rFonts w:ascii="Times New Roman"/>
                <w:b w:val="false"/>
                <w:i w:val="false"/>
                <w:color w:val="000000"/>
                <w:sz w:val="20"/>
              </w:rPr>
              <w:t>
</w:t>
            </w:r>
            <w:r>
              <w:rPr>
                <w:rFonts w:ascii="Times New Roman"/>
                <w:b/>
                <w:i w:val="false"/>
                <w:color w:val="000000"/>
                <w:sz w:val="20"/>
              </w:rPr>
              <w:t>40. Соответствует ли выполняемая Вами работа Вашей квалификации?</w:t>
            </w:r>
          </w:p>
          <w:bookmarkEnd w:id="19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1962"/>
          <w:p>
            <w:pPr>
              <w:spacing w:after="20"/>
              <w:ind w:left="20"/>
              <w:jc w:val="both"/>
            </w:pPr>
            <w:r>
              <w:rPr>
                <w:rFonts w:ascii="Times New Roman"/>
                <w:b w:val="false"/>
                <w:i w:val="false"/>
                <w:color w:val="000000"/>
                <w:sz w:val="20"/>
              </w:rPr>
              <w:t>
1. Да</w:t>
            </w:r>
          </w:p>
          <w:bookmarkEnd w:id="19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1963"/>
          <w:p>
            <w:pPr>
              <w:spacing w:after="20"/>
              <w:ind w:left="20"/>
              <w:jc w:val="both"/>
            </w:pPr>
            <w:r>
              <w:rPr>
                <w:rFonts w:ascii="Times New Roman"/>
                <w:b w:val="false"/>
                <w:i w:val="false"/>
                <w:color w:val="000000"/>
                <w:sz w:val="20"/>
              </w:rPr>
              <w:t>
2. Нет, она ниже моей квалификации</w:t>
            </w:r>
          </w:p>
          <w:bookmarkEnd w:id="19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1964"/>
          <w:p>
            <w:pPr>
              <w:spacing w:after="20"/>
              <w:ind w:left="20"/>
              <w:jc w:val="both"/>
            </w:pPr>
            <w:r>
              <w:rPr>
                <w:rFonts w:ascii="Times New Roman"/>
                <w:b w:val="false"/>
                <w:i w:val="false"/>
                <w:color w:val="000000"/>
                <w:sz w:val="20"/>
              </w:rPr>
              <w:t>
3. Нет, она выше моей квалификации</w:t>
            </w:r>
          </w:p>
          <w:bookmarkEnd w:id="19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1965"/>
          <w:p>
            <w:pPr>
              <w:spacing w:after="20"/>
              <w:ind w:left="20"/>
              <w:jc w:val="both"/>
            </w:pPr>
            <w:r>
              <w:rPr>
                <w:rFonts w:ascii="Times New Roman"/>
                <w:b w:val="false"/>
                <w:i w:val="false"/>
                <w:color w:val="000000"/>
                <w:sz w:val="20"/>
              </w:rPr>
              <w:t>
4. Нет, квалификация такая же, но в другой области</w:t>
            </w:r>
          </w:p>
          <w:bookmarkEnd w:id="19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1966"/>
          <w:p>
            <w:pPr>
              <w:spacing w:after="20"/>
              <w:ind w:left="20"/>
              <w:jc w:val="both"/>
            </w:pPr>
            <w:r>
              <w:rPr>
                <w:rFonts w:ascii="Times New Roman"/>
                <w:b w:val="false"/>
                <w:i w:val="false"/>
                <w:color w:val="000000"/>
                <w:sz w:val="20"/>
              </w:rPr>
              <w:t>
</w:t>
            </w:r>
            <w:r>
              <w:rPr>
                <w:rFonts w:ascii="Times New Roman"/>
                <w:b/>
                <w:i w:val="false"/>
                <w:color w:val="000000"/>
                <w:sz w:val="20"/>
              </w:rPr>
              <w:t>41. Сколько часов фактически Вы отработали на вашей основной работе на прошлой неделе?</w:t>
            </w:r>
            <w:r>
              <w:br/>
            </w:r>
            <w:r>
              <w:rPr>
                <w:rFonts w:ascii="Times New Roman"/>
                <w:b w:val="false"/>
                <w:i w:val="false"/>
                <w:color w:val="000000"/>
                <w:sz w:val="20"/>
              </w:rPr>
              <w:t>
(если не работал, укажите "0"):</w:t>
            </w:r>
            <w:r>
              <w:br/>
            </w:r>
            <w:r>
              <w:rPr>
                <w:rFonts w:ascii="Times New Roman"/>
                <w:b w:val="false"/>
                <w:i w:val="false"/>
                <w:color w:val="000000"/>
                <w:sz w:val="20"/>
              </w:rPr>
              <w:t>
1. Количество дней в неделю</w:t>
            </w:r>
            <w:r>
              <w:br/>
            </w:r>
            <w:r>
              <w:rPr>
                <w:rFonts w:ascii="Times New Roman"/>
                <w:b w:val="false"/>
                <w:i w:val="false"/>
                <w:color w:val="000000"/>
                <w:sz w:val="20"/>
              </w:rPr>
              <w:t>
2. Общее количество часов, отработанное за прошлую неделю</w:t>
            </w:r>
          </w:p>
          <w:bookmarkEnd w:id="19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42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42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42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42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42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r>
              <w:br/>
            </w:r>
            <w:r>
              <w:rPr>
                <w:rFonts w:ascii="Times New Roman"/>
                <w:b w:val="false"/>
                <w:i w:val="false"/>
                <w:color w:val="000000"/>
                <w:sz w:val="20"/>
              </w:rPr>
              <w:t>
если</w:t>
            </w:r>
            <w:r>
              <w:br/>
            </w:r>
            <w:r>
              <w:rPr>
                <w:rFonts w:ascii="Times New Roman"/>
                <w:b w:val="false"/>
                <w:i w:val="false"/>
                <w:color w:val="000000"/>
                <w:sz w:val="20"/>
              </w:rPr>
              <w:t>
0 (ноль) часов 43</w:t>
            </w:r>
            <w:r>
              <w:br/>
            </w:r>
            <w:r>
              <w:rPr>
                <w:rFonts w:ascii="Times New Roman"/>
                <w:b w:val="false"/>
                <w:i w:val="false"/>
                <w:color w:val="000000"/>
                <w:sz w:val="20"/>
              </w:rPr>
              <w:t>
Если =&gt;40 часов 46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Внимание: На вопрос 42 отвечают респонденты, отметившие что общее количество отработанных часов за прошлую неделю (вопрос 41) было менее 40 часов.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1967"/>
          <w:p>
            <w:pPr>
              <w:spacing w:after="20"/>
              <w:ind w:left="20"/>
              <w:jc w:val="both"/>
            </w:pPr>
            <w:r>
              <w:rPr>
                <w:rFonts w:ascii="Times New Roman"/>
                <w:b w:val="false"/>
                <w:i w:val="false"/>
                <w:color w:val="000000"/>
                <w:sz w:val="20"/>
              </w:rPr>
              <w:t>
</w:t>
            </w:r>
            <w:r>
              <w:rPr>
                <w:rFonts w:ascii="Times New Roman"/>
                <w:b/>
                <w:i w:val="false"/>
                <w:color w:val="000000"/>
                <w:sz w:val="20"/>
              </w:rPr>
              <w:t>42.</w:t>
            </w:r>
            <w:r>
              <w:rPr>
                <w:rFonts w:ascii="Times New Roman"/>
                <w:b w:val="false"/>
                <w:i w:val="false"/>
                <w:color w:val="000000"/>
                <w:sz w:val="20"/>
              </w:rPr>
              <w:t xml:space="preserve"> </w:t>
            </w:r>
            <w:r>
              <w:rPr>
                <w:rFonts w:ascii="Times New Roman"/>
                <w:b/>
                <w:i w:val="false"/>
                <w:color w:val="000000"/>
                <w:sz w:val="20"/>
              </w:rPr>
              <w:t>Назовите основную причину, по которой Вы работали на основной работе ме</w:t>
            </w:r>
            <w:r>
              <w:rPr>
                <w:rFonts w:ascii="Times New Roman"/>
                <w:b/>
                <w:i w:val="false"/>
                <w:color w:val="000000"/>
                <w:sz w:val="20"/>
              </w:rPr>
              <w:t>нее 40 часов на прошлой неделе:</w:t>
            </w:r>
          </w:p>
          <w:bookmarkEnd w:id="19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1968"/>
          <w:p>
            <w:pPr>
              <w:spacing w:after="20"/>
              <w:ind w:left="20"/>
              <w:jc w:val="both"/>
            </w:pPr>
            <w:r>
              <w:rPr>
                <w:rFonts w:ascii="Times New Roman"/>
                <w:b w:val="false"/>
                <w:i w:val="false"/>
                <w:color w:val="000000"/>
                <w:sz w:val="20"/>
              </w:rPr>
              <w:t>
1. Законодательно установленная продолжительность рабочего времени</w:t>
            </w:r>
          </w:p>
          <w:bookmarkEnd w:id="19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1969"/>
          <w:p>
            <w:pPr>
              <w:spacing w:after="20"/>
              <w:ind w:left="20"/>
              <w:jc w:val="both"/>
            </w:pPr>
            <w:r>
              <w:rPr>
                <w:rFonts w:ascii="Times New Roman"/>
                <w:b w:val="false"/>
                <w:i w:val="false"/>
                <w:color w:val="000000"/>
                <w:sz w:val="20"/>
              </w:rPr>
              <w:t>
2. По инициативе администрации, работодателя</w:t>
            </w:r>
          </w:p>
          <w:bookmarkEnd w:id="19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1970"/>
          <w:p>
            <w:pPr>
              <w:spacing w:after="20"/>
              <w:ind w:left="20"/>
              <w:jc w:val="both"/>
            </w:pPr>
            <w:r>
              <w:rPr>
                <w:rFonts w:ascii="Times New Roman"/>
                <w:b w:val="false"/>
                <w:i w:val="false"/>
                <w:color w:val="000000"/>
                <w:sz w:val="20"/>
              </w:rPr>
              <w:t>
3. Нет достаточного объема работы</w:t>
            </w:r>
          </w:p>
          <w:bookmarkEnd w:id="19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1971"/>
          <w:p>
            <w:pPr>
              <w:spacing w:after="20"/>
              <w:ind w:left="20"/>
              <w:jc w:val="both"/>
            </w:pPr>
            <w:r>
              <w:rPr>
                <w:rFonts w:ascii="Times New Roman"/>
                <w:b w:val="false"/>
                <w:i w:val="false"/>
                <w:color w:val="000000"/>
                <w:sz w:val="20"/>
              </w:rPr>
              <w:t>
4. Уход за ребенком, больным человеком</w:t>
            </w:r>
          </w:p>
          <w:bookmarkEnd w:id="19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1972"/>
          <w:p>
            <w:pPr>
              <w:spacing w:after="20"/>
              <w:ind w:left="20"/>
              <w:jc w:val="both"/>
            </w:pPr>
            <w:r>
              <w:rPr>
                <w:rFonts w:ascii="Times New Roman"/>
                <w:b w:val="false"/>
                <w:i w:val="false"/>
                <w:color w:val="000000"/>
                <w:sz w:val="20"/>
              </w:rPr>
              <w:t xml:space="preserve">
5. По состоянию здоровья </w:t>
            </w:r>
          </w:p>
          <w:bookmarkEnd w:id="19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1973"/>
          <w:p>
            <w:pPr>
              <w:spacing w:after="20"/>
              <w:ind w:left="20"/>
              <w:jc w:val="both"/>
            </w:pPr>
            <w:r>
              <w:rPr>
                <w:rFonts w:ascii="Times New Roman"/>
                <w:b w:val="false"/>
                <w:i w:val="false"/>
                <w:color w:val="000000"/>
                <w:sz w:val="20"/>
              </w:rPr>
              <w:t xml:space="preserve">
6. Имею другую (вторую) работу </w:t>
            </w:r>
          </w:p>
          <w:bookmarkEnd w:id="19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1974"/>
          <w:p>
            <w:pPr>
              <w:spacing w:after="20"/>
              <w:ind w:left="20"/>
              <w:jc w:val="both"/>
            </w:pPr>
            <w:r>
              <w:rPr>
                <w:rFonts w:ascii="Times New Roman"/>
                <w:b w:val="false"/>
                <w:i w:val="false"/>
                <w:color w:val="000000"/>
                <w:sz w:val="20"/>
              </w:rPr>
              <w:t xml:space="preserve">
7. Имею достаточный доход </w:t>
            </w:r>
          </w:p>
          <w:bookmarkEnd w:id="19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1975"/>
          <w:p>
            <w:pPr>
              <w:spacing w:after="20"/>
              <w:ind w:left="20"/>
              <w:jc w:val="both"/>
            </w:pPr>
            <w:r>
              <w:rPr>
                <w:rFonts w:ascii="Times New Roman"/>
                <w:b w:val="false"/>
                <w:i w:val="false"/>
                <w:color w:val="000000"/>
                <w:sz w:val="20"/>
              </w:rPr>
              <w:t>
8. Прохожу обучение (в институте, на курсах)</w:t>
            </w:r>
          </w:p>
          <w:bookmarkEnd w:id="19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1976"/>
          <w:p>
            <w:pPr>
              <w:spacing w:after="20"/>
              <w:ind w:left="20"/>
              <w:jc w:val="both"/>
            </w:pPr>
            <w:r>
              <w:rPr>
                <w:rFonts w:ascii="Times New Roman"/>
                <w:b w:val="false"/>
                <w:i w:val="false"/>
                <w:color w:val="000000"/>
                <w:sz w:val="20"/>
              </w:rPr>
              <w:t>
9. Учебный отпуск, профессиональная подготовка</w:t>
            </w:r>
          </w:p>
          <w:bookmarkEnd w:id="19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1977"/>
          <w:p>
            <w:pPr>
              <w:spacing w:after="20"/>
              <w:ind w:left="20"/>
              <w:jc w:val="both"/>
            </w:pPr>
            <w:r>
              <w:rPr>
                <w:rFonts w:ascii="Times New Roman"/>
                <w:b w:val="false"/>
                <w:i w:val="false"/>
                <w:color w:val="000000"/>
                <w:sz w:val="20"/>
              </w:rPr>
              <w:t>
10. Ежегодный трудовой отпуск, праздничные дни</w:t>
            </w:r>
          </w:p>
          <w:bookmarkEnd w:id="19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1978"/>
          <w:p>
            <w:pPr>
              <w:spacing w:after="20"/>
              <w:ind w:left="20"/>
              <w:jc w:val="both"/>
            </w:pPr>
            <w:r>
              <w:rPr>
                <w:rFonts w:ascii="Times New Roman"/>
                <w:b w:val="false"/>
                <w:i w:val="false"/>
                <w:color w:val="000000"/>
                <w:sz w:val="20"/>
              </w:rPr>
              <w:t>
11. Неблагоприятные погодные условия</w:t>
            </w:r>
          </w:p>
          <w:bookmarkEnd w:id="19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1979"/>
          <w:p>
            <w:pPr>
              <w:spacing w:after="20"/>
              <w:ind w:left="20"/>
              <w:jc w:val="both"/>
            </w:pPr>
            <w:r>
              <w:rPr>
                <w:rFonts w:ascii="Times New Roman"/>
                <w:b w:val="false"/>
                <w:i w:val="false"/>
                <w:color w:val="000000"/>
                <w:sz w:val="20"/>
              </w:rPr>
              <w:t>
12. Гибкий (скользящий) график</w:t>
            </w:r>
          </w:p>
          <w:bookmarkEnd w:id="19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1980"/>
          <w:p>
            <w:pPr>
              <w:spacing w:after="20"/>
              <w:ind w:left="20"/>
              <w:jc w:val="both"/>
            </w:pPr>
            <w:r>
              <w:rPr>
                <w:rFonts w:ascii="Times New Roman"/>
                <w:b w:val="false"/>
                <w:i w:val="false"/>
                <w:color w:val="000000"/>
                <w:sz w:val="20"/>
              </w:rPr>
              <w:t>
13. По семейным (личным) обстоятельствам</w:t>
            </w:r>
          </w:p>
          <w:bookmarkEnd w:id="19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1981"/>
          <w:p>
            <w:pPr>
              <w:spacing w:after="20"/>
              <w:ind w:left="20"/>
              <w:jc w:val="both"/>
            </w:pPr>
            <w:r>
              <w:rPr>
                <w:rFonts w:ascii="Times New Roman"/>
                <w:b w:val="false"/>
                <w:i w:val="false"/>
                <w:color w:val="000000"/>
                <w:sz w:val="20"/>
              </w:rPr>
              <w:t>
14. Другое</w:t>
            </w:r>
          </w:p>
          <w:bookmarkEnd w:id="19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1982"/>
          <w:p>
            <w:pPr>
              <w:spacing w:after="20"/>
              <w:ind w:left="20"/>
              <w:jc w:val="both"/>
            </w:pPr>
            <w:r>
              <w:rPr>
                <w:rFonts w:ascii="Times New Roman"/>
                <w:b w:val="false"/>
                <w:i w:val="false"/>
                <w:color w:val="000000"/>
                <w:sz w:val="20"/>
              </w:rPr>
              <w:t>
</w:t>
            </w:r>
            <w:r>
              <w:rPr>
                <w:rFonts w:ascii="Times New Roman"/>
                <w:b/>
                <w:i w:val="false"/>
                <w:color w:val="000000"/>
                <w:sz w:val="20"/>
              </w:rPr>
              <w:t>43. Почему Вы временно отсутствовали на</w:t>
            </w:r>
            <w:r>
              <w:rPr>
                <w:rFonts w:ascii="Times New Roman"/>
                <w:b w:val="false"/>
                <w:i w:val="false"/>
                <w:color w:val="000000"/>
                <w:sz w:val="20"/>
              </w:rPr>
              <w:t xml:space="preserve"> </w:t>
            </w:r>
            <w:r>
              <w:rPr>
                <w:rFonts w:ascii="Times New Roman"/>
                <w:b/>
                <w:i w:val="false"/>
                <w:color w:val="000000"/>
                <w:sz w:val="20"/>
              </w:rPr>
              <w:t>работе (занятии) на прошлой неделе?</w:t>
            </w:r>
          </w:p>
          <w:bookmarkEnd w:id="19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1983"/>
          <w:p>
            <w:pPr>
              <w:spacing w:after="20"/>
              <w:ind w:left="20"/>
              <w:jc w:val="both"/>
            </w:pPr>
            <w:r>
              <w:rPr>
                <w:rFonts w:ascii="Times New Roman"/>
                <w:b w:val="false"/>
                <w:i w:val="false"/>
                <w:color w:val="000000"/>
                <w:sz w:val="20"/>
              </w:rPr>
              <w:t>
1. Ежегодный трудовой отпуск, праздничные дни</w:t>
            </w:r>
          </w:p>
          <w:bookmarkEnd w:id="19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1984"/>
          <w:p>
            <w:pPr>
              <w:spacing w:after="20"/>
              <w:ind w:left="20"/>
              <w:jc w:val="both"/>
            </w:pPr>
            <w:r>
              <w:rPr>
                <w:rFonts w:ascii="Times New Roman"/>
                <w:b w:val="false"/>
                <w:i w:val="false"/>
                <w:color w:val="000000"/>
                <w:sz w:val="20"/>
              </w:rPr>
              <w:t>
2. По инициативе администрации, работодателя</w:t>
            </w:r>
          </w:p>
          <w:bookmarkEnd w:id="19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1985"/>
          <w:p>
            <w:pPr>
              <w:spacing w:after="20"/>
              <w:ind w:left="20"/>
              <w:jc w:val="both"/>
            </w:pPr>
            <w:r>
              <w:rPr>
                <w:rFonts w:ascii="Times New Roman"/>
                <w:b w:val="false"/>
                <w:i w:val="false"/>
                <w:color w:val="000000"/>
                <w:sz w:val="20"/>
              </w:rPr>
              <w:t>
3. Отпуск по беременности и родам</w:t>
            </w:r>
          </w:p>
          <w:bookmarkEnd w:id="19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1986"/>
          <w:p>
            <w:pPr>
              <w:spacing w:after="20"/>
              <w:ind w:left="20"/>
              <w:jc w:val="both"/>
            </w:pPr>
            <w:r>
              <w:rPr>
                <w:rFonts w:ascii="Times New Roman"/>
                <w:b w:val="false"/>
                <w:i w:val="false"/>
                <w:color w:val="000000"/>
                <w:sz w:val="20"/>
              </w:rPr>
              <w:t xml:space="preserve">
4. Отпуск по уходу за ребенком </w:t>
            </w:r>
          </w:p>
          <w:bookmarkEnd w:id="19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1987"/>
          <w:p>
            <w:pPr>
              <w:spacing w:after="20"/>
              <w:ind w:left="20"/>
              <w:jc w:val="both"/>
            </w:pPr>
            <w:r>
              <w:rPr>
                <w:rFonts w:ascii="Times New Roman"/>
                <w:b w:val="false"/>
                <w:i w:val="false"/>
                <w:color w:val="000000"/>
                <w:sz w:val="20"/>
              </w:rPr>
              <w:t xml:space="preserve">
5. Учебный отпуск, профессиональная подготовка </w:t>
            </w:r>
          </w:p>
          <w:bookmarkEnd w:id="19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1988"/>
          <w:p>
            <w:pPr>
              <w:spacing w:after="20"/>
              <w:ind w:left="20"/>
              <w:jc w:val="both"/>
            </w:pPr>
            <w:r>
              <w:rPr>
                <w:rFonts w:ascii="Times New Roman"/>
                <w:b w:val="false"/>
                <w:i w:val="false"/>
                <w:color w:val="000000"/>
                <w:sz w:val="20"/>
              </w:rPr>
              <w:t>
6. По семейным (личным) обстоятельствам</w:t>
            </w:r>
          </w:p>
          <w:bookmarkEnd w:id="19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 w:id="1989"/>
          <w:p>
            <w:pPr>
              <w:spacing w:after="20"/>
              <w:ind w:left="20"/>
              <w:jc w:val="both"/>
            </w:pPr>
            <w:r>
              <w:rPr>
                <w:rFonts w:ascii="Times New Roman"/>
                <w:b w:val="false"/>
                <w:i w:val="false"/>
                <w:color w:val="000000"/>
                <w:sz w:val="20"/>
              </w:rPr>
              <w:t xml:space="preserve">
7. По состоянию здоровья </w:t>
            </w:r>
          </w:p>
          <w:bookmarkEnd w:id="19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1990"/>
          <w:p>
            <w:pPr>
              <w:spacing w:after="20"/>
              <w:ind w:left="20"/>
              <w:jc w:val="both"/>
            </w:pPr>
            <w:r>
              <w:rPr>
                <w:rFonts w:ascii="Times New Roman"/>
                <w:b w:val="false"/>
                <w:i w:val="false"/>
                <w:color w:val="000000"/>
                <w:sz w:val="20"/>
              </w:rPr>
              <w:t>
8. Работа носит сезонный характер (не сезон)</w:t>
            </w:r>
          </w:p>
          <w:bookmarkEnd w:id="19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1991"/>
          <w:p>
            <w:pPr>
              <w:spacing w:after="20"/>
              <w:ind w:left="20"/>
              <w:jc w:val="both"/>
            </w:pPr>
            <w:r>
              <w:rPr>
                <w:rFonts w:ascii="Times New Roman"/>
                <w:b w:val="false"/>
                <w:i w:val="false"/>
                <w:color w:val="000000"/>
                <w:sz w:val="20"/>
              </w:rPr>
              <w:t>
9. Временная приостановка деятельности (непогода, авария, поломка и другие причины)</w:t>
            </w:r>
          </w:p>
          <w:bookmarkEnd w:id="19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1992"/>
          <w:p>
            <w:pPr>
              <w:spacing w:after="20"/>
              <w:ind w:left="20"/>
              <w:jc w:val="both"/>
            </w:pPr>
            <w:r>
              <w:rPr>
                <w:rFonts w:ascii="Times New Roman"/>
                <w:b w:val="false"/>
                <w:i w:val="false"/>
                <w:color w:val="000000"/>
                <w:sz w:val="20"/>
              </w:rPr>
              <w:t>
10. Вахтовый метод работы, свободный график</w:t>
            </w:r>
          </w:p>
          <w:bookmarkEnd w:id="19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1993"/>
          <w:p>
            <w:pPr>
              <w:spacing w:after="20"/>
              <w:ind w:left="20"/>
              <w:jc w:val="both"/>
            </w:pPr>
            <w:r>
              <w:rPr>
                <w:rFonts w:ascii="Times New Roman"/>
                <w:b w:val="false"/>
                <w:i w:val="false"/>
                <w:color w:val="000000"/>
                <w:sz w:val="20"/>
              </w:rPr>
              <w:t>
11. Другое</w:t>
            </w:r>
          </w:p>
          <w:bookmarkEnd w:id="19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1994"/>
          <w:p>
            <w:pPr>
              <w:spacing w:after="20"/>
              <w:ind w:left="20"/>
              <w:jc w:val="both"/>
            </w:pPr>
            <w:r>
              <w:rPr>
                <w:rFonts w:ascii="Times New Roman"/>
                <w:b w:val="false"/>
                <w:i w:val="false"/>
                <w:color w:val="000000"/>
                <w:sz w:val="20"/>
              </w:rPr>
              <w:t>
</w:t>
            </w:r>
            <w:r>
              <w:rPr>
                <w:rFonts w:ascii="Times New Roman"/>
                <w:b/>
                <w:i w:val="false"/>
                <w:color w:val="000000"/>
                <w:sz w:val="20"/>
              </w:rPr>
              <w:t>44.</w:t>
            </w:r>
            <w:r>
              <w:rPr>
                <w:rFonts w:ascii="Times New Roman"/>
                <w:b w:val="false"/>
                <w:i w:val="false"/>
                <w:color w:val="000000"/>
                <w:sz w:val="20"/>
              </w:rPr>
              <w:t xml:space="preserve"> </w:t>
            </w:r>
            <w:r>
              <w:rPr>
                <w:rFonts w:ascii="Times New Roman"/>
                <w:b/>
                <w:i w:val="false"/>
                <w:color w:val="000000"/>
                <w:sz w:val="20"/>
              </w:rPr>
              <w:t>Какова общая продолжительность Вашего отсутствия на рабочем месте на конец прошлой недели?</w:t>
            </w:r>
          </w:p>
          <w:bookmarkEnd w:id="19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1995"/>
          <w:p>
            <w:pPr>
              <w:spacing w:after="20"/>
              <w:ind w:left="20"/>
              <w:jc w:val="both"/>
            </w:pPr>
            <w:r>
              <w:rPr>
                <w:rFonts w:ascii="Times New Roman"/>
                <w:b w:val="false"/>
                <w:i w:val="false"/>
                <w:color w:val="000000"/>
                <w:sz w:val="20"/>
              </w:rPr>
              <w:t>
1. Менее 3-х месяцев</w:t>
            </w:r>
          </w:p>
          <w:bookmarkEnd w:id="19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1996"/>
          <w:p>
            <w:pPr>
              <w:spacing w:after="20"/>
              <w:ind w:left="20"/>
              <w:jc w:val="both"/>
            </w:pPr>
            <w:r>
              <w:rPr>
                <w:rFonts w:ascii="Times New Roman"/>
                <w:b w:val="false"/>
                <w:i w:val="false"/>
                <w:color w:val="000000"/>
                <w:sz w:val="20"/>
              </w:rPr>
              <w:t>
2. 3 месяца или более</w:t>
            </w:r>
          </w:p>
          <w:bookmarkEnd w:id="19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1997"/>
          <w:p>
            <w:pPr>
              <w:spacing w:after="20"/>
              <w:ind w:left="20"/>
              <w:jc w:val="both"/>
            </w:pPr>
            <w:r>
              <w:rPr>
                <w:rFonts w:ascii="Times New Roman"/>
                <w:b w:val="false"/>
                <w:i w:val="false"/>
                <w:color w:val="000000"/>
                <w:sz w:val="20"/>
              </w:rPr>
              <w:t>
</w:t>
            </w:r>
            <w:r>
              <w:rPr>
                <w:rFonts w:ascii="Times New Roman"/>
                <w:b/>
                <w:i w:val="false"/>
                <w:color w:val="000000"/>
                <w:sz w:val="20"/>
              </w:rPr>
              <w:t>45.</w:t>
            </w:r>
            <w:r>
              <w:rPr>
                <w:rFonts w:ascii="Times New Roman"/>
                <w:b w:val="false"/>
                <w:i w:val="false"/>
                <w:color w:val="000000"/>
                <w:sz w:val="20"/>
              </w:rPr>
              <w:t xml:space="preserve"> </w:t>
            </w:r>
            <w:r>
              <w:rPr>
                <w:rFonts w:ascii="Times New Roman"/>
                <w:b/>
                <w:i w:val="false"/>
                <w:color w:val="000000"/>
                <w:sz w:val="20"/>
              </w:rPr>
              <w:t>Получаете ли вы хотя бы 40% вашей</w:t>
            </w:r>
            <w:r>
              <w:rPr>
                <w:rFonts w:ascii="Times New Roman"/>
                <w:b w:val="false"/>
                <w:i w:val="false"/>
                <w:color w:val="000000"/>
                <w:sz w:val="20"/>
              </w:rPr>
              <w:t xml:space="preserve"> </w:t>
            </w:r>
            <w:r>
              <w:rPr>
                <w:rFonts w:ascii="Times New Roman"/>
                <w:b/>
                <w:i w:val="false"/>
                <w:color w:val="000000"/>
                <w:sz w:val="20"/>
              </w:rPr>
              <w:t>зарплаты во время отсутствия на работе?</w:t>
            </w:r>
          </w:p>
          <w:bookmarkEnd w:id="19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 w:id="1998"/>
          <w:p>
            <w:pPr>
              <w:spacing w:after="20"/>
              <w:ind w:left="20"/>
              <w:jc w:val="both"/>
            </w:pPr>
            <w:r>
              <w:rPr>
                <w:rFonts w:ascii="Times New Roman"/>
                <w:b w:val="false"/>
                <w:i w:val="false"/>
                <w:color w:val="000000"/>
                <w:sz w:val="20"/>
              </w:rPr>
              <w:t>
1.Да</w:t>
            </w:r>
          </w:p>
          <w:bookmarkEnd w:id="19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1999"/>
          <w:p>
            <w:pPr>
              <w:spacing w:after="20"/>
              <w:ind w:left="20"/>
              <w:jc w:val="both"/>
            </w:pPr>
            <w:r>
              <w:rPr>
                <w:rFonts w:ascii="Times New Roman"/>
                <w:b w:val="false"/>
                <w:i w:val="false"/>
                <w:color w:val="000000"/>
                <w:sz w:val="20"/>
              </w:rPr>
              <w:t>
2.Нет</w:t>
            </w:r>
          </w:p>
          <w:bookmarkEnd w:id="19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3. Дополнительная работа (занятие) в течение прошлой недели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2000"/>
          <w:p>
            <w:pPr>
              <w:spacing w:after="20"/>
              <w:ind w:left="20"/>
              <w:jc w:val="both"/>
            </w:pPr>
            <w:r>
              <w:rPr>
                <w:rFonts w:ascii="Times New Roman"/>
                <w:b w:val="false"/>
                <w:i w:val="false"/>
                <w:color w:val="000000"/>
                <w:sz w:val="20"/>
              </w:rPr>
              <w:t>
</w:t>
            </w:r>
            <w:r>
              <w:rPr>
                <w:rFonts w:ascii="Times New Roman"/>
                <w:b/>
                <w:i w:val="false"/>
                <w:color w:val="000000"/>
                <w:sz w:val="20"/>
              </w:rPr>
              <w:t xml:space="preserve">46. Имели ли Вы, кроме основной работы, другую дополнительную работу, работу в выходные </w:t>
            </w:r>
            <w:r>
              <w:rPr>
                <w:rFonts w:ascii="Times New Roman"/>
                <w:b/>
                <w:i w:val="false"/>
                <w:color w:val="000000"/>
                <w:sz w:val="20"/>
              </w:rPr>
              <w:t>дни,</w:t>
            </w:r>
            <w:r>
              <w:rPr>
                <w:rFonts w:ascii="Times New Roman"/>
                <w:b/>
                <w:i w:val="false"/>
                <w:color w:val="000000"/>
                <w:sz w:val="20"/>
              </w:rPr>
              <w:t xml:space="preserve"> ночное время с целью получения денежного или натурального дохода, хотя бы 1 час на прошлой неделе?</w:t>
            </w:r>
          </w:p>
          <w:bookmarkEnd w:id="2000"/>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2001"/>
          <w:p>
            <w:pPr>
              <w:spacing w:after="20"/>
              <w:ind w:left="20"/>
              <w:jc w:val="both"/>
            </w:pPr>
            <w:r>
              <w:rPr>
                <w:rFonts w:ascii="Times New Roman"/>
                <w:b w:val="false"/>
                <w:i w:val="false"/>
                <w:color w:val="000000"/>
                <w:sz w:val="20"/>
              </w:rPr>
              <w:t>
1. Да</w:t>
            </w:r>
          </w:p>
          <w:bookmarkEnd w:id="2001"/>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2002"/>
          <w:p>
            <w:pPr>
              <w:spacing w:after="20"/>
              <w:ind w:left="20"/>
              <w:jc w:val="both"/>
            </w:pPr>
            <w:r>
              <w:rPr>
                <w:rFonts w:ascii="Times New Roman"/>
                <w:b w:val="false"/>
                <w:i w:val="false"/>
                <w:color w:val="000000"/>
                <w:sz w:val="20"/>
              </w:rPr>
              <w:t>
2. Нет</w:t>
            </w:r>
          </w:p>
          <w:bookmarkEnd w:id="2002"/>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2003"/>
          <w:p>
            <w:pPr>
              <w:spacing w:after="20"/>
              <w:ind w:left="20"/>
              <w:jc w:val="both"/>
            </w:pPr>
            <w:r>
              <w:rPr>
                <w:rFonts w:ascii="Times New Roman"/>
                <w:b w:val="false"/>
                <w:i w:val="false"/>
                <w:color w:val="000000"/>
                <w:sz w:val="20"/>
              </w:rPr>
              <w:t>
</w:t>
            </w:r>
            <w:r>
              <w:rPr>
                <w:rFonts w:ascii="Times New Roman"/>
                <w:b/>
                <w:i w:val="false"/>
                <w:color w:val="000000"/>
                <w:sz w:val="20"/>
              </w:rPr>
              <w:t>47. Сколько часов фактически Вы отработали на вашей дополнительной работе на прошлой неделе?</w:t>
            </w:r>
            <w:r>
              <w:br/>
            </w:r>
            <w:r>
              <w:rPr>
                <w:rFonts w:ascii="Times New Roman"/>
                <w:b w:val="false"/>
                <w:i w:val="false"/>
                <w:color w:val="000000"/>
                <w:sz w:val="20"/>
              </w:rPr>
              <w:t>
1. Количество дней в неделю</w:t>
            </w:r>
            <w:r>
              <w:br/>
            </w:r>
            <w:r>
              <w:rPr>
                <w:rFonts w:ascii="Times New Roman"/>
                <w:b w:val="false"/>
                <w:i w:val="false"/>
                <w:color w:val="000000"/>
                <w:sz w:val="20"/>
              </w:rPr>
              <w:t>
2. Общее количество часов, отработанное за прошлую неделю</w:t>
            </w:r>
          </w:p>
          <w:bookmarkEnd w:id="2003"/>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42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42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42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42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42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2004"/>
          <w:p>
            <w:pPr>
              <w:spacing w:after="20"/>
              <w:ind w:left="20"/>
              <w:jc w:val="both"/>
            </w:pPr>
            <w:r>
              <w:rPr>
                <w:rFonts w:ascii="Times New Roman"/>
                <w:b w:val="false"/>
                <w:i w:val="false"/>
                <w:color w:val="000000"/>
                <w:sz w:val="20"/>
              </w:rPr>
              <w:t>
</w:t>
            </w:r>
            <w:r>
              <w:rPr>
                <w:rFonts w:ascii="Times New Roman"/>
                <w:b/>
                <w:i w:val="false"/>
                <w:color w:val="000000"/>
                <w:sz w:val="20"/>
              </w:rPr>
              <w:t xml:space="preserve">48. Скажите, Ваша дополнительная работа </w:t>
            </w:r>
            <w:r>
              <w:br/>
            </w:r>
            <w:r>
              <w:rPr>
                <w:rFonts w:ascii="Times New Roman"/>
                <w:b w:val="false"/>
                <w:i w:val="false"/>
                <w:color w:val="000000"/>
                <w:sz w:val="20"/>
              </w:rPr>
              <w:t>
</w:t>
            </w:r>
            <w:r>
              <w:rPr>
                <w:rFonts w:ascii="Times New Roman"/>
                <w:b/>
                <w:i w:val="false"/>
                <w:color w:val="000000"/>
                <w:sz w:val="20"/>
              </w:rPr>
              <w:t>(занятие) была:</w:t>
            </w:r>
          </w:p>
          <w:bookmarkEnd w:id="2004"/>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2005"/>
          <w:p>
            <w:pPr>
              <w:spacing w:after="20"/>
              <w:ind w:left="20"/>
              <w:jc w:val="both"/>
            </w:pPr>
            <w:r>
              <w:rPr>
                <w:rFonts w:ascii="Times New Roman"/>
                <w:b w:val="false"/>
                <w:i w:val="false"/>
                <w:color w:val="000000"/>
                <w:sz w:val="20"/>
              </w:rPr>
              <w:t>
1. Работа по найму в организации</w:t>
            </w:r>
          </w:p>
          <w:bookmarkEnd w:id="2005"/>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2006"/>
          <w:p>
            <w:pPr>
              <w:spacing w:after="20"/>
              <w:ind w:left="20"/>
              <w:jc w:val="both"/>
            </w:pPr>
            <w:r>
              <w:rPr>
                <w:rFonts w:ascii="Times New Roman"/>
                <w:b w:val="false"/>
                <w:i w:val="false"/>
                <w:color w:val="000000"/>
                <w:sz w:val="20"/>
              </w:rPr>
              <w:t>
2. Работа по найму у отдельных физических лиц</w:t>
            </w:r>
          </w:p>
          <w:bookmarkEnd w:id="2006"/>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2007"/>
          <w:p>
            <w:pPr>
              <w:spacing w:after="20"/>
              <w:ind w:left="20"/>
              <w:jc w:val="both"/>
            </w:pPr>
            <w:r>
              <w:rPr>
                <w:rFonts w:ascii="Times New Roman"/>
                <w:b w:val="false"/>
                <w:i w:val="false"/>
                <w:color w:val="000000"/>
                <w:sz w:val="20"/>
              </w:rPr>
              <w:t>
3. Работа по найму в крестьянском или фермерском хозяйстве</w:t>
            </w:r>
          </w:p>
          <w:bookmarkEnd w:id="2007"/>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2008"/>
          <w:p>
            <w:pPr>
              <w:spacing w:after="20"/>
              <w:ind w:left="20"/>
              <w:jc w:val="both"/>
            </w:pPr>
            <w:r>
              <w:rPr>
                <w:rFonts w:ascii="Times New Roman"/>
                <w:b w:val="false"/>
                <w:i w:val="false"/>
                <w:color w:val="000000"/>
                <w:sz w:val="20"/>
              </w:rPr>
              <w:t>
4. Работа по договору гражданско-правового характера на оказание услуг</w:t>
            </w:r>
          </w:p>
          <w:bookmarkEnd w:id="2008"/>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2009"/>
          <w:p>
            <w:pPr>
              <w:spacing w:after="20"/>
              <w:ind w:left="20"/>
              <w:jc w:val="both"/>
            </w:pPr>
            <w:r>
              <w:rPr>
                <w:rFonts w:ascii="Times New Roman"/>
                <w:b w:val="false"/>
                <w:i w:val="false"/>
                <w:color w:val="000000"/>
                <w:sz w:val="20"/>
              </w:rPr>
              <w:t>
5. Самостоятельные работники (работающие за свой счет)</w:t>
            </w:r>
          </w:p>
          <w:bookmarkEnd w:id="2009"/>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2010"/>
          <w:p>
            <w:pPr>
              <w:spacing w:after="20"/>
              <w:ind w:left="20"/>
              <w:jc w:val="both"/>
            </w:pPr>
            <w:r>
              <w:rPr>
                <w:rFonts w:ascii="Times New Roman"/>
                <w:b w:val="false"/>
                <w:i w:val="false"/>
                <w:color w:val="000000"/>
                <w:sz w:val="20"/>
              </w:rPr>
              <w:t>
6.Работодатель</w:t>
            </w:r>
          </w:p>
          <w:bookmarkEnd w:id="2010"/>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 w:id="2011"/>
          <w:p>
            <w:pPr>
              <w:spacing w:after="20"/>
              <w:ind w:left="20"/>
              <w:jc w:val="both"/>
            </w:pPr>
            <w:r>
              <w:rPr>
                <w:rFonts w:ascii="Times New Roman"/>
                <w:b w:val="false"/>
                <w:i w:val="false"/>
                <w:color w:val="000000"/>
                <w:sz w:val="20"/>
              </w:rPr>
              <w:t>
7. Помогающие (неоплачиваемые) работники семейных предприятий, крестьянских или фермерских хозяйств</w:t>
            </w:r>
          </w:p>
          <w:bookmarkEnd w:id="2011"/>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2012"/>
          <w:p>
            <w:pPr>
              <w:spacing w:after="20"/>
              <w:ind w:left="20"/>
              <w:jc w:val="both"/>
            </w:pPr>
            <w:r>
              <w:rPr>
                <w:rFonts w:ascii="Times New Roman"/>
                <w:b w:val="false"/>
                <w:i w:val="false"/>
                <w:color w:val="000000"/>
                <w:sz w:val="20"/>
              </w:rPr>
              <w:t>
8. Члены кооператива</w:t>
            </w:r>
          </w:p>
          <w:bookmarkEnd w:id="2012"/>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2013"/>
          <w:p>
            <w:pPr>
              <w:spacing w:after="20"/>
              <w:ind w:left="20"/>
              <w:jc w:val="both"/>
            </w:pPr>
            <w:r>
              <w:rPr>
                <w:rFonts w:ascii="Times New Roman"/>
                <w:b w:val="false"/>
                <w:i w:val="false"/>
                <w:color w:val="000000"/>
                <w:sz w:val="20"/>
              </w:rPr>
              <w:t xml:space="preserve">
9. В личном подсобном хозяйстве </w:t>
            </w:r>
          </w:p>
          <w:bookmarkEnd w:id="2013"/>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2014"/>
          <w:p>
            <w:pPr>
              <w:spacing w:after="20"/>
              <w:ind w:left="20"/>
              <w:jc w:val="both"/>
            </w:pPr>
            <w:r>
              <w:rPr>
                <w:rFonts w:ascii="Times New Roman"/>
                <w:b w:val="false"/>
                <w:i w:val="false"/>
                <w:color w:val="000000"/>
                <w:sz w:val="20"/>
              </w:rPr>
              <w:t>
</w:t>
            </w:r>
            <w:r>
              <w:rPr>
                <w:rFonts w:ascii="Times New Roman"/>
                <w:b/>
                <w:i w:val="false"/>
                <w:color w:val="000000"/>
                <w:sz w:val="20"/>
              </w:rPr>
              <w:t>49. Были ли Вы приняты на дополнительную работу по договору или по договоренности?</w:t>
            </w:r>
          </w:p>
          <w:bookmarkEnd w:id="2014"/>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2015"/>
          <w:p>
            <w:pPr>
              <w:spacing w:after="20"/>
              <w:ind w:left="20"/>
              <w:jc w:val="both"/>
            </w:pPr>
            <w:r>
              <w:rPr>
                <w:rFonts w:ascii="Times New Roman"/>
                <w:b w:val="false"/>
                <w:i w:val="false"/>
                <w:color w:val="000000"/>
                <w:sz w:val="20"/>
              </w:rPr>
              <w:t xml:space="preserve">
1. По письменному договору </w:t>
            </w:r>
          </w:p>
          <w:bookmarkEnd w:id="2015"/>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2016"/>
          <w:p>
            <w:pPr>
              <w:spacing w:after="20"/>
              <w:ind w:left="20"/>
              <w:jc w:val="both"/>
            </w:pPr>
            <w:r>
              <w:rPr>
                <w:rFonts w:ascii="Times New Roman"/>
                <w:b w:val="false"/>
                <w:i w:val="false"/>
                <w:color w:val="000000"/>
                <w:sz w:val="20"/>
              </w:rPr>
              <w:t xml:space="preserve">
2. По устной договоренности </w:t>
            </w:r>
          </w:p>
          <w:bookmarkEnd w:id="2016"/>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2017"/>
          <w:p>
            <w:pPr>
              <w:spacing w:after="20"/>
              <w:ind w:left="20"/>
              <w:jc w:val="both"/>
            </w:pPr>
            <w:r>
              <w:rPr>
                <w:rFonts w:ascii="Times New Roman"/>
                <w:b w:val="false"/>
                <w:i w:val="false"/>
                <w:color w:val="000000"/>
                <w:sz w:val="20"/>
              </w:rPr>
              <w:t>
3. По электронному договору с использованием электронно-цифровой подписи.</w:t>
            </w:r>
          </w:p>
          <w:bookmarkEnd w:id="2017"/>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 w:id="2018"/>
          <w:p>
            <w:pPr>
              <w:spacing w:after="20"/>
              <w:ind w:left="20"/>
              <w:jc w:val="both"/>
            </w:pPr>
            <w:r>
              <w:rPr>
                <w:rFonts w:ascii="Times New Roman"/>
                <w:b w:val="false"/>
                <w:i w:val="false"/>
                <w:color w:val="000000"/>
                <w:sz w:val="20"/>
              </w:rPr>
              <w:t>
</w:t>
            </w:r>
            <w:r>
              <w:rPr>
                <w:rFonts w:ascii="Times New Roman"/>
                <w:b/>
                <w:i w:val="false"/>
                <w:color w:val="000000"/>
                <w:sz w:val="20"/>
              </w:rPr>
              <w:t>50. Перечисляет ли Ваш работодатель или вы сами, в дополнительной деятельности, отчисления в пенсионный фонд, фонд социального страхования, фонд социального медицинского страхования?</w:t>
            </w:r>
          </w:p>
          <w:bookmarkEnd w:id="2018"/>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2019"/>
          <w:p>
            <w:pPr>
              <w:spacing w:after="20"/>
              <w:ind w:left="20"/>
              <w:jc w:val="both"/>
            </w:pPr>
            <w:r>
              <w:rPr>
                <w:rFonts w:ascii="Times New Roman"/>
                <w:b w:val="false"/>
                <w:i w:val="false"/>
                <w:color w:val="000000"/>
                <w:sz w:val="20"/>
              </w:rPr>
              <w:t>
1. Да</w:t>
            </w:r>
          </w:p>
          <w:bookmarkEnd w:id="2019"/>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2020"/>
          <w:p>
            <w:pPr>
              <w:spacing w:after="20"/>
              <w:ind w:left="20"/>
              <w:jc w:val="both"/>
            </w:pPr>
            <w:r>
              <w:rPr>
                <w:rFonts w:ascii="Times New Roman"/>
                <w:b w:val="false"/>
                <w:i w:val="false"/>
                <w:color w:val="000000"/>
                <w:sz w:val="20"/>
              </w:rPr>
              <w:t>
2. Нет</w:t>
            </w:r>
          </w:p>
          <w:bookmarkEnd w:id="2020"/>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2021"/>
          <w:p>
            <w:pPr>
              <w:spacing w:after="20"/>
              <w:ind w:left="20"/>
              <w:jc w:val="both"/>
            </w:pPr>
            <w:r>
              <w:rPr>
                <w:rFonts w:ascii="Times New Roman"/>
                <w:b w:val="false"/>
                <w:i w:val="false"/>
                <w:color w:val="000000"/>
                <w:sz w:val="20"/>
              </w:rPr>
              <w:t>
3. Не знаю</w:t>
            </w:r>
          </w:p>
          <w:bookmarkEnd w:id="2021"/>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2022"/>
          <w:p>
            <w:pPr>
              <w:spacing w:after="20"/>
              <w:ind w:left="20"/>
              <w:jc w:val="both"/>
            </w:pPr>
            <w:r>
              <w:rPr>
                <w:rFonts w:ascii="Times New Roman"/>
                <w:b w:val="false"/>
                <w:i w:val="false"/>
                <w:color w:val="000000"/>
                <w:sz w:val="20"/>
              </w:rPr>
              <w:t>
</w:t>
            </w:r>
            <w:r>
              <w:rPr>
                <w:rFonts w:ascii="Times New Roman"/>
                <w:b/>
                <w:i w:val="false"/>
                <w:color w:val="000000"/>
                <w:sz w:val="20"/>
              </w:rPr>
              <w:t>51.</w:t>
            </w:r>
            <w:r>
              <w:rPr>
                <w:rFonts w:ascii="Times New Roman"/>
                <w:b w:val="false"/>
                <w:i w:val="false"/>
                <w:color w:val="000000"/>
                <w:sz w:val="20"/>
              </w:rPr>
              <w:t xml:space="preserve"> </w:t>
            </w:r>
            <w:r>
              <w:rPr>
                <w:rFonts w:ascii="Times New Roman"/>
                <w:b/>
                <w:i w:val="false"/>
                <w:color w:val="000000"/>
                <w:sz w:val="20"/>
              </w:rPr>
              <w:t>Предоставляет ли Вам работодатель, в дополнительной деятельности, оплачиваемый годовой отпуск или компенсацию за неиспользованный отпуск?</w:t>
            </w:r>
          </w:p>
          <w:bookmarkEnd w:id="2022"/>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2023"/>
          <w:p>
            <w:pPr>
              <w:spacing w:after="20"/>
              <w:ind w:left="20"/>
              <w:jc w:val="both"/>
            </w:pPr>
            <w:r>
              <w:rPr>
                <w:rFonts w:ascii="Times New Roman"/>
                <w:b w:val="false"/>
                <w:i w:val="false"/>
                <w:color w:val="000000"/>
                <w:sz w:val="20"/>
              </w:rPr>
              <w:t>
1. Да</w:t>
            </w:r>
          </w:p>
          <w:bookmarkEnd w:id="2023"/>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2024"/>
          <w:p>
            <w:pPr>
              <w:spacing w:after="20"/>
              <w:ind w:left="20"/>
              <w:jc w:val="both"/>
            </w:pPr>
            <w:r>
              <w:rPr>
                <w:rFonts w:ascii="Times New Roman"/>
                <w:b w:val="false"/>
                <w:i w:val="false"/>
                <w:color w:val="000000"/>
                <w:sz w:val="20"/>
              </w:rPr>
              <w:t>
2. Нет</w:t>
            </w:r>
          </w:p>
          <w:bookmarkEnd w:id="2024"/>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2025"/>
          <w:p>
            <w:pPr>
              <w:spacing w:after="20"/>
              <w:ind w:left="20"/>
              <w:jc w:val="both"/>
            </w:pPr>
            <w:r>
              <w:rPr>
                <w:rFonts w:ascii="Times New Roman"/>
                <w:b w:val="false"/>
                <w:i w:val="false"/>
                <w:color w:val="000000"/>
                <w:sz w:val="20"/>
              </w:rPr>
              <w:t>
3. Не знаю</w:t>
            </w:r>
          </w:p>
          <w:bookmarkEnd w:id="2025"/>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2026"/>
          <w:p>
            <w:pPr>
              <w:spacing w:after="20"/>
              <w:ind w:left="20"/>
              <w:jc w:val="both"/>
            </w:pPr>
            <w:r>
              <w:rPr>
                <w:rFonts w:ascii="Times New Roman"/>
                <w:b w:val="false"/>
                <w:i w:val="false"/>
                <w:color w:val="000000"/>
                <w:sz w:val="20"/>
              </w:rPr>
              <w:t>
</w:t>
            </w:r>
            <w:r>
              <w:rPr>
                <w:rFonts w:ascii="Times New Roman"/>
                <w:b/>
                <w:i w:val="false"/>
                <w:color w:val="000000"/>
                <w:sz w:val="20"/>
              </w:rPr>
              <w:t>52. Как Вы считаете, в дополнительной деятельности, в случае болезни или травмы выплатит ли Вам работодатель социальное пособие по временной нетрудоспособности (на основании больничного листа)?</w:t>
            </w:r>
          </w:p>
          <w:bookmarkEnd w:id="2026"/>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2027"/>
          <w:p>
            <w:pPr>
              <w:spacing w:after="20"/>
              <w:ind w:left="20"/>
              <w:jc w:val="both"/>
            </w:pPr>
            <w:r>
              <w:rPr>
                <w:rFonts w:ascii="Times New Roman"/>
                <w:b w:val="false"/>
                <w:i w:val="false"/>
                <w:color w:val="000000"/>
                <w:sz w:val="20"/>
              </w:rPr>
              <w:t>
1. Да</w:t>
            </w:r>
          </w:p>
          <w:bookmarkEnd w:id="2027"/>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2028"/>
          <w:p>
            <w:pPr>
              <w:spacing w:after="20"/>
              <w:ind w:left="20"/>
              <w:jc w:val="both"/>
            </w:pPr>
            <w:r>
              <w:rPr>
                <w:rFonts w:ascii="Times New Roman"/>
                <w:b w:val="false"/>
                <w:i w:val="false"/>
                <w:color w:val="000000"/>
                <w:sz w:val="20"/>
              </w:rPr>
              <w:t>
2. Нет</w:t>
            </w:r>
          </w:p>
          <w:bookmarkEnd w:id="2028"/>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2029"/>
          <w:p>
            <w:pPr>
              <w:spacing w:after="20"/>
              <w:ind w:left="20"/>
              <w:jc w:val="both"/>
            </w:pPr>
            <w:r>
              <w:rPr>
                <w:rFonts w:ascii="Times New Roman"/>
                <w:b w:val="false"/>
                <w:i w:val="false"/>
                <w:color w:val="000000"/>
                <w:sz w:val="20"/>
              </w:rPr>
              <w:t>
3. Не знаю</w:t>
            </w:r>
          </w:p>
          <w:bookmarkEnd w:id="2029"/>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2030"/>
          <w:p>
            <w:pPr>
              <w:spacing w:after="20"/>
              <w:ind w:left="20"/>
              <w:jc w:val="both"/>
            </w:pPr>
            <w:r>
              <w:rPr>
                <w:rFonts w:ascii="Times New Roman"/>
                <w:b w:val="false"/>
                <w:i w:val="false"/>
                <w:color w:val="000000"/>
                <w:sz w:val="20"/>
              </w:rPr>
              <w:t>
</w:t>
            </w:r>
            <w:r>
              <w:rPr>
                <w:rFonts w:ascii="Times New Roman"/>
                <w:b/>
                <w:i w:val="false"/>
                <w:color w:val="000000"/>
                <w:sz w:val="20"/>
              </w:rPr>
              <w:t>53. Назовите форму собственности организации, в которой Вы работали дополнительно?</w:t>
            </w:r>
          </w:p>
          <w:bookmarkEnd w:id="2030"/>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2031"/>
          <w:p>
            <w:pPr>
              <w:spacing w:after="20"/>
              <w:ind w:left="20"/>
              <w:jc w:val="both"/>
            </w:pPr>
            <w:r>
              <w:rPr>
                <w:rFonts w:ascii="Times New Roman"/>
                <w:b w:val="false"/>
                <w:i w:val="false"/>
                <w:color w:val="000000"/>
                <w:sz w:val="20"/>
              </w:rPr>
              <w:t>
1. Государственная собственность</w:t>
            </w:r>
          </w:p>
          <w:bookmarkEnd w:id="2031"/>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2032"/>
          <w:p>
            <w:pPr>
              <w:spacing w:after="20"/>
              <w:ind w:left="20"/>
              <w:jc w:val="both"/>
            </w:pPr>
            <w:r>
              <w:rPr>
                <w:rFonts w:ascii="Times New Roman"/>
                <w:b w:val="false"/>
                <w:i w:val="false"/>
                <w:color w:val="000000"/>
                <w:sz w:val="20"/>
              </w:rPr>
              <w:t>
2. Частная собственность</w:t>
            </w:r>
          </w:p>
          <w:bookmarkEnd w:id="2032"/>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2033"/>
          <w:p>
            <w:pPr>
              <w:spacing w:after="20"/>
              <w:ind w:left="20"/>
              <w:jc w:val="both"/>
            </w:pPr>
            <w:r>
              <w:rPr>
                <w:rFonts w:ascii="Times New Roman"/>
                <w:b w:val="false"/>
                <w:i w:val="false"/>
                <w:color w:val="000000"/>
                <w:sz w:val="20"/>
              </w:rPr>
              <w:t>
3. Иностранная собственность</w:t>
            </w:r>
          </w:p>
          <w:bookmarkEnd w:id="2033"/>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2034"/>
          <w:p>
            <w:pPr>
              <w:spacing w:after="20"/>
              <w:ind w:left="20"/>
              <w:jc w:val="both"/>
            </w:pPr>
            <w:r>
              <w:rPr>
                <w:rFonts w:ascii="Times New Roman"/>
                <w:b w:val="false"/>
                <w:i w:val="false"/>
                <w:color w:val="000000"/>
                <w:sz w:val="20"/>
              </w:rPr>
              <w:t>
</w:t>
            </w:r>
            <w:r>
              <w:rPr>
                <w:rFonts w:ascii="Times New Roman"/>
                <w:b/>
                <w:i w:val="false"/>
                <w:color w:val="000000"/>
                <w:sz w:val="20"/>
              </w:rPr>
              <w:t>54. Ваша дополнительная работа была:</w:t>
            </w:r>
          </w:p>
          <w:bookmarkEnd w:id="2034"/>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2035"/>
          <w:p>
            <w:pPr>
              <w:spacing w:after="20"/>
              <w:ind w:left="20"/>
              <w:jc w:val="both"/>
            </w:pPr>
            <w:r>
              <w:rPr>
                <w:rFonts w:ascii="Times New Roman"/>
                <w:b w:val="false"/>
                <w:i w:val="false"/>
                <w:color w:val="000000"/>
                <w:sz w:val="20"/>
              </w:rPr>
              <w:t>
1. По договору на неопределенный срок (постоянная)</w:t>
            </w:r>
          </w:p>
          <w:bookmarkEnd w:id="2035"/>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2036"/>
          <w:p>
            <w:pPr>
              <w:spacing w:after="20"/>
              <w:ind w:left="20"/>
              <w:jc w:val="both"/>
            </w:pPr>
            <w:r>
              <w:rPr>
                <w:rFonts w:ascii="Times New Roman"/>
                <w:b w:val="false"/>
                <w:i w:val="false"/>
                <w:color w:val="000000"/>
                <w:sz w:val="20"/>
              </w:rPr>
              <w:t>
2. По договору на определенный срок (временная)</w:t>
            </w:r>
          </w:p>
          <w:bookmarkEnd w:id="2036"/>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2037"/>
          <w:p>
            <w:pPr>
              <w:spacing w:after="20"/>
              <w:ind w:left="20"/>
              <w:jc w:val="both"/>
            </w:pPr>
            <w:r>
              <w:rPr>
                <w:rFonts w:ascii="Times New Roman"/>
                <w:b w:val="false"/>
                <w:i w:val="false"/>
                <w:color w:val="000000"/>
                <w:sz w:val="20"/>
              </w:rPr>
              <w:t>
3. По договору на определенный объем работ</w:t>
            </w:r>
          </w:p>
          <w:bookmarkEnd w:id="2037"/>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2038"/>
          <w:p>
            <w:pPr>
              <w:spacing w:after="20"/>
              <w:ind w:left="20"/>
              <w:jc w:val="both"/>
            </w:pPr>
            <w:r>
              <w:rPr>
                <w:rFonts w:ascii="Times New Roman"/>
                <w:b w:val="false"/>
                <w:i w:val="false"/>
                <w:color w:val="000000"/>
                <w:sz w:val="20"/>
              </w:rPr>
              <w:t>
4. Случайная</w:t>
            </w:r>
          </w:p>
          <w:bookmarkEnd w:id="2038"/>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2039"/>
          <w:p>
            <w:pPr>
              <w:spacing w:after="20"/>
              <w:ind w:left="20"/>
              <w:jc w:val="both"/>
            </w:pPr>
            <w:r>
              <w:rPr>
                <w:rFonts w:ascii="Times New Roman"/>
                <w:b w:val="false"/>
                <w:i w:val="false"/>
                <w:color w:val="000000"/>
                <w:sz w:val="20"/>
              </w:rPr>
              <w:t>
5. Сезонная</w:t>
            </w:r>
          </w:p>
          <w:bookmarkEnd w:id="2039"/>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2040"/>
          <w:p>
            <w:pPr>
              <w:spacing w:after="20"/>
              <w:ind w:left="20"/>
              <w:jc w:val="both"/>
            </w:pPr>
            <w:r>
              <w:rPr>
                <w:rFonts w:ascii="Times New Roman"/>
                <w:b w:val="false"/>
                <w:i w:val="false"/>
                <w:color w:val="000000"/>
                <w:sz w:val="20"/>
              </w:rPr>
              <w:t>
</w:t>
            </w:r>
            <w:r>
              <w:rPr>
                <w:rFonts w:ascii="Times New Roman"/>
                <w:b/>
                <w:i w:val="false"/>
                <w:color w:val="000000"/>
                <w:sz w:val="20"/>
              </w:rPr>
              <w:t>55. Ваше рабочее место в дополнительной деятельности:</w:t>
            </w:r>
          </w:p>
          <w:bookmarkEnd w:id="2040"/>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2041"/>
          <w:p>
            <w:pPr>
              <w:spacing w:after="20"/>
              <w:ind w:left="20"/>
              <w:jc w:val="both"/>
            </w:pPr>
            <w:r>
              <w:rPr>
                <w:rFonts w:ascii="Times New Roman"/>
                <w:b w:val="false"/>
                <w:i w:val="false"/>
                <w:color w:val="000000"/>
                <w:sz w:val="20"/>
              </w:rPr>
              <w:t>
1. Собственный дом</w:t>
            </w:r>
          </w:p>
          <w:bookmarkEnd w:id="2041"/>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2042"/>
          <w:p>
            <w:pPr>
              <w:spacing w:after="20"/>
              <w:ind w:left="20"/>
              <w:jc w:val="both"/>
            </w:pPr>
            <w:r>
              <w:rPr>
                <w:rFonts w:ascii="Times New Roman"/>
                <w:b w:val="false"/>
                <w:i w:val="false"/>
                <w:color w:val="000000"/>
                <w:sz w:val="20"/>
              </w:rPr>
              <w:t>
2. Дом клиента или работодателя</w:t>
            </w:r>
          </w:p>
          <w:bookmarkEnd w:id="2042"/>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 w:id="2043"/>
          <w:p>
            <w:pPr>
              <w:spacing w:after="20"/>
              <w:ind w:left="20"/>
              <w:jc w:val="both"/>
            </w:pPr>
            <w:r>
              <w:rPr>
                <w:rFonts w:ascii="Times New Roman"/>
                <w:b w:val="false"/>
                <w:i w:val="false"/>
                <w:color w:val="000000"/>
                <w:sz w:val="20"/>
              </w:rPr>
              <w:t>
3. Организация, завод, фабрика, магазин, бюро, ателье и другие (отдельно от дома)</w:t>
            </w:r>
          </w:p>
          <w:bookmarkEnd w:id="2043"/>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2044"/>
          <w:p>
            <w:pPr>
              <w:spacing w:after="20"/>
              <w:ind w:left="20"/>
              <w:jc w:val="both"/>
            </w:pPr>
            <w:r>
              <w:rPr>
                <w:rFonts w:ascii="Times New Roman"/>
                <w:b w:val="false"/>
                <w:i w:val="false"/>
                <w:color w:val="000000"/>
                <w:sz w:val="20"/>
              </w:rPr>
              <w:t>
4. Ферма или земельный участок</w:t>
            </w:r>
          </w:p>
          <w:bookmarkEnd w:id="2044"/>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2045"/>
          <w:p>
            <w:pPr>
              <w:spacing w:after="20"/>
              <w:ind w:left="20"/>
              <w:jc w:val="both"/>
            </w:pPr>
            <w:r>
              <w:rPr>
                <w:rFonts w:ascii="Times New Roman"/>
                <w:b w:val="false"/>
                <w:i w:val="false"/>
                <w:color w:val="000000"/>
                <w:sz w:val="20"/>
              </w:rPr>
              <w:t>
5. Строительная площадка</w:t>
            </w:r>
          </w:p>
          <w:bookmarkEnd w:id="2045"/>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2046"/>
          <w:p>
            <w:pPr>
              <w:spacing w:after="20"/>
              <w:ind w:left="20"/>
              <w:jc w:val="both"/>
            </w:pPr>
            <w:r>
              <w:rPr>
                <w:rFonts w:ascii="Times New Roman"/>
                <w:b w:val="false"/>
                <w:i w:val="false"/>
                <w:color w:val="000000"/>
                <w:sz w:val="20"/>
              </w:rPr>
              <w:t>
6. Открытый рынок или уличный лоток</w:t>
            </w:r>
          </w:p>
          <w:bookmarkEnd w:id="2046"/>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2047"/>
          <w:p>
            <w:pPr>
              <w:spacing w:after="20"/>
              <w:ind w:left="20"/>
              <w:jc w:val="both"/>
            </w:pPr>
            <w:r>
              <w:rPr>
                <w:rFonts w:ascii="Times New Roman"/>
                <w:b w:val="false"/>
                <w:i w:val="false"/>
                <w:color w:val="000000"/>
                <w:sz w:val="20"/>
              </w:rPr>
              <w:t>
7. Подсобное хозяйство (личное подворье)</w:t>
            </w:r>
          </w:p>
          <w:bookmarkEnd w:id="2047"/>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2048"/>
          <w:p>
            <w:pPr>
              <w:spacing w:after="20"/>
              <w:ind w:left="20"/>
              <w:jc w:val="both"/>
            </w:pPr>
            <w:r>
              <w:rPr>
                <w:rFonts w:ascii="Times New Roman"/>
                <w:b w:val="false"/>
                <w:i w:val="false"/>
                <w:color w:val="000000"/>
                <w:sz w:val="20"/>
              </w:rPr>
              <w:t xml:space="preserve">
8. Собственное автотранспортное средство </w:t>
            </w:r>
          </w:p>
          <w:bookmarkEnd w:id="2048"/>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2049"/>
          <w:p>
            <w:pPr>
              <w:spacing w:after="20"/>
              <w:ind w:left="20"/>
              <w:jc w:val="both"/>
            </w:pPr>
            <w:r>
              <w:rPr>
                <w:rFonts w:ascii="Times New Roman"/>
                <w:b w:val="false"/>
                <w:i w:val="false"/>
                <w:color w:val="000000"/>
                <w:sz w:val="20"/>
              </w:rPr>
              <w:t xml:space="preserve">
9. Нет постоянного места </w:t>
            </w:r>
          </w:p>
          <w:bookmarkEnd w:id="2049"/>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2050"/>
          <w:p>
            <w:pPr>
              <w:spacing w:after="20"/>
              <w:ind w:left="20"/>
              <w:jc w:val="both"/>
            </w:pPr>
            <w:r>
              <w:rPr>
                <w:rFonts w:ascii="Times New Roman"/>
                <w:b w:val="false"/>
                <w:i w:val="false"/>
                <w:color w:val="000000"/>
                <w:sz w:val="20"/>
              </w:rPr>
              <w:t>
10. Другое</w:t>
            </w:r>
          </w:p>
          <w:bookmarkEnd w:id="2050"/>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2051"/>
          <w:p>
            <w:pPr>
              <w:spacing w:after="20"/>
              <w:ind w:left="20"/>
              <w:jc w:val="both"/>
            </w:pPr>
            <w:r>
              <w:rPr>
                <w:rFonts w:ascii="Times New Roman"/>
                <w:b w:val="false"/>
                <w:i w:val="false"/>
                <w:color w:val="000000"/>
                <w:sz w:val="20"/>
              </w:rPr>
              <w:t>
</w:t>
            </w:r>
            <w:r>
              <w:rPr>
                <w:rFonts w:ascii="Times New Roman"/>
                <w:b/>
                <w:i w:val="false"/>
                <w:color w:val="000000"/>
                <w:sz w:val="20"/>
              </w:rPr>
              <w:t>56. Является ли Ваша</w:t>
            </w:r>
            <w:r>
              <w:rPr>
                <w:rFonts w:ascii="Times New Roman"/>
                <w:b/>
                <w:i w:val="false"/>
                <w:color w:val="000000"/>
                <w:sz w:val="20"/>
              </w:rPr>
              <w:t xml:space="preserve"> дополнительная</w:t>
            </w:r>
            <w:r>
              <w:rPr>
                <w:rFonts w:ascii="Times New Roman"/>
                <w:b w:val="false"/>
                <w:i w:val="false"/>
                <w:color w:val="000000"/>
                <w:sz w:val="20"/>
              </w:rPr>
              <w:t xml:space="preserve"> </w:t>
            </w:r>
            <w:r>
              <w:rPr>
                <w:rFonts w:ascii="Times New Roman"/>
                <w:b/>
                <w:i w:val="false"/>
                <w:color w:val="000000"/>
                <w:sz w:val="20"/>
              </w:rPr>
              <w:t>работа дистанционной занятостью (работой, осуществляемой вне офиса работодателя с применением в процессе работы информационных и коммуникационных технологий)?</w:t>
            </w:r>
          </w:p>
          <w:bookmarkEnd w:id="2051"/>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2052"/>
          <w:p>
            <w:pPr>
              <w:spacing w:after="20"/>
              <w:ind w:left="20"/>
              <w:jc w:val="both"/>
            </w:pPr>
            <w:r>
              <w:rPr>
                <w:rFonts w:ascii="Times New Roman"/>
                <w:b w:val="false"/>
                <w:i w:val="false"/>
                <w:color w:val="000000"/>
                <w:sz w:val="20"/>
              </w:rPr>
              <w:t>
1. Да</w:t>
            </w:r>
          </w:p>
          <w:bookmarkEnd w:id="2052"/>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2053"/>
          <w:p>
            <w:pPr>
              <w:spacing w:after="20"/>
              <w:ind w:left="20"/>
              <w:jc w:val="both"/>
            </w:pPr>
            <w:r>
              <w:rPr>
                <w:rFonts w:ascii="Times New Roman"/>
                <w:b w:val="false"/>
                <w:i w:val="false"/>
                <w:color w:val="000000"/>
                <w:sz w:val="20"/>
              </w:rPr>
              <w:t>
2. Нет</w:t>
            </w:r>
          </w:p>
          <w:bookmarkEnd w:id="2053"/>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2054"/>
          <w:p>
            <w:pPr>
              <w:spacing w:after="20"/>
              <w:ind w:left="20"/>
              <w:jc w:val="both"/>
            </w:pPr>
            <w:r>
              <w:rPr>
                <w:rFonts w:ascii="Times New Roman"/>
                <w:b w:val="false"/>
                <w:i w:val="false"/>
                <w:color w:val="000000"/>
                <w:sz w:val="20"/>
              </w:rPr>
              <w:t>
</w:t>
            </w:r>
            <w:r>
              <w:rPr>
                <w:rFonts w:ascii="Times New Roman"/>
                <w:b/>
                <w:i w:val="false"/>
                <w:color w:val="000000"/>
                <w:sz w:val="20"/>
              </w:rPr>
              <w:t>57</w:t>
            </w:r>
            <w:r>
              <w:rPr>
                <w:rFonts w:ascii="Times New Roman"/>
                <w:b/>
                <w:i w:val="false"/>
                <w:color w:val="000000"/>
                <w:sz w:val="20"/>
              </w:rPr>
              <w:t>. Используемые в процессе дополнительной</w:t>
            </w:r>
            <w:r>
              <w:rPr>
                <w:rFonts w:ascii="Times New Roman"/>
                <w:b w:val="false"/>
                <w:i w:val="false"/>
                <w:color w:val="000000"/>
                <w:sz w:val="20"/>
              </w:rPr>
              <w:t xml:space="preserve"> </w:t>
            </w:r>
            <w:r>
              <w:rPr>
                <w:rFonts w:ascii="Times New Roman"/>
                <w:b/>
                <w:i w:val="false"/>
                <w:color w:val="000000"/>
                <w:sz w:val="20"/>
              </w:rPr>
              <w:t xml:space="preserve">работы средства коммуникации </w:t>
            </w:r>
            <w:r>
              <w:rPr>
                <w:rFonts w:ascii="Times New Roman"/>
                <w:b/>
                <w:i w:val="false"/>
                <w:color w:val="000000"/>
                <w:sz w:val="20"/>
              </w:rPr>
              <w:t>(средства</w:t>
            </w:r>
            <w:r>
              <w:rPr>
                <w:rFonts w:ascii="Times New Roman"/>
                <w:b/>
                <w:i w:val="false"/>
                <w:color w:val="000000"/>
                <w:sz w:val="20"/>
              </w:rPr>
              <w:t xml:space="preserve"> связи) являются:</w:t>
            </w:r>
          </w:p>
          <w:bookmarkEnd w:id="2054"/>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2055"/>
          <w:p>
            <w:pPr>
              <w:spacing w:after="20"/>
              <w:ind w:left="20"/>
              <w:jc w:val="both"/>
            </w:pPr>
            <w:r>
              <w:rPr>
                <w:rFonts w:ascii="Times New Roman"/>
                <w:b w:val="false"/>
                <w:i w:val="false"/>
                <w:color w:val="000000"/>
                <w:sz w:val="20"/>
              </w:rPr>
              <w:t>
1. Собственными</w:t>
            </w:r>
          </w:p>
          <w:bookmarkEnd w:id="2055"/>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2056"/>
          <w:p>
            <w:pPr>
              <w:spacing w:after="20"/>
              <w:ind w:left="20"/>
              <w:jc w:val="both"/>
            </w:pPr>
            <w:r>
              <w:rPr>
                <w:rFonts w:ascii="Times New Roman"/>
                <w:b w:val="false"/>
                <w:i w:val="false"/>
                <w:color w:val="000000"/>
                <w:sz w:val="20"/>
              </w:rPr>
              <w:t>
2. Предоставленными работодателем</w:t>
            </w:r>
          </w:p>
          <w:bookmarkEnd w:id="2056"/>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2057"/>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Дополнительную работу Вы выполняли:</w:t>
            </w:r>
          </w:p>
          <w:bookmarkEnd w:id="2057"/>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2058"/>
          <w:p>
            <w:pPr>
              <w:spacing w:after="20"/>
              <w:ind w:left="20"/>
              <w:jc w:val="both"/>
            </w:pPr>
            <w:r>
              <w:rPr>
                <w:rFonts w:ascii="Times New Roman"/>
                <w:b w:val="false"/>
                <w:i w:val="false"/>
                <w:color w:val="000000"/>
                <w:sz w:val="20"/>
              </w:rPr>
              <w:t xml:space="preserve">
1. В организации (юридическое лицо) </w:t>
            </w:r>
          </w:p>
          <w:bookmarkEnd w:id="2058"/>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2059"/>
          <w:p>
            <w:pPr>
              <w:spacing w:after="20"/>
              <w:ind w:left="20"/>
              <w:jc w:val="both"/>
            </w:pPr>
            <w:r>
              <w:rPr>
                <w:rFonts w:ascii="Times New Roman"/>
                <w:b w:val="false"/>
                <w:i w:val="false"/>
                <w:color w:val="000000"/>
                <w:sz w:val="20"/>
              </w:rPr>
              <w:t>
2. На основе индивидуального предпринимательства (с наймом работников)</w:t>
            </w:r>
          </w:p>
          <w:bookmarkEnd w:id="2059"/>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2060"/>
          <w:p>
            <w:pPr>
              <w:spacing w:after="20"/>
              <w:ind w:left="20"/>
              <w:jc w:val="both"/>
            </w:pPr>
            <w:r>
              <w:rPr>
                <w:rFonts w:ascii="Times New Roman"/>
                <w:b w:val="false"/>
                <w:i w:val="false"/>
                <w:color w:val="000000"/>
                <w:sz w:val="20"/>
              </w:rPr>
              <w:t xml:space="preserve">
3. В крестьянском или фермерском хозяйстве </w:t>
            </w:r>
          </w:p>
          <w:bookmarkEnd w:id="2060"/>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2061"/>
          <w:p>
            <w:pPr>
              <w:spacing w:after="20"/>
              <w:ind w:left="20"/>
              <w:jc w:val="both"/>
            </w:pPr>
            <w:r>
              <w:rPr>
                <w:rFonts w:ascii="Times New Roman"/>
                <w:b w:val="false"/>
                <w:i w:val="false"/>
                <w:color w:val="000000"/>
                <w:sz w:val="20"/>
              </w:rPr>
              <w:t>
4. На основе индивидуального предпринимательства (без найма работников)</w:t>
            </w:r>
          </w:p>
          <w:bookmarkEnd w:id="2061"/>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2062"/>
          <w:p>
            <w:pPr>
              <w:spacing w:after="20"/>
              <w:ind w:left="20"/>
              <w:jc w:val="both"/>
            </w:pPr>
            <w:r>
              <w:rPr>
                <w:rFonts w:ascii="Times New Roman"/>
                <w:b w:val="false"/>
                <w:i w:val="false"/>
                <w:color w:val="000000"/>
                <w:sz w:val="20"/>
              </w:rPr>
              <w:t xml:space="preserve">
5. По найму в домашнем хозяйстве у частных лиц </w:t>
            </w:r>
          </w:p>
          <w:bookmarkEnd w:id="2062"/>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2063"/>
          <w:p>
            <w:pPr>
              <w:spacing w:after="20"/>
              <w:ind w:left="20"/>
              <w:jc w:val="both"/>
            </w:pPr>
            <w:r>
              <w:rPr>
                <w:rFonts w:ascii="Times New Roman"/>
                <w:b w:val="false"/>
                <w:i w:val="false"/>
                <w:color w:val="000000"/>
                <w:sz w:val="20"/>
              </w:rPr>
              <w:t xml:space="preserve">
6. В личном подсобном хозяйстве </w:t>
            </w:r>
          </w:p>
          <w:bookmarkEnd w:id="2063"/>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2064"/>
          <w:p>
            <w:pPr>
              <w:spacing w:after="20"/>
              <w:ind w:left="20"/>
              <w:jc w:val="both"/>
            </w:pPr>
            <w:r>
              <w:rPr>
                <w:rFonts w:ascii="Times New Roman"/>
                <w:b w:val="false"/>
                <w:i w:val="false"/>
                <w:color w:val="000000"/>
                <w:sz w:val="20"/>
              </w:rPr>
              <w:t>
</w:t>
            </w:r>
            <w:r>
              <w:rPr>
                <w:rFonts w:ascii="Times New Roman"/>
                <w:b/>
                <w:i w:val="false"/>
                <w:color w:val="000000"/>
                <w:sz w:val="20"/>
              </w:rPr>
              <w:t>59. Зарегистрирована ли в налоговых органах</w:t>
            </w:r>
            <w:r>
              <w:rPr>
                <w:rFonts w:ascii="Times New Roman"/>
                <w:b/>
                <w:i w:val="false"/>
                <w:color w:val="000000"/>
                <w:sz w:val="20"/>
              </w:rPr>
              <w:t xml:space="preserve"> организация,</w:t>
            </w:r>
            <w:r>
              <w:rPr>
                <w:rFonts w:ascii="Times New Roman"/>
                <w:b w:val="false"/>
                <w:i w:val="false"/>
                <w:color w:val="000000"/>
                <w:sz w:val="20"/>
              </w:rPr>
              <w:t xml:space="preserve"> </w:t>
            </w:r>
            <w:r>
              <w:rPr>
                <w:rFonts w:ascii="Times New Roman"/>
                <w:b/>
                <w:i w:val="false"/>
                <w:color w:val="000000"/>
                <w:sz w:val="20"/>
              </w:rPr>
              <w:t>предпринимательская деятельность, где В</w:t>
            </w:r>
            <w:r>
              <w:rPr>
                <w:rFonts w:ascii="Times New Roman"/>
                <w:b/>
                <w:i w:val="false"/>
                <w:color w:val="000000"/>
                <w:sz w:val="20"/>
              </w:rPr>
              <w:t>ы работали дополнительно?</w:t>
            </w:r>
            <w:r>
              <w:rPr>
                <w:rFonts w:ascii="Times New Roman"/>
                <w:b w:val="false"/>
                <w:i w:val="false"/>
                <w:color w:val="000000"/>
                <w:sz w:val="20"/>
              </w:rPr>
              <w:t xml:space="preserve"> </w:t>
            </w:r>
          </w:p>
          <w:bookmarkEnd w:id="2064"/>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2065"/>
          <w:p>
            <w:pPr>
              <w:spacing w:after="20"/>
              <w:ind w:left="20"/>
              <w:jc w:val="both"/>
            </w:pPr>
            <w:r>
              <w:rPr>
                <w:rFonts w:ascii="Times New Roman"/>
                <w:b w:val="false"/>
                <w:i w:val="false"/>
                <w:color w:val="000000"/>
                <w:sz w:val="20"/>
              </w:rPr>
              <w:t>
1. Да</w:t>
            </w:r>
          </w:p>
          <w:bookmarkEnd w:id="2065"/>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2066"/>
          <w:p>
            <w:pPr>
              <w:spacing w:after="20"/>
              <w:ind w:left="20"/>
              <w:jc w:val="both"/>
            </w:pPr>
            <w:r>
              <w:rPr>
                <w:rFonts w:ascii="Times New Roman"/>
                <w:b w:val="false"/>
                <w:i w:val="false"/>
                <w:color w:val="000000"/>
                <w:sz w:val="20"/>
              </w:rPr>
              <w:t>
2. В стадии оформления регистрации</w:t>
            </w:r>
          </w:p>
          <w:bookmarkEnd w:id="2066"/>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2067"/>
          <w:p>
            <w:pPr>
              <w:spacing w:after="20"/>
              <w:ind w:left="20"/>
              <w:jc w:val="both"/>
            </w:pPr>
            <w:r>
              <w:rPr>
                <w:rFonts w:ascii="Times New Roman"/>
                <w:b w:val="false"/>
                <w:i w:val="false"/>
                <w:color w:val="000000"/>
                <w:sz w:val="20"/>
              </w:rPr>
              <w:t>
3. Не знаю</w:t>
            </w:r>
          </w:p>
          <w:bookmarkEnd w:id="2067"/>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2068"/>
          <w:p>
            <w:pPr>
              <w:spacing w:after="20"/>
              <w:ind w:left="20"/>
              <w:jc w:val="both"/>
            </w:pPr>
            <w:r>
              <w:rPr>
                <w:rFonts w:ascii="Times New Roman"/>
                <w:b w:val="false"/>
                <w:i w:val="false"/>
                <w:color w:val="000000"/>
                <w:sz w:val="20"/>
              </w:rPr>
              <w:t>
4. Нет</w:t>
            </w:r>
          </w:p>
          <w:bookmarkEnd w:id="2068"/>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2069"/>
          <w:p>
            <w:pPr>
              <w:spacing w:after="20"/>
              <w:ind w:left="20"/>
              <w:jc w:val="both"/>
            </w:pPr>
            <w:r>
              <w:rPr>
                <w:rFonts w:ascii="Times New Roman"/>
                <w:b w:val="false"/>
                <w:i w:val="false"/>
                <w:color w:val="000000"/>
                <w:sz w:val="20"/>
              </w:rPr>
              <w:t>
</w:t>
            </w:r>
            <w:r>
              <w:rPr>
                <w:rFonts w:ascii="Times New Roman"/>
                <w:b/>
                <w:i w:val="false"/>
                <w:color w:val="000000"/>
                <w:sz w:val="20"/>
              </w:rPr>
              <w:t>60. Назовите, пожалуйста, преобладающий вид деятельности организации, индивидуального предпринимательства, в котором Вы работали дополнительно на прошлой неделе?</w:t>
            </w:r>
            <w:r>
              <w:br/>
            </w:r>
            <w:r>
              <w:rPr>
                <w:rFonts w:ascii="Times New Roman"/>
                <w:b w:val="false"/>
                <w:i w:val="false"/>
                <w:color w:val="000000"/>
                <w:sz w:val="20"/>
              </w:rPr>
              <w:t>
</w:t>
            </w:r>
            <w:r>
              <w:rPr>
                <w:rFonts w:ascii="Times New Roman"/>
                <w:b/>
                <w:i w:val="false"/>
                <w:color w:val="000000"/>
                <w:sz w:val="20"/>
              </w:rPr>
              <w:t>(Интервьюер, приведите подробное словесное описание и проставьте код вида экономической деятельности).</w:t>
            </w:r>
            <w:r>
              <w:rPr>
                <w:rFonts w:ascii="Times New Roman"/>
                <w:b w:val="false"/>
                <w:i w:val="false"/>
                <w:color w:val="000000"/>
                <w:sz w:val="20"/>
              </w:rPr>
              <w:t xml:space="preserve"> </w:t>
            </w:r>
          </w:p>
          <w:bookmarkEnd w:id="206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2070"/>
          <w:p>
            <w:pPr>
              <w:spacing w:after="20"/>
              <w:ind w:left="20"/>
              <w:jc w:val="both"/>
            </w:pPr>
            <w:r>
              <w:rPr>
                <w:rFonts w:ascii="Times New Roman"/>
                <w:b w:val="false"/>
                <w:i w:val="false"/>
                <w:color w:val="000000"/>
                <w:sz w:val="20"/>
              </w:rPr>
              <w:t>
1 респондент</w:t>
            </w:r>
          </w:p>
          <w:bookmarkEnd w:id="2070"/>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2071"/>
          <w:p>
            <w:pPr>
              <w:spacing w:after="20"/>
              <w:ind w:left="20"/>
              <w:jc w:val="both"/>
            </w:pPr>
            <w:r>
              <w:rPr>
                <w:rFonts w:ascii="Times New Roman"/>
                <w:b w:val="false"/>
                <w:i w:val="false"/>
                <w:color w:val="000000"/>
                <w:sz w:val="20"/>
              </w:rPr>
              <w:t>
2 респондент</w:t>
            </w:r>
          </w:p>
          <w:bookmarkEnd w:id="2071"/>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2072"/>
          <w:p>
            <w:pPr>
              <w:spacing w:after="20"/>
              <w:ind w:left="20"/>
              <w:jc w:val="both"/>
            </w:pPr>
            <w:r>
              <w:rPr>
                <w:rFonts w:ascii="Times New Roman"/>
                <w:b w:val="false"/>
                <w:i w:val="false"/>
                <w:color w:val="000000"/>
                <w:sz w:val="20"/>
              </w:rPr>
              <w:t>
3 респондент</w:t>
            </w:r>
          </w:p>
          <w:bookmarkEnd w:id="2072"/>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2073"/>
          <w:p>
            <w:pPr>
              <w:spacing w:after="20"/>
              <w:ind w:left="20"/>
              <w:jc w:val="both"/>
            </w:pPr>
            <w:r>
              <w:rPr>
                <w:rFonts w:ascii="Times New Roman"/>
                <w:b w:val="false"/>
                <w:i w:val="false"/>
                <w:color w:val="000000"/>
                <w:sz w:val="20"/>
              </w:rPr>
              <w:t>
4 респондент</w:t>
            </w:r>
          </w:p>
          <w:bookmarkEnd w:id="2073"/>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2074"/>
          <w:p>
            <w:pPr>
              <w:spacing w:after="20"/>
              <w:ind w:left="20"/>
              <w:jc w:val="both"/>
            </w:pPr>
            <w:r>
              <w:rPr>
                <w:rFonts w:ascii="Times New Roman"/>
                <w:b w:val="false"/>
                <w:i w:val="false"/>
                <w:color w:val="000000"/>
                <w:sz w:val="20"/>
              </w:rPr>
              <w:t>
5 респондент</w:t>
            </w:r>
          </w:p>
          <w:bookmarkEnd w:id="2074"/>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2075"/>
          <w:p>
            <w:pPr>
              <w:spacing w:after="20"/>
              <w:ind w:left="20"/>
              <w:jc w:val="both"/>
            </w:pPr>
            <w:r>
              <w:rPr>
                <w:rFonts w:ascii="Times New Roman"/>
                <w:b w:val="false"/>
                <w:i w:val="false"/>
                <w:color w:val="000000"/>
                <w:sz w:val="20"/>
              </w:rPr>
              <w:t>
</w:t>
            </w:r>
            <w:r>
              <w:rPr>
                <w:rFonts w:ascii="Times New Roman"/>
                <w:b/>
                <w:i w:val="false"/>
                <w:color w:val="000000"/>
                <w:sz w:val="20"/>
              </w:rPr>
              <w:t xml:space="preserve">61. Какую должность Вы занимали или по какой профессии работали на вашей дополнительной работе </w:t>
            </w:r>
            <w:r>
              <w:br/>
            </w:r>
            <w:r>
              <w:rPr>
                <w:rFonts w:ascii="Times New Roman"/>
                <w:b w:val="false"/>
                <w:i w:val="false"/>
                <w:color w:val="000000"/>
                <w:sz w:val="20"/>
              </w:rPr>
              <w:t>
</w:t>
            </w:r>
            <w:r>
              <w:rPr>
                <w:rFonts w:ascii="Times New Roman"/>
                <w:b/>
                <w:i w:val="false"/>
                <w:color w:val="000000"/>
                <w:sz w:val="20"/>
              </w:rPr>
              <w:t>(в чем состояла Ваша дополнительная деятельность)?</w:t>
            </w:r>
            <w:r>
              <w:br/>
            </w:r>
            <w:r>
              <w:rPr>
                <w:rFonts w:ascii="Times New Roman"/>
                <w:b w:val="false"/>
                <w:i w:val="false"/>
                <w:color w:val="000000"/>
                <w:sz w:val="20"/>
              </w:rPr>
              <w:t>
</w:t>
            </w:r>
            <w:r>
              <w:rPr>
                <w:rFonts w:ascii="Times New Roman"/>
                <w:b/>
                <w:i w:val="false"/>
                <w:color w:val="000000"/>
                <w:sz w:val="20"/>
              </w:rPr>
              <w:t>(Интервьюер, приведите подробное словесное описание и проставьте код по Классификатору занятий).</w:t>
            </w:r>
          </w:p>
          <w:bookmarkEnd w:id="207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2076"/>
          <w:p>
            <w:pPr>
              <w:spacing w:after="20"/>
              <w:ind w:left="20"/>
              <w:jc w:val="both"/>
            </w:pPr>
            <w:r>
              <w:rPr>
                <w:rFonts w:ascii="Times New Roman"/>
                <w:b w:val="false"/>
                <w:i w:val="false"/>
                <w:color w:val="000000"/>
                <w:sz w:val="20"/>
              </w:rPr>
              <w:t>
1 респондент</w:t>
            </w:r>
          </w:p>
          <w:bookmarkEnd w:id="2076"/>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2077"/>
          <w:p>
            <w:pPr>
              <w:spacing w:after="20"/>
              <w:ind w:left="20"/>
              <w:jc w:val="both"/>
            </w:pPr>
            <w:r>
              <w:rPr>
                <w:rFonts w:ascii="Times New Roman"/>
                <w:b w:val="false"/>
                <w:i w:val="false"/>
                <w:color w:val="000000"/>
                <w:sz w:val="20"/>
              </w:rPr>
              <w:t>
2 респондент</w:t>
            </w:r>
          </w:p>
          <w:bookmarkEnd w:id="2077"/>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2078"/>
          <w:p>
            <w:pPr>
              <w:spacing w:after="20"/>
              <w:ind w:left="20"/>
              <w:jc w:val="both"/>
            </w:pPr>
            <w:r>
              <w:rPr>
                <w:rFonts w:ascii="Times New Roman"/>
                <w:b w:val="false"/>
                <w:i w:val="false"/>
                <w:color w:val="000000"/>
                <w:sz w:val="20"/>
              </w:rPr>
              <w:t>
3 респондент</w:t>
            </w:r>
          </w:p>
          <w:bookmarkEnd w:id="2078"/>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2079"/>
          <w:p>
            <w:pPr>
              <w:spacing w:after="20"/>
              <w:ind w:left="20"/>
              <w:jc w:val="both"/>
            </w:pPr>
            <w:r>
              <w:rPr>
                <w:rFonts w:ascii="Times New Roman"/>
                <w:b w:val="false"/>
                <w:i w:val="false"/>
                <w:color w:val="000000"/>
                <w:sz w:val="20"/>
              </w:rPr>
              <w:t>
4 респондент</w:t>
            </w:r>
          </w:p>
          <w:bookmarkEnd w:id="2079"/>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2080"/>
          <w:p>
            <w:pPr>
              <w:spacing w:after="20"/>
              <w:ind w:left="20"/>
              <w:jc w:val="both"/>
            </w:pPr>
            <w:r>
              <w:rPr>
                <w:rFonts w:ascii="Times New Roman"/>
                <w:b w:val="false"/>
                <w:i w:val="false"/>
                <w:color w:val="000000"/>
                <w:sz w:val="20"/>
              </w:rPr>
              <w:t>
5 респондент</w:t>
            </w:r>
          </w:p>
          <w:bookmarkEnd w:id="2080"/>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2081"/>
          <w:p>
            <w:pPr>
              <w:spacing w:after="20"/>
              <w:ind w:left="20"/>
              <w:jc w:val="both"/>
            </w:pPr>
            <w:r>
              <w:rPr>
                <w:rFonts w:ascii="Times New Roman"/>
                <w:b w:val="false"/>
                <w:i w:val="false"/>
                <w:color w:val="000000"/>
                <w:sz w:val="20"/>
              </w:rPr>
              <w:t>
</w:t>
            </w:r>
            <w:r>
              <w:rPr>
                <w:rFonts w:ascii="Times New Roman"/>
                <w:b/>
                <w:i w:val="false"/>
                <w:color w:val="000000"/>
                <w:sz w:val="20"/>
              </w:rPr>
              <w:t xml:space="preserve">4. Незанятость. Поиски работы (занятости) в течение 4-х последних недель </w:t>
            </w:r>
          </w:p>
          <w:bookmarkEnd w:id="208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2082"/>
          <w:p>
            <w:pPr>
              <w:spacing w:after="20"/>
              <w:ind w:left="20"/>
              <w:jc w:val="both"/>
            </w:pPr>
            <w:r>
              <w:rPr>
                <w:rFonts w:ascii="Times New Roman"/>
                <w:b w:val="false"/>
                <w:i w:val="false"/>
                <w:color w:val="000000"/>
                <w:sz w:val="20"/>
              </w:rPr>
              <w:t>
</w:t>
            </w:r>
            <w:r>
              <w:rPr>
                <w:rFonts w:ascii="Times New Roman"/>
                <w:b/>
                <w:i w:val="false"/>
                <w:color w:val="000000"/>
                <w:sz w:val="20"/>
              </w:rPr>
              <w:t>62. По какой причине Вы не были заняты</w:t>
            </w:r>
            <w:r>
              <w:br/>
            </w:r>
            <w:r>
              <w:rPr>
                <w:rFonts w:ascii="Times New Roman"/>
                <w:b w:val="false"/>
                <w:i w:val="false"/>
                <w:color w:val="000000"/>
                <w:sz w:val="20"/>
              </w:rPr>
              <w:t>
</w:t>
            </w:r>
            <w:r>
              <w:rPr>
                <w:rFonts w:ascii="Times New Roman"/>
                <w:b/>
                <w:i w:val="false"/>
                <w:color w:val="000000"/>
                <w:sz w:val="20"/>
              </w:rPr>
              <w:t>на какой либо работе или в какой-либо экономической деятельности на прошедшей неделе?</w:t>
            </w:r>
          </w:p>
          <w:bookmarkEnd w:id="20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2083"/>
          <w:p>
            <w:pPr>
              <w:spacing w:after="20"/>
              <w:ind w:left="20"/>
              <w:jc w:val="both"/>
            </w:pPr>
            <w:r>
              <w:rPr>
                <w:rFonts w:ascii="Times New Roman"/>
                <w:b w:val="false"/>
                <w:i w:val="false"/>
                <w:color w:val="000000"/>
                <w:sz w:val="20"/>
              </w:rPr>
              <w:t>
1. Увольнение в связи с ликвидацией (банкротством) организации</w:t>
            </w:r>
          </w:p>
          <w:bookmarkEnd w:id="20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2084"/>
          <w:p>
            <w:pPr>
              <w:spacing w:after="20"/>
              <w:ind w:left="20"/>
              <w:jc w:val="both"/>
            </w:pPr>
            <w:r>
              <w:rPr>
                <w:rFonts w:ascii="Times New Roman"/>
                <w:b w:val="false"/>
                <w:i w:val="false"/>
                <w:color w:val="000000"/>
                <w:sz w:val="20"/>
              </w:rPr>
              <w:t>
2. Увольнение в связи с сокращением штата</w:t>
            </w:r>
          </w:p>
          <w:bookmarkEnd w:id="20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2085"/>
          <w:p>
            <w:pPr>
              <w:spacing w:after="20"/>
              <w:ind w:left="20"/>
              <w:jc w:val="both"/>
            </w:pPr>
            <w:r>
              <w:rPr>
                <w:rFonts w:ascii="Times New Roman"/>
                <w:b w:val="false"/>
                <w:i w:val="false"/>
                <w:color w:val="000000"/>
                <w:sz w:val="20"/>
              </w:rPr>
              <w:t xml:space="preserve">
3. Увольнение по собственному желанию </w:t>
            </w:r>
          </w:p>
          <w:bookmarkEnd w:id="20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2086"/>
          <w:p>
            <w:pPr>
              <w:spacing w:after="20"/>
              <w:ind w:left="20"/>
              <w:jc w:val="both"/>
            </w:pPr>
            <w:r>
              <w:rPr>
                <w:rFonts w:ascii="Times New Roman"/>
                <w:b w:val="false"/>
                <w:i w:val="false"/>
                <w:color w:val="000000"/>
                <w:sz w:val="20"/>
              </w:rPr>
              <w:t xml:space="preserve">
4. Увольнение в связи с окончанием срока договора (соглашения, контракта) </w:t>
            </w:r>
          </w:p>
          <w:bookmarkEnd w:id="20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2087"/>
          <w:p>
            <w:pPr>
              <w:spacing w:after="20"/>
              <w:ind w:left="20"/>
              <w:jc w:val="both"/>
            </w:pPr>
            <w:r>
              <w:rPr>
                <w:rFonts w:ascii="Times New Roman"/>
                <w:b w:val="false"/>
                <w:i w:val="false"/>
                <w:color w:val="000000"/>
                <w:sz w:val="20"/>
              </w:rPr>
              <w:t xml:space="preserve">
5. Завершение предпринимательской деятельности </w:t>
            </w:r>
          </w:p>
          <w:bookmarkEnd w:id="20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2088"/>
          <w:p>
            <w:pPr>
              <w:spacing w:after="20"/>
              <w:ind w:left="20"/>
              <w:jc w:val="both"/>
            </w:pPr>
            <w:r>
              <w:rPr>
                <w:rFonts w:ascii="Times New Roman"/>
                <w:b w:val="false"/>
                <w:i w:val="false"/>
                <w:color w:val="000000"/>
                <w:sz w:val="20"/>
              </w:rPr>
              <w:t xml:space="preserve">
6. Ведение домашнего хозяйства </w:t>
            </w:r>
          </w:p>
          <w:bookmarkEnd w:id="20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2089"/>
          <w:p>
            <w:pPr>
              <w:spacing w:after="20"/>
              <w:ind w:left="20"/>
              <w:jc w:val="both"/>
            </w:pPr>
            <w:r>
              <w:rPr>
                <w:rFonts w:ascii="Times New Roman"/>
                <w:b w:val="false"/>
                <w:i w:val="false"/>
                <w:color w:val="000000"/>
                <w:sz w:val="20"/>
              </w:rPr>
              <w:t>
7. Выход на пенсию</w:t>
            </w:r>
          </w:p>
          <w:bookmarkEnd w:id="20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2090"/>
          <w:p>
            <w:pPr>
              <w:spacing w:after="20"/>
              <w:ind w:left="20"/>
              <w:jc w:val="both"/>
            </w:pPr>
            <w:r>
              <w:rPr>
                <w:rFonts w:ascii="Times New Roman"/>
                <w:b w:val="false"/>
                <w:i w:val="false"/>
                <w:color w:val="000000"/>
                <w:sz w:val="20"/>
              </w:rPr>
              <w:t xml:space="preserve">
8. Отсутствие работы после окончания учебного заведения </w:t>
            </w:r>
          </w:p>
          <w:bookmarkEnd w:id="20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2091"/>
          <w:p>
            <w:pPr>
              <w:spacing w:after="20"/>
              <w:ind w:left="20"/>
              <w:jc w:val="both"/>
            </w:pPr>
            <w:r>
              <w:rPr>
                <w:rFonts w:ascii="Times New Roman"/>
                <w:b w:val="false"/>
                <w:i w:val="false"/>
                <w:color w:val="000000"/>
                <w:sz w:val="20"/>
              </w:rPr>
              <w:t>
9. Учеба (дневная форма)</w:t>
            </w:r>
          </w:p>
          <w:bookmarkEnd w:id="20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2092"/>
          <w:p>
            <w:pPr>
              <w:spacing w:after="20"/>
              <w:ind w:left="20"/>
              <w:jc w:val="both"/>
            </w:pPr>
            <w:r>
              <w:rPr>
                <w:rFonts w:ascii="Times New Roman"/>
                <w:b w:val="false"/>
                <w:i w:val="false"/>
                <w:color w:val="000000"/>
                <w:sz w:val="20"/>
              </w:rPr>
              <w:t>
10. Нет возможности найти работу</w:t>
            </w:r>
          </w:p>
          <w:bookmarkEnd w:id="20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2093"/>
          <w:p>
            <w:pPr>
              <w:spacing w:after="20"/>
              <w:ind w:left="20"/>
              <w:jc w:val="both"/>
            </w:pPr>
            <w:r>
              <w:rPr>
                <w:rFonts w:ascii="Times New Roman"/>
                <w:b w:val="false"/>
                <w:i w:val="false"/>
                <w:color w:val="000000"/>
                <w:sz w:val="20"/>
              </w:rPr>
              <w:t>
11. Нет необходимости работать</w:t>
            </w:r>
          </w:p>
          <w:bookmarkEnd w:id="20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2094"/>
          <w:p>
            <w:pPr>
              <w:spacing w:after="20"/>
              <w:ind w:left="20"/>
              <w:jc w:val="both"/>
            </w:pPr>
            <w:r>
              <w:rPr>
                <w:rFonts w:ascii="Times New Roman"/>
                <w:b w:val="false"/>
                <w:i w:val="false"/>
                <w:color w:val="000000"/>
                <w:sz w:val="20"/>
              </w:rPr>
              <w:t xml:space="preserve">
12. По состоянию здоровья </w:t>
            </w:r>
          </w:p>
          <w:bookmarkEnd w:id="20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2095"/>
          <w:p>
            <w:pPr>
              <w:spacing w:after="20"/>
              <w:ind w:left="20"/>
              <w:jc w:val="both"/>
            </w:pPr>
            <w:r>
              <w:rPr>
                <w:rFonts w:ascii="Times New Roman"/>
                <w:b w:val="false"/>
                <w:i w:val="false"/>
                <w:color w:val="000000"/>
                <w:sz w:val="20"/>
              </w:rPr>
              <w:t>
13. Работа носит сезонный характер (не сезон)</w:t>
            </w:r>
          </w:p>
          <w:bookmarkEnd w:id="20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2096"/>
          <w:p>
            <w:pPr>
              <w:spacing w:after="20"/>
              <w:ind w:left="20"/>
              <w:jc w:val="both"/>
            </w:pPr>
            <w:r>
              <w:rPr>
                <w:rFonts w:ascii="Times New Roman"/>
                <w:b w:val="false"/>
                <w:i w:val="false"/>
                <w:color w:val="000000"/>
                <w:sz w:val="20"/>
              </w:rPr>
              <w:t xml:space="preserve">
14. По семейным (личным) обстоятельствам </w:t>
            </w:r>
          </w:p>
          <w:bookmarkEnd w:id="20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2097"/>
          <w:p>
            <w:pPr>
              <w:spacing w:after="20"/>
              <w:ind w:left="20"/>
              <w:jc w:val="both"/>
            </w:pPr>
            <w:r>
              <w:rPr>
                <w:rFonts w:ascii="Times New Roman"/>
                <w:b w:val="false"/>
                <w:i w:val="false"/>
                <w:color w:val="000000"/>
                <w:sz w:val="20"/>
              </w:rPr>
              <w:t>
</w:t>
            </w:r>
            <w:r>
              <w:rPr>
                <w:rFonts w:ascii="Times New Roman"/>
                <w:b/>
                <w:i w:val="false"/>
                <w:color w:val="000000"/>
                <w:sz w:val="20"/>
              </w:rPr>
              <w:t>63. Искали ли Вы работу в течение 4-х</w:t>
            </w:r>
            <w:r>
              <w:rPr>
                <w:rFonts w:ascii="Times New Roman"/>
                <w:b w:val="false"/>
                <w:i w:val="false"/>
                <w:color w:val="000000"/>
                <w:sz w:val="20"/>
              </w:rPr>
              <w:t xml:space="preserve"> </w:t>
            </w:r>
            <w:r>
              <w:rPr>
                <w:rFonts w:ascii="Times New Roman"/>
                <w:b/>
                <w:i w:val="false"/>
                <w:color w:val="000000"/>
                <w:sz w:val="20"/>
              </w:rPr>
              <w:t>последних недель?</w:t>
            </w:r>
          </w:p>
          <w:bookmarkEnd w:id="20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2098"/>
          <w:p>
            <w:pPr>
              <w:spacing w:after="20"/>
              <w:ind w:left="20"/>
              <w:jc w:val="both"/>
            </w:pPr>
            <w:r>
              <w:rPr>
                <w:rFonts w:ascii="Times New Roman"/>
                <w:b w:val="false"/>
                <w:i w:val="false"/>
                <w:color w:val="000000"/>
                <w:sz w:val="20"/>
              </w:rPr>
              <w:t>
1. Да</w:t>
            </w:r>
          </w:p>
          <w:bookmarkEnd w:id="20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2099"/>
          <w:p>
            <w:pPr>
              <w:spacing w:after="20"/>
              <w:ind w:left="20"/>
              <w:jc w:val="both"/>
            </w:pPr>
            <w:r>
              <w:rPr>
                <w:rFonts w:ascii="Times New Roman"/>
                <w:b w:val="false"/>
                <w:i w:val="false"/>
                <w:color w:val="000000"/>
                <w:sz w:val="20"/>
              </w:rPr>
              <w:t>
2. Нет</w:t>
            </w:r>
          </w:p>
          <w:bookmarkEnd w:id="20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2100"/>
          <w:p>
            <w:pPr>
              <w:spacing w:after="20"/>
              <w:ind w:left="20"/>
              <w:jc w:val="both"/>
            </w:pPr>
            <w:r>
              <w:rPr>
                <w:rFonts w:ascii="Times New Roman"/>
                <w:b w:val="false"/>
                <w:i w:val="false"/>
                <w:color w:val="000000"/>
                <w:sz w:val="20"/>
              </w:rPr>
              <w:t>
</w:t>
            </w:r>
            <w:r>
              <w:rPr>
                <w:rFonts w:ascii="Times New Roman"/>
                <w:b/>
                <w:i w:val="false"/>
                <w:color w:val="000000"/>
                <w:sz w:val="20"/>
              </w:rPr>
              <w:t>64. Каким образом Вы искали работу</w:t>
            </w:r>
            <w:r>
              <w:rPr>
                <w:rFonts w:ascii="Times New Roman"/>
                <w:b w:val="false"/>
                <w:i w:val="false"/>
                <w:color w:val="000000"/>
                <w:sz w:val="20"/>
              </w:rPr>
              <w:t xml:space="preserve"> </w:t>
            </w:r>
            <w:r>
              <w:rPr>
                <w:rFonts w:ascii="Times New Roman"/>
                <w:b/>
                <w:i w:val="false"/>
                <w:color w:val="000000"/>
                <w:sz w:val="20"/>
              </w:rPr>
              <w:t xml:space="preserve">(занятие)? </w:t>
            </w:r>
            <w:r>
              <w:rPr>
                <w:rFonts w:ascii="Times New Roman"/>
                <w:b w:val="false"/>
                <w:i w:val="false"/>
                <w:color w:val="000000"/>
                <w:sz w:val="20"/>
              </w:rPr>
              <w:t>(можно указать несколько вариантов)</w:t>
            </w:r>
          </w:p>
          <w:bookmarkEnd w:id="21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2101"/>
          <w:p>
            <w:pPr>
              <w:spacing w:after="20"/>
              <w:ind w:left="20"/>
              <w:jc w:val="both"/>
            </w:pPr>
            <w:r>
              <w:rPr>
                <w:rFonts w:ascii="Times New Roman"/>
                <w:b w:val="false"/>
                <w:i w:val="false"/>
                <w:color w:val="000000"/>
                <w:sz w:val="20"/>
              </w:rPr>
              <w:t xml:space="preserve">
1. Обращался в государственные органы занятости населения </w:t>
            </w:r>
          </w:p>
          <w:bookmarkEnd w:id="21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2102"/>
          <w:p>
            <w:pPr>
              <w:spacing w:after="20"/>
              <w:ind w:left="20"/>
              <w:jc w:val="both"/>
            </w:pPr>
            <w:r>
              <w:rPr>
                <w:rFonts w:ascii="Times New Roman"/>
                <w:b w:val="false"/>
                <w:i w:val="false"/>
                <w:color w:val="000000"/>
                <w:sz w:val="20"/>
              </w:rPr>
              <w:t>
2. Обращался в частные агентства занятости</w:t>
            </w:r>
          </w:p>
          <w:bookmarkEnd w:id="21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2103"/>
          <w:p>
            <w:pPr>
              <w:spacing w:after="20"/>
              <w:ind w:left="20"/>
              <w:jc w:val="both"/>
            </w:pPr>
            <w:r>
              <w:rPr>
                <w:rFonts w:ascii="Times New Roman"/>
                <w:b w:val="false"/>
                <w:i w:val="false"/>
                <w:color w:val="000000"/>
                <w:sz w:val="20"/>
              </w:rPr>
              <w:t>
3. Размещал объявления в печати, Интернете</w:t>
            </w:r>
          </w:p>
          <w:bookmarkEnd w:id="21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2104"/>
          <w:p>
            <w:pPr>
              <w:spacing w:after="20"/>
              <w:ind w:left="20"/>
              <w:jc w:val="both"/>
            </w:pPr>
            <w:r>
              <w:rPr>
                <w:rFonts w:ascii="Times New Roman"/>
                <w:b w:val="false"/>
                <w:i w:val="false"/>
                <w:color w:val="000000"/>
                <w:sz w:val="20"/>
              </w:rPr>
              <w:t>
4. Искал через объявления в печати, Интернете</w:t>
            </w:r>
          </w:p>
          <w:bookmarkEnd w:id="21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2105"/>
          <w:p>
            <w:pPr>
              <w:spacing w:after="20"/>
              <w:ind w:left="20"/>
              <w:jc w:val="both"/>
            </w:pPr>
            <w:r>
              <w:rPr>
                <w:rFonts w:ascii="Times New Roman"/>
                <w:b w:val="false"/>
                <w:i w:val="false"/>
                <w:color w:val="000000"/>
                <w:sz w:val="20"/>
              </w:rPr>
              <w:t>
5. Размещал или обновлял Резюме в профессиональных и социальных сетях онлайн</w:t>
            </w:r>
          </w:p>
          <w:bookmarkEnd w:id="21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2106"/>
          <w:p>
            <w:pPr>
              <w:spacing w:after="20"/>
              <w:ind w:left="20"/>
              <w:jc w:val="both"/>
            </w:pPr>
            <w:r>
              <w:rPr>
                <w:rFonts w:ascii="Times New Roman"/>
                <w:b w:val="false"/>
                <w:i w:val="false"/>
                <w:color w:val="000000"/>
                <w:sz w:val="20"/>
              </w:rPr>
              <w:t>
6. Обращался к друзьям, знакомым, родственникам</w:t>
            </w:r>
          </w:p>
          <w:bookmarkEnd w:id="21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2107"/>
          <w:p>
            <w:pPr>
              <w:spacing w:after="20"/>
              <w:ind w:left="20"/>
              <w:jc w:val="both"/>
            </w:pPr>
            <w:r>
              <w:rPr>
                <w:rFonts w:ascii="Times New Roman"/>
                <w:b w:val="false"/>
                <w:i w:val="false"/>
                <w:color w:val="000000"/>
                <w:sz w:val="20"/>
              </w:rPr>
              <w:t>
7. Контактировал непосредственно с работодателем</w:t>
            </w:r>
          </w:p>
          <w:bookmarkEnd w:id="21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2108"/>
          <w:p>
            <w:pPr>
              <w:spacing w:after="20"/>
              <w:ind w:left="20"/>
              <w:jc w:val="both"/>
            </w:pPr>
            <w:r>
              <w:rPr>
                <w:rFonts w:ascii="Times New Roman"/>
                <w:b w:val="false"/>
                <w:i w:val="false"/>
                <w:color w:val="000000"/>
                <w:sz w:val="20"/>
              </w:rPr>
              <w:t>
8.Искал земельный участок, помещение, оборудование, материалы, сельскохозяйственные инвестиции для открытия собственного бизнеса или фермы</w:t>
            </w:r>
          </w:p>
          <w:bookmarkEnd w:id="21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2109"/>
          <w:p>
            <w:pPr>
              <w:spacing w:after="20"/>
              <w:ind w:left="20"/>
              <w:jc w:val="both"/>
            </w:pPr>
            <w:r>
              <w:rPr>
                <w:rFonts w:ascii="Times New Roman"/>
                <w:b w:val="false"/>
                <w:i w:val="false"/>
                <w:color w:val="000000"/>
                <w:sz w:val="20"/>
              </w:rPr>
              <w:t xml:space="preserve">
9. Обращался за кредитованием, разрешениями, лицензией для открытия своего дела или фермы </w:t>
            </w:r>
          </w:p>
          <w:bookmarkEnd w:id="21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2110"/>
          <w:p>
            <w:pPr>
              <w:spacing w:after="20"/>
              <w:ind w:left="20"/>
              <w:jc w:val="both"/>
            </w:pPr>
            <w:r>
              <w:rPr>
                <w:rFonts w:ascii="Times New Roman"/>
                <w:b w:val="false"/>
                <w:i w:val="false"/>
                <w:color w:val="000000"/>
                <w:sz w:val="20"/>
              </w:rPr>
              <w:t>
10. Ничего не делал</w:t>
            </w:r>
          </w:p>
          <w:bookmarkEnd w:id="21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2111"/>
          <w:p>
            <w:pPr>
              <w:spacing w:after="20"/>
              <w:ind w:left="20"/>
              <w:jc w:val="both"/>
            </w:pPr>
            <w:r>
              <w:rPr>
                <w:rFonts w:ascii="Times New Roman"/>
                <w:b w:val="false"/>
                <w:i w:val="false"/>
                <w:color w:val="000000"/>
                <w:sz w:val="20"/>
              </w:rPr>
              <w:t>
11. Другое</w:t>
            </w:r>
          </w:p>
          <w:bookmarkEnd w:id="21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2112"/>
          <w:p>
            <w:pPr>
              <w:spacing w:after="20"/>
              <w:ind w:left="20"/>
              <w:jc w:val="both"/>
            </w:pPr>
            <w:r>
              <w:rPr>
                <w:rFonts w:ascii="Times New Roman"/>
                <w:b w:val="false"/>
                <w:i w:val="false"/>
                <w:color w:val="000000"/>
                <w:sz w:val="20"/>
              </w:rPr>
              <w:t>
</w:t>
            </w:r>
            <w:r>
              <w:rPr>
                <w:rFonts w:ascii="Times New Roman"/>
                <w:b/>
                <w:i w:val="false"/>
                <w:color w:val="000000"/>
                <w:sz w:val="20"/>
              </w:rPr>
              <w:t>65. Почему Вы не искали работу в течение</w:t>
            </w:r>
            <w:r>
              <w:br/>
            </w:r>
            <w:r>
              <w:rPr>
                <w:rFonts w:ascii="Times New Roman"/>
                <w:b w:val="false"/>
                <w:i w:val="false"/>
                <w:color w:val="000000"/>
                <w:sz w:val="20"/>
              </w:rPr>
              <w:t>
</w:t>
            </w:r>
            <w:r>
              <w:rPr>
                <w:rFonts w:ascii="Times New Roman"/>
                <w:b/>
                <w:i w:val="false"/>
                <w:color w:val="000000"/>
                <w:sz w:val="20"/>
              </w:rPr>
              <w:t xml:space="preserve"> последних 4-х недель?</w:t>
            </w:r>
          </w:p>
          <w:bookmarkEnd w:id="21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2113"/>
          <w:p>
            <w:pPr>
              <w:spacing w:after="20"/>
              <w:ind w:left="20"/>
              <w:jc w:val="both"/>
            </w:pPr>
            <w:r>
              <w:rPr>
                <w:rFonts w:ascii="Times New Roman"/>
                <w:b w:val="false"/>
                <w:i w:val="false"/>
                <w:color w:val="000000"/>
                <w:sz w:val="20"/>
              </w:rPr>
              <w:t xml:space="preserve">
1. Получил работу или бизнес и имел договоренность о еҰ начале в течение 3-х месяцев </w:t>
            </w:r>
          </w:p>
          <w:bookmarkEnd w:id="21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2114"/>
          <w:p>
            <w:pPr>
              <w:spacing w:after="20"/>
              <w:ind w:left="20"/>
              <w:jc w:val="both"/>
            </w:pPr>
            <w:r>
              <w:rPr>
                <w:rFonts w:ascii="Times New Roman"/>
                <w:b w:val="false"/>
                <w:i w:val="false"/>
                <w:color w:val="000000"/>
                <w:sz w:val="20"/>
              </w:rPr>
              <w:t>
2. Я подал резюме и ожидаю ответа</w:t>
            </w:r>
          </w:p>
          <w:bookmarkEnd w:id="21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2115"/>
          <w:p>
            <w:pPr>
              <w:spacing w:after="20"/>
              <w:ind w:left="20"/>
              <w:jc w:val="both"/>
            </w:pPr>
            <w:r>
              <w:rPr>
                <w:rFonts w:ascii="Times New Roman"/>
                <w:b w:val="false"/>
                <w:i w:val="false"/>
                <w:color w:val="000000"/>
                <w:sz w:val="20"/>
              </w:rPr>
              <w:t>
3. Предпринял меры для открытия собственного дела и жду ответа</w:t>
            </w:r>
          </w:p>
          <w:bookmarkEnd w:id="21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2116"/>
          <w:p>
            <w:pPr>
              <w:spacing w:after="20"/>
              <w:ind w:left="20"/>
              <w:jc w:val="both"/>
            </w:pPr>
            <w:r>
              <w:rPr>
                <w:rFonts w:ascii="Times New Roman"/>
                <w:b w:val="false"/>
                <w:i w:val="false"/>
                <w:color w:val="000000"/>
                <w:sz w:val="20"/>
              </w:rPr>
              <w:t>
4. Ожидаю начала сезона</w:t>
            </w:r>
          </w:p>
          <w:bookmarkEnd w:id="21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2117"/>
          <w:p>
            <w:pPr>
              <w:spacing w:after="20"/>
              <w:ind w:left="20"/>
              <w:jc w:val="both"/>
            </w:pPr>
            <w:r>
              <w:rPr>
                <w:rFonts w:ascii="Times New Roman"/>
                <w:b w:val="false"/>
                <w:i w:val="false"/>
                <w:color w:val="000000"/>
                <w:sz w:val="20"/>
              </w:rPr>
              <w:t xml:space="preserve">
5. По состоянию здоровья </w:t>
            </w:r>
          </w:p>
          <w:bookmarkEnd w:id="21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2118"/>
          <w:p>
            <w:pPr>
              <w:spacing w:after="20"/>
              <w:ind w:left="20"/>
              <w:jc w:val="both"/>
            </w:pPr>
            <w:r>
              <w:rPr>
                <w:rFonts w:ascii="Times New Roman"/>
                <w:b w:val="false"/>
                <w:i w:val="false"/>
                <w:color w:val="000000"/>
                <w:sz w:val="20"/>
              </w:rPr>
              <w:t>
6. Не знаю, как и где искать работу</w:t>
            </w:r>
          </w:p>
          <w:bookmarkEnd w:id="21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2119"/>
          <w:p>
            <w:pPr>
              <w:spacing w:after="20"/>
              <w:ind w:left="20"/>
              <w:jc w:val="both"/>
            </w:pPr>
            <w:r>
              <w:rPr>
                <w:rFonts w:ascii="Times New Roman"/>
                <w:b w:val="false"/>
                <w:i w:val="false"/>
                <w:color w:val="000000"/>
                <w:sz w:val="20"/>
              </w:rPr>
              <w:t>
7. Нет работы, соответствующей моей квалификации</w:t>
            </w:r>
          </w:p>
          <w:bookmarkEnd w:id="21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2120"/>
          <w:p>
            <w:pPr>
              <w:spacing w:after="20"/>
              <w:ind w:left="20"/>
              <w:jc w:val="both"/>
            </w:pPr>
            <w:r>
              <w:rPr>
                <w:rFonts w:ascii="Times New Roman"/>
                <w:b w:val="false"/>
                <w:i w:val="false"/>
                <w:color w:val="000000"/>
                <w:sz w:val="20"/>
              </w:rPr>
              <w:t>
8. Отчаялся найти работу после длительных поисков</w:t>
            </w:r>
          </w:p>
          <w:bookmarkEnd w:id="21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2121"/>
          <w:p>
            <w:pPr>
              <w:spacing w:after="20"/>
              <w:ind w:left="20"/>
              <w:jc w:val="both"/>
            </w:pPr>
            <w:r>
              <w:rPr>
                <w:rFonts w:ascii="Times New Roman"/>
                <w:b w:val="false"/>
                <w:i w:val="false"/>
                <w:color w:val="000000"/>
                <w:sz w:val="20"/>
              </w:rPr>
              <w:t>
9. Надо закончить обучение, подготовку или профессиональную переподготовку</w:t>
            </w:r>
          </w:p>
          <w:bookmarkEnd w:id="21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2122"/>
          <w:p>
            <w:pPr>
              <w:spacing w:after="20"/>
              <w:ind w:left="20"/>
              <w:jc w:val="both"/>
            </w:pPr>
            <w:r>
              <w:rPr>
                <w:rFonts w:ascii="Times New Roman"/>
                <w:b w:val="false"/>
                <w:i w:val="false"/>
                <w:color w:val="000000"/>
                <w:sz w:val="20"/>
              </w:rPr>
              <w:t xml:space="preserve">
10. По семейным (личным) обстоятельствам </w:t>
            </w:r>
          </w:p>
          <w:bookmarkEnd w:id="21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2123"/>
          <w:p>
            <w:pPr>
              <w:spacing w:after="20"/>
              <w:ind w:left="20"/>
              <w:jc w:val="both"/>
            </w:pPr>
            <w:r>
              <w:rPr>
                <w:rFonts w:ascii="Times New Roman"/>
                <w:b w:val="false"/>
                <w:i w:val="false"/>
                <w:color w:val="000000"/>
                <w:sz w:val="20"/>
              </w:rPr>
              <w:t>
11. Выход на пенсию</w:t>
            </w:r>
          </w:p>
          <w:bookmarkEnd w:id="21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2124"/>
          <w:p>
            <w:pPr>
              <w:spacing w:after="20"/>
              <w:ind w:left="20"/>
              <w:jc w:val="both"/>
            </w:pPr>
            <w:r>
              <w:rPr>
                <w:rFonts w:ascii="Times New Roman"/>
                <w:b w:val="false"/>
                <w:i w:val="false"/>
                <w:color w:val="000000"/>
                <w:sz w:val="20"/>
              </w:rPr>
              <w:t>
12. Ведение домашнего хозяйства</w:t>
            </w:r>
          </w:p>
          <w:bookmarkEnd w:id="21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2125"/>
          <w:p>
            <w:pPr>
              <w:spacing w:after="20"/>
              <w:ind w:left="20"/>
              <w:jc w:val="both"/>
            </w:pPr>
            <w:r>
              <w:rPr>
                <w:rFonts w:ascii="Times New Roman"/>
                <w:b w:val="false"/>
                <w:i w:val="false"/>
                <w:color w:val="000000"/>
                <w:sz w:val="20"/>
              </w:rPr>
              <w:t xml:space="preserve">
13. Имею устраивающую меня работу (вариант ответа только для занятых) </w:t>
            </w:r>
          </w:p>
          <w:bookmarkEnd w:id="21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2126"/>
          <w:p>
            <w:pPr>
              <w:spacing w:after="20"/>
              <w:ind w:left="20"/>
              <w:jc w:val="both"/>
            </w:pPr>
            <w:r>
              <w:rPr>
                <w:rFonts w:ascii="Times New Roman"/>
                <w:b w:val="false"/>
                <w:i w:val="false"/>
                <w:color w:val="000000"/>
                <w:sz w:val="20"/>
              </w:rPr>
              <w:t>
</w:t>
            </w:r>
            <w:r>
              <w:rPr>
                <w:rFonts w:ascii="Times New Roman"/>
                <w:b/>
                <w:i w:val="false"/>
                <w:color w:val="000000"/>
                <w:sz w:val="20"/>
              </w:rPr>
              <w:t>66. Сколько времени Вы искали работу?</w:t>
            </w:r>
          </w:p>
          <w:bookmarkEnd w:id="21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2127"/>
          <w:p>
            <w:pPr>
              <w:spacing w:after="20"/>
              <w:ind w:left="20"/>
              <w:jc w:val="both"/>
            </w:pPr>
            <w:r>
              <w:rPr>
                <w:rFonts w:ascii="Times New Roman"/>
                <w:b w:val="false"/>
                <w:i w:val="false"/>
                <w:color w:val="000000"/>
                <w:sz w:val="20"/>
              </w:rPr>
              <w:t>
1. Менее 1 месяца</w:t>
            </w:r>
          </w:p>
          <w:bookmarkEnd w:id="21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2128"/>
          <w:p>
            <w:pPr>
              <w:spacing w:after="20"/>
              <w:ind w:left="20"/>
              <w:jc w:val="both"/>
            </w:pPr>
            <w:r>
              <w:rPr>
                <w:rFonts w:ascii="Times New Roman"/>
                <w:b w:val="false"/>
                <w:i w:val="false"/>
                <w:color w:val="000000"/>
                <w:sz w:val="20"/>
              </w:rPr>
              <w:t>
2. От 1 до 3 месяцев</w:t>
            </w:r>
          </w:p>
          <w:bookmarkEnd w:id="21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2129"/>
          <w:p>
            <w:pPr>
              <w:spacing w:after="20"/>
              <w:ind w:left="20"/>
              <w:jc w:val="both"/>
            </w:pPr>
            <w:r>
              <w:rPr>
                <w:rFonts w:ascii="Times New Roman"/>
                <w:b w:val="false"/>
                <w:i w:val="false"/>
                <w:color w:val="000000"/>
                <w:sz w:val="20"/>
              </w:rPr>
              <w:t>
3. От 3 до 6 месяцев</w:t>
            </w:r>
          </w:p>
          <w:bookmarkEnd w:id="21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2130"/>
          <w:p>
            <w:pPr>
              <w:spacing w:after="20"/>
              <w:ind w:left="20"/>
              <w:jc w:val="both"/>
            </w:pPr>
            <w:r>
              <w:rPr>
                <w:rFonts w:ascii="Times New Roman"/>
                <w:b w:val="false"/>
                <w:i w:val="false"/>
                <w:color w:val="000000"/>
                <w:sz w:val="20"/>
              </w:rPr>
              <w:t>
4. От 6 до 12 месяцев</w:t>
            </w:r>
          </w:p>
          <w:bookmarkEnd w:id="21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2131"/>
          <w:p>
            <w:pPr>
              <w:spacing w:after="20"/>
              <w:ind w:left="20"/>
              <w:jc w:val="both"/>
            </w:pPr>
            <w:r>
              <w:rPr>
                <w:rFonts w:ascii="Times New Roman"/>
                <w:b w:val="false"/>
                <w:i w:val="false"/>
                <w:color w:val="000000"/>
                <w:sz w:val="20"/>
              </w:rPr>
              <w:t xml:space="preserve">
5. От года до 3 лет </w:t>
            </w:r>
          </w:p>
          <w:bookmarkEnd w:id="21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2132"/>
          <w:p>
            <w:pPr>
              <w:spacing w:after="20"/>
              <w:ind w:left="20"/>
              <w:jc w:val="both"/>
            </w:pPr>
            <w:r>
              <w:rPr>
                <w:rFonts w:ascii="Times New Roman"/>
                <w:b w:val="false"/>
                <w:i w:val="false"/>
                <w:color w:val="000000"/>
                <w:sz w:val="20"/>
              </w:rPr>
              <w:t xml:space="preserve">
6. 3 года или более </w:t>
            </w:r>
          </w:p>
          <w:bookmarkEnd w:id="21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2133"/>
          <w:p>
            <w:pPr>
              <w:spacing w:after="20"/>
              <w:ind w:left="20"/>
              <w:jc w:val="both"/>
            </w:pPr>
            <w:r>
              <w:rPr>
                <w:rFonts w:ascii="Times New Roman"/>
                <w:b w:val="false"/>
                <w:i w:val="false"/>
                <w:color w:val="000000"/>
                <w:sz w:val="20"/>
              </w:rPr>
              <w:t>
</w:t>
            </w:r>
            <w:r>
              <w:rPr>
                <w:rFonts w:ascii="Times New Roman"/>
                <w:b/>
                <w:i w:val="false"/>
                <w:color w:val="000000"/>
                <w:sz w:val="20"/>
              </w:rPr>
              <w:t>67. Работа (доходное занятие), которую Вы искали или нашли, это:</w:t>
            </w:r>
          </w:p>
          <w:bookmarkEnd w:id="21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 w:id="2134"/>
          <w:p>
            <w:pPr>
              <w:spacing w:after="20"/>
              <w:ind w:left="20"/>
              <w:jc w:val="both"/>
            </w:pPr>
            <w:r>
              <w:rPr>
                <w:rFonts w:ascii="Times New Roman"/>
                <w:b w:val="false"/>
                <w:i w:val="false"/>
                <w:color w:val="000000"/>
                <w:sz w:val="20"/>
              </w:rPr>
              <w:t>
1. Работа по найму в организации</w:t>
            </w:r>
          </w:p>
          <w:bookmarkEnd w:id="21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2135"/>
          <w:p>
            <w:pPr>
              <w:spacing w:after="20"/>
              <w:ind w:left="20"/>
              <w:jc w:val="both"/>
            </w:pPr>
            <w:r>
              <w:rPr>
                <w:rFonts w:ascii="Times New Roman"/>
                <w:b w:val="false"/>
                <w:i w:val="false"/>
                <w:color w:val="000000"/>
                <w:sz w:val="20"/>
              </w:rPr>
              <w:t>
2. Работа по найму у отдельных физических лиц</w:t>
            </w:r>
          </w:p>
          <w:bookmarkEnd w:id="21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2136"/>
          <w:p>
            <w:pPr>
              <w:spacing w:after="20"/>
              <w:ind w:left="20"/>
              <w:jc w:val="both"/>
            </w:pPr>
            <w:r>
              <w:rPr>
                <w:rFonts w:ascii="Times New Roman"/>
                <w:b w:val="false"/>
                <w:i w:val="false"/>
                <w:color w:val="000000"/>
                <w:sz w:val="20"/>
              </w:rPr>
              <w:t>
3. Работа по найму в крестьянском или фермерском хозяйстве</w:t>
            </w:r>
          </w:p>
          <w:bookmarkEnd w:id="21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 w:id="2137"/>
          <w:p>
            <w:pPr>
              <w:spacing w:after="20"/>
              <w:ind w:left="20"/>
              <w:jc w:val="both"/>
            </w:pPr>
            <w:r>
              <w:rPr>
                <w:rFonts w:ascii="Times New Roman"/>
                <w:b w:val="false"/>
                <w:i w:val="false"/>
                <w:color w:val="000000"/>
                <w:sz w:val="20"/>
              </w:rPr>
              <w:t>
4. Работа по договору гражданско-правового характера на оказание услуг</w:t>
            </w:r>
          </w:p>
          <w:bookmarkEnd w:id="21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2138"/>
          <w:p>
            <w:pPr>
              <w:spacing w:after="20"/>
              <w:ind w:left="20"/>
              <w:jc w:val="both"/>
            </w:pPr>
            <w:r>
              <w:rPr>
                <w:rFonts w:ascii="Times New Roman"/>
                <w:b w:val="false"/>
                <w:i w:val="false"/>
                <w:color w:val="000000"/>
                <w:sz w:val="20"/>
              </w:rPr>
              <w:t>
5. Самостоятельные работники (работающие за свой счет)</w:t>
            </w:r>
          </w:p>
          <w:bookmarkEnd w:id="21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2139"/>
          <w:p>
            <w:pPr>
              <w:spacing w:after="20"/>
              <w:ind w:left="20"/>
              <w:jc w:val="both"/>
            </w:pPr>
            <w:r>
              <w:rPr>
                <w:rFonts w:ascii="Times New Roman"/>
                <w:b w:val="false"/>
                <w:i w:val="false"/>
                <w:color w:val="000000"/>
                <w:sz w:val="20"/>
              </w:rPr>
              <w:t>
6. Работодатель</w:t>
            </w:r>
          </w:p>
          <w:bookmarkEnd w:id="21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2140"/>
          <w:p>
            <w:pPr>
              <w:spacing w:after="20"/>
              <w:ind w:left="20"/>
              <w:jc w:val="both"/>
            </w:pPr>
            <w:r>
              <w:rPr>
                <w:rFonts w:ascii="Times New Roman"/>
                <w:b w:val="false"/>
                <w:i w:val="false"/>
                <w:color w:val="000000"/>
                <w:sz w:val="20"/>
              </w:rPr>
              <w:t>
7. Помогающие (неоплачиваемые) работники семейных предприятий, крестьянских или фермерских хозяйств</w:t>
            </w:r>
          </w:p>
          <w:bookmarkEnd w:id="21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2141"/>
          <w:p>
            <w:pPr>
              <w:spacing w:after="20"/>
              <w:ind w:left="20"/>
              <w:jc w:val="both"/>
            </w:pPr>
            <w:r>
              <w:rPr>
                <w:rFonts w:ascii="Times New Roman"/>
                <w:b w:val="false"/>
                <w:i w:val="false"/>
                <w:color w:val="000000"/>
                <w:sz w:val="20"/>
              </w:rPr>
              <w:t>
8. Члены кооператива</w:t>
            </w:r>
          </w:p>
          <w:bookmarkEnd w:id="21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2142"/>
          <w:p>
            <w:pPr>
              <w:spacing w:after="20"/>
              <w:ind w:left="20"/>
              <w:jc w:val="both"/>
            </w:pPr>
            <w:r>
              <w:rPr>
                <w:rFonts w:ascii="Times New Roman"/>
                <w:b w:val="false"/>
                <w:i w:val="false"/>
                <w:color w:val="000000"/>
                <w:sz w:val="20"/>
              </w:rPr>
              <w:t xml:space="preserve">
9. В личном подсобном хозяйстве </w:t>
            </w:r>
          </w:p>
          <w:bookmarkEnd w:id="21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2143"/>
          <w:p>
            <w:pPr>
              <w:spacing w:after="20"/>
              <w:ind w:left="20"/>
              <w:jc w:val="both"/>
            </w:pPr>
            <w:r>
              <w:rPr>
                <w:rFonts w:ascii="Times New Roman"/>
                <w:b w:val="false"/>
                <w:i w:val="false"/>
                <w:color w:val="000000"/>
                <w:sz w:val="20"/>
              </w:rPr>
              <w:t>
10. Любая работа</w:t>
            </w:r>
          </w:p>
          <w:bookmarkEnd w:id="21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2144"/>
          <w:p>
            <w:pPr>
              <w:spacing w:after="20"/>
              <w:ind w:left="20"/>
              <w:jc w:val="both"/>
            </w:pPr>
            <w:r>
              <w:rPr>
                <w:rFonts w:ascii="Times New Roman"/>
                <w:b w:val="false"/>
                <w:i w:val="false"/>
                <w:color w:val="000000"/>
                <w:sz w:val="20"/>
              </w:rPr>
              <w:t>
</w:t>
            </w:r>
            <w:r>
              <w:rPr>
                <w:rFonts w:ascii="Times New Roman"/>
                <w:b/>
                <w:i w:val="false"/>
                <w:color w:val="000000"/>
                <w:sz w:val="20"/>
              </w:rPr>
              <w:t>68. Какой режим работы Вас устраивает?</w:t>
            </w:r>
          </w:p>
          <w:bookmarkEnd w:id="21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 w:id="2145"/>
          <w:p>
            <w:pPr>
              <w:spacing w:after="20"/>
              <w:ind w:left="20"/>
              <w:jc w:val="both"/>
            </w:pPr>
            <w:r>
              <w:rPr>
                <w:rFonts w:ascii="Times New Roman"/>
                <w:b w:val="false"/>
                <w:i w:val="false"/>
                <w:color w:val="000000"/>
                <w:sz w:val="20"/>
              </w:rPr>
              <w:t>
1. Полный</w:t>
            </w:r>
          </w:p>
          <w:bookmarkEnd w:id="21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2146"/>
          <w:p>
            <w:pPr>
              <w:spacing w:after="20"/>
              <w:ind w:left="20"/>
              <w:jc w:val="both"/>
            </w:pPr>
            <w:r>
              <w:rPr>
                <w:rFonts w:ascii="Times New Roman"/>
                <w:b w:val="false"/>
                <w:i w:val="false"/>
                <w:color w:val="000000"/>
                <w:sz w:val="20"/>
              </w:rPr>
              <w:t>
2. Частичный</w:t>
            </w:r>
          </w:p>
          <w:bookmarkEnd w:id="21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2147"/>
          <w:p>
            <w:pPr>
              <w:spacing w:after="20"/>
              <w:ind w:left="20"/>
              <w:jc w:val="both"/>
            </w:pPr>
            <w:r>
              <w:rPr>
                <w:rFonts w:ascii="Times New Roman"/>
                <w:b w:val="false"/>
                <w:i w:val="false"/>
                <w:color w:val="000000"/>
                <w:sz w:val="20"/>
              </w:rPr>
              <w:t xml:space="preserve">
3. Любой </w:t>
            </w:r>
          </w:p>
          <w:bookmarkEnd w:id="21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2148"/>
          <w:p>
            <w:pPr>
              <w:spacing w:after="20"/>
              <w:ind w:left="20"/>
              <w:jc w:val="both"/>
            </w:pPr>
            <w:r>
              <w:rPr>
                <w:rFonts w:ascii="Times New Roman"/>
                <w:b w:val="false"/>
                <w:i w:val="false"/>
                <w:color w:val="000000"/>
                <w:sz w:val="20"/>
              </w:rPr>
              <w:t>
</w:t>
            </w:r>
            <w:r>
              <w:rPr>
                <w:rFonts w:ascii="Times New Roman"/>
                <w:b/>
                <w:i w:val="false"/>
                <w:color w:val="000000"/>
                <w:sz w:val="20"/>
              </w:rPr>
              <w:t>69. Если бы Вам предложили работу сейчас, то смогли бы Вы приступить к ней в течение ближайших 2-х недель?</w:t>
            </w:r>
          </w:p>
          <w:bookmarkEnd w:id="21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 w:id="2149"/>
          <w:p>
            <w:pPr>
              <w:spacing w:after="20"/>
              <w:ind w:left="20"/>
              <w:jc w:val="both"/>
            </w:pPr>
            <w:r>
              <w:rPr>
                <w:rFonts w:ascii="Times New Roman"/>
                <w:b w:val="false"/>
                <w:i w:val="false"/>
                <w:color w:val="000000"/>
                <w:sz w:val="20"/>
              </w:rPr>
              <w:t>
1. Да</w:t>
            </w:r>
          </w:p>
          <w:bookmarkEnd w:id="21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2150"/>
          <w:p>
            <w:pPr>
              <w:spacing w:after="20"/>
              <w:ind w:left="20"/>
              <w:jc w:val="both"/>
            </w:pPr>
            <w:r>
              <w:rPr>
                <w:rFonts w:ascii="Times New Roman"/>
                <w:b w:val="false"/>
                <w:i w:val="false"/>
                <w:color w:val="000000"/>
                <w:sz w:val="20"/>
              </w:rPr>
              <w:t>
2. Нет</w:t>
            </w:r>
          </w:p>
          <w:bookmarkEnd w:id="21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2151"/>
          <w:p>
            <w:pPr>
              <w:spacing w:after="20"/>
              <w:ind w:left="20"/>
              <w:jc w:val="both"/>
            </w:pPr>
            <w:r>
              <w:rPr>
                <w:rFonts w:ascii="Times New Roman"/>
                <w:b w:val="false"/>
                <w:i w:val="false"/>
                <w:color w:val="000000"/>
                <w:sz w:val="20"/>
              </w:rPr>
              <w:t>
</w:t>
            </w:r>
            <w:r>
              <w:rPr>
                <w:rFonts w:ascii="Times New Roman"/>
                <w:b/>
                <w:i w:val="false"/>
                <w:color w:val="000000"/>
                <w:sz w:val="20"/>
              </w:rPr>
              <w:t>70. Почему Вы не могли приступить к</w:t>
            </w:r>
            <w:r>
              <w:rPr>
                <w:rFonts w:ascii="Times New Roman"/>
                <w:b w:val="false"/>
                <w:i w:val="false"/>
                <w:color w:val="000000"/>
                <w:sz w:val="20"/>
              </w:rPr>
              <w:t xml:space="preserve"> </w:t>
            </w:r>
            <w:r>
              <w:rPr>
                <w:rFonts w:ascii="Times New Roman"/>
                <w:b/>
                <w:i w:val="false"/>
                <w:color w:val="000000"/>
                <w:sz w:val="20"/>
              </w:rPr>
              <w:t xml:space="preserve">работе в течение прошедшей недели или в течение </w:t>
            </w:r>
            <w:r>
              <w:rPr>
                <w:rFonts w:ascii="Times New Roman"/>
                <w:b/>
                <w:i w:val="false"/>
                <w:color w:val="000000"/>
                <w:sz w:val="20"/>
              </w:rPr>
              <w:t>2-</w:t>
            </w:r>
            <w:r>
              <w:rPr>
                <w:rFonts w:ascii="Times New Roman"/>
                <w:b/>
                <w:i w:val="false"/>
                <w:color w:val="000000"/>
                <w:sz w:val="20"/>
              </w:rPr>
              <w:t>х следующих недель?</w:t>
            </w:r>
            <w:r>
              <w:rPr>
                <w:rFonts w:ascii="Times New Roman"/>
                <w:b w:val="false"/>
                <w:i w:val="false"/>
                <w:color w:val="000000"/>
                <w:sz w:val="20"/>
              </w:rPr>
              <w:t xml:space="preserve"> </w:t>
            </w:r>
          </w:p>
          <w:bookmarkEnd w:id="21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2152"/>
          <w:p>
            <w:pPr>
              <w:spacing w:after="20"/>
              <w:ind w:left="20"/>
              <w:jc w:val="both"/>
            </w:pPr>
            <w:r>
              <w:rPr>
                <w:rFonts w:ascii="Times New Roman"/>
                <w:b w:val="false"/>
                <w:i w:val="false"/>
                <w:color w:val="000000"/>
                <w:sz w:val="20"/>
              </w:rPr>
              <w:t>
1. Болезнь или травма, уход за больным</w:t>
            </w:r>
          </w:p>
          <w:bookmarkEnd w:id="21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2153"/>
          <w:p>
            <w:pPr>
              <w:spacing w:after="20"/>
              <w:ind w:left="20"/>
              <w:jc w:val="both"/>
            </w:pPr>
            <w:r>
              <w:rPr>
                <w:rFonts w:ascii="Times New Roman"/>
                <w:b w:val="false"/>
                <w:i w:val="false"/>
                <w:color w:val="000000"/>
                <w:sz w:val="20"/>
              </w:rPr>
              <w:t>
2. Надо закончить обучение, подготовку или профессиональную переподготовку</w:t>
            </w:r>
          </w:p>
          <w:bookmarkEnd w:id="21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2154"/>
          <w:p>
            <w:pPr>
              <w:spacing w:after="20"/>
              <w:ind w:left="20"/>
              <w:jc w:val="both"/>
            </w:pPr>
            <w:r>
              <w:rPr>
                <w:rFonts w:ascii="Times New Roman"/>
                <w:b w:val="false"/>
                <w:i w:val="false"/>
                <w:color w:val="000000"/>
                <w:sz w:val="20"/>
              </w:rPr>
              <w:t xml:space="preserve">
3. По семейным (личным) обстоятельствам </w:t>
            </w:r>
          </w:p>
          <w:bookmarkEnd w:id="21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2155"/>
          <w:p>
            <w:pPr>
              <w:spacing w:after="20"/>
              <w:ind w:left="20"/>
              <w:jc w:val="both"/>
            </w:pPr>
            <w:r>
              <w:rPr>
                <w:rFonts w:ascii="Times New Roman"/>
                <w:b w:val="false"/>
                <w:i w:val="false"/>
                <w:color w:val="000000"/>
                <w:sz w:val="20"/>
              </w:rPr>
              <w:t xml:space="preserve">
4. Другое </w:t>
            </w:r>
          </w:p>
          <w:bookmarkEnd w:id="21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5. Прошлая деятельность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Внимание: На вопросы раздела 5 отвечают респонденты в возрасте: от 16 до 58 лет (женщины), от 16 до 63 лет (мужчины), отметившие в вопросе 6 (Раздел 1.Занятость) код 2.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2156"/>
          <w:p>
            <w:pPr>
              <w:spacing w:after="20"/>
              <w:ind w:left="20"/>
              <w:jc w:val="both"/>
            </w:pPr>
            <w:r>
              <w:rPr>
                <w:rFonts w:ascii="Times New Roman"/>
                <w:b w:val="false"/>
                <w:i w:val="false"/>
                <w:color w:val="000000"/>
                <w:sz w:val="20"/>
              </w:rPr>
              <w:t>
</w:t>
            </w:r>
            <w:r>
              <w:rPr>
                <w:rFonts w:ascii="Times New Roman"/>
                <w:b/>
                <w:i w:val="false"/>
                <w:color w:val="000000"/>
                <w:sz w:val="20"/>
              </w:rPr>
              <w:t>71. Работали ли Вы когда-нибудь (имели</w:t>
            </w:r>
            <w:r>
              <w:rPr>
                <w:rFonts w:ascii="Times New Roman"/>
                <w:b w:val="false"/>
                <w:i w:val="false"/>
                <w:color w:val="000000"/>
                <w:sz w:val="20"/>
              </w:rPr>
              <w:t xml:space="preserve"> </w:t>
            </w:r>
            <w:r>
              <w:rPr>
                <w:rFonts w:ascii="Times New Roman"/>
                <w:b/>
                <w:i w:val="false"/>
                <w:color w:val="000000"/>
                <w:sz w:val="20"/>
              </w:rPr>
              <w:t>доходное занятие) до настоящего времени?</w:t>
            </w:r>
          </w:p>
          <w:bookmarkEnd w:id="21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2157"/>
          <w:p>
            <w:pPr>
              <w:spacing w:after="20"/>
              <w:ind w:left="20"/>
              <w:jc w:val="both"/>
            </w:pPr>
            <w:r>
              <w:rPr>
                <w:rFonts w:ascii="Times New Roman"/>
                <w:b w:val="false"/>
                <w:i w:val="false"/>
                <w:color w:val="000000"/>
                <w:sz w:val="20"/>
              </w:rPr>
              <w:t>
1. Да</w:t>
            </w:r>
          </w:p>
          <w:bookmarkEnd w:id="21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2158"/>
          <w:p>
            <w:pPr>
              <w:spacing w:after="20"/>
              <w:ind w:left="20"/>
              <w:jc w:val="both"/>
            </w:pPr>
            <w:r>
              <w:rPr>
                <w:rFonts w:ascii="Times New Roman"/>
                <w:b w:val="false"/>
                <w:i w:val="false"/>
                <w:color w:val="000000"/>
                <w:sz w:val="20"/>
              </w:rPr>
              <w:t>
2. Нет</w:t>
            </w:r>
          </w:p>
          <w:bookmarkEnd w:id="21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2159"/>
          <w:p>
            <w:pPr>
              <w:spacing w:after="20"/>
              <w:ind w:left="20"/>
              <w:jc w:val="both"/>
            </w:pPr>
            <w:r>
              <w:rPr>
                <w:rFonts w:ascii="Times New Roman"/>
                <w:b w:val="false"/>
                <w:i w:val="false"/>
                <w:color w:val="000000"/>
                <w:sz w:val="20"/>
              </w:rPr>
              <w:t>
</w:t>
            </w:r>
            <w:r>
              <w:rPr>
                <w:rFonts w:ascii="Times New Roman"/>
                <w:b/>
                <w:i w:val="false"/>
                <w:color w:val="000000"/>
                <w:sz w:val="20"/>
              </w:rPr>
              <w:t>72. Сколько времени Вы были без работы</w:t>
            </w:r>
            <w:r>
              <w:rPr>
                <w:rFonts w:ascii="Times New Roman"/>
                <w:b w:val="false"/>
                <w:i w:val="false"/>
                <w:color w:val="000000"/>
                <w:sz w:val="20"/>
              </w:rPr>
              <w:t xml:space="preserve"> </w:t>
            </w:r>
            <w:r>
              <w:rPr>
                <w:rFonts w:ascii="Times New Roman"/>
                <w:b/>
                <w:i w:val="false"/>
                <w:color w:val="000000"/>
                <w:sz w:val="20"/>
              </w:rPr>
              <w:t>(не заняты)?</w:t>
            </w:r>
            <w:r>
              <w:rPr>
                <w:rFonts w:ascii="Times New Roman"/>
                <w:b w:val="false"/>
                <w:i w:val="false"/>
                <w:color w:val="000000"/>
                <w:sz w:val="20"/>
              </w:rPr>
              <w:t xml:space="preserve"> </w:t>
            </w:r>
          </w:p>
          <w:bookmarkEnd w:id="21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2160"/>
          <w:p>
            <w:pPr>
              <w:spacing w:after="20"/>
              <w:ind w:left="20"/>
              <w:jc w:val="both"/>
            </w:pPr>
            <w:r>
              <w:rPr>
                <w:rFonts w:ascii="Times New Roman"/>
                <w:b w:val="false"/>
                <w:i w:val="false"/>
                <w:color w:val="000000"/>
                <w:sz w:val="20"/>
              </w:rPr>
              <w:t>
1. Менее 1 месяца</w:t>
            </w:r>
          </w:p>
          <w:bookmarkEnd w:id="21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2161"/>
          <w:p>
            <w:pPr>
              <w:spacing w:after="20"/>
              <w:ind w:left="20"/>
              <w:jc w:val="both"/>
            </w:pPr>
            <w:r>
              <w:rPr>
                <w:rFonts w:ascii="Times New Roman"/>
                <w:b w:val="false"/>
                <w:i w:val="false"/>
                <w:color w:val="000000"/>
                <w:sz w:val="20"/>
              </w:rPr>
              <w:t>
2. От 1 до 3 месяцев</w:t>
            </w:r>
          </w:p>
          <w:bookmarkEnd w:id="21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2162"/>
          <w:p>
            <w:pPr>
              <w:spacing w:after="20"/>
              <w:ind w:left="20"/>
              <w:jc w:val="both"/>
            </w:pPr>
            <w:r>
              <w:rPr>
                <w:rFonts w:ascii="Times New Roman"/>
                <w:b w:val="false"/>
                <w:i w:val="false"/>
                <w:color w:val="000000"/>
                <w:sz w:val="20"/>
              </w:rPr>
              <w:t>
3. От 3 до 6 месяцев</w:t>
            </w:r>
          </w:p>
          <w:bookmarkEnd w:id="21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2163"/>
          <w:p>
            <w:pPr>
              <w:spacing w:after="20"/>
              <w:ind w:left="20"/>
              <w:jc w:val="both"/>
            </w:pPr>
            <w:r>
              <w:rPr>
                <w:rFonts w:ascii="Times New Roman"/>
                <w:b w:val="false"/>
                <w:i w:val="false"/>
                <w:color w:val="000000"/>
                <w:sz w:val="20"/>
              </w:rPr>
              <w:t>
4. От 6 до 12 месяцев</w:t>
            </w:r>
          </w:p>
          <w:bookmarkEnd w:id="21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2164"/>
          <w:p>
            <w:pPr>
              <w:spacing w:after="20"/>
              <w:ind w:left="20"/>
              <w:jc w:val="both"/>
            </w:pPr>
            <w:r>
              <w:rPr>
                <w:rFonts w:ascii="Times New Roman"/>
                <w:b w:val="false"/>
                <w:i w:val="false"/>
                <w:color w:val="000000"/>
                <w:sz w:val="20"/>
              </w:rPr>
              <w:t>
5. От года до 3 лет</w:t>
            </w:r>
          </w:p>
          <w:bookmarkEnd w:id="21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2165"/>
          <w:p>
            <w:pPr>
              <w:spacing w:after="20"/>
              <w:ind w:left="20"/>
              <w:jc w:val="both"/>
            </w:pPr>
            <w:r>
              <w:rPr>
                <w:rFonts w:ascii="Times New Roman"/>
                <w:b w:val="false"/>
                <w:i w:val="false"/>
                <w:color w:val="000000"/>
                <w:sz w:val="20"/>
              </w:rPr>
              <w:t>
6. 3 года или более</w:t>
            </w:r>
          </w:p>
          <w:bookmarkEnd w:id="21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 w:id="2166"/>
          <w:p>
            <w:pPr>
              <w:spacing w:after="20"/>
              <w:ind w:left="20"/>
              <w:jc w:val="both"/>
            </w:pPr>
            <w:r>
              <w:rPr>
                <w:rFonts w:ascii="Times New Roman"/>
                <w:b w:val="false"/>
                <w:i w:val="false"/>
                <w:color w:val="000000"/>
                <w:sz w:val="20"/>
              </w:rPr>
              <w:t>
7. Никогда не работал</w:t>
            </w:r>
          </w:p>
          <w:bookmarkEnd w:id="21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2167"/>
          <w:p>
            <w:pPr>
              <w:spacing w:after="20"/>
              <w:ind w:left="20"/>
              <w:jc w:val="both"/>
            </w:pPr>
            <w:r>
              <w:rPr>
                <w:rFonts w:ascii="Times New Roman"/>
                <w:b w:val="false"/>
                <w:i w:val="false"/>
                <w:color w:val="000000"/>
                <w:sz w:val="20"/>
              </w:rPr>
              <w:t>
</w:t>
            </w:r>
            <w:r>
              <w:rPr>
                <w:rFonts w:ascii="Times New Roman"/>
                <w:b/>
                <w:i w:val="false"/>
                <w:color w:val="000000"/>
                <w:sz w:val="20"/>
              </w:rPr>
              <w:t>73.</w:t>
            </w:r>
            <w:r>
              <w:rPr>
                <w:rFonts w:ascii="Times New Roman"/>
                <w:b w:val="false"/>
                <w:i w:val="false"/>
                <w:color w:val="000000"/>
                <w:sz w:val="20"/>
              </w:rPr>
              <w:t xml:space="preserve"> </w:t>
            </w:r>
            <w:r>
              <w:rPr>
                <w:rFonts w:ascii="Times New Roman"/>
                <w:b/>
                <w:i w:val="false"/>
                <w:color w:val="000000"/>
                <w:sz w:val="20"/>
              </w:rPr>
              <w:t>Почему Вы перестали</w:t>
            </w:r>
            <w:r>
              <w:rPr>
                <w:rFonts w:ascii="Times New Roman"/>
                <w:b w:val="false"/>
                <w:i w:val="false"/>
                <w:color w:val="000000"/>
                <w:sz w:val="20"/>
              </w:rPr>
              <w:t xml:space="preserve"> </w:t>
            </w:r>
            <w:r>
              <w:rPr>
                <w:rFonts w:ascii="Times New Roman"/>
                <w:b/>
                <w:i w:val="false"/>
                <w:color w:val="000000"/>
                <w:sz w:val="20"/>
              </w:rPr>
              <w:t>работать</w:t>
            </w:r>
            <w:r>
              <w:rPr>
                <w:rFonts w:ascii="Times New Roman"/>
                <w:b/>
                <w:i w:val="false"/>
                <w:color w:val="000000"/>
                <w:sz w:val="20"/>
              </w:rPr>
              <w:t>?</w:t>
            </w:r>
          </w:p>
          <w:bookmarkEnd w:id="21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 w:id="2168"/>
          <w:p>
            <w:pPr>
              <w:spacing w:after="20"/>
              <w:ind w:left="20"/>
              <w:jc w:val="both"/>
            </w:pPr>
            <w:r>
              <w:rPr>
                <w:rFonts w:ascii="Times New Roman"/>
                <w:b w:val="false"/>
                <w:i w:val="false"/>
                <w:color w:val="000000"/>
                <w:sz w:val="20"/>
              </w:rPr>
              <w:t>
1. Увольнение в связи с ликвидацией (банкротством) организации, сокращением штата</w:t>
            </w:r>
          </w:p>
          <w:bookmarkEnd w:id="21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2169"/>
          <w:p>
            <w:pPr>
              <w:spacing w:after="20"/>
              <w:ind w:left="20"/>
              <w:jc w:val="both"/>
            </w:pPr>
            <w:r>
              <w:rPr>
                <w:rFonts w:ascii="Times New Roman"/>
                <w:b w:val="false"/>
                <w:i w:val="false"/>
                <w:color w:val="000000"/>
                <w:sz w:val="20"/>
              </w:rPr>
              <w:t xml:space="preserve">
2. Увольнение по собственному желанию </w:t>
            </w:r>
          </w:p>
          <w:bookmarkEnd w:id="21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2170"/>
          <w:p>
            <w:pPr>
              <w:spacing w:after="20"/>
              <w:ind w:left="20"/>
              <w:jc w:val="both"/>
            </w:pPr>
            <w:r>
              <w:rPr>
                <w:rFonts w:ascii="Times New Roman"/>
                <w:b w:val="false"/>
                <w:i w:val="false"/>
                <w:color w:val="000000"/>
                <w:sz w:val="20"/>
              </w:rPr>
              <w:t>
3. Увольнение в связи с окончанием срока договора (соглашения, контракта)</w:t>
            </w:r>
          </w:p>
          <w:bookmarkEnd w:id="21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2171"/>
          <w:p>
            <w:pPr>
              <w:spacing w:after="20"/>
              <w:ind w:left="20"/>
              <w:jc w:val="both"/>
            </w:pPr>
            <w:r>
              <w:rPr>
                <w:rFonts w:ascii="Times New Roman"/>
                <w:b w:val="false"/>
                <w:i w:val="false"/>
                <w:color w:val="000000"/>
                <w:sz w:val="20"/>
              </w:rPr>
              <w:t>
4.Увольнение по другой причине</w:t>
            </w:r>
          </w:p>
          <w:bookmarkEnd w:id="21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2172"/>
          <w:p>
            <w:pPr>
              <w:spacing w:after="20"/>
              <w:ind w:left="20"/>
              <w:jc w:val="both"/>
            </w:pPr>
            <w:r>
              <w:rPr>
                <w:rFonts w:ascii="Times New Roman"/>
                <w:b w:val="false"/>
                <w:i w:val="false"/>
                <w:color w:val="000000"/>
                <w:sz w:val="20"/>
              </w:rPr>
              <w:t>
5. Завершение предпринимательской деятельности</w:t>
            </w:r>
          </w:p>
          <w:bookmarkEnd w:id="21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2173"/>
          <w:p>
            <w:pPr>
              <w:spacing w:after="20"/>
              <w:ind w:left="20"/>
              <w:jc w:val="both"/>
            </w:pPr>
            <w:r>
              <w:rPr>
                <w:rFonts w:ascii="Times New Roman"/>
                <w:b w:val="false"/>
                <w:i w:val="false"/>
                <w:color w:val="000000"/>
                <w:sz w:val="20"/>
              </w:rPr>
              <w:t>
6. Выход на пенсию</w:t>
            </w:r>
          </w:p>
          <w:bookmarkEnd w:id="21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2174"/>
          <w:p>
            <w:pPr>
              <w:spacing w:after="20"/>
              <w:ind w:left="20"/>
              <w:jc w:val="both"/>
            </w:pPr>
            <w:r>
              <w:rPr>
                <w:rFonts w:ascii="Times New Roman"/>
                <w:b w:val="false"/>
                <w:i w:val="false"/>
                <w:color w:val="000000"/>
                <w:sz w:val="20"/>
              </w:rPr>
              <w:t>
7. По семейным (личным) обстоятельствам</w:t>
            </w:r>
          </w:p>
          <w:bookmarkEnd w:id="21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2175"/>
          <w:p>
            <w:pPr>
              <w:spacing w:after="20"/>
              <w:ind w:left="20"/>
              <w:jc w:val="both"/>
            </w:pPr>
            <w:r>
              <w:rPr>
                <w:rFonts w:ascii="Times New Roman"/>
                <w:b w:val="false"/>
                <w:i w:val="false"/>
                <w:color w:val="000000"/>
                <w:sz w:val="20"/>
              </w:rPr>
              <w:t xml:space="preserve">
8. По состоянию здоровья </w:t>
            </w:r>
          </w:p>
          <w:bookmarkEnd w:id="21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2176"/>
          <w:p>
            <w:pPr>
              <w:spacing w:after="20"/>
              <w:ind w:left="20"/>
              <w:jc w:val="both"/>
            </w:pPr>
            <w:r>
              <w:rPr>
                <w:rFonts w:ascii="Times New Roman"/>
                <w:b w:val="false"/>
                <w:i w:val="false"/>
                <w:color w:val="000000"/>
                <w:sz w:val="20"/>
              </w:rPr>
              <w:t>
9. Работа носит сезонный характер (не сезон)</w:t>
            </w:r>
          </w:p>
          <w:bookmarkEnd w:id="21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2177"/>
          <w:p>
            <w:pPr>
              <w:spacing w:after="20"/>
              <w:ind w:left="20"/>
              <w:jc w:val="both"/>
            </w:pPr>
            <w:r>
              <w:rPr>
                <w:rFonts w:ascii="Times New Roman"/>
                <w:b w:val="false"/>
                <w:i w:val="false"/>
                <w:color w:val="000000"/>
                <w:sz w:val="20"/>
              </w:rPr>
              <w:t>
10. Другое</w:t>
            </w:r>
          </w:p>
          <w:bookmarkEnd w:id="21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2178"/>
          <w:p>
            <w:pPr>
              <w:spacing w:after="20"/>
              <w:ind w:left="20"/>
              <w:jc w:val="both"/>
            </w:pPr>
            <w:r>
              <w:rPr>
                <w:rFonts w:ascii="Times New Roman"/>
                <w:b w:val="false"/>
                <w:i w:val="false"/>
                <w:color w:val="000000"/>
                <w:sz w:val="20"/>
              </w:rPr>
              <w:t>
</w:t>
            </w:r>
            <w:r>
              <w:rPr>
                <w:rFonts w:ascii="Times New Roman"/>
                <w:b/>
                <w:i w:val="false"/>
                <w:color w:val="000000"/>
                <w:sz w:val="20"/>
              </w:rPr>
              <w:t>74. Каким был Ваш статус занятости на</w:t>
            </w:r>
            <w:r>
              <w:rPr>
                <w:rFonts w:ascii="Times New Roman"/>
                <w:b w:val="false"/>
                <w:i w:val="false"/>
                <w:color w:val="000000"/>
                <w:sz w:val="20"/>
              </w:rPr>
              <w:t xml:space="preserve"> </w:t>
            </w:r>
            <w:r>
              <w:rPr>
                <w:rFonts w:ascii="Times New Roman"/>
                <w:b/>
                <w:i w:val="false"/>
                <w:color w:val="000000"/>
                <w:sz w:val="20"/>
              </w:rPr>
              <w:t>последнем рабочем месте?</w:t>
            </w:r>
          </w:p>
          <w:bookmarkEnd w:id="21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2179"/>
          <w:p>
            <w:pPr>
              <w:spacing w:after="20"/>
              <w:ind w:left="20"/>
              <w:jc w:val="both"/>
            </w:pPr>
            <w:r>
              <w:rPr>
                <w:rFonts w:ascii="Times New Roman"/>
                <w:b w:val="false"/>
                <w:i w:val="false"/>
                <w:color w:val="000000"/>
                <w:sz w:val="20"/>
              </w:rPr>
              <w:t>
1. Работа по найму в организации</w:t>
            </w:r>
          </w:p>
          <w:bookmarkEnd w:id="21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2180"/>
          <w:p>
            <w:pPr>
              <w:spacing w:after="20"/>
              <w:ind w:left="20"/>
              <w:jc w:val="both"/>
            </w:pPr>
            <w:r>
              <w:rPr>
                <w:rFonts w:ascii="Times New Roman"/>
                <w:b w:val="false"/>
                <w:i w:val="false"/>
                <w:color w:val="000000"/>
                <w:sz w:val="20"/>
              </w:rPr>
              <w:t>
2. Работа по найму у отдельных физических лиц</w:t>
            </w:r>
          </w:p>
          <w:bookmarkEnd w:id="21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 w:id="2181"/>
          <w:p>
            <w:pPr>
              <w:spacing w:after="20"/>
              <w:ind w:left="20"/>
              <w:jc w:val="both"/>
            </w:pPr>
            <w:r>
              <w:rPr>
                <w:rFonts w:ascii="Times New Roman"/>
                <w:b w:val="false"/>
                <w:i w:val="false"/>
                <w:color w:val="000000"/>
                <w:sz w:val="20"/>
              </w:rPr>
              <w:t>
3. Работа по найму в крестьянском или фермерском хозяйстве</w:t>
            </w:r>
          </w:p>
          <w:bookmarkEnd w:id="21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2182"/>
          <w:p>
            <w:pPr>
              <w:spacing w:after="20"/>
              <w:ind w:left="20"/>
              <w:jc w:val="both"/>
            </w:pPr>
            <w:r>
              <w:rPr>
                <w:rFonts w:ascii="Times New Roman"/>
                <w:b w:val="false"/>
                <w:i w:val="false"/>
                <w:color w:val="000000"/>
                <w:sz w:val="20"/>
              </w:rPr>
              <w:t>
4. Работа по договору гражданско-правового характера на оказание услуг</w:t>
            </w:r>
          </w:p>
          <w:bookmarkEnd w:id="21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 w:id="2183"/>
          <w:p>
            <w:pPr>
              <w:spacing w:after="20"/>
              <w:ind w:left="20"/>
              <w:jc w:val="both"/>
            </w:pPr>
            <w:r>
              <w:rPr>
                <w:rFonts w:ascii="Times New Roman"/>
                <w:b w:val="false"/>
                <w:i w:val="false"/>
                <w:color w:val="000000"/>
                <w:sz w:val="20"/>
              </w:rPr>
              <w:t>
5. Самостоятельные работники (работающие за свой счет)</w:t>
            </w:r>
          </w:p>
          <w:bookmarkEnd w:id="21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2184"/>
          <w:p>
            <w:pPr>
              <w:spacing w:after="20"/>
              <w:ind w:left="20"/>
              <w:jc w:val="both"/>
            </w:pPr>
            <w:r>
              <w:rPr>
                <w:rFonts w:ascii="Times New Roman"/>
                <w:b w:val="false"/>
                <w:i w:val="false"/>
                <w:color w:val="000000"/>
                <w:sz w:val="20"/>
              </w:rPr>
              <w:t>
6.Работодатель</w:t>
            </w:r>
          </w:p>
          <w:bookmarkEnd w:id="21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 w:id="2185"/>
          <w:p>
            <w:pPr>
              <w:spacing w:after="20"/>
              <w:ind w:left="20"/>
              <w:jc w:val="both"/>
            </w:pPr>
            <w:r>
              <w:rPr>
                <w:rFonts w:ascii="Times New Roman"/>
                <w:b w:val="false"/>
                <w:i w:val="false"/>
                <w:color w:val="000000"/>
                <w:sz w:val="20"/>
              </w:rPr>
              <w:t>
7. Помогающие (неоплачиваемые) работники семейных предприятий, крестьянских или фермерских хозяйств</w:t>
            </w:r>
          </w:p>
          <w:bookmarkEnd w:id="21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2" w:id="2186"/>
          <w:p>
            <w:pPr>
              <w:spacing w:after="20"/>
              <w:ind w:left="20"/>
              <w:jc w:val="both"/>
            </w:pPr>
            <w:r>
              <w:rPr>
                <w:rFonts w:ascii="Times New Roman"/>
                <w:b w:val="false"/>
                <w:i w:val="false"/>
                <w:color w:val="000000"/>
                <w:sz w:val="20"/>
              </w:rPr>
              <w:t>
8. Члены кооператива</w:t>
            </w:r>
          </w:p>
          <w:bookmarkEnd w:id="21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 w:id="2187"/>
          <w:p>
            <w:pPr>
              <w:spacing w:after="20"/>
              <w:ind w:left="20"/>
              <w:jc w:val="both"/>
            </w:pPr>
            <w:r>
              <w:rPr>
                <w:rFonts w:ascii="Times New Roman"/>
                <w:b w:val="false"/>
                <w:i w:val="false"/>
                <w:color w:val="000000"/>
                <w:sz w:val="20"/>
              </w:rPr>
              <w:t xml:space="preserve">
9. В личном подсобном хозяйстве </w:t>
            </w:r>
          </w:p>
          <w:bookmarkEnd w:id="21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2188"/>
          <w:p>
            <w:pPr>
              <w:spacing w:after="20"/>
              <w:ind w:left="20"/>
              <w:jc w:val="both"/>
            </w:pPr>
            <w:r>
              <w:rPr>
                <w:rFonts w:ascii="Times New Roman"/>
                <w:b w:val="false"/>
                <w:i w:val="false"/>
                <w:color w:val="000000"/>
                <w:sz w:val="20"/>
              </w:rPr>
              <w:t>
</w:t>
            </w:r>
            <w:r>
              <w:rPr>
                <w:rFonts w:ascii="Times New Roman"/>
                <w:b/>
                <w:i w:val="false"/>
                <w:color w:val="000000"/>
                <w:sz w:val="20"/>
              </w:rPr>
              <w:t>75. Назовите, пожалуйста, преобладающий вид деятельности организации, индивидуального</w:t>
            </w:r>
            <w:r>
              <w:rPr>
                <w:rFonts w:ascii="Times New Roman"/>
                <w:b w:val="false"/>
                <w:i w:val="false"/>
                <w:color w:val="000000"/>
                <w:sz w:val="20"/>
              </w:rPr>
              <w:t xml:space="preserve"> </w:t>
            </w:r>
            <w:r>
              <w:rPr>
                <w:rFonts w:ascii="Times New Roman"/>
                <w:b/>
                <w:i w:val="false"/>
                <w:color w:val="000000"/>
                <w:sz w:val="20"/>
              </w:rPr>
              <w:t>предпринимательства, в котором Вы работали на последнем рабочем месте?</w:t>
            </w:r>
            <w:r>
              <w:br/>
            </w:r>
            <w:r>
              <w:rPr>
                <w:rFonts w:ascii="Times New Roman"/>
                <w:b w:val="false"/>
                <w:i w:val="false"/>
                <w:color w:val="000000"/>
                <w:sz w:val="20"/>
              </w:rPr>
              <w:t>
</w:t>
            </w:r>
            <w:r>
              <w:rPr>
                <w:rFonts w:ascii="Times New Roman"/>
                <w:b/>
                <w:i w:val="false"/>
                <w:color w:val="000000"/>
                <w:sz w:val="20"/>
              </w:rPr>
              <w:t xml:space="preserve">(Интервьюер, </w:t>
            </w:r>
            <w:r>
              <w:rPr>
                <w:rFonts w:ascii="Times New Roman"/>
                <w:b/>
                <w:i w:val="false"/>
                <w:color w:val="000000"/>
                <w:sz w:val="20"/>
              </w:rPr>
              <w:t>п</w:t>
            </w:r>
            <w:r>
              <w:rPr>
                <w:rFonts w:ascii="Times New Roman"/>
                <w:b/>
                <w:i w:val="false"/>
                <w:color w:val="000000"/>
                <w:sz w:val="20"/>
              </w:rPr>
              <w:t>риведите подробное словесное описание</w:t>
            </w:r>
            <w:r>
              <w:rPr>
                <w:rFonts w:ascii="Times New Roman"/>
                <w:b/>
                <w:i w:val="false"/>
                <w:color w:val="000000"/>
                <w:sz w:val="20"/>
              </w:rPr>
              <w:t xml:space="preserve"> и </w:t>
            </w:r>
            <w:r>
              <w:rPr>
                <w:rFonts w:ascii="Times New Roman"/>
                <w:b/>
                <w:i w:val="false"/>
                <w:color w:val="000000"/>
                <w:sz w:val="20"/>
              </w:rPr>
              <w:t>проставьте код вида экономической деятельности).</w:t>
            </w:r>
          </w:p>
          <w:bookmarkEnd w:id="2188"/>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 w:id="2189"/>
          <w:p>
            <w:pPr>
              <w:spacing w:after="20"/>
              <w:ind w:left="20"/>
              <w:jc w:val="both"/>
            </w:pPr>
            <w:r>
              <w:rPr>
                <w:rFonts w:ascii="Times New Roman"/>
                <w:b w:val="false"/>
                <w:i w:val="false"/>
                <w:color w:val="000000"/>
                <w:sz w:val="20"/>
              </w:rPr>
              <w:t>
1 респондент</w:t>
            </w:r>
          </w:p>
          <w:bookmarkEnd w:id="2189"/>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 w:id="2190"/>
          <w:p>
            <w:pPr>
              <w:spacing w:after="20"/>
              <w:ind w:left="20"/>
              <w:jc w:val="both"/>
            </w:pPr>
            <w:r>
              <w:rPr>
                <w:rFonts w:ascii="Times New Roman"/>
                <w:b w:val="false"/>
                <w:i w:val="false"/>
                <w:color w:val="000000"/>
                <w:sz w:val="20"/>
              </w:rPr>
              <w:t>
2 респондент</w:t>
            </w:r>
          </w:p>
          <w:bookmarkEnd w:id="2190"/>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2191"/>
          <w:p>
            <w:pPr>
              <w:spacing w:after="20"/>
              <w:ind w:left="20"/>
              <w:jc w:val="both"/>
            </w:pPr>
            <w:r>
              <w:rPr>
                <w:rFonts w:ascii="Times New Roman"/>
                <w:b w:val="false"/>
                <w:i w:val="false"/>
                <w:color w:val="000000"/>
                <w:sz w:val="20"/>
              </w:rPr>
              <w:t>
3 респондент</w:t>
            </w:r>
          </w:p>
          <w:bookmarkEnd w:id="2191"/>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2192"/>
          <w:p>
            <w:pPr>
              <w:spacing w:after="20"/>
              <w:ind w:left="20"/>
              <w:jc w:val="both"/>
            </w:pPr>
            <w:r>
              <w:rPr>
                <w:rFonts w:ascii="Times New Roman"/>
                <w:b w:val="false"/>
                <w:i w:val="false"/>
                <w:color w:val="000000"/>
                <w:sz w:val="20"/>
              </w:rPr>
              <w:t>
4 респондент</w:t>
            </w:r>
          </w:p>
          <w:bookmarkEnd w:id="2192"/>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2193"/>
          <w:p>
            <w:pPr>
              <w:spacing w:after="20"/>
              <w:ind w:left="20"/>
              <w:jc w:val="both"/>
            </w:pPr>
            <w:r>
              <w:rPr>
                <w:rFonts w:ascii="Times New Roman"/>
                <w:b w:val="false"/>
                <w:i w:val="false"/>
                <w:color w:val="000000"/>
                <w:sz w:val="20"/>
              </w:rPr>
              <w:t>
5 респондент</w:t>
            </w:r>
          </w:p>
          <w:bookmarkEnd w:id="2193"/>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 w:id="2194"/>
          <w:p>
            <w:pPr>
              <w:spacing w:after="20"/>
              <w:ind w:left="20"/>
              <w:jc w:val="both"/>
            </w:pPr>
            <w:r>
              <w:rPr>
                <w:rFonts w:ascii="Times New Roman"/>
                <w:b w:val="false"/>
                <w:i w:val="false"/>
                <w:color w:val="000000"/>
                <w:sz w:val="20"/>
              </w:rPr>
              <w:t>
</w:t>
            </w:r>
            <w:r>
              <w:rPr>
                <w:rFonts w:ascii="Times New Roman"/>
                <w:b/>
                <w:i w:val="false"/>
                <w:color w:val="000000"/>
                <w:sz w:val="20"/>
              </w:rPr>
              <w:t>76. По какой профессии Вы работали или какую должность занимали на последнем месте работы?</w:t>
            </w:r>
            <w:r>
              <w:br/>
            </w:r>
            <w:r>
              <w:rPr>
                <w:rFonts w:ascii="Times New Roman"/>
                <w:b w:val="false"/>
                <w:i w:val="false"/>
                <w:color w:val="000000"/>
                <w:sz w:val="20"/>
              </w:rPr>
              <w:t>
</w:t>
            </w:r>
            <w:r>
              <w:rPr>
                <w:rFonts w:ascii="Times New Roman"/>
                <w:b/>
                <w:i w:val="false"/>
                <w:color w:val="000000"/>
                <w:sz w:val="20"/>
              </w:rPr>
              <w:t xml:space="preserve">(Интервьюер, </w:t>
            </w:r>
            <w:r>
              <w:rPr>
                <w:rFonts w:ascii="Times New Roman"/>
                <w:b/>
                <w:i w:val="false"/>
                <w:color w:val="000000"/>
                <w:sz w:val="20"/>
              </w:rPr>
              <w:t>п</w:t>
            </w:r>
            <w:r>
              <w:rPr>
                <w:rFonts w:ascii="Times New Roman"/>
                <w:b/>
                <w:i w:val="false"/>
                <w:color w:val="000000"/>
                <w:sz w:val="20"/>
              </w:rPr>
              <w:t>риведите подробное словесное описание</w:t>
            </w:r>
            <w:r>
              <w:rPr>
                <w:rFonts w:ascii="Times New Roman"/>
                <w:b/>
                <w:i w:val="false"/>
                <w:color w:val="000000"/>
                <w:sz w:val="20"/>
              </w:rPr>
              <w:t xml:space="preserve"> и </w:t>
            </w:r>
            <w:r>
              <w:rPr>
                <w:rFonts w:ascii="Times New Roman"/>
                <w:b/>
                <w:i w:val="false"/>
                <w:color w:val="000000"/>
                <w:sz w:val="20"/>
              </w:rPr>
              <w:t>проставьте код по Классификатору занятий).</w:t>
            </w:r>
          </w:p>
          <w:bookmarkEnd w:id="2194"/>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2195"/>
          <w:p>
            <w:pPr>
              <w:spacing w:after="20"/>
              <w:ind w:left="20"/>
              <w:jc w:val="both"/>
            </w:pPr>
            <w:r>
              <w:rPr>
                <w:rFonts w:ascii="Times New Roman"/>
                <w:b w:val="false"/>
                <w:i w:val="false"/>
                <w:color w:val="000000"/>
                <w:sz w:val="20"/>
              </w:rPr>
              <w:t>
1 респондент</w:t>
            </w:r>
          </w:p>
          <w:bookmarkEnd w:id="2195"/>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 w:id="2196"/>
          <w:p>
            <w:pPr>
              <w:spacing w:after="20"/>
              <w:ind w:left="20"/>
              <w:jc w:val="both"/>
            </w:pPr>
            <w:r>
              <w:rPr>
                <w:rFonts w:ascii="Times New Roman"/>
                <w:b w:val="false"/>
                <w:i w:val="false"/>
                <w:color w:val="000000"/>
                <w:sz w:val="20"/>
              </w:rPr>
              <w:t>
2 респондент</w:t>
            </w:r>
          </w:p>
          <w:bookmarkEnd w:id="2196"/>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2197"/>
          <w:p>
            <w:pPr>
              <w:spacing w:after="20"/>
              <w:ind w:left="20"/>
              <w:jc w:val="both"/>
            </w:pPr>
            <w:r>
              <w:rPr>
                <w:rFonts w:ascii="Times New Roman"/>
                <w:b w:val="false"/>
                <w:i w:val="false"/>
                <w:color w:val="000000"/>
                <w:sz w:val="20"/>
              </w:rPr>
              <w:t>
3 респондент</w:t>
            </w:r>
          </w:p>
          <w:bookmarkEnd w:id="2197"/>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2198"/>
          <w:p>
            <w:pPr>
              <w:spacing w:after="20"/>
              <w:ind w:left="20"/>
              <w:jc w:val="both"/>
            </w:pPr>
            <w:r>
              <w:rPr>
                <w:rFonts w:ascii="Times New Roman"/>
                <w:b w:val="false"/>
                <w:i w:val="false"/>
                <w:color w:val="000000"/>
                <w:sz w:val="20"/>
              </w:rPr>
              <w:t>
4 респондент</w:t>
            </w:r>
          </w:p>
          <w:bookmarkEnd w:id="2198"/>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2199"/>
          <w:p>
            <w:pPr>
              <w:spacing w:after="20"/>
              <w:ind w:left="20"/>
              <w:jc w:val="both"/>
            </w:pPr>
            <w:r>
              <w:rPr>
                <w:rFonts w:ascii="Times New Roman"/>
                <w:b w:val="false"/>
                <w:i w:val="false"/>
                <w:color w:val="000000"/>
                <w:sz w:val="20"/>
              </w:rPr>
              <w:t>
5 респондент</w:t>
            </w:r>
          </w:p>
          <w:bookmarkEnd w:id="2199"/>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6. Регистрация в органе занятости населения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Внимание: На вопросы раздела 6 отвечают респонденты в возрасте: от 16 до 58 лет (женщины), от 16 до 63 лет (мужчины).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Состояли ли Вы на учете в органе занятости населения в качестве безработного на прошлой неделе?</w:t>
            </w: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 w:id="2200"/>
          <w:p>
            <w:pPr>
              <w:spacing w:after="20"/>
              <w:ind w:left="20"/>
              <w:jc w:val="both"/>
            </w:pPr>
            <w:r>
              <w:rPr>
                <w:rFonts w:ascii="Times New Roman"/>
                <w:b w:val="false"/>
                <w:i w:val="false"/>
                <w:color w:val="000000"/>
                <w:sz w:val="20"/>
              </w:rPr>
              <w:t>
1. Да</w:t>
            </w:r>
          </w:p>
          <w:bookmarkEnd w:id="22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 w:id="2201"/>
          <w:p>
            <w:pPr>
              <w:spacing w:after="20"/>
              <w:ind w:left="20"/>
              <w:jc w:val="both"/>
            </w:pPr>
            <w:r>
              <w:rPr>
                <w:rFonts w:ascii="Times New Roman"/>
                <w:b w:val="false"/>
                <w:i w:val="false"/>
                <w:color w:val="000000"/>
                <w:sz w:val="20"/>
              </w:rPr>
              <w:t>
2. Нет</w:t>
            </w:r>
          </w:p>
          <w:bookmarkEnd w:id="22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 w:id="2202"/>
          <w:p>
            <w:pPr>
              <w:spacing w:after="20"/>
              <w:ind w:left="20"/>
              <w:jc w:val="both"/>
            </w:pPr>
            <w:r>
              <w:rPr>
                <w:rFonts w:ascii="Times New Roman"/>
                <w:b w:val="false"/>
                <w:i w:val="false"/>
                <w:color w:val="000000"/>
                <w:sz w:val="20"/>
              </w:rPr>
              <w:t>
</w:t>
            </w:r>
            <w:r>
              <w:rPr>
                <w:rFonts w:ascii="Times New Roman"/>
                <w:b/>
                <w:i w:val="false"/>
                <w:color w:val="000000"/>
                <w:sz w:val="20"/>
              </w:rPr>
              <w:t xml:space="preserve">78. Почему Вы были зарегистрированы в качестве безработного? </w:t>
            </w:r>
          </w:p>
          <w:bookmarkEnd w:id="22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2203"/>
          <w:p>
            <w:pPr>
              <w:spacing w:after="20"/>
              <w:ind w:left="20"/>
              <w:jc w:val="both"/>
            </w:pPr>
            <w:r>
              <w:rPr>
                <w:rFonts w:ascii="Times New Roman"/>
                <w:b w:val="false"/>
                <w:i w:val="false"/>
                <w:color w:val="000000"/>
                <w:sz w:val="20"/>
              </w:rPr>
              <w:t xml:space="preserve">
1. Поиск места работы </w:t>
            </w:r>
          </w:p>
          <w:bookmarkEnd w:id="22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2204"/>
          <w:p>
            <w:pPr>
              <w:spacing w:after="20"/>
              <w:ind w:left="20"/>
              <w:jc w:val="both"/>
            </w:pPr>
            <w:r>
              <w:rPr>
                <w:rFonts w:ascii="Times New Roman"/>
                <w:b w:val="false"/>
                <w:i w:val="false"/>
                <w:color w:val="000000"/>
                <w:sz w:val="20"/>
              </w:rPr>
              <w:t xml:space="preserve">
2. Желание получить профессиональную подготовку </w:t>
            </w:r>
          </w:p>
          <w:bookmarkEnd w:id="22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 w:id="2205"/>
          <w:p>
            <w:pPr>
              <w:spacing w:after="20"/>
              <w:ind w:left="20"/>
              <w:jc w:val="both"/>
            </w:pPr>
            <w:r>
              <w:rPr>
                <w:rFonts w:ascii="Times New Roman"/>
                <w:b w:val="false"/>
                <w:i w:val="false"/>
                <w:color w:val="000000"/>
                <w:sz w:val="20"/>
              </w:rPr>
              <w:t>
3. Другое</w:t>
            </w:r>
          </w:p>
          <w:bookmarkEnd w:id="22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 w:id="2206"/>
          <w:p>
            <w:pPr>
              <w:spacing w:after="20"/>
              <w:ind w:left="20"/>
              <w:jc w:val="both"/>
            </w:pPr>
            <w:r>
              <w:rPr>
                <w:rFonts w:ascii="Times New Roman"/>
                <w:b w:val="false"/>
                <w:i w:val="false"/>
                <w:color w:val="000000"/>
                <w:sz w:val="20"/>
              </w:rPr>
              <w:t>
</w:t>
            </w:r>
            <w:r>
              <w:rPr>
                <w:rFonts w:ascii="Times New Roman"/>
                <w:b/>
                <w:i w:val="false"/>
                <w:color w:val="000000"/>
                <w:sz w:val="20"/>
              </w:rPr>
              <w:t>79. Почему Вы не состоите на учете в органе занятости населения в качестве безработного?</w:t>
            </w:r>
          </w:p>
          <w:bookmarkEnd w:id="22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2207"/>
          <w:p>
            <w:pPr>
              <w:spacing w:after="20"/>
              <w:ind w:left="20"/>
              <w:jc w:val="both"/>
            </w:pPr>
            <w:r>
              <w:rPr>
                <w:rFonts w:ascii="Times New Roman"/>
                <w:b w:val="false"/>
                <w:i w:val="false"/>
                <w:color w:val="000000"/>
                <w:sz w:val="20"/>
              </w:rPr>
              <w:t>
1. Имею работу и мне не нужна другая работа</w:t>
            </w:r>
          </w:p>
          <w:bookmarkEnd w:id="22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 w:id="2208"/>
          <w:p>
            <w:pPr>
              <w:spacing w:after="20"/>
              <w:ind w:left="20"/>
              <w:jc w:val="both"/>
            </w:pPr>
            <w:r>
              <w:rPr>
                <w:rFonts w:ascii="Times New Roman"/>
                <w:b w:val="false"/>
                <w:i w:val="false"/>
                <w:color w:val="000000"/>
                <w:sz w:val="20"/>
              </w:rPr>
              <w:t>
2. Не знал о существовании службы занятости</w:t>
            </w:r>
          </w:p>
          <w:bookmarkEnd w:id="22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0" w:id="2209"/>
          <w:p>
            <w:pPr>
              <w:spacing w:after="20"/>
              <w:ind w:left="20"/>
              <w:jc w:val="both"/>
            </w:pPr>
            <w:r>
              <w:rPr>
                <w:rFonts w:ascii="Times New Roman"/>
                <w:b w:val="false"/>
                <w:i w:val="false"/>
                <w:color w:val="000000"/>
                <w:sz w:val="20"/>
              </w:rPr>
              <w:t>
3. Не уверен, что помогут с трудоустройством</w:t>
            </w:r>
          </w:p>
          <w:bookmarkEnd w:id="22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2210"/>
          <w:p>
            <w:pPr>
              <w:spacing w:after="20"/>
              <w:ind w:left="20"/>
              <w:jc w:val="both"/>
            </w:pPr>
            <w:r>
              <w:rPr>
                <w:rFonts w:ascii="Times New Roman"/>
                <w:b w:val="false"/>
                <w:i w:val="false"/>
                <w:color w:val="000000"/>
                <w:sz w:val="20"/>
              </w:rPr>
              <w:t>
4. Слишком сложная процедура оформления</w:t>
            </w:r>
          </w:p>
          <w:bookmarkEnd w:id="22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 w:id="2211"/>
          <w:p>
            <w:pPr>
              <w:spacing w:after="20"/>
              <w:ind w:left="20"/>
              <w:jc w:val="both"/>
            </w:pPr>
            <w:r>
              <w:rPr>
                <w:rFonts w:ascii="Times New Roman"/>
                <w:b w:val="false"/>
                <w:i w:val="false"/>
                <w:color w:val="000000"/>
                <w:sz w:val="20"/>
              </w:rPr>
              <w:t>
5. Отсутствие средств на транспортные расходы (далеко ехать)</w:t>
            </w:r>
          </w:p>
          <w:bookmarkEnd w:id="22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2212"/>
          <w:p>
            <w:pPr>
              <w:spacing w:after="20"/>
              <w:ind w:left="20"/>
              <w:jc w:val="both"/>
            </w:pPr>
            <w:r>
              <w:rPr>
                <w:rFonts w:ascii="Times New Roman"/>
                <w:b w:val="false"/>
                <w:i w:val="false"/>
                <w:color w:val="000000"/>
                <w:sz w:val="20"/>
              </w:rPr>
              <w:t>
6. Имею иной источник средств существования</w:t>
            </w:r>
          </w:p>
          <w:bookmarkEnd w:id="22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 w:id="2213"/>
          <w:p>
            <w:pPr>
              <w:spacing w:after="20"/>
              <w:ind w:left="20"/>
              <w:jc w:val="both"/>
            </w:pPr>
            <w:r>
              <w:rPr>
                <w:rFonts w:ascii="Times New Roman"/>
                <w:b w:val="false"/>
                <w:i w:val="false"/>
                <w:color w:val="000000"/>
                <w:sz w:val="20"/>
              </w:rPr>
              <w:t>
7. Не могу работать по семейным/личным причинам или по состоянию здоровья</w:t>
            </w:r>
          </w:p>
          <w:bookmarkEnd w:id="22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2214"/>
          <w:p>
            <w:pPr>
              <w:spacing w:after="20"/>
              <w:ind w:left="20"/>
              <w:jc w:val="both"/>
            </w:pPr>
            <w:r>
              <w:rPr>
                <w:rFonts w:ascii="Times New Roman"/>
                <w:b w:val="false"/>
                <w:i w:val="false"/>
                <w:color w:val="000000"/>
                <w:sz w:val="20"/>
              </w:rPr>
              <w:t>
8. Другое</w:t>
            </w:r>
          </w:p>
          <w:bookmarkEnd w:id="22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2215"/>
          <w:p>
            <w:pPr>
              <w:spacing w:after="20"/>
              <w:ind w:left="20"/>
              <w:jc w:val="both"/>
            </w:pPr>
            <w:r>
              <w:rPr>
                <w:rFonts w:ascii="Times New Roman"/>
                <w:b w:val="false"/>
                <w:i w:val="false"/>
                <w:color w:val="000000"/>
                <w:sz w:val="20"/>
              </w:rPr>
              <w:t>
</w:t>
            </w:r>
            <w:r>
              <w:rPr>
                <w:rFonts w:ascii="Times New Roman"/>
                <w:b/>
                <w:i w:val="false"/>
                <w:color w:val="000000"/>
                <w:sz w:val="20"/>
              </w:rPr>
              <w:t>80. Имеете ли Вы профессию или специальность?</w:t>
            </w:r>
          </w:p>
          <w:bookmarkEnd w:id="22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2216"/>
          <w:p>
            <w:pPr>
              <w:spacing w:after="20"/>
              <w:ind w:left="20"/>
              <w:jc w:val="both"/>
            </w:pPr>
            <w:r>
              <w:rPr>
                <w:rFonts w:ascii="Times New Roman"/>
                <w:b w:val="false"/>
                <w:i w:val="false"/>
                <w:color w:val="000000"/>
                <w:sz w:val="20"/>
              </w:rPr>
              <w:t>
1. Да</w:t>
            </w:r>
          </w:p>
          <w:bookmarkEnd w:id="22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 w:id="2217"/>
          <w:p>
            <w:pPr>
              <w:spacing w:after="20"/>
              <w:ind w:left="20"/>
              <w:jc w:val="both"/>
            </w:pPr>
            <w:r>
              <w:rPr>
                <w:rFonts w:ascii="Times New Roman"/>
                <w:b w:val="false"/>
                <w:i w:val="false"/>
                <w:color w:val="000000"/>
                <w:sz w:val="20"/>
              </w:rPr>
              <w:t>
Нет</w:t>
            </w:r>
          </w:p>
          <w:bookmarkEnd w:id="22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9" w:id="2218"/>
          <w:p>
            <w:pPr>
              <w:spacing w:after="20"/>
              <w:ind w:left="20"/>
              <w:jc w:val="both"/>
            </w:pPr>
            <w:r>
              <w:rPr>
                <w:rFonts w:ascii="Times New Roman"/>
                <w:b w:val="false"/>
                <w:i w:val="false"/>
                <w:color w:val="000000"/>
                <w:sz w:val="20"/>
              </w:rPr>
              <w:t>
</w:t>
            </w:r>
            <w:r>
              <w:rPr>
                <w:rFonts w:ascii="Times New Roman"/>
                <w:b/>
                <w:i w:val="false"/>
                <w:color w:val="000000"/>
                <w:sz w:val="20"/>
              </w:rPr>
              <w:t>81. Хотели бы Вы пройти обучение или получить другую специальность (профессию), включая обучение через органы занятости населения?</w:t>
            </w:r>
          </w:p>
          <w:bookmarkEnd w:id="22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2219"/>
          <w:p>
            <w:pPr>
              <w:spacing w:after="20"/>
              <w:ind w:left="20"/>
              <w:jc w:val="both"/>
            </w:pPr>
            <w:r>
              <w:rPr>
                <w:rFonts w:ascii="Times New Roman"/>
                <w:b w:val="false"/>
                <w:i w:val="false"/>
                <w:color w:val="000000"/>
                <w:sz w:val="20"/>
              </w:rPr>
              <w:t>
1. Да</w:t>
            </w:r>
          </w:p>
          <w:bookmarkEnd w:id="22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2220"/>
          <w:p>
            <w:pPr>
              <w:spacing w:after="20"/>
              <w:ind w:left="20"/>
              <w:jc w:val="both"/>
            </w:pPr>
            <w:r>
              <w:rPr>
                <w:rFonts w:ascii="Times New Roman"/>
                <w:b w:val="false"/>
                <w:i w:val="false"/>
                <w:color w:val="000000"/>
                <w:sz w:val="20"/>
              </w:rPr>
              <w:t>
2. Нет</w:t>
            </w:r>
          </w:p>
          <w:bookmarkEnd w:id="22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7. Волонтерская деятельность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Внимание: На вопросы раздела 7 отвечают респонденты в возрасте: от 15 до 58 лет (женщины), от 15 до 63 лет (мужчины).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2221"/>
          <w:p>
            <w:pPr>
              <w:spacing w:after="20"/>
              <w:ind w:left="20"/>
              <w:jc w:val="both"/>
            </w:pPr>
            <w:r>
              <w:rPr>
                <w:rFonts w:ascii="Times New Roman"/>
                <w:b w:val="false"/>
                <w:i w:val="false"/>
                <w:color w:val="000000"/>
                <w:sz w:val="20"/>
              </w:rPr>
              <w:t>
</w:t>
            </w:r>
            <w:r>
              <w:rPr>
                <w:rFonts w:ascii="Times New Roman"/>
                <w:b/>
                <w:i w:val="false"/>
                <w:color w:val="000000"/>
                <w:sz w:val="20"/>
              </w:rPr>
              <w:t>82. Приходилось ли Вам в последний месяц</w:t>
            </w:r>
            <w:r>
              <w:rPr>
                <w:rFonts w:ascii="Times New Roman"/>
                <w:b w:val="false"/>
                <w:i w:val="false"/>
                <w:color w:val="000000"/>
                <w:sz w:val="20"/>
              </w:rPr>
              <w:t xml:space="preserve"> </w:t>
            </w:r>
            <w:r>
              <w:rPr>
                <w:rFonts w:ascii="Times New Roman"/>
                <w:b/>
                <w:i w:val="false"/>
                <w:color w:val="000000"/>
                <w:sz w:val="20"/>
              </w:rPr>
              <w:t>выполнять (как минимум в течение одного часа)</w:t>
            </w:r>
            <w:r>
              <w:rPr>
                <w:rFonts w:ascii="Times New Roman"/>
                <w:b w:val="false"/>
                <w:i w:val="false"/>
                <w:color w:val="000000"/>
                <w:sz w:val="20"/>
              </w:rPr>
              <w:t xml:space="preserve"> </w:t>
            </w:r>
            <w:r>
              <w:rPr>
                <w:rFonts w:ascii="Times New Roman"/>
                <w:b/>
                <w:i w:val="false"/>
                <w:color w:val="000000"/>
                <w:sz w:val="20"/>
              </w:rPr>
              <w:t>какую-либо неоплачиваемую работу в интересах других лиц или организаций?</w:t>
            </w:r>
          </w:p>
          <w:bookmarkEnd w:id="22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 w:id="2222"/>
          <w:p>
            <w:pPr>
              <w:spacing w:after="20"/>
              <w:ind w:left="20"/>
              <w:jc w:val="both"/>
            </w:pPr>
            <w:r>
              <w:rPr>
                <w:rFonts w:ascii="Times New Roman"/>
                <w:b w:val="false"/>
                <w:i w:val="false"/>
                <w:color w:val="000000"/>
                <w:sz w:val="20"/>
              </w:rPr>
              <w:t>
1. Да</w:t>
            </w:r>
          </w:p>
          <w:bookmarkEnd w:id="22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2223"/>
          <w:p>
            <w:pPr>
              <w:spacing w:after="20"/>
              <w:ind w:left="20"/>
              <w:jc w:val="both"/>
            </w:pPr>
            <w:r>
              <w:rPr>
                <w:rFonts w:ascii="Times New Roman"/>
                <w:b w:val="false"/>
                <w:i w:val="false"/>
                <w:color w:val="000000"/>
                <w:sz w:val="20"/>
              </w:rPr>
              <w:t>
2. Нет</w:t>
            </w:r>
          </w:p>
          <w:bookmarkEnd w:id="22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2224"/>
          <w:p>
            <w:pPr>
              <w:spacing w:after="20"/>
              <w:ind w:left="20"/>
              <w:jc w:val="both"/>
            </w:pPr>
            <w:r>
              <w:rPr>
                <w:rFonts w:ascii="Times New Roman"/>
                <w:b w:val="false"/>
                <w:i w:val="false"/>
                <w:color w:val="000000"/>
                <w:sz w:val="20"/>
              </w:rPr>
              <w:t>
</w:t>
            </w:r>
            <w:r>
              <w:rPr>
                <w:rFonts w:ascii="Times New Roman"/>
                <w:b/>
                <w:i w:val="false"/>
                <w:color w:val="000000"/>
                <w:sz w:val="20"/>
              </w:rPr>
              <w:t>83. Назовите, пожалуйста,</w:t>
            </w:r>
            <w:r>
              <w:rPr>
                <w:rFonts w:ascii="Times New Roman"/>
                <w:b w:val="false"/>
                <w:i w:val="false"/>
                <w:color w:val="000000"/>
                <w:sz w:val="20"/>
              </w:rPr>
              <w:t xml:space="preserve"> </w:t>
            </w:r>
            <w:r>
              <w:rPr>
                <w:rFonts w:ascii="Times New Roman"/>
                <w:b/>
                <w:i w:val="false"/>
                <w:color w:val="000000"/>
                <w:sz w:val="20"/>
              </w:rPr>
              <w:t>вид</w:t>
            </w:r>
            <w:r>
              <w:rPr>
                <w:rFonts w:ascii="Times New Roman"/>
                <w:b w:val="false"/>
                <w:i w:val="false"/>
                <w:color w:val="000000"/>
                <w:sz w:val="20"/>
              </w:rPr>
              <w:t xml:space="preserve"> </w:t>
            </w:r>
            <w:r>
              <w:rPr>
                <w:rFonts w:ascii="Times New Roman"/>
                <w:b/>
                <w:i w:val="false"/>
                <w:color w:val="000000"/>
                <w:sz w:val="20"/>
              </w:rPr>
              <w:t>добровольной, неоплачиваемой деятельности,</w:t>
            </w:r>
            <w:r>
              <w:rPr>
                <w:rFonts w:ascii="Times New Roman"/>
                <w:b w:val="false"/>
                <w:i w:val="false"/>
                <w:color w:val="000000"/>
                <w:sz w:val="20"/>
              </w:rPr>
              <w:t xml:space="preserve"> </w:t>
            </w:r>
            <w:r>
              <w:rPr>
                <w:rFonts w:ascii="Times New Roman"/>
                <w:b/>
                <w:i w:val="false"/>
                <w:color w:val="000000"/>
                <w:sz w:val="20"/>
              </w:rPr>
              <w:t>в которой Вы принимали участие в течение последнего месяца. Если таких работ было несколько, то укажите ту, на которую Вы потратили больше всего времени.</w:t>
            </w:r>
          </w:p>
          <w:bookmarkEnd w:id="22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Социальные работы (предоставление любой неоплачиваемой помощи лицам за пределами собственного домохозяйства. Например, пожилым людям, детям, инвалидам, или жертвам катастроф, приготовление и подача пищи, или перевозка людей и др.)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2225"/>
          <w:p>
            <w:pPr>
              <w:spacing w:after="20"/>
              <w:ind w:left="20"/>
              <w:jc w:val="both"/>
            </w:pPr>
            <w:r>
              <w:rPr>
                <w:rFonts w:ascii="Times New Roman"/>
                <w:b w:val="false"/>
                <w:i w:val="false"/>
                <w:color w:val="000000"/>
                <w:sz w:val="20"/>
              </w:rPr>
              <w:t xml:space="preserve">
2. Благоустройство и очистка территории Вашего населенного пункта (уборка мусора, работа по улучшению водоснабжения, парков или дорог, озеленение территории) </w:t>
            </w:r>
          </w:p>
          <w:bookmarkEnd w:id="22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2226"/>
          <w:p>
            <w:pPr>
              <w:spacing w:after="20"/>
              <w:ind w:left="20"/>
              <w:jc w:val="both"/>
            </w:pPr>
            <w:r>
              <w:rPr>
                <w:rFonts w:ascii="Times New Roman"/>
                <w:b w:val="false"/>
                <w:i w:val="false"/>
                <w:color w:val="000000"/>
                <w:sz w:val="20"/>
              </w:rPr>
              <w:t xml:space="preserve">
3. Экологические проекты (расчистка лесов, полей и рек, посадка деревьев) </w:t>
            </w:r>
          </w:p>
          <w:bookmarkEnd w:id="22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2227"/>
          <w:p>
            <w:pPr>
              <w:spacing w:after="20"/>
              <w:ind w:left="20"/>
              <w:jc w:val="both"/>
            </w:pPr>
            <w:r>
              <w:rPr>
                <w:rFonts w:ascii="Times New Roman"/>
                <w:b w:val="false"/>
                <w:i w:val="false"/>
                <w:color w:val="000000"/>
                <w:sz w:val="20"/>
              </w:rPr>
              <w:t>
4. Строительные, ремонтные работы, реставрационные работы</w:t>
            </w:r>
          </w:p>
          <w:bookmarkEnd w:id="22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2228"/>
          <w:p>
            <w:pPr>
              <w:spacing w:after="20"/>
              <w:ind w:left="20"/>
              <w:jc w:val="both"/>
            </w:pPr>
            <w:r>
              <w:rPr>
                <w:rFonts w:ascii="Times New Roman"/>
                <w:b w:val="false"/>
                <w:i w:val="false"/>
                <w:color w:val="000000"/>
                <w:sz w:val="20"/>
              </w:rPr>
              <w:t>
5. Сельскохозяйственные работы (работа на фермах и на полях)</w:t>
            </w:r>
          </w:p>
          <w:bookmarkEnd w:id="22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2229"/>
          <w:p>
            <w:pPr>
              <w:spacing w:after="20"/>
              <w:ind w:left="20"/>
              <w:jc w:val="both"/>
            </w:pPr>
            <w:r>
              <w:rPr>
                <w:rFonts w:ascii="Times New Roman"/>
                <w:b w:val="false"/>
                <w:i w:val="false"/>
                <w:color w:val="000000"/>
                <w:sz w:val="20"/>
              </w:rPr>
              <w:t>
6. Сбор средств на благотворительность или другой социальный проект</w:t>
            </w:r>
          </w:p>
          <w:bookmarkEnd w:id="22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2230"/>
          <w:p>
            <w:pPr>
              <w:spacing w:after="20"/>
              <w:ind w:left="20"/>
              <w:jc w:val="both"/>
            </w:pPr>
            <w:r>
              <w:rPr>
                <w:rFonts w:ascii="Times New Roman"/>
                <w:b w:val="false"/>
                <w:i w:val="false"/>
                <w:color w:val="000000"/>
                <w:sz w:val="20"/>
              </w:rPr>
              <w:t>
7. Организация спортивных, культурных и других мероприятий</w:t>
            </w:r>
          </w:p>
          <w:bookmarkEnd w:id="22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 w:id="2231"/>
          <w:p>
            <w:pPr>
              <w:spacing w:after="20"/>
              <w:ind w:left="20"/>
              <w:jc w:val="both"/>
            </w:pPr>
            <w:r>
              <w:rPr>
                <w:rFonts w:ascii="Times New Roman"/>
                <w:b w:val="false"/>
                <w:i w:val="false"/>
                <w:color w:val="000000"/>
                <w:sz w:val="20"/>
              </w:rPr>
              <w:t xml:space="preserve">
8. Оказание помощи животным </w:t>
            </w:r>
          </w:p>
          <w:bookmarkEnd w:id="22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2232"/>
          <w:p>
            <w:pPr>
              <w:spacing w:after="20"/>
              <w:ind w:left="20"/>
              <w:jc w:val="both"/>
            </w:pPr>
            <w:r>
              <w:rPr>
                <w:rFonts w:ascii="Times New Roman"/>
                <w:b w:val="false"/>
                <w:i w:val="false"/>
                <w:color w:val="000000"/>
                <w:sz w:val="20"/>
              </w:rPr>
              <w:t>
9. Помощь местной школе</w:t>
            </w:r>
          </w:p>
          <w:bookmarkEnd w:id="22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2233"/>
          <w:p>
            <w:pPr>
              <w:spacing w:after="20"/>
              <w:ind w:left="20"/>
              <w:jc w:val="both"/>
            </w:pPr>
            <w:r>
              <w:rPr>
                <w:rFonts w:ascii="Times New Roman"/>
                <w:b w:val="false"/>
                <w:i w:val="false"/>
                <w:color w:val="000000"/>
                <w:sz w:val="20"/>
              </w:rPr>
              <w:t>
10. Поиск пропавших людей</w:t>
            </w:r>
          </w:p>
          <w:bookmarkEnd w:id="22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2234"/>
          <w:p>
            <w:pPr>
              <w:spacing w:after="20"/>
              <w:ind w:left="20"/>
              <w:jc w:val="both"/>
            </w:pPr>
            <w:r>
              <w:rPr>
                <w:rFonts w:ascii="Times New Roman"/>
                <w:b w:val="false"/>
                <w:i w:val="false"/>
                <w:color w:val="000000"/>
                <w:sz w:val="20"/>
              </w:rPr>
              <w:t>
11. Участие в работе общественных органов школ и других образовательных учреждений, общественных, религиозных и других некоммерческих организаций, клубов, союзов</w:t>
            </w:r>
          </w:p>
          <w:bookmarkEnd w:id="22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2235"/>
          <w:p>
            <w:pPr>
              <w:spacing w:after="20"/>
              <w:ind w:left="20"/>
              <w:jc w:val="both"/>
            </w:pPr>
            <w:r>
              <w:rPr>
                <w:rFonts w:ascii="Times New Roman"/>
                <w:b w:val="false"/>
                <w:i w:val="false"/>
                <w:color w:val="000000"/>
                <w:sz w:val="20"/>
              </w:rPr>
              <w:t>
12. Предоставление любой бесплатной медицинской помощи или юридической консультации, проведение неоплачиваемого занятия, тренировки, консультирование</w:t>
            </w:r>
          </w:p>
          <w:bookmarkEnd w:id="22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2236"/>
          <w:p>
            <w:pPr>
              <w:spacing w:after="20"/>
              <w:ind w:left="20"/>
              <w:jc w:val="both"/>
            </w:pPr>
            <w:r>
              <w:rPr>
                <w:rFonts w:ascii="Times New Roman"/>
                <w:b w:val="false"/>
                <w:i w:val="false"/>
                <w:color w:val="000000"/>
                <w:sz w:val="20"/>
              </w:rPr>
              <w:t xml:space="preserve">
13. Другое </w:t>
            </w:r>
          </w:p>
          <w:bookmarkEnd w:id="22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 w:id="2237"/>
          <w:p>
            <w:pPr>
              <w:spacing w:after="20"/>
              <w:ind w:left="20"/>
              <w:jc w:val="both"/>
            </w:pPr>
            <w:r>
              <w:rPr>
                <w:rFonts w:ascii="Times New Roman"/>
                <w:b w:val="false"/>
                <w:i w:val="false"/>
                <w:color w:val="000000"/>
                <w:sz w:val="20"/>
              </w:rPr>
              <w:t>
</w:t>
            </w:r>
            <w:r>
              <w:rPr>
                <w:rFonts w:ascii="Times New Roman"/>
                <w:b/>
                <w:i w:val="false"/>
                <w:color w:val="000000"/>
                <w:sz w:val="20"/>
              </w:rPr>
              <w:t>84. Cколько</w:t>
            </w:r>
            <w:r>
              <w:rPr>
                <w:rFonts w:ascii="Times New Roman"/>
                <w:b w:val="false"/>
                <w:i w:val="false"/>
                <w:color w:val="000000"/>
                <w:sz w:val="20"/>
              </w:rPr>
              <w:t xml:space="preserve"> </w:t>
            </w:r>
            <w:r>
              <w:rPr>
                <w:rFonts w:ascii="Times New Roman"/>
                <w:b/>
                <w:i w:val="false"/>
                <w:color w:val="000000"/>
                <w:sz w:val="20"/>
              </w:rPr>
              <w:t>всего часов Вы затратили на такую работу в течение последнего месяца?</w:t>
            </w:r>
            <w:r>
              <w:rPr>
                <w:rFonts w:ascii="Times New Roman"/>
                <w:b w:val="false"/>
                <w:i w:val="false"/>
                <w:color w:val="000000"/>
                <w:sz w:val="20"/>
              </w:rPr>
              <w:t xml:space="preserve"> </w:t>
            </w:r>
          </w:p>
          <w:bookmarkEnd w:id="22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 w:id="2238"/>
          <w:p>
            <w:pPr>
              <w:spacing w:after="20"/>
              <w:ind w:left="20"/>
              <w:jc w:val="both"/>
            </w:pPr>
            <w:r>
              <w:rPr>
                <w:rFonts w:ascii="Times New Roman"/>
                <w:b w:val="false"/>
                <w:i w:val="false"/>
                <w:color w:val="000000"/>
                <w:sz w:val="20"/>
              </w:rPr>
              <w:t>
Количество часов в месяц</w:t>
            </w:r>
          </w:p>
          <w:bookmarkEnd w:id="22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8. Источники средств существования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2239"/>
          <w:p>
            <w:pPr>
              <w:spacing w:after="20"/>
              <w:ind w:left="20"/>
              <w:jc w:val="both"/>
            </w:pPr>
            <w:r>
              <w:rPr>
                <w:rFonts w:ascii="Times New Roman"/>
                <w:b w:val="false"/>
                <w:i w:val="false"/>
                <w:color w:val="000000"/>
                <w:sz w:val="20"/>
              </w:rPr>
              <w:t>
</w:t>
            </w:r>
            <w:r>
              <w:rPr>
                <w:rFonts w:ascii="Times New Roman"/>
                <w:b/>
                <w:i w:val="false"/>
                <w:color w:val="000000"/>
                <w:sz w:val="20"/>
              </w:rPr>
              <w:t>85. Какой источник средств существования (дохода) Вы имели в прошлом месяце?</w:t>
            </w:r>
            <w:r>
              <w:br/>
            </w:r>
            <w:r>
              <w:rPr>
                <w:rFonts w:ascii="Times New Roman"/>
                <w:b w:val="false"/>
                <w:i w:val="false"/>
                <w:color w:val="000000"/>
                <w:sz w:val="20"/>
              </w:rPr>
              <w:t>
(можно указать несколько вариантов)</w:t>
            </w:r>
          </w:p>
          <w:bookmarkEnd w:id="22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2240"/>
          <w:p>
            <w:pPr>
              <w:spacing w:after="20"/>
              <w:ind w:left="20"/>
              <w:jc w:val="both"/>
            </w:pPr>
            <w:r>
              <w:rPr>
                <w:rFonts w:ascii="Times New Roman"/>
                <w:b w:val="false"/>
                <w:i w:val="false"/>
                <w:color w:val="000000"/>
                <w:sz w:val="20"/>
              </w:rPr>
              <w:t>
1. Работа по найму (заработная плата)</w:t>
            </w:r>
          </w:p>
          <w:bookmarkEnd w:id="22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2241"/>
          <w:p>
            <w:pPr>
              <w:spacing w:after="20"/>
              <w:ind w:left="20"/>
              <w:jc w:val="both"/>
            </w:pPr>
            <w:r>
              <w:rPr>
                <w:rFonts w:ascii="Times New Roman"/>
                <w:b w:val="false"/>
                <w:i w:val="false"/>
                <w:color w:val="000000"/>
                <w:sz w:val="20"/>
              </w:rPr>
              <w:t>
2. Самостоятельная занятость (предпринимательский доход)</w:t>
            </w:r>
          </w:p>
          <w:bookmarkEnd w:id="22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2242"/>
          <w:p>
            <w:pPr>
              <w:spacing w:after="20"/>
              <w:ind w:left="20"/>
              <w:jc w:val="both"/>
            </w:pPr>
            <w:r>
              <w:rPr>
                <w:rFonts w:ascii="Times New Roman"/>
                <w:b w:val="false"/>
                <w:i w:val="false"/>
                <w:color w:val="000000"/>
                <w:sz w:val="20"/>
              </w:rPr>
              <w:t>
3. Пенсия</w:t>
            </w:r>
          </w:p>
          <w:bookmarkEnd w:id="22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2243"/>
          <w:p>
            <w:pPr>
              <w:spacing w:after="20"/>
              <w:ind w:left="20"/>
              <w:jc w:val="both"/>
            </w:pPr>
            <w:r>
              <w:rPr>
                <w:rFonts w:ascii="Times New Roman"/>
                <w:b w:val="false"/>
                <w:i w:val="false"/>
                <w:color w:val="000000"/>
                <w:sz w:val="20"/>
              </w:rPr>
              <w:t>
4. Стипендия</w:t>
            </w:r>
          </w:p>
          <w:bookmarkEnd w:id="22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 w:id="2244"/>
          <w:p>
            <w:pPr>
              <w:spacing w:after="20"/>
              <w:ind w:left="20"/>
              <w:jc w:val="both"/>
            </w:pPr>
            <w:r>
              <w:rPr>
                <w:rFonts w:ascii="Times New Roman"/>
                <w:b w:val="false"/>
                <w:i w:val="false"/>
                <w:color w:val="000000"/>
                <w:sz w:val="20"/>
              </w:rPr>
              <w:t>
5. Социальная помощь (пособия)</w:t>
            </w:r>
          </w:p>
          <w:bookmarkEnd w:id="22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2245"/>
          <w:p>
            <w:pPr>
              <w:spacing w:after="20"/>
              <w:ind w:left="20"/>
              <w:jc w:val="both"/>
            </w:pPr>
            <w:r>
              <w:rPr>
                <w:rFonts w:ascii="Times New Roman"/>
                <w:b w:val="false"/>
                <w:i w:val="false"/>
                <w:color w:val="000000"/>
                <w:sz w:val="20"/>
              </w:rPr>
              <w:t>
6. Продукты с личного подворья (приусадебного, дачного участка)</w:t>
            </w:r>
          </w:p>
          <w:bookmarkEnd w:id="22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2246"/>
          <w:p>
            <w:pPr>
              <w:spacing w:after="20"/>
              <w:ind w:left="20"/>
              <w:jc w:val="both"/>
            </w:pPr>
            <w:r>
              <w:rPr>
                <w:rFonts w:ascii="Times New Roman"/>
                <w:b w:val="false"/>
                <w:i w:val="false"/>
                <w:color w:val="000000"/>
                <w:sz w:val="20"/>
              </w:rPr>
              <w:t>
7. Доход от собственности (сдача жилья и другой недвижимости в наем, ценные бумаги, дивиденды, проценты и другое)</w:t>
            </w:r>
          </w:p>
          <w:bookmarkEnd w:id="22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2247"/>
          <w:p>
            <w:pPr>
              <w:spacing w:after="20"/>
              <w:ind w:left="20"/>
              <w:jc w:val="both"/>
            </w:pPr>
            <w:r>
              <w:rPr>
                <w:rFonts w:ascii="Times New Roman"/>
                <w:b w:val="false"/>
                <w:i w:val="false"/>
                <w:color w:val="000000"/>
                <w:sz w:val="20"/>
              </w:rPr>
              <w:t>
8.Денежные переводы от членов семьи, живущих или работающих за рубежом</w:t>
            </w:r>
          </w:p>
          <w:bookmarkEnd w:id="22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2248"/>
          <w:p>
            <w:pPr>
              <w:spacing w:after="20"/>
              <w:ind w:left="20"/>
              <w:jc w:val="both"/>
            </w:pPr>
            <w:r>
              <w:rPr>
                <w:rFonts w:ascii="Times New Roman"/>
                <w:b w:val="false"/>
                <w:i w:val="false"/>
                <w:color w:val="000000"/>
                <w:sz w:val="20"/>
              </w:rPr>
              <w:t>
9. Другая материальная помощь от родных или близких (на иждивении)</w:t>
            </w:r>
          </w:p>
          <w:bookmarkEnd w:id="22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2249"/>
          <w:p>
            <w:pPr>
              <w:spacing w:after="20"/>
              <w:ind w:left="20"/>
              <w:jc w:val="both"/>
            </w:pPr>
            <w:r>
              <w:rPr>
                <w:rFonts w:ascii="Times New Roman"/>
                <w:b w:val="false"/>
                <w:i w:val="false"/>
                <w:color w:val="000000"/>
                <w:sz w:val="20"/>
              </w:rPr>
              <w:t>
10. Другое</w:t>
            </w:r>
          </w:p>
          <w:bookmarkEnd w:id="22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Внимание: На вопрос 86 отвечают респонденты, отметившие в вопросе 18 коды с 5 по 9.</w:t>
            </w:r>
            <w:r>
              <w:br/>
            </w:r>
            <w:r>
              <w:rPr>
                <w:rFonts w:ascii="Times New Roman"/>
                <w:b/>
                <w:i w:val="false"/>
                <w:color w:val="000000"/>
                <w:sz w:val="20"/>
              </w:rPr>
              <w:t>Остальные переходят к вопросу 88.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2250"/>
          <w:p>
            <w:pPr>
              <w:spacing w:after="20"/>
              <w:ind w:left="20"/>
              <w:jc w:val="both"/>
            </w:pPr>
            <w:r>
              <w:rPr>
                <w:rFonts w:ascii="Times New Roman"/>
                <w:b w:val="false"/>
                <w:i w:val="false"/>
                <w:color w:val="000000"/>
                <w:sz w:val="20"/>
              </w:rPr>
              <w:t>
</w:t>
            </w:r>
            <w:r>
              <w:rPr>
                <w:rFonts w:ascii="Times New Roman"/>
                <w:b/>
                <w:i w:val="false"/>
                <w:color w:val="000000"/>
                <w:sz w:val="20"/>
              </w:rPr>
              <w:t>86. Укажите сумму совокупного дохода</w:t>
            </w:r>
            <w:r>
              <w:rPr>
                <w:rFonts w:ascii="Times New Roman"/>
                <w:b w:val="false"/>
                <w:i w:val="false"/>
                <w:color w:val="000000"/>
                <w:sz w:val="20"/>
              </w:rPr>
              <w:t xml:space="preserve">  </w:t>
            </w:r>
            <w:r>
              <w:rPr>
                <w:rFonts w:ascii="Times New Roman"/>
                <w:b/>
                <w:i w:val="false"/>
                <w:color w:val="000000"/>
                <w:sz w:val="20"/>
              </w:rPr>
              <w:t>(в денежной или натуральной форме), полученного Вами за последний месяц:</w:t>
            </w:r>
          </w:p>
          <w:bookmarkEnd w:id="22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2251"/>
          <w:p>
            <w:pPr>
              <w:spacing w:after="20"/>
              <w:ind w:left="20"/>
              <w:jc w:val="both"/>
            </w:pPr>
            <w:r>
              <w:rPr>
                <w:rFonts w:ascii="Times New Roman"/>
                <w:b w:val="false"/>
                <w:i w:val="false"/>
                <w:color w:val="000000"/>
                <w:sz w:val="20"/>
              </w:rPr>
              <w:t>
1. 0 (отсутствие дохода)</w:t>
            </w:r>
          </w:p>
          <w:bookmarkEnd w:id="22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 w:id="2252"/>
          <w:p>
            <w:pPr>
              <w:spacing w:after="20"/>
              <w:ind w:left="20"/>
              <w:jc w:val="both"/>
            </w:pPr>
            <w:r>
              <w:rPr>
                <w:rFonts w:ascii="Times New Roman"/>
                <w:b w:val="false"/>
                <w:i w:val="false"/>
                <w:color w:val="000000"/>
                <w:sz w:val="20"/>
              </w:rPr>
              <w:t>
2. от 1 тенге до 1 ВПМ</w:t>
            </w:r>
            <w:r>
              <w:rPr>
                <w:rFonts w:ascii="Times New Roman"/>
                <w:b w:val="false"/>
                <w:i w:val="false"/>
                <w:color w:val="000000"/>
                <w:vertAlign w:val="superscript"/>
              </w:rPr>
              <w:t>5</w:t>
            </w:r>
            <w:r>
              <w:rPr>
                <w:rFonts w:ascii="Times New Roman"/>
                <w:b w:val="false"/>
                <w:i w:val="false"/>
                <w:color w:val="000000"/>
                <w:sz w:val="20"/>
              </w:rPr>
              <w:t xml:space="preserve"> </w:t>
            </w:r>
          </w:p>
          <w:bookmarkEnd w:id="22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2253"/>
          <w:p>
            <w:pPr>
              <w:spacing w:after="20"/>
              <w:ind w:left="20"/>
              <w:jc w:val="both"/>
            </w:pPr>
            <w:r>
              <w:rPr>
                <w:rFonts w:ascii="Times New Roman"/>
                <w:b w:val="false"/>
                <w:i w:val="false"/>
                <w:color w:val="000000"/>
                <w:sz w:val="20"/>
              </w:rPr>
              <w:t xml:space="preserve">
3. от 1 ВПМ до 2 ВПМ </w:t>
            </w:r>
          </w:p>
          <w:bookmarkEnd w:id="22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2254"/>
          <w:p>
            <w:pPr>
              <w:spacing w:after="20"/>
              <w:ind w:left="20"/>
              <w:jc w:val="both"/>
            </w:pPr>
            <w:r>
              <w:rPr>
                <w:rFonts w:ascii="Times New Roman"/>
                <w:b w:val="false"/>
                <w:i w:val="false"/>
                <w:color w:val="000000"/>
                <w:sz w:val="20"/>
              </w:rPr>
              <w:t>
4. от 2 ВПМ до 60 000 тенге</w:t>
            </w:r>
          </w:p>
          <w:bookmarkEnd w:id="22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2255"/>
          <w:p>
            <w:pPr>
              <w:spacing w:after="20"/>
              <w:ind w:left="20"/>
              <w:jc w:val="both"/>
            </w:pPr>
            <w:r>
              <w:rPr>
                <w:rFonts w:ascii="Times New Roman"/>
                <w:b w:val="false"/>
                <w:i w:val="false"/>
                <w:color w:val="000000"/>
                <w:sz w:val="20"/>
              </w:rPr>
              <w:t>
5. от 60 001 до 80 000 тенге</w:t>
            </w:r>
          </w:p>
          <w:bookmarkEnd w:id="22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2256"/>
          <w:p>
            <w:pPr>
              <w:spacing w:after="20"/>
              <w:ind w:left="20"/>
              <w:jc w:val="both"/>
            </w:pPr>
            <w:r>
              <w:rPr>
                <w:rFonts w:ascii="Times New Roman"/>
                <w:b w:val="false"/>
                <w:i w:val="false"/>
                <w:color w:val="000000"/>
                <w:sz w:val="20"/>
              </w:rPr>
              <w:t>
6. от 80 001 до 100 000 тенге</w:t>
            </w:r>
          </w:p>
          <w:bookmarkEnd w:id="22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2257"/>
          <w:p>
            <w:pPr>
              <w:spacing w:after="20"/>
              <w:ind w:left="20"/>
              <w:jc w:val="both"/>
            </w:pPr>
            <w:r>
              <w:rPr>
                <w:rFonts w:ascii="Times New Roman"/>
                <w:b w:val="false"/>
                <w:i w:val="false"/>
                <w:color w:val="000000"/>
                <w:sz w:val="20"/>
              </w:rPr>
              <w:t>
7. от 100 001 до 150 000 тенге</w:t>
            </w:r>
          </w:p>
          <w:bookmarkEnd w:id="22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2258"/>
          <w:p>
            <w:pPr>
              <w:spacing w:after="20"/>
              <w:ind w:left="20"/>
              <w:jc w:val="both"/>
            </w:pPr>
            <w:r>
              <w:rPr>
                <w:rFonts w:ascii="Times New Roman"/>
                <w:b w:val="false"/>
                <w:i w:val="false"/>
                <w:color w:val="000000"/>
                <w:sz w:val="20"/>
              </w:rPr>
              <w:t>
8. от 150 001 до 200 000 тенге</w:t>
            </w:r>
          </w:p>
          <w:bookmarkEnd w:id="22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 w:id="2259"/>
          <w:p>
            <w:pPr>
              <w:spacing w:after="20"/>
              <w:ind w:left="20"/>
              <w:jc w:val="both"/>
            </w:pPr>
            <w:r>
              <w:rPr>
                <w:rFonts w:ascii="Times New Roman"/>
                <w:b w:val="false"/>
                <w:i w:val="false"/>
                <w:color w:val="000000"/>
                <w:sz w:val="20"/>
              </w:rPr>
              <w:t>
9. от 200 001 до 250 000 тенге</w:t>
            </w:r>
          </w:p>
          <w:bookmarkEnd w:id="22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2260"/>
          <w:p>
            <w:pPr>
              <w:spacing w:after="20"/>
              <w:ind w:left="20"/>
              <w:jc w:val="both"/>
            </w:pPr>
            <w:r>
              <w:rPr>
                <w:rFonts w:ascii="Times New Roman"/>
                <w:b w:val="false"/>
                <w:i w:val="false"/>
                <w:color w:val="000000"/>
                <w:sz w:val="20"/>
              </w:rPr>
              <w:t>
10. от 250 001 до 300 000 тенге</w:t>
            </w:r>
          </w:p>
          <w:bookmarkEnd w:id="22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2261"/>
          <w:p>
            <w:pPr>
              <w:spacing w:after="20"/>
              <w:ind w:left="20"/>
              <w:jc w:val="both"/>
            </w:pPr>
            <w:r>
              <w:rPr>
                <w:rFonts w:ascii="Times New Roman"/>
                <w:b w:val="false"/>
                <w:i w:val="false"/>
                <w:color w:val="000000"/>
                <w:sz w:val="20"/>
              </w:rPr>
              <w:t>
11. от 300 001 до 400 000 тенге</w:t>
            </w:r>
          </w:p>
          <w:bookmarkEnd w:id="22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2262"/>
          <w:p>
            <w:pPr>
              <w:spacing w:after="20"/>
              <w:ind w:left="20"/>
              <w:jc w:val="both"/>
            </w:pPr>
            <w:r>
              <w:rPr>
                <w:rFonts w:ascii="Times New Roman"/>
                <w:b w:val="false"/>
                <w:i w:val="false"/>
                <w:color w:val="000000"/>
                <w:sz w:val="20"/>
              </w:rPr>
              <w:t>
12. от 400 001 до 500 000 тенге</w:t>
            </w:r>
          </w:p>
          <w:bookmarkEnd w:id="22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2263"/>
          <w:p>
            <w:pPr>
              <w:spacing w:after="20"/>
              <w:ind w:left="20"/>
              <w:jc w:val="both"/>
            </w:pPr>
            <w:r>
              <w:rPr>
                <w:rFonts w:ascii="Times New Roman"/>
                <w:b w:val="false"/>
                <w:i w:val="false"/>
                <w:color w:val="000000"/>
                <w:sz w:val="20"/>
              </w:rPr>
              <w:t>
13. свыше 500 000 тенге</w:t>
            </w:r>
          </w:p>
          <w:bookmarkEnd w:id="22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Внимание: На вопрос 87 отвечают респонденты, отметившие в вопросе 85 код 2 "Самостоятельная занятость (предпринимательский доход)". Остальные минуют этот вопрос и переходят к вопросу 88.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2264"/>
          <w:p>
            <w:pPr>
              <w:spacing w:after="20"/>
              <w:ind w:left="20"/>
              <w:jc w:val="both"/>
            </w:pPr>
            <w:r>
              <w:rPr>
                <w:rFonts w:ascii="Times New Roman"/>
                <w:b w:val="false"/>
                <w:i w:val="false"/>
                <w:color w:val="000000"/>
                <w:sz w:val="20"/>
              </w:rPr>
              <w:t>
</w:t>
            </w:r>
            <w:r>
              <w:rPr>
                <w:rFonts w:ascii="Times New Roman"/>
                <w:b/>
                <w:i w:val="false"/>
                <w:color w:val="000000"/>
                <w:sz w:val="20"/>
              </w:rPr>
              <w:t>87. Оцените долю дохода от</w:t>
            </w:r>
            <w:r>
              <w:rPr>
                <w:rFonts w:ascii="Times New Roman"/>
                <w:b w:val="false"/>
                <w:i w:val="false"/>
                <w:color w:val="000000"/>
                <w:sz w:val="20"/>
              </w:rPr>
              <w:t xml:space="preserve"> </w:t>
            </w:r>
            <w:r>
              <w:rPr>
                <w:rFonts w:ascii="Times New Roman"/>
                <w:b/>
                <w:i w:val="false"/>
                <w:color w:val="000000"/>
                <w:sz w:val="20"/>
              </w:rPr>
              <w:t>самостоятельной занятости в совокупном доходе (в денежной или натуральной форме), полученном Вами за последний месяц:</w:t>
            </w:r>
          </w:p>
          <w:bookmarkEnd w:id="22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2265"/>
          <w:p>
            <w:pPr>
              <w:spacing w:after="20"/>
              <w:ind w:left="20"/>
              <w:jc w:val="both"/>
            </w:pPr>
            <w:r>
              <w:rPr>
                <w:rFonts w:ascii="Times New Roman"/>
                <w:b w:val="false"/>
                <w:i w:val="false"/>
                <w:color w:val="000000"/>
                <w:sz w:val="20"/>
              </w:rPr>
              <w:t>
1. не более 25%</w:t>
            </w:r>
          </w:p>
          <w:bookmarkEnd w:id="22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 w:id="2266"/>
          <w:p>
            <w:pPr>
              <w:spacing w:after="20"/>
              <w:ind w:left="20"/>
              <w:jc w:val="both"/>
            </w:pPr>
            <w:r>
              <w:rPr>
                <w:rFonts w:ascii="Times New Roman"/>
                <w:b w:val="false"/>
                <w:i w:val="false"/>
                <w:color w:val="000000"/>
                <w:sz w:val="20"/>
              </w:rPr>
              <w:t>
2. от 26% до 50%</w:t>
            </w:r>
          </w:p>
          <w:bookmarkEnd w:id="22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2267"/>
          <w:p>
            <w:pPr>
              <w:spacing w:after="20"/>
              <w:ind w:left="20"/>
              <w:jc w:val="both"/>
            </w:pPr>
            <w:r>
              <w:rPr>
                <w:rFonts w:ascii="Times New Roman"/>
                <w:b w:val="false"/>
                <w:i w:val="false"/>
                <w:color w:val="000000"/>
                <w:sz w:val="20"/>
              </w:rPr>
              <w:t>
3. 50%</w:t>
            </w:r>
          </w:p>
          <w:bookmarkEnd w:id="22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2268"/>
          <w:p>
            <w:pPr>
              <w:spacing w:after="20"/>
              <w:ind w:left="20"/>
              <w:jc w:val="both"/>
            </w:pPr>
            <w:r>
              <w:rPr>
                <w:rFonts w:ascii="Times New Roman"/>
                <w:b w:val="false"/>
                <w:i w:val="false"/>
                <w:color w:val="000000"/>
                <w:sz w:val="20"/>
              </w:rPr>
              <w:t>
4. от 51% до 75%</w:t>
            </w:r>
          </w:p>
          <w:bookmarkEnd w:id="22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2269"/>
          <w:p>
            <w:pPr>
              <w:spacing w:after="20"/>
              <w:ind w:left="20"/>
              <w:jc w:val="both"/>
            </w:pPr>
            <w:r>
              <w:rPr>
                <w:rFonts w:ascii="Times New Roman"/>
                <w:b w:val="false"/>
                <w:i w:val="false"/>
                <w:color w:val="000000"/>
                <w:sz w:val="20"/>
              </w:rPr>
              <w:t>
5. от 76% до 100%</w:t>
            </w:r>
          </w:p>
          <w:bookmarkEnd w:id="22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Внимание: Вопрос 88 заполняется Интервьюером.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 w:id="2270"/>
          <w:p>
            <w:pPr>
              <w:spacing w:after="20"/>
              <w:ind w:left="20"/>
              <w:jc w:val="both"/>
            </w:pPr>
            <w:r>
              <w:rPr>
                <w:rFonts w:ascii="Times New Roman"/>
                <w:b w:val="false"/>
                <w:i w:val="false"/>
                <w:color w:val="000000"/>
                <w:sz w:val="20"/>
              </w:rPr>
              <w:t>
</w:t>
            </w:r>
            <w:r>
              <w:rPr>
                <w:rFonts w:ascii="Times New Roman"/>
                <w:b/>
                <w:i w:val="false"/>
                <w:color w:val="000000"/>
                <w:sz w:val="20"/>
              </w:rPr>
              <w:t>88.</w:t>
            </w:r>
            <w:r>
              <w:rPr>
                <w:rFonts w:ascii="Times New Roman"/>
                <w:b w:val="false"/>
                <w:i w:val="false"/>
                <w:color w:val="000000"/>
                <w:sz w:val="20"/>
              </w:rPr>
              <w:t xml:space="preserve"> </w:t>
            </w:r>
            <w:r>
              <w:rPr>
                <w:rFonts w:ascii="Times New Roman"/>
                <w:b/>
                <w:i w:val="false"/>
                <w:color w:val="000000"/>
                <w:sz w:val="20"/>
              </w:rPr>
              <w:t>Кто отвечал на вопросы?</w:t>
            </w:r>
          </w:p>
          <w:bookmarkEnd w:id="22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2271"/>
          <w:p>
            <w:pPr>
              <w:spacing w:after="20"/>
              <w:ind w:left="20"/>
              <w:jc w:val="both"/>
            </w:pPr>
            <w:r>
              <w:rPr>
                <w:rFonts w:ascii="Times New Roman"/>
                <w:b w:val="false"/>
                <w:i w:val="false"/>
                <w:color w:val="000000"/>
                <w:sz w:val="20"/>
              </w:rPr>
              <w:t>
1. Респондент сам (сама)</w:t>
            </w:r>
          </w:p>
          <w:bookmarkEnd w:id="22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2272"/>
          <w:p>
            <w:pPr>
              <w:spacing w:after="20"/>
              <w:ind w:left="20"/>
              <w:jc w:val="both"/>
            </w:pPr>
            <w:r>
              <w:rPr>
                <w:rFonts w:ascii="Times New Roman"/>
                <w:b w:val="false"/>
                <w:i w:val="false"/>
                <w:color w:val="000000"/>
                <w:sz w:val="20"/>
              </w:rPr>
              <w:t xml:space="preserve">
2. Другой член домашнего хозяйства </w:t>
            </w:r>
          </w:p>
          <w:bookmarkEnd w:id="22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Внимание: На вопрос 89 отвечаю все респонденты.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2273"/>
          <w:p>
            <w:pPr>
              <w:spacing w:after="20"/>
              <w:ind w:left="20"/>
              <w:jc w:val="both"/>
            </w:pPr>
            <w:r>
              <w:rPr>
                <w:rFonts w:ascii="Times New Roman"/>
                <w:b w:val="false"/>
                <w:i w:val="false"/>
                <w:color w:val="000000"/>
                <w:sz w:val="20"/>
              </w:rPr>
              <w:t>
</w:t>
            </w:r>
            <w:r>
              <w:rPr>
                <w:rFonts w:ascii="Times New Roman"/>
                <w:b/>
                <w:i w:val="false"/>
                <w:color w:val="000000"/>
                <w:sz w:val="20"/>
              </w:rPr>
              <w:t>89. Какой у Вас уровень компьютерной грамотности?</w:t>
            </w:r>
          </w:p>
          <w:bookmarkEnd w:id="22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r>
              <w:br/>
            </w:r>
            <w:r>
              <w:rPr>
                <w:rFonts w:ascii="Times New Roman"/>
                <w:b w:val="false"/>
                <w:i w:val="false"/>
                <w:color w:val="000000"/>
                <w:sz w:val="20"/>
              </w:rPr>
              <w:t>
опроса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2274"/>
          <w:p>
            <w:pPr>
              <w:spacing w:after="20"/>
              <w:ind w:left="20"/>
              <w:jc w:val="both"/>
            </w:pPr>
            <w:r>
              <w:rPr>
                <w:rFonts w:ascii="Times New Roman"/>
                <w:b w:val="false"/>
                <w:i w:val="false"/>
                <w:color w:val="000000"/>
                <w:sz w:val="20"/>
              </w:rPr>
              <w:t>
1. Нет навыков</w:t>
            </w:r>
          </w:p>
          <w:bookmarkEnd w:id="22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2275"/>
          <w:p>
            <w:pPr>
              <w:spacing w:after="20"/>
              <w:ind w:left="20"/>
              <w:jc w:val="both"/>
            </w:pPr>
            <w:r>
              <w:rPr>
                <w:rFonts w:ascii="Times New Roman"/>
                <w:b w:val="false"/>
                <w:i w:val="false"/>
                <w:color w:val="000000"/>
                <w:sz w:val="20"/>
              </w:rPr>
              <w:t>
2. Начинающий пользователь</w:t>
            </w:r>
          </w:p>
          <w:bookmarkEnd w:id="22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2276"/>
          <w:p>
            <w:pPr>
              <w:spacing w:after="20"/>
              <w:ind w:left="20"/>
              <w:jc w:val="both"/>
            </w:pPr>
            <w:r>
              <w:rPr>
                <w:rFonts w:ascii="Times New Roman"/>
                <w:b w:val="false"/>
                <w:i w:val="false"/>
                <w:color w:val="000000"/>
                <w:sz w:val="20"/>
              </w:rPr>
              <w:t>
3. Обычный пользователь</w:t>
            </w:r>
          </w:p>
          <w:bookmarkEnd w:id="22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2277"/>
          <w:p>
            <w:pPr>
              <w:spacing w:after="20"/>
              <w:ind w:left="20"/>
              <w:jc w:val="both"/>
            </w:pPr>
            <w:r>
              <w:rPr>
                <w:rFonts w:ascii="Times New Roman"/>
                <w:b w:val="false"/>
                <w:i w:val="false"/>
                <w:color w:val="000000"/>
                <w:sz w:val="20"/>
              </w:rPr>
              <w:t>
4. Опытный пользователь</w:t>
            </w:r>
          </w:p>
          <w:bookmarkEnd w:id="22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2278"/>
          <w:p>
            <w:pPr>
              <w:spacing w:after="20"/>
              <w:ind w:left="20"/>
              <w:jc w:val="both"/>
            </w:pPr>
            <w:r>
              <w:rPr>
                <w:rFonts w:ascii="Times New Roman"/>
                <w:b w:val="false"/>
                <w:i w:val="false"/>
                <w:color w:val="000000"/>
                <w:sz w:val="20"/>
              </w:rPr>
              <w:t xml:space="preserve">
Примечание: </w:t>
            </w:r>
            <w:r>
              <w:br/>
            </w:r>
            <w:r>
              <w:rPr>
                <w:rFonts w:ascii="Times New Roman"/>
                <w:b w:val="false"/>
                <w:i w:val="false"/>
                <w:color w:val="000000"/>
                <w:sz w:val="20"/>
              </w:rPr>
              <w:t>
</w:t>
            </w:r>
            <w:r>
              <w:rPr>
                <w:rFonts w:ascii="Times New Roman"/>
                <w:b w:val="false"/>
                <w:i w:val="false"/>
                <w:color w:val="000000"/>
                <w:vertAlign w:val="superscript"/>
              </w:rPr>
              <w:t>5</w:t>
            </w:r>
            <w:r>
              <w:rPr>
                <w:rFonts w:ascii="Times New Roman"/>
                <w:b w:val="false"/>
                <w:i w:val="false"/>
                <w:color w:val="000000"/>
                <w:sz w:val="20"/>
              </w:rPr>
              <w:t xml:space="preserve">Здесь и далее ВПМ – величина прожиточного минимума. </w:t>
            </w:r>
          </w:p>
          <w:bookmarkEnd w:id="2278"/>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2279"/>
          <w:p>
            <w:pPr>
              <w:spacing w:after="20"/>
              <w:ind w:left="20"/>
              <w:jc w:val="both"/>
            </w:pPr>
            <w:r>
              <w:rPr>
                <w:rFonts w:ascii="Times New Roman"/>
                <w:b w:val="false"/>
                <w:i w:val="false"/>
                <w:color w:val="000000"/>
                <w:sz w:val="20"/>
              </w:rPr>
              <w:t>
</w:t>
            </w:r>
            <w:r>
              <w:rPr>
                <w:rFonts w:ascii="Times New Roman"/>
                <w:b/>
                <w:i w:val="false"/>
                <w:color w:val="000000"/>
                <w:sz w:val="20"/>
              </w:rPr>
              <w:t>Благодарим Вас за понимание и сотрудничество!</w:t>
            </w:r>
          </w:p>
          <w:bookmarkEnd w:id="227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статистической форме общегосударственного </w:t>
            </w:r>
            <w:r>
              <w:br/>
            </w:r>
            <w:r>
              <w:rPr>
                <w:rFonts w:ascii="Times New Roman"/>
                <w:b w:val="false"/>
                <w:i w:val="false"/>
                <w:color w:val="000000"/>
                <w:sz w:val="20"/>
              </w:rPr>
              <w:t xml:space="preserve">статистического наблюдения "Анкета </w:t>
            </w:r>
            <w:r>
              <w:br/>
            </w:r>
            <w:r>
              <w:rPr>
                <w:rFonts w:ascii="Times New Roman"/>
                <w:b w:val="false"/>
                <w:i w:val="false"/>
                <w:color w:val="000000"/>
                <w:sz w:val="20"/>
              </w:rPr>
              <w:t xml:space="preserve">выборочного обследования занятости населения" </w:t>
            </w:r>
            <w:r>
              <w:br/>
            </w:r>
            <w:r>
              <w:rPr>
                <w:rFonts w:ascii="Times New Roman"/>
                <w:b w:val="false"/>
                <w:i w:val="false"/>
                <w:color w:val="000000"/>
                <w:sz w:val="20"/>
              </w:rPr>
              <w:t xml:space="preserve">(код 252101001, индекс Т-001, </w:t>
            </w:r>
            <w:r>
              <w:br/>
            </w:r>
            <w:r>
              <w:rPr>
                <w:rFonts w:ascii="Times New Roman"/>
                <w:b w:val="false"/>
                <w:i w:val="false"/>
                <w:color w:val="000000"/>
                <w:sz w:val="20"/>
              </w:rPr>
              <w:t xml:space="preserve">периодичность месячная)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2"/>
        <w:gridCol w:w="704"/>
        <w:gridCol w:w="704"/>
        <w:gridCol w:w="705"/>
        <w:gridCol w:w="705"/>
        <w:gridCol w:w="705"/>
        <w:gridCol w:w="705"/>
      </w:tblGrid>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Модуль "Самостоятельно занятые в сельской местности"
</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Внимание: На вопросы раздела отвечают респонденты, отметившие в статистической форме "Анкета выборочного обследования занятости населения" (индекс Т-001, периодичность месячная) в Разделе 1. "Занятость" коды с 5 по 9 вопроса 18.
</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 w:id="2280"/>
          <w:p>
            <w:pPr>
              <w:spacing w:after="20"/>
              <w:ind w:left="20"/>
              <w:jc w:val="both"/>
            </w:pPr>
            <w:r>
              <w:rPr>
                <w:rFonts w:ascii="Times New Roman"/>
                <w:b w:val="false"/>
                <w:i w:val="false"/>
                <w:color w:val="000000"/>
                <w:sz w:val="20"/>
              </w:rPr>
              <w:t>
</w:t>
            </w:r>
            <w:r>
              <w:rPr>
                <w:rFonts w:ascii="Times New Roman"/>
                <w:b/>
                <w:i w:val="false"/>
                <w:color w:val="000000"/>
                <w:sz w:val="20"/>
              </w:rPr>
              <w:t>1. Зарегистрирована ли в налоговых органах ваша предпринимательская деятельность?</w:t>
            </w:r>
            <w:r>
              <w:rPr>
                <w:rFonts w:ascii="Times New Roman"/>
                <w:b w:val="false"/>
                <w:i w:val="false"/>
                <w:color w:val="000000"/>
                <w:sz w:val="20"/>
              </w:rPr>
              <w:t xml:space="preserve"> </w:t>
            </w:r>
          </w:p>
          <w:bookmarkEnd w:id="2280"/>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 w:id="2281"/>
          <w:p>
            <w:pPr>
              <w:spacing w:after="20"/>
              <w:ind w:left="20"/>
              <w:jc w:val="both"/>
            </w:pPr>
            <w:r>
              <w:rPr>
                <w:rFonts w:ascii="Times New Roman"/>
                <w:b w:val="false"/>
                <w:i w:val="false"/>
                <w:color w:val="000000"/>
                <w:sz w:val="20"/>
              </w:rPr>
              <w:t xml:space="preserve">
1. Да </w:t>
            </w:r>
          </w:p>
          <w:bookmarkEnd w:id="2281"/>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2282"/>
          <w:p>
            <w:pPr>
              <w:spacing w:after="20"/>
              <w:ind w:left="20"/>
              <w:jc w:val="both"/>
            </w:pPr>
            <w:r>
              <w:rPr>
                <w:rFonts w:ascii="Times New Roman"/>
                <w:b w:val="false"/>
                <w:i w:val="false"/>
                <w:color w:val="000000"/>
                <w:sz w:val="20"/>
              </w:rPr>
              <w:t xml:space="preserve">
2. В стадии оформления регистрации </w:t>
            </w:r>
          </w:p>
          <w:bookmarkEnd w:id="2282"/>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2283"/>
          <w:p>
            <w:pPr>
              <w:spacing w:after="20"/>
              <w:ind w:left="20"/>
              <w:jc w:val="both"/>
            </w:pPr>
            <w:r>
              <w:rPr>
                <w:rFonts w:ascii="Times New Roman"/>
                <w:b w:val="false"/>
                <w:i w:val="false"/>
                <w:color w:val="000000"/>
                <w:sz w:val="20"/>
              </w:rPr>
              <w:t xml:space="preserve">
3. Не знаю </w:t>
            </w:r>
          </w:p>
          <w:bookmarkEnd w:id="2283"/>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2284"/>
          <w:p>
            <w:pPr>
              <w:spacing w:after="20"/>
              <w:ind w:left="20"/>
              <w:jc w:val="both"/>
            </w:pPr>
            <w:r>
              <w:rPr>
                <w:rFonts w:ascii="Times New Roman"/>
                <w:b w:val="false"/>
                <w:i w:val="false"/>
                <w:color w:val="000000"/>
                <w:sz w:val="20"/>
              </w:rPr>
              <w:t xml:space="preserve">
4. Нет </w:t>
            </w:r>
          </w:p>
          <w:bookmarkEnd w:id="2284"/>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2285"/>
          <w:p>
            <w:pPr>
              <w:spacing w:after="20"/>
              <w:ind w:left="20"/>
              <w:jc w:val="both"/>
            </w:pPr>
            <w:r>
              <w:rPr>
                <w:rFonts w:ascii="Times New Roman"/>
                <w:b w:val="false"/>
                <w:i w:val="false"/>
                <w:color w:val="000000"/>
                <w:sz w:val="20"/>
              </w:rPr>
              <w:t>
</w:t>
            </w:r>
            <w:r>
              <w:rPr>
                <w:rFonts w:ascii="Times New Roman"/>
                <w:b/>
                <w:i w:val="false"/>
                <w:color w:val="000000"/>
                <w:sz w:val="20"/>
              </w:rPr>
              <w:t>2. Укажите, пожалуйста, причину, по которой ваша предпринимательская деятельность не зарегистрирована в налоговых органах?</w:t>
            </w:r>
          </w:p>
          <w:bookmarkEnd w:id="2285"/>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 w:id="2286"/>
          <w:p>
            <w:pPr>
              <w:spacing w:after="20"/>
              <w:ind w:left="20"/>
              <w:jc w:val="both"/>
            </w:pPr>
            <w:r>
              <w:rPr>
                <w:rFonts w:ascii="Times New Roman"/>
                <w:b w:val="false"/>
                <w:i w:val="false"/>
                <w:color w:val="000000"/>
                <w:sz w:val="20"/>
              </w:rPr>
              <w:t xml:space="preserve">
1. Деятельность временная </w:t>
            </w:r>
          </w:p>
          <w:bookmarkEnd w:id="2286"/>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 w:id="2287"/>
          <w:p>
            <w:pPr>
              <w:spacing w:after="20"/>
              <w:ind w:left="20"/>
              <w:jc w:val="both"/>
            </w:pPr>
            <w:r>
              <w:rPr>
                <w:rFonts w:ascii="Times New Roman"/>
                <w:b w:val="false"/>
                <w:i w:val="false"/>
                <w:color w:val="000000"/>
                <w:sz w:val="20"/>
              </w:rPr>
              <w:t xml:space="preserve">
2. Сложная процедура регистрации </w:t>
            </w:r>
          </w:p>
          <w:bookmarkEnd w:id="2287"/>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2288"/>
          <w:p>
            <w:pPr>
              <w:spacing w:after="20"/>
              <w:ind w:left="20"/>
              <w:jc w:val="both"/>
            </w:pPr>
            <w:r>
              <w:rPr>
                <w:rFonts w:ascii="Times New Roman"/>
                <w:b w:val="false"/>
                <w:i w:val="false"/>
                <w:color w:val="000000"/>
                <w:sz w:val="20"/>
              </w:rPr>
              <w:t xml:space="preserve">
3. Высокие налоги </w:t>
            </w:r>
          </w:p>
          <w:bookmarkEnd w:id="2288"/>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2289"/>
          <w:p>
            <w:pPr>
              <w:spacing w:after="20"/>
              <w:ind w:left="20"/>
              <w:jc w:val="both"/>
            </w:pPr>
            <w:r>
              <w:rPr>
                <w:rFonts w:ascii="Times New Roman"/>
                <w:b w:val="false"/>
                <w:i w:val="false"/>
                <w:color w:val="000000"/>
                <w:sz w:val="20"/>
              </w:rPr>
              <w:t xml:space="preserve">
4. Отсутствие средств на транспортные расходы (далеко ехать) </w:t>
            </w:r>
          </w:p>
          <w:bookmarkEnd w:id="2289"/>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 w:id="2290"/>
          <w:p>
            <w:pPr>
              <w:spacing w:after="20"/>
              <w:ind w:left="20"/>
              <w:jc w:val="both"/>
            </w:pPr>
            <w:r>
              <w:rPr>
                <w:rFonts w:ascii="Times New Roman"/>
                <w:b w:val="false"/>
                <w:i w:val="false"/>
                <w:color w:val="000000"/>
                <w:sz w:val="20"/>
              </w:rPr>
              <w:t xml:space="preserve">
5. Деятельность не требует регистрации </w:t>
            </w:r>
          </w:p>
          <w:bookmarkEnd w:id="2290"/>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2291"/>
          <w:p>
            <w:pPr>
              <w:spacing w:after="20"/>
              <w:ind w:left="20"/>
              <w:jc w:val="both"/>
            </w:pPr>
            <w:r>
              <w:rPr>
                <w:rFonts w:ascii="Times New Roman"/>
                <w:b w:val="false"/>
                <w:i w:val="false"/>
                <w:color w:val="000000"/>
                <w:sz w:val="20"/>
              </w:rPr>
              <w:t xml:space="preserve">
6. Другие </w:t>
            </w:r>
          </w:p>
          <w:bookmarkEnd w:id="2291"/>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 w:id="2292"/>
          <w:p>
            <w:pPr>
              <w:spacing w:after="20"/>
              <w:ind w:left="20"/>
              <w:jc w:val="both"/>
            </w:pPr>
            <w:r>
              <w:rPr>
                <w:rFonts w:ascii="Times New Roman"/>
                <w:b w:val="false"/>
                <w:i w:val="false"/>
                <w:color w:val="000000"/>
                <w:sz w:val="20"/>
              </w:rPr>
              <w:t>
</w:t>
            </w:r>
            <w:r>
              <w:rPr>
                <w:rFonts w:ascii="Times New Roman"/>
                <w:b/>
                <w:i w:val="false"/>
                <w:color w:val="000000"/>
                <w:sz w:val="20"/>
              </w:rPr>
              <w:t>3. Участвовали ли Вы в последние 3 года в государственных программах поддержки пр</w:t>
            </w:r>
            <w:r>
              <w:rPr>
                <w:rFonts w:ascii="Times New Roman"/>
                <w:b/>
                <w:i w:val="false"/>
                <w:color w:val="000000"/>
                <w:sz w:val="20"/>
              </w:rPr>
              <w:t>едпринимательства и занятости?</w:t>
            </w:r>
          </w:p>
          <w:bookmarkEnd w:id="2292"/>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 w:id="2293"/>
          <w:p>
            <w:pPr>
              <w:spacing w:after="20"/>
              <w:ind w:left="20"/>
              <w:jc w:val="both"/>
            </w:pPr>
            <w:r>
              <w:rPr>
                <w:rFonts w:ascii="Times New Roman"/>
                <w:b w:val="false"/>
                <w:i w:val="false"/>
                <w:color w:val="000000"/>
                <w:sz w:val="20"/>
              </w:rPr>
              <w:t>
1. Да</w:t>
            </w:r>
          </w:p>
          <w:bookmarkEnd w:id="2293"/>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 w:id="2294"/>
          <w:p>
            <w:pPr>
              <w:spacing w:after="20"/>
              <w:ind w:left="20"/>
              <w:jc w:val="both"/>
            </w:pPr>
            <w:r>
              <w:rPr>
                <w:rFonts w:ascii="Times New Roman"/>
                <w:b w:val="false"/>
                <w:i w:val="false"/>
                <w:color w:val="000000"/>
                <w:sz w:val="20"/>
              </w:rPr>
              <w:t xml:space="preserve">
2. Нет </w:t>
            </w:r>
          </w:p>
          <w:bookmarkEnd w:id="2294"/>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2295"/>
          <w:p>
            <w:pPr>
              <w:spacing w:after="20"/>
              <w:ind w:left="20"/>
              <w:jc w:val="both"/>
            </w:pPr>
            <w:r>
              <w:rPr>
                <w:rFonts w:ascii="Times New Roman"/>
                <w:b w:val="false"/>
                <w:i w:val="false"/>
                <w:color w:val="000000"/>
                <w:sz w:val="20"/>
              </w:rPr>
              <w:t>
</w:t>
            </w:r>
            <w:r>
              <w:rPr>
                <w:rFonts w:ascii="Times New Roman"/>
                <w:b/>
                <w:i w:val="false"/>
                <w:color w:val="000000"/>
                <w:sz w:val="20"/>
              </w:rPr>
              <w:t>4. Почему Вы не участвовали в государственных программах поддержки предпринимательства и занятости?</w:t>
            </w:r>
          </w:p>
          <w:bookmarkEnd w:id="2295"/>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2296"/>
          <w:p>
            <w:pPr>
              <w:spacing w:after="20"/>
              <w:ind w:left="20"/>
              <w:jc w:val="both"/>
            </w:pPr>
            <w:r>
              <w:rPr>
                <w:rFonts w:ascii="Times New Roman"/>
                <w:b w:val="false"/>
                <w:i w:val="false"/>
                <w:color w:val="000000"/>
                <w:sz w:val="20"/>
              </w:rPr>
              <w:t xml:space="preserve">
1. Имею работу и мне не нужна государственная поддержка </w:t>
            </w:r>
          </w:p>
          <w:bookmarkEnd w:id="2296"/>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2297"/>
          <w:p>
            <w:pPr>
              <w:spacing w:after="20"/>
              <w:ind w:left="20"/>
              <w:jc w:val="both"/>
            </w:pPr>
            <w:r>
              <w:rPr>
                <w:rFonts w:ascii="Times New Roman"/>
                <w:b w:val="false"/>
                <w:i w:val="false"/>
                <w:color w:val="000000"/>
                <w:sz w:val="20"/>
              </w:rPr>
              <w:t xml:space="preserve">
2. Не знал о существовании государственных программ </w:t>
            </w:r>
          </w:p>
          <w:bookmarkEnd w:id="2297"/>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2298"/>
          <w:p>
            <w:pPr>
              <w:spacing w:after="20"/>
              <w:ind w:left="20"/>
              <w:jc w:val="both"/>
            </w:pPr>
            <w:r>
              <w:rPr>
                <w:rFonts w:ascii="Times New Roman"/>
                <w:b w:val="false"/>
                <w:i w:val="false"/>
                <w:color w:val="000000"/>
                <w:sz w:val="20"/>
              </w:rPr>
              <w:t xml:space="preserve">
3. Не уверен, что мне помогут меры государственной поддержки </w:t>
            </w:r>
          </w:p>
          <w:bookmarkEnd w:id="2298"/>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2299"/>
          <w:p>
            <w:pPr>
              <w:spacing w:after="20"/>
              <w:ind w:left="20"/>
              <w:jc w:val="both"/>
            </w:pPr>
            <w:r>
              <w:rPr>
                <w:rFonts w:ascii="Times New Roman"/>
                <w:b w:val="false"/>
                <w:i w:val="false"/>
                <w:color w:val="000000"/>
                <w:sz w:val="20"/>
              </w:rPr>
              <w:t>
4. Слишком сложная процедура оформления</w:t>
            </w:r>
          </w:p>
          <w:bookmarkEnd w:id="2299"/>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2300"/>
          <w:p>
            <w:pPr>
              <w:spacing w:after="20"/>
              <w:ind w:left="20"/>
              <w:jc w:val="both"/>
            </w:pPr>
            <w:r>
              <w:rPr>
                <w:rFonts w:ascii="Times New Roman"/>
                <w:b w:val="false"/>
                <w:i w:val="false"/>
                <w:color w:val="000000"/>
                <w:sz w:val="20"/>
              </w:rPr>
              <w:t>
5. Отсутствие средств на транспортные расходы (далеко ехать)</w:t>
            </w:r>
          </w:p>
          <w:bookmarkEnd w:id="2300"/>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2301"/>
          <w:p>
            <w:pPr>
              <w:spacing w:after="20"/>
              <w:ind w:left="20"/>
              <w:jc w:val="both"/>
            </w:pPr>
            <w:r>
              <w:rPr>
                <w:rFonts w:ascii="Times New Roman"/>
                <w:b w:val="false"/>
                <w:i w:val="false"/>
                <w:color w:val="000000"/>
                <w:sz w:val="20"/>
              </w:rPr>
              <w:t xml:space="preserve">
6. Отсутствие регистрации в качества индивидуального предпринимателя </w:t>
            </w:r>
          </w:p>
          <w:bookmarkEnd w:id="2301"/>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2302"/>
          <w:p>
            <w:pPr>
              <w:spacing w:after="20"/>
              <w:ind w:left="20"/>
              <w:jc w:val="both"/>
            </w:pPr>
            <w:r>
              <w:rPr>
                <w:rFonts w:ascii="Times New Roman"/>
                <w:b w:val="false"/>
                <w:i w:val="false"/>
                <w:color w:val="000000"/>
                <w:sz w:val="20"/>
              </w:rPr>
              <w:t>
7. Нет желания участвовать в государственных программах</w:t>
            </w:r>
          </w:p>
          <w:bookmarkEnd w:id="2302"/>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2303"/>
          <w:p>
            <w:pPr>
              <w:spacing w:after="20"/>
              <w:ind w:left="20"/>
              <w:jc w:val="both"/>
            </w:pPr>
            <w:r>
              <w:rPr>
                <w:rFonts w:ascii="Times New Roman"/>
                <w:b w:val="false"/>
                <w:i w:val="false"/>
                <w:color w:val="000000"/>
                <w:sz w:val="20"/>
              </w:rPr>
              <w:t>
8. Другое</w:t>
            </w:r>
          </w:p>
          <w:bookmarkEnd w:id="2303"/>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2304"/>
          <w:p>
            <w:pPr>
              <w:spacing w:after="20"/>
              <w:ind w:left="20"/>
              <w:jc w:val="both"/>
            </w:pPr>
            <w:r>
              <w:rPr>
                <w:rFonts w:ascii="Times New Roman"/>
                <w:b w:val="false"/>
                <w:i w:val="false"/>
                <w:color w:val="000000"/>
                <w:sz w:val="20"/>
              </w:rPr>
              <w:t>
</w:t>
            </w:r>
            <w:r>
              <w:rPr>
                <w:rFonts w:ascii="Times New Roman"/>
                <w:b/>
                <w:i w:val="false"/>
                <w:color w:val="000000"/>
                <w:sz w:val="20"/>
              </w:rPr>
              <w:t>5. В какой государственной программе</w:t>
            </w:r>
            <w:r>
              <w:rPr>
                <w:rFonts w:ascii="Times New Roman"/>
                <w:b w:val="false"/>
                <w:i w:val="false"/>
                <w:color w:val="000000"/>
                <w:sz w:val="20"/>
              </w:rPr>
              <w:t xml:space="preserve"> </w:t>
            </w:r>
            <w:r>
              <w:rPr>
                <w:rFonts w:ascii="Times New Roman"/>
                <w:b/>
                <w:i w:val="false"/>
                <w:color w:val="000000"/>
                <w:sz w:val="20"/>
              </w:rPr>
              <w:t>поддержки предпринимательства и занятости Вы участвовали в последние 3 года?</w:t>
            </w:r>
            <w:r>
              <w:rPr>
                <w:rFonts w:ascii="Times New Roman"/>
                <w:b w:val="false"/>
                <w:i w:val="false"/>
                <w:color w:val="000000"/>
                <w:sz w:val="20"/>
              </w:rPr>
              <w:t xml:space="preserve"> (можно указать несколько вариантов ответов)</w:t>
            </w:r>
          </w:p>
          <w:bookmarkEnd w:id="2304"/>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2305"/>
          <w:p>
            <w:pPr>
              <w:spacing w:after="20"/>
              <w:ind w:left="20"/>
              <w:jc w:val="both"/>
            </w:pPr>
            <w:r>
              <w:rPr>
                <w:rFonts w:ascii="Times New Roman"/>
                <w:b w:val="false"/>
                <w:i w:val="false"/>
                <w:color w:val="000000"/>
                <w:sz w:val="20"/>
              </w:rPr>
              <w:t>
1. Дорожная карта занятости 2020</w:t>
            </w:r>
          </w:p>
          <w:bookmarkEnd w:id="2305"/>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2306"/>
          <w:p>
            <w:pPr>
              <w:spacing w:after="20"/>
              <w:ind w:left="20"/>
              <w:jc w:val="both"/>
            </w:pPr>
            <w:r>
              <w:rPr>
                <w:rFonts w:ascii="Times New Roman"/>
                <w:b w:val="false"/>
                <w:i w:val="false"/>
                <w:color w:val="000000"/>
                <w:sz w:val="20"/>
              </w:rPr>
              <w:t>
2. Программа развития территорий</w:t>
            </w:r>
          </w:p>
          <w:bookmarkEnd w:id="2306"/>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2307"/>
          <w:p>
            <w:pPr>
              <w:spacing w:after="20"/>
              <w:ind w:left="20"/>
              <w:jc w:val="both"/>
            </w:pPr>
            <w:r>
              <w:rPr>
                <w:rFonts w:ascii="Times New Roman"/>
                <w:b w:val="false"/>
                <w:i w:val="false"/>
                <w:color w:val="000000"/>
                <w:sz w:val="20"/>
              </w:rPr>
              <w:t>
3. Нурлы Жол</w:t>
            </w:r>
          </w:p>
          <w:bookmarkEnd w:id="2307"/>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2308"/>
          <w:p>
            <w:pPr>
              <w:spacing w:after="20"/>
              <w:ind w:left="20"/>
              <w:jc w:val="both"/>
            </w:pPr>
            <w:r>
              <w:rPr>
                <w:rFonts w:ascii="Times New Roman"/>
                <w:b w:val="false"/>
                <w:i w:val="false"/>
                <w:color w:val="000000"/>
                <w:sz w:val="20"/>
              </w:rPr>
              <w:t xml:space="preserve">
4. Программа индустриально-инновационного развития </w:t>
            </w:r>
          </w:p>
          <w:bookmarkEnd w:id="2308"/>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2309"/>
          <w:p>
            <w:pPr>
              <w:spacing w:after="20"/>
              <w:ind w:left="20"/>
              <w:jc w:val="both"/>
            </w:pPr>
            <w:r>
              <w:rPr>
                <w:rFonts w:ascii="Times New Roman"/>
                <w:b w:val="false"/>
                <w:i w:val="false"/>
                <w:color w:val="000000"/>
                <w:sz w:val="20"/>
              </w:rPr>
              <w:t xml:space="preserve">
5. Единая программа развития регионов </w:t>
            </w:r>
          </w:p>
          <w:bookmarkEnd w:id="2309"/>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2310"/>
          <w:p>
            <w:pPr>
              <w:spacing w:after="20"/>
              <w:ind w:left="20"/>
              <w:jc w:val="both"/>
            </w:pPr>
            <w:r>
              <w:rPr>
                <w:rFonts w:ascii="Times New Roman"/>
                <w:b w:val="false"/>
                <w:i w:val="false"/>
                <w:color w:val="000000"/>
                <w:sz w:val="20"/>
              </w:rPr>
              <w:t>
6. Развитие сферы услуг</w:t>
            </w:r>
          </w:p>
          <w:bookmarkEnd w:id="2310"/>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2311"/>
          <w:p>
            <w:pPr>
              <w:spacing w:after="20"/>
              <w:ind w:left="20"/>
              <w:jc w:val="both"/>
            </w:pPr>
            <w:r>
              <w:rPr>
                <w:rFonts w:ascii="Times New Roman"/>
                <w:b w:val="false"/>
                <w:i w:val="false"/>
                <w:color w:val="000000"/>
                <w:sz w:val="20"/>
              </w:rPr>
              <w:t>
7. Дорожная карта бизнеса 2020</w:t>
            </w:r>
          </w:p>
          <w:bookmarkEnd w:id="2311"/>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2312"/>
          <w:p>
            <w:pPr>
              <w:spacing w:after="20"/>
              <w:ind w:left="20"/>
              <w:jc w:val="both"/>
            </w:pPr>
            <w:r>
              <w:rPr>
                <w:rFonts w:ascii="Times New Roman"/>
                <w:b w:val="false"/>
                <w:i w:val="false"/>
                <w:color w:val="000000"/>
                <w:sz w:val="20"/>
              </w:rPr>
              <w:t>
8. Агробизнес 2020</w:t>
            </w:r>
          </w:p>
          <w:bookmarkEnd w:id="2312"/>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 w:id="2313"/>
          <w:p>
            <w:pPr>
              <w:spacing w:after="20"/>
              <w:ind w:left="20"/>
              <w:jc w:val="both"/>
            </w:pPr>
            <w:r>
              <w:rPr>
                <w:rFonts w:ascii="Times New Roman"/>
                <w:b w:val="false"/>
                <w:i w:val="false"/>
                <w:color w:val="000000"/>
                <w:sz w:val="20"/>
              </w:rPr>
              <w:t>
9. Другое</w:t>
            </w:r>
          </w:p>
          <w:bookmarkEnd w:id="2313"/>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2314"/>
          <w:p>
            <w:pPr>
              <w:spacing w:after="20"/>
              <w:ind w:left="20"/>
              <w:jc w:val="both"/>
            </w:pPr>
            <w:r>
              <w:rPr>
                <w:rFonts w:ascii="Times New Roman"/>
                <w:b w:val="false"/>
                <w:i w:val="false"/>
                <w:color w:val="000000"/>
                <w:sz w:val="20"/>
              </w:rPr>
              <w:t>
</w:t>
            </w:r>
            <w:r>
              <w:rPr>
                <w:rFonts w:ascii="Times New Roman"/>
                <w:b/>
                <w:i w:val="false"/>
                <w:color w:val="000000"/>
                <w:sz w:val="20"/>
              </w:rPr>
              <w:t>6. Какие меры государственной поддержки вы получали?</w:t>
            </w:r>
            <w:r>
              <w:rPr>
                <w:rFonts w:ascii="Times New Roman"/>
                <w:b w:val="false"/>
                <w:i w:val="false"/>
                <w:color w:val="000000"/>
                <w:sz w:val="20"/>
              </w:rPr>
              <w:t xml:space="preserve"> </w:t>
            </w:r>
            <w:r>
              <w:rPr>
                <w:rFonts w:ascii="Times New Roman"/>
                <w:b/>
                <w:i w:val="false"/>
                <w:color w:val="000000"/>
                <w:sz w:val="20"/>
              </w:rPr>
              <w:t>(можно указать несколько вариантов ответов)</w:t>
            </w:r>
          </w:p>
          <w:bookmarkEnd w:id="2314"/>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2315"/>
          <w:p>
            <w:pPr>
              <w:spacing w:after="20"/>
              <w:ind w:left="20"/>
              <w:jc w:val="both"/>
            </w:pPr>
            <w:r>
              <w:rPr>
                <w:rFonts w:ascii="Times New Roman"/>
                <w:b w:val="false"/>
                <w:i w:val="false"/>
                <w:color w:val="000000"/>
                <w:sz w:val="20"/>
              </w:rPr>
              <w:t xml:space="preserve">
1. Помощь в трудоустройстве </w:t>
            </w:r>
          </w:p>
          <w:bookmarkEnd w:id="2315"/>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2316"/>
          <w:p>
            <w:pPr>
              <w:spacing w:after="20"/>
              <w:ind w:left="20"/>
              <w:jc w:val="both"/>
            </w:pPr>
            <w:r>
              <w:rPr>
                <w:rFonts w:ascii="Times New Roman"/>
                <w:b w:val="false"/>
                <w:i w:val="false"/>
                <w:color w:val="000000"/>
                <w:sz w:val="20"/>
              </w:rPr>
              <w:t>
2. Обучение основам предпринимательства</w:t>
            </w:r>
          </w:p>
          <w:bookmarkEnd w:id="2316"/>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2317"/>
          <w:p>
            <w:pPr>
              <w:spacing w:after="20"/>
              <w:ind w:left="20"/>
              <w:jc w:val="both"/>
            </w:pPr>
            <w:r>
              <w:rPr>
                <w:rFonts w:ascii="Times New Roman"/>
                <w:b w:val="false"/>
                <w:i w:val="false"/>
                <w:color w:val="000000"/>
                <w:sz w:val="20"/>
              </w:rPr>
              <w:t>
3. Получение микрокредита</w:t>
            </w:r>
          </w:p>
          <w:bookmarkEnd w:id="2317"/>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2318"/>
          <w:p>
            <w:pPr>
              <w:spacing w:after="20"/>
              <w:ind w:left="20"/>
              <w:jc w:val="both"/>
            </w:pPr>
            <w:r>
              <w:rPr>
                <w:rFonts w:ascii="Times New Roman"/>
                <w:b w:val="false"/>
                <w:i w:val="false"/>
                <w:color w:val="000000"/>
                <w:sz w:val="20"/>
              </w:rPr>
              <w:t>
4. Открытие собственного дела</w:t>
            </w:r>
          </w:p>
          <w:bookmarkEnd w:id="2318"/>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2319"/>
          <w:p>
            <w:pPr>
              <w:spacing w:after="20"/>
              <w:ind w:left="20"/>
              <w:jc w:val="both"/>
            </w:pPr>
            <w:r>
              <w:rPr>
                <w:rFonts w:ascii="Times New Roman"/>
                <w:b w:val="false"/>
                <w:i w:val="false"/>
                <w:color w:val="000000"/>
                <w:sz w:val="20"/>
              </w:rPr>
              <w:t xml:space="preserve">
5. Профессиональное обучение </w:t>
            </w:r>
          </w:p>
          <w:bookmarkEnd w:id="2319"/>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 w:id="2320"/>
          <w:p>
            <w:pPr>
              <w:spacing w:after="20"/>
              <w:ind w:left="20"/>
              <w:jc w:val="both"/>
            </w:pPr>
            <w:r>
              <w:rPr>
                <w:rFonts w:ascii="Times New Roman"/>
                <w:b w:val="false"/>
                <w:i w:val="false"/>
                <w:color w:val="000000"/>
                <w:sz w:val="20"/>
              </w:rPr>
              <w:t xml:space="preserve">
6. Подведение инженерных коммуникаций </w:t>
            </w:r>
          </w:p>
          <w:bookmarkEnd w:id="2320"/>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2321"/>
          <w:p>
            <w:pPr>
              <w:spacing w:after="20"/>
              <w:ind w:left="20"/>
              <w:jc w:val="both"/>
            </w:pPr>
            <w:r>
              <w:rPr>
                <w:rFonts w:ascii="Times New Roman"/>
                <w:b w:val="false"/>
                <w:i w:val="false"/>
                <w:color w:val="000000"/>
                <w:sz w:val="20"/>
              </w:rPr>
              <w:t xml:space="preserve">
7. Приобретение оборудования </w:t>
            </w:r>
          </w:p>
          <w:bookmarkEnd w:id="2321"/>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 w:id="2322"/>
          <w:p>
            <w:pPr>
              <w:spacing w:after="20"/>
              <w:ind w:left="20"/>
              <w:jc w:val="both"/>
            </w:pPr>
            <w:r>
              <w:rPr>
                <w:rFonts w:ascii="Times New Roman"/>
                <w:b w:val="false"/>
                <w:i w:val="false"/>
                <w:color w:val="000000"/>
                <w:sz w:val="20"/>
              </w:rPr>
              <w:t xml:space="preserve">
8. Консультации </w:t>
            </w:r>
          </w:p>
          <w:bookmarkEnd w:id="2322"/>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2323"/>
          <w:p>
            <w:pPr>
              <w:spacing w:after="20"/>
              <w:ind w:left="20"/>
              <w:jc w:val="both"/>
            </w:pPr>
            <w:r>
              <w:rPr>
                <w:rFonts w:ascii="Times New Roman"/>
                <w:b w:val="false"/>
                <w:i w:val="false"/>
                <w:color w:val="000000"/>
                <w:sz w:val="20"/>
              </w:rPr>
              <w:t>
9. Получение субсидий на переезд</w:t>
            </w:r>
          </w:p>
          <w:bookmarkEnd w:id="2323"/>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2324"/>
          <w:p>
            <w:pPr>
              <w:spacing w:after="20"/>
              <w:ind w:left="20"/>
              <w:jc w:val="both"/>
            </w:pPr>
            <w:r>
              <w:rPr>
                <w:rFonts w:ascii="Times New Roman"/>
                <w:b w:val="false"/>
                <w:i w:val="false"/>
                <w:color w:val="000000"/>
                <w:sz w:val="20"/>
              </w:rPr>
              <w:t>
10. Переезд с предоставлением служебного жилья</w:t>
            </w:r>
          </w:p>
          <w:bookmarkEnd w:id="2324"/>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2325"/>
          <w:p>
            <w:pPr>
              <w:spacing w:after="20"/>
              <w:ind w:left="20"/>
              <w:jc w:val="both"/>
            </w:pPr>
            <w:r>
              <w:rPr>
                <w:rFonts w:ascii="Times New Roman"/>
                <w:b w:val="false"/>
                <w:i w:val="false"/>
                <w:color w:val="000000"/>
                <w:sz w:val="20"/>
              </w:rPr>
              <w:t xml:space="preserve">
11. Другое </w:t>
            </w:r>
          </w:p>
          <w:bookmarkEnd w:id="2325"/>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 w:id="2326"/>
          <w:p>
            <w:pPr>
              <w:spacing w:after="20"/>
              <w:ind w:left="20"/>
              <w:jc w:val="both"/>
            </w:pPr>
            <w:r>
              <w:rPr>
                <w:rFonts w:ascii="Times New Roman"/>
                <w:b w:val="false"/>
                <w:i w:val="false"/>
                <w:color w:val="000000"/>
                <w:sz w:val="20"/>
              </w:rPr>
              <w:t>
</w:t>
            </w:r>
            <w:r>
              <w:rPr>
                <w:rFonts w:ascii="Times New Roman"/>
                <w:b/>
                <w:i w:val="false"/>
                <w:color w:val="000000"/>
                <w:sz w:val="20"/>
              </w:rPr>
              <w:t>7. Укажите, пожалуйста, за последние 3 года площадь земли, находящаяся в личной собственности и пользовании?</w:t>
            </w:r>
            <w:r>
              <w:rPr>
                <w:rFonts w:ascii="Times New Roman"/>
                <w:b w:val="false"/>
                <w:i w:val="false"/>
                <w:color w:val="000000"/>
                <w:sz w:val="20"/>
              </w:rPr>
              <w:t xml:space="preserve"> </w:t>
            </w:r>
          </w:p>
          <w:bookmarkEnd w:id="2326"/>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2327"/>
          <w:p>
            <w:pPr>
              <w:spacing w:after="20"/>
              <w:ind w:left="20"/>
              <w:jc w:val="both"/>
            </w:pPr>
            <w:r>
              <w:rPr>
                <w:rFonts w:ascii="Times New Roman"/>
                <w:b w:val="false"/>
                <w:i w:val="false"/>
                <w:color w:val="000000"/>
                <w:sz w:val="20"/>
              </w:rPr>
              <w:t xml:space="preserve">
1. Увеличилось </w:t>
            </w:r>
          </w:p>
          <w:bookmarkEnd w:id="2327"/>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2328"/>
          <w:p>
            <w:pPr>
              <w:spacing w:after="20"/>
              <w:ind w:left="20"/>
              <w:jc w:val="both"/>
            </w:pPr>
            <w:r>
              <w:rPr>
                <w:rFonts w:ascii="Times New Roman"/>
                <w:b w:val="false"/>
                <w:i w:val="false"/>
                <w:color w:val="000000"/>
                <w:sz w:val="20"/>
              </w:rPr>
              <w:t>
2. Уменьшилось</w:t>
            </w:r>
          </w:p>
          <w:bookmarkEnd w:id="2328"/>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 w:id="2329"/>
          <w:p>
            <w:pPr>
              <w:spacing w:after="20"/>
              <w:ind w:left="20"/>
              <w:jc w:val="both"/>
            </w:pPr>
            <w:r>
              <w:rPr>
                <w:rFonts w:ascii="Times New Roman"/>
                <w:b w:val="false"/>
                <w:i w:val="false"/>
                <w:color w:val="000000"/>
                <w:sz w:val="20"/>
              </w:rPr>
              <w:t xml:space="preserve">
3. Не изменилось </w:t>
            </w:r>
          </w:p>
          <w:bookmarkEnd w:id="2329"/>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2330"/>
          <w:p>
            <w:pPr>
              <w:spacing w:after="20"/>
              <w:ind w:left="20"/>
              <w:jc w:val="both"/>
            </w:pPr>
            <w:r>
              <w:rPr>
                <w:rFonts w:ascii="Times New Roman"/>
                <w:b w:val="false"/>
                <w:i w:val="false"/>
                <w:color w:val="000000"/>
                <w:sz w:val="20"/>
              </w:rPr>
              <w:t xml:space="preserve">
4. Нет земли </w:t>
            </w:r>
          </w:p>
          <w:bookmarkEnd w:id="2330"/>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2331"/>
          <w:p>
            <w:pPr>
              <w:spacing w:after="20"/>
              <w:ind w:left="20"/>
              <w:jc w:val="both"/>
            </w:pPr>
            <w:r>
              <w:rPr>
                <w:rFonts w:ascii="Times New Roman"/>
                <w:b w:val="false"/>
                <w:i w:val="false"/>
                <w:color w:val="000000"/>
                <w:sz w:val="20"/>
              </w:rPr>
              <w:t>
</w:t>
            </w:r>
            <w:r>
              <w:rPr>
                <w:rFonts w:ascii="Times New Roman"/>
                <w:b/>
                <w:i w:val="false"/>
                <w:color w:val="000000"/>
                <w:sz w:val="20"/>
              </w:rPr>
              <w:t>8. Укажите, пожалуйста, за последние 3 года количество скота, фактически находящегося в хозяйстве?</w:t>
            </w:r>
          </w:p>
          <w:bookmarkEnd w:id="2331"/>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2332"/>
          <w:p>
            <w:pPr>
              <w:spacing w:after="20"/>
              <w:ind w:left="20"/>
              <w:jc w:val="both"/>
            </w:pPr>
            <w:r>
              <w:rPr>
                <w:rFonts w:ascii="Times New Roman"/>
                <w:b w:val="false"/>
                <w:i w:val="false"/>
                <w:color w:val="000000"/>
                <w:sz w:val="20"/>
              </w:rPr>
              <w:t xml:space="preserve">
1. Увеличилось </w:t>
            </w:r>
          </w:p>
          <w:bookmarkEnd w:id="2332"/>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2333"/>
          <w:p>
            <w:pPr>
              <w:spacing w:after="20"/>
              <w:ind w:left="20"/>
              <w:jc w:val="both"/>
            </w:pPr>
            <w:r>
              <w:rPr>
                <w:rFonts w:ascii="Times New Roman"/>
                <w:b w:val="false"/>
                <w:i w:val="false"/>
                <w:color w:val="000000"/>
                <w:sz w:val="20"/>
              </w:rPr>
              <w:t>
2. Уменьшилось</w:t>
            </w:r>
          </w:p>
          <w:bookmarkEnd w:id="2333"/>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2334"/>
          <w:p>
            <w:pPr>
              <w:spacing w:after="20"/>
              <w:ind w:left="20"/>
              <w:jc w:val="both"/>
            </w:pPr>
            <w:r>
              <w:rPr>
                <w:rFonts w:ascii="Times New Roman"/>
                <w:b w:val="false"/>
                <w:i w:val="false"/>
                <w:color w:val="000000"/>
                <w:sz w:val="20"/>
              </w:rPr>
              <w:t xml:space="preserve">
3. Не изменилось </w:t>
            </w:r>
          </w:p>
          <w:bookmarkEnd w:id="2334"/>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2335"/>
          <w:p>
            <w:pPr>
              <w:spacing w:after="20"/>
              <w:ind w:left="20"/>
              <w:jc w:val="both"/>
            </w:pPr>
            <w:r>
              <w:rPr>
                <w:rFonts w:ascii="Times New Roman"/>
                <w:b w:val="false"/>
                <w:i w:val="false"/>
                <w:color w:val="000000"/>
                <w:sz w:val="20"/>
              </w:rPr>
              <w:t xml:space="preserve">
4. Нет скота </w:t>
            </w:r>
          </w:p>
          <w:bookmarkEnd w:id="2335"/>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2336"/>
          <w:p>
            <w:pPr>
              <w:spacing w:after="20"/>
              <w:ind w:left="20"/>
              <w:jc w:val="both"/>
            </w:pPr>
            <w:r>
              <w:rPr>
                <w:rFonts w:ascii="Times New Roman"/>
                <w:b w:val="false"/>
                <w:i w:val="false"/>
                <w:color w:val="000000"/>
                <w:sz w:val="20"/>
              </w:rPr>
              <w:t>
</w:t>
            </w:r>
            <w:r>
              <w:rPr>
                <w:rFonts w:ascii="Times New Roman"/>
                <w:b/>
                <w:i w:val="false"/>
                <w:color w:val="000000"/>
                <w:sz w:val="20"/>
              </w:rPr>
              <w:t>9. Укажите, пожалуйста, за последние 3 года количество сельскохозяйственной техники и оборудования для переработки продукции сельского хозяйства?</w:t>
            </w:r>
            <w:r>
              <w:rPr>
                <w:rFonts w:ascii="Times New Roman"/>
                <w:b w:val="false"/>
                <w:i w:val="false"/>
                <w:color w:val="000000"/>
                <w:sz w:val="20"/>
              </w:rPr>
              <w:t xml:space="preserve"> </w:t>
            </w:r>
          </w:p>
          <w:bookmarkEnd w:id="2336"/>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 w:id="2337"/>
          <w:p>
            <w:pPr>
              <w:spacing w:after="20"/>
              <w:ind w:left="20"/>
              <w:jc w:val="both"/>
            </w:pPr>
            <w:r>
              <w:rPr>
                <w:rFonts w:ascii="Times New Roman"/>
                <w:b w:val="false"/>
                <w:i w:val="false"/>
                <w:color w:val="000000"/>
                <w:sz w:val="20"/>
              </w:rPr>
              <w:t xml:space="preserve">
1. Увеличилось </w:t>
            </w:r>
          </w:p>
          <w:bookmarkEnd w:id="2337"/>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2338"/>
          <w:p>
            <w:pPr>
              <w:spacing w:after="20"/>
              <w:ind w:left="20"/>
              <w:jc w:val="both"/>
            </w:pPr>
            <w:r>
              <w:rPr>
                <w:rFonts w:ascii="Times New Roman"/>
                <w:b w:val="false"/>
                <w:i w:val="false"/>
                <w:color w:val="000000"/>
                <w:sz w:val="20"/>
              </w:rPr>
              <w:t>
2. Уменьшилось</w:t>
            </w:r>
          </w:p>
          <w:bookmarkEnd w:id="2338"/>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2339"/>
          <w:p>
            <w:pPr>
              <w:spacing w:after="20"/>
              <w:ind w:left="20"/>
              <w:jc w:val="both"/>
            </w:pPr>
            <w:r>
              <w:rPr>
                <w:rFonts w:ascii="Times New Roman"/>
                <w:b w:val="false"/>
                <w:i w:val="false"/>
                <w:color w:val="000000"/>
                <w:sz w:val="20"/>
              </w:rPr>
              <w:t xml:space="preserve">
3. Не изменилось </w:t>
            </w:r>
          </w:p>
          <w:bookmarkEnd w:id="2339"/>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 w:id="2340"/>
          <w:p>
            <w:pPr>
              <w:spacing w:after="20"/>
              <w:ind w:left="20"/>
              <w:jc w:val="both"/>
            </w:pPr>
            <w:r>
              <w:rPr>
                <w:rFonts w:ascii="Times New Roman"/>
                <w:b w:val="false"/>
                <w:i w:val="false"/>
                <w:color w:val="000000"/>
                <w:sz w:val="20"/>
              </w:rPr>
              <w:t xml:space="preserve">
4.Нет техники и оборудования </w:t>
            </w:r>
          </w:p>
          <w:bookmarkEnd w:id="2340"/>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2341"/>
          <w:p>
            <w:pPr>
              <w:spacing w:after="20"/>
              <w:ind w:left="20"/>
              <w:jc w:val="both"/>
            </w:pPr>
            <w:r>
              <w:rPr>
                <w:rFonts w:ascii="Times New Roman"/>
                <w:b w:val="false"/>
                <w:i w:val="false"/>
                <w:color w:val="000000"/>
                <w:sz w:val="20"/>
              </w:rPr>
              <w:t>
</w:t>
            </w:r>
            <w:r>
              <w:rPr>
                <w:rFonts w:ascii="Times New Roman"/>
                <w:b/>
                <w:i w:val="false"/>
                <w:color w:val="000000"/>
                <w:sz w:val="20"/>
              </w:rPr>
              <w:t>10. Укажите, пожалуйста, за последние 3 года площадь построек для хранения сельскохозяйственной продукции и содержания скота или других производственных построек?</w:t>
            </w:r>
            <w:r>
              <w:rPr>
                <w:rFonts w:ascii="Times New Roman"/>
                <w:b w:val="false"/>
                <w:i w:val="false"/>
                <w:color w:val="000000"/>
                <w:sz w:val="20"/>
              </w:rPr>
              <w:t xml:space="preserve"> </w:t>
            </w:r>
          </w:p>
          <w:bookmarkEnd w:id="2341"/>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2342"/>
          <w:p>
            <w:pPr>
              <w:spacing w:after="20"/>
              <w:ind w:left="20"/>
              <w:jc w:val="both"/>
            </w:pPr>
            <w:r>
              <w:rPr>
                <w:rFonts w:ascii="Times New Roman"/>
                <w:b w:val="false"/>
                <w:i w:val="false"/>
                <w:color w:val="000000"/>
                <w:sz w:val="20"/>
              </w:rPr>
              <w:t xml:space="preserve">
1. Увеличилось </w:t>
            </w:r>
          </w:p>
          <w:bookmarkEnd w:id="2342"/>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 w:id="2343"/>
          <w:p>
            <w:pPr>
              <w:spacing w:after="20"/>
              <w:ind w:left="20"/>
              <w:jc w:val="both"/>
            </w:pPr>
            <w:r>
              <w:rPr>
                <w:rFonts w:ascii="Times New Roman"/>
                <w:b w:val="false"/>
                <w:i w:val="false"/>
                <w:color w:val="000000"/>
                <w:sz w:val="20"/>
              </w:rPr>
              <w:t>
2. Уменьшилось</w:t>
            </w:r>
          </w:p>
          <w:bookmarkEnd w:id="2343"/>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 w:id="2344"/>
          <w:p>
            <w:pPr>
              <w:spacing w:after="20"/>
              <w:ind w:left="20"/>
              <w:jc w:val="both"/>
            </w:pPr>
            <w:r>
              <w:rPr>
                <w:rFonts w:ascii="Times New Roman"/>
                <w:b w:val="false"/>
                <w:i w:val="false"/>
                <w:color w:val="000000"/>
                <w:sz w:val="20"/>
              </w:rPr>
              <w:t xml:space="preserve">
3. Не изменилось </w:t>
            </w:r>
          </w:p>
          <w:bookmarkEnd w:id="2344"/>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2345"/>
          <w:p>
            <w:pPr>
              <w:spacing w:after="20"/>
              <w:ind w:left="20"/>
              <w:jc w:val="both"/>
            </w:pPr>
            <w:r>
              <w:rPr>
                <w:rFonts w:ascii="Times New Roman"/>
                <w:b w:val="false"/>
                <w:i w:val="false"/>
                <w:color w:val="000000"/>
                <w:sz w:val="20"/>
              </w:rPr>
              <w:t xml:space="preserve">
4. Нет построек </w:t>
            </w:r>
          </w:p>
          <w:bookmarkEnd w:id="2345"/>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2346"/>
          <w:p>
            <w:pPr>
              <w:spacing w:after="20"/>
              <w:ind w:left="20"/>
              <w:jc w:val="both"/>
            </w:pPr>
            <w:r>
              <w:rPr>
                <w:rFonts w:ascii="Times New Roman"/>
                <w:b w:val="false"/>
                <w:i w:val="false"/>
                <w:color w:val="000000"/>
                <w:sz w:val="20"/>
              </w:rPr>
              <w:t>
</w:t>
            </w:r>
            <w:r>
              <w:rPr>
                <w:rFonts w:ascii="Times New Roman"/>
                <w:b/>
                <w:i w:val="false"/>
                <w:color w:val="000000"/>
                <w:sz w:val="20"/>
              </w:rPr>
              <w:t>11. Укажите, пожалуйста, за последние 3 года площадь собственных или арендованных торговых, производственных помещений или других помещений?</w:t>
            </w:r>
          </w:p>
          <w:bookmarkEnd w:id="2346"/>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2347"/>
          <w:p>
            <w:pPr>
              <w:spacing w:after="20"/>
              <w:ind w:left="20"/>
              <w:jc w:val="both"/>
            </w:pPr>
            <w:r>
              <w:rPr>
                <w:rFonts w:ascii="Times New Roman"/>
                <w:b w:val="false"/>
                <w:i w:val="false"/>
                <w:color w:val="000000"/>
                <w:sz w:val="20"/>
              </w:rPr>
              <w:t xml:space="preserve">
1. Увеличилось </w:t>
            </w:r>
          </w:p>
          <w:bookmarkEnd w:id="2347"/>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 w:id="2348"/>
          <w:p>
            <w:pPr>
              <w:spacing w:after="20"/>
              <w:ind w:left="20"/>
              <w:jc w:val="both"/>
            </w:pPr>
            <w:r>
              <w:rPr>
                <w:rFonts w:ascii="Times New Roman"/>
                <w:b w:val="false"/>
                <w:i w:val="false"/>
                <w:color w:val="000000"/>
                <w:sz w:val="20"/>
              </w:rPr>
              <w:t>
2. Уменьшилось</w:t>
            </w:r>
          </w:p>
          <w:bookmarkEnd w:id="2348"/>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2349"/>
          <w:p>
            <w:pPr>
              <w:spacing w:after="20"/>
              <w:ind w:left="20"/>
              <w:jc w:val="both"/>
            </w:pPr>
            <w:r>
              <w:rPr>
                <w:rFonts w:ascii="Times New Roman"/>
                <w:b w:val="false"/>
                <w:i w:val="false"/>
                <w:color w:val="000000"/>
                <w:sz w:val="20"/>
              </w:rPr>
              <w:t xml:space="preserve">
3. Не изменилось </w:t>
            </w:r>
          </w:p>
          <w:bookmarkEnd w:id="2349"/>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 w:id="2350"/>
          <w:p>
            <w:pPr>
              <w:spacing w:after="20"/>
              <w:ind w:left="20"/>
              <w:jc w:val="both"/>
            </w:pPr>
            <w:r>
              <w:rPr>
                <w:rFonts w:ascii="Times New Roman"/>
                <w:b w:val="false"/>
                <w:i w:val="false"/>
                <w:color w:val="000000"/>
                <w:sz w:val="20"/>
              </w:rPr>
              <w:t xml:space="preserve">
4. Нет помещений </w:t>
            </w:r>
          </w:p>
          <w:bookmarkEnd w:id="2350"/>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Внимание: Интервьюер, если респондент на вопросы 7-11 ответил "нет", то следует переходить к вопросу 17
</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2351"/>
          <w:p>
            <w:pPr>
              <w:spacing w:after="20"/>
              <w:ind w:left="20"/>
              <w:jc w:val="both"/>
            </w:pPr>
            <w:r>
              <w:rPr>
                <w:rFonts w:ascii="Times New Roman"/>
                <w:b w:val="false"/>
                <w:i w:val="false"/>
                <w:color w:val="000000"/>
                <w:sz w:val="20"/>
              </w:rPr>
              <w:t>
</w:t>
            </w:r>
            <w:r>
              <w:rPr>
                <w:rFonts w:ascii="Times New Roman"/>
                <w:b/>
                <w:i w:val="false"/>
                <w:color w:val="000000"/>
                <w:sz w:val="20"/>
              </w:rPr>
              <w:t>12. Укажите, пожалуйста, примерную оценочную стоимость ваших активов (земля, скот, техника, сельскохозяйственные постройки, торговые и производственные помещения)?</w:t>
            </w:r>
            <w:r>
              <w:rPr>
                <w:rFonts w:ascii="Times New Roman"/>
                <w:b w:val="false"/>
                <w:i w:val="false"/>
                <w:color w:val="000000"/>
                <w:sz w:val="20"/>
              </w:rPr>
              <w:t xml:space="preserve"> </w:t>
            </w:r>
          </w:p>
          <w:bookmarkEnd w:id="2351"/>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2352"/>
          <w:p>
            <w:pPr>
              <w:spacing w:after="20"/>
              <w:ind w:left="20"/>
              <w:jc w:val="both"/>
            </w:pPr>
            <w:r>
              <w:rPr>
                <w:rFonts w:ascii="Times New Roman"/>
                <w:b w:val="false"/>
                <w:i w:val="false"/>
                <w:color w:val="000000"/>
                <w:sz w:val="20"/>
              </w:rPr>
              <w:t xml:space="preserve">
1. от 1 тенге до 500 000 тенге </w:t>
            </w:r>
          </w:p>
          <w:bookmarkEnd w:id="2352"/>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2353"/>
          <w:p>
            <w:pPr>
              <w:spacing w:after="20"/>
              <w:ind w:left="20"/>
              <w:jc w:val="both"/>
            </w:pPr>
            <w:r>
              <w:rPr>
                <w:rFonts w:ascii="Times New Roman"/>
                <w:b w:val="false"/>
                <w:i w:val="false"/>
                <w:color w:val="000000"/>
                <w:sz w:val="20"/>
              </w:rPr>
              <w:t xml:space="preserve">
2. от 500 001 до 1 000 000 тенге </w:t>
            </w:r>
          </w:p>
          <w:bookmarkEnd w:id="2353"/>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 w:id="2354"/>
          <w:p>
            <w:pPr>
              <w:spacing w:after="20"/>
              <w:ind w:left="20"/>
              <w:jc w:val="both"/>
            </w:pPr>
            <w:r>
              <w:rPr>
                <w:rFonts w:ascii="Times New Roman"/>
                <w:b w:val="false"/>
                <w:i w:val="false"/>
                <w:color w:val="000000"/>
                <w:sz w:val="20"/>
              </w:rPr>
              <w:t>
3. от 1 000 001 до 3 000 000 тенге</w:t>
            </w:r>
          </w:p>
          <w:bookmarkEnd w:id="2354"/>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 w:id="2355"/>
          <w:p>
            <w:pPr>
              <w:spacing w:after="20"/>
              <w:ind w:left="20"/>
              <w:jc w:val="both"/>
            </w:pPr>
            <w:r>
              <w:rPr>
                <w:rFonts w:ascii="Times New Roman"/>
                <w:b w:val="false"/>
                <w:i w:val="false"/>
                <w:color w:val="000000"/>
                <w:sz w:val="20"/>
              </w:rPr>
              <w:t xml:space="preserve">
4. от 3 000 001 до 5 000 000 тенге </w:t>
            </w:r>
          </w:p>
          <w:bookmarkEnd w:id="2355"/>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 w:id="2356"/>
          <w:p>
            <w:pPr>
              <w:spacing w:after="20"/>
              <w:ind w:left="20"/>
              <w:jc w:val="both"/>
            </w:pPr>
            <w:r>
              <w:rPr>
                <w:rFonts w:ascii="Times New Roman"/>
                <w:b w:val="false"/>
                <w:i w:val="false"/>
                <w:color w:val="000000"/>
                <w:sz w:val="20"/>
              </w:rPr>
              <w:t xml:space="preserve">
5. от 5 000 001 до 10 000 000 тенге </w:t>
            </w:r>
          </w:p>
          <w:bookmarkEnd w:id="2356"/>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 w:id="2357"/>
          <w:p>
            <w:pPr>
              <w:spacing w:after="20"/>
              <w:ind w:left="20"/>
              <w:jc w:val="both"/>
            </w:pPr>
            <w:r>
              <w:rPr>
                <w:rFonts w:ascii="Times New Roman"/>
                <w:b w:val="false"/>
                <w:i w:val="false"/>
                <w:color w:val="000000"/>
                <w:sz w:val="20"/>
              </w:rPr>
              <w:t xml:space="preserve">
6. свыше 10 000 000 тенге </w:t>
            </w:r>
          </w:p>
          <w:bookmarkEnd w:id="2357"/>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 w:id="2358"/>
          <w:p>
            <w:pPr>
              <w:spacing w:after="20"/>
              <w:ind w:left="20"/>
              <w:jc w:val="both"/>
            </w:pPr>
            <w:r>
              <w:rPr>
                <w:rFonts w:ascii="Times New Roman"/>
                <w:b w:val="false"/>
                <w:i w:val="false"/>
                <w:color w:val="000000"/>
                <w:sz w:val="20"/>
              </w:rPr>
              <w:t>
</w:t>
            </w:r>
            <w:r>
              <w:rPr>
                <w:rFonts w:ascii="Times New Roman"/>
                <w:b/>
                <w:i w:val="false"/>
                <w:color w:val="000000"/>
                <w:sz w:val="20"/>
              </w:rPr>
              <w:t>13. Есть ли у вас возможность продавать произведенную вами продукцию?</w:t>
            </w:r>
            <w:r>
              <w:rPr>
                <w:rFonts w:ascii="Times New Roman"/>
                <w:b w:val="false"/>
                <w:i w:val="false"/>
                <w:color w:val="000000"/>
                <w:sz w:val="20"/>
              </w:rPr>
              <w:t xml:space="preserve"> </w:t>
            </w:r>
          </w:p>
          <w:bookmarkEnd w:id="2358"/>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2359"/>
          <w:p>
            <w:pPr>
              <w:spacing w:after="20"/>
              <w:ind w:left="20"/>
              <w:jc w:val="both"/>
            </w:pPr>
            <w:r>
              <w:rPr>
                <w:rFonts w:ascii="Times New Roman"/>
                <w:b w:val="false"/>
                <w:i w:val="false"/>
                <w:color w:val="000000"/>
                <w:sz w:val="20"/>
              </w:rPr>
              <w:t xml:space="preserve">
Да </w:t>
            </w:r>
          </w:p>
          <w:bookmarkEnd w:id="2359"/>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3" w:id="2360"/>
          <w:p>
            <w:pPr>
              <w:spacing w:after="20"/>
              <w:ind w:left="20"/>
              <w:jc w:val="both"/>
            </w:pPr>
            <w:r>
              <w:rPr>
                <w:rFonts w:ascii="Times New Roman"/>
                <w:b w:val="false"/>
                <w:i w:val="false"/>
                <w:color w:val="000000"/>
                <w:sz w:val="20"/>
              </w:rPr>
              <w:t xml:space="preserve">
Нет </w:t>
            </w:r>
          </w:p>
          <w:bookmarkEnd w:id="2360"/>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 w:id="2361"/>
          <w:p>
            <w:pPr>
              <w:spacing w:after="20"/>
              <w:ind w:left="20"/>
              <w:jc w:val="both"/>
            </w:pPr>
            <w:r>
              <w:rPr>
                <w:rFonts w:ascii="Times New Roman"/>
                <w:b w:val="false"/>
                <w:i w:val="false"/>
                <w:color w:val="000000"/>
                <w:sz w:val="20"/>
              </w:rPr>
              <w:t>
</w:t>
            </w:r>
            <w:r>
              <w:rPr>
                <w:rFonts w:ascii="Times New Roman"/>
                <w:b/>
                <w:i w:val="false"/>
                <w:color w:val="000000"/>
                <w:sz w:val="20"/>
              </w:rPr>
              <w:t>14. Укажите, пожалуйста, причину отсутствия возможности продавать произведенную вами продукцию?</w:t>
            </w:r>
          </w:p>
          <w:bookmarkEnd w:id="2361"/>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2362"/>
          <w:p>
            <w:pPr>
              <w:spacing w:after="20"/>
              <w:ind w:left="20"/>
              <w:jc w:val="both"/>
            </w:pPr>
            <w:r>
              <w:rPr>
                <w:rFonts w:ascii="Times New Roman"/>
                <w:b w:val="false"/>
                <w:i w:val="false"/>
                <w:color w:val="000000"/>
                <w:sz w:val="20"/>
              </w:rPr>
              <w:t xml:space="preserve">
1. Отсутствие транспорта </w:t>
            </w:r>
          </w:p>
          <w:bookmarkEnd w:id="2362"/>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2363"/>
          <w:p>
            <w:pPr>
              <w:spacing w:after="20"/>
              <w:ind w:left="20"/>
              <w:jc w:val="both"/>
            </w:pPr>
            <w:r>
              <w:rPr>
                <w:rFonts w:ascii="Times New Roman"/>
                <w:b w:val="false"/>
                <w:i w:val="false"/>
                <w:color w:val="000000"/>
                <w:sz w:val="20"/>
              </w:rPr>
              <w:t>
2. Отсутствие места хранения</w:t>
            </w:r>
          </w:p>
          <w:bookmarkEnd w:id="2363"/>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 w:id="2364"/>
          <w:p>
            <w:pPr>
              <w:spacing w:after="20"/>
              <w:ind w:left="20"/>
              <w:jc w:val="both"/>
            </w:pPr>
            <w:r>
              <w:rPr>
                <w:rFonts w:ascii="Times New Roman"/>
                <w:b w:val="false"/>
                <w:i w:val="false"/>
                <w:color w:val="000000"/>
                <w:sz w:val="20"/>
              </w:rPr>
              <w:t>
3. Низкие закупочные цены</w:t>
            </w:r>
          </w:p>
          <w:bookmarkEnd w:id="2364"/>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2365"/>
          <w:p>
            <w:pPr>
              <w:spacing w:after="20"/>
              <w:ind w:left="20"/>
              <w:jc w:val="both"/>
            </w:pPr>
            <w:r>
              <w:rPr>
                <w:rFonts w:ascii="Times New Roman"/>
                <w:b w:val="false"/>
                <w:i w:val="false"/>
                <w:color w:val="000000"/>
                <w:sz w:val="20"/>
              </w:rPr>
              <w:t xml:space="preserve">
4.Отсутствие рынка сбыта </w:t>
            </w:r>
          </w:p>
          <w:bookmarkEnd w:id="2365"/>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2366"/>
          <w:p>
            <w:pPr>
              <w:spacing w:after="20"/>
              <w:ind w:left="20"/>
              <w:jc w:val="both"/>
            </w:pPr>
            <w:r>
              <w:rPr>
                <w:rFonts w:ascii="Times New Roman"/>
                <w:b w:val="false"/>
                <w:i w:val="false"/>
                <w:color w:val="000000"/>
                <w:sz w:val="20"/>
              </w:rPr>
              <w:t xml:space="preserve">
5.Высокие налоги </w:t>
            </w:r>
          </w:p>
          <w:bookmarkEnd w:id="2366"/>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2367"/>
          <w:p>
            <w:pPr>
              <w:spacing w:after="20"/>
              <w:ind w:left="20"/>
              <w:jc w:val="both"/>
            </w:pPr>
            <w:r>
              <w:rPr>
                <w:rFonts w:ascii="Times New Roman"/>
                <w:b w:val="false"/>
                <w:i w:val="false"/>
                <w:color w:val="000000"/>
                <w:sz w:val="20"/>
              </w:rPr>
              <w:t xml:space="preserve">
6.Отсутствие специализированного места продажи </w:t>
            </w:r>
          </w:p>
          <w:bookmarkEnd w:id="2367"/>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2368"/>
          <w:p>
            <w:pPr>
              <w:spacing w:after="20"/>
              <w:ind w:left="20"/>
              <w:jc w:val="both"/>
            </w:pPr>
            <w:r>
              <w:rPr>
                <w:rFonts w:ascii="Times New Roman"/>
                <w:b w:val="false"/>
                <w:i w:val="false"/>
                <w:color w:val="000000"/>
                <w:sz w:val="20"/>
              </w:rPr>
              <w:t xml:space="preserve">
7. Другое </w:t>
            </w:r>
          </w:p>
          <w:bookmarkEnd w:id="2368"/>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 w:id="2369"/>
          <w:p>
            <w:pPr>
              <w:spacing w:after="20"/>
              <w:ind w:left="20"/>
              <w:jc w:val="both"/>
            </w:pPr>
            <w:r>
              <w:rPr>
                <w:rFonts w:ascii="Times New Roman"/>
                <w:b w:val="false"/>
                <w:i w:val="false"/>
                <w:color w:val="000000"/>
                <w:sz w:val="20"/>
              </w:rPr>
              <w:t>
</w:t>
            </w:r>
            <w:r>
              <w:rPr>
                <w:rFonts w:ascii="Times New Roman"/>
                <w:b/>
                <w:i w:val="false"/>
                <w:color w:val="000000"/>
                <w:sz w:val="20"/>
              </w:rPr>
              <w:t>15. Укажите, пожалуйста, за последние 3 года объем продаж произведенной Вами продукции или оказанных услуг?</w:t>
            </w:r>
          </w:p>
          <w:bookmarkEnd w:id="2369"/>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3" w:id="2370"/>
          <w:p>
            <w:pPr>
              <w:spacing w:after="20"/>
              <w:ind w:left="20"/>
              <w:jc w:val="both"/>
            </w:pPr>
            <w:r>
              <w:rPr>
                <w:rFonts w:ascii="Times New Roman"/>
                <w:b w:val="false"/>
                <w:i w:val="false"/>
                <w:color w:val="000000"/>
                <w:sz w:val="20"/>
              </w:rPr>
              <w:t>
1. Увеличилось</w:t>
            </w:r>
          </w:p>
          <w:bookmarkEnd w:id="2370"/>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2371"/>
          <w:p>
            <w:pPr>
              <w:spacing w:after="20"/>
              <w:ind w:left="20"/>
              <w:jc w:val="both"/>
            </w:pPr>
            <w:r>
              <w:rPr>
                <w:rFonts w:ascii="Times New Roman"/>
                <w:b w:val="false"/>
                <w:i w:val="false"/>
                <w:color w:val="000000"/>
                <w:sz w:val="20"/>
              </w:rPr>
              <w:t xml:space="preserve">
2. Уменьшилось </w:t>
            </w:r>
          </w:p>
          <w:bookmarkEnd w:id="2371"/>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2372"/>
          <w:p>
            <w:pPr>
              <w:spacing w:after="20"/>
              <w:ind w:left="20"/>
              <w:jc w:val="both"/>
            </w:pPr>
            <w:r>
              <w:rPr>
                <w:rFonts w:ascii="Times New Roman"/>
                <w:b w:val="false"/>
                <w:i w:val="false"/>
                <w:color w:val="000000"/>
                <w:sz w:val="20"/>
              </w:rPr>
              <w:t>
3. Не изменилось</w:t>
            </w:r>
          </w:p>
          <w:bookmarkEnd w:id="2372"/>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2373"/>
          <w:p>
            <w:pPr>
              <w:spacing w:after="20"/>
              <w:ind w:left="20"/>
              <w:jc w:val="both"/>
            </w:pPr>
            <w:r>
              <w:rPr>
                <w:rFonts w:ascii="Times New Roman"/>
                <w:b w:val="false"/>
                <w:i w:val="false"/>
                <w:color w:val="000000"/>
                <w:sz w:val="20"/>
              </w:rPr>
              <w:t xml:space="preserve">
4. Не знаю </w:t>
            </w:r>
          </w:p>
          <w:bookmarkEnd w:id="2373"/>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7" w:id="2374"/>
          <w:p>
            <w:pPr>
              <w:spacing w:after="20"/>
              <w:ind w:left="20"/>
              <w:jc w:val="both"/>
            </w:pPr>
            <w:r>
              <w:rPr>
                <w:rFonts w:ascii="Times New Roman"/>
                <w:b w:val="false"/>
                <w:i w:val="false"/>
                <w:color w:val="000000"/>
                <w:sz w:val="20"/>
              </w:rPr>
              <w:t>
</w:t>
            </w:r>
            <w:r>
              <w:rPr>
                <w:rFonts w:ascii="Times New Roman"/>
                <w:b/>
                <w:i w:val="false"/>
                <w:color w:val="000000"/>
                <w:sz w:val="20"/>
              </w:rPr>
              <w:t>16. Укажите, пожалуйста, произведенная Вами продукция или оказанные услуги были реализованы на территории?</w:t>
            </w:r>
            <w:r>
              <w:rPr>
                <w:rFonts w:ascii="Times New Roman"/>
                <w:b w:val="false"/>
                <w:i w:val="false"/>
                <w:color w:val="000000"/>
                <w:sz w:val="20"/>
              </w:rPr>
              <w:t xml:space="preserve"> (можно указать несколько вариантов ответов)</w:t>
            </w:r>
          </w:p>
          <w:bookmarkEnd w:id="2374"/>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8" w:id="2375"/>
          <w:p>
            <w:pPr>
              <w:spacing w:after="20"/>
              <w:ind w:left="20"/>
              <w:jc w:val="both"/>
            </w:pPr>
            <w:r>
              <w:rPr>
                <w:rFonts w:ascii="Times New Roman"/>
                <w:b w:val="false"/>
                <w:i w:val="false"/>
                <w:color w:val="000000"/>
                <w:sz w:val="20"/>
              </w:rPr>
              <w:t xml:space="preserve">
1. Места проживания </w:t>
            </w:r>
          </w:p>
          <w:bookmarkEnd w:id="2375"/>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9" w:id="2376"/>
          <w:p>
            <w:pPr>
              <w:spacing w:after="20"/>
              <w:ind w:left="20"/>
              <w:jc w:val="both"/>
            </w:pPr>
            <w:r>
              <w:rPr>
                <w:rFonts w:ascii="Times New Roman"/>
                <w:b w:val="false"/>
                <w:i w:val="false"/>
                <w:color w:val="000000"/>
                <w:sz w:val="20"/>
              </w:rPr>
              <w:t xml:space="preserve">
2. Районного центра </w:t>
            </w:r>
          </w:p>
          <w:bookmarkEnd w:id="2376"/>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0" w:id="2377"/>
          <w:p>
            <w:pPr>
              <w:spacing w:after="20"/>
              <w:ind w:left="20"/>
              <w:jc w:val="both"/>
            </w:pPr>
            <w:r>
              <w:rPr>
                <w:rFonts w:ascii="Times New Roman"/>
                <w:b w:val="false"/>
                <w:i w:val="false"/>
                <w:color w:val="000000"/>
                <w:sz w:val="20"/>
              </w:rPr>
              <w:t xml:space="preserve">
3. Областного центра </w:t>
            </w:r>
          </w:p>
          <w:bookmarkEnd w:id="2377"/>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1" w:id="2378"/>
          <w:p>
            <w:pPr>
              <w:spacing w:after="20"/>
              <w:ind w:left="20"/>
              <w:jc w:val="both"/>
            </w:pPr>
            <w:r>
              <w:rPr>
                <w:rFonts w:ascii="Times New Roman"/>
                <w:b w:val="false"/>
                <w:i w:val="false"/>
                <w:color w:val="000000"/>
                <w:sz w:val="20"/>
              </w:rPr>
              <w:t xml:space="preserve">
4. На территории области </w:t>
            </w:r>
          </w:p>
          <w:bookmarkEnd w:id="2378"/>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2379"/>
          <w:p>
            <w:pPr>
              <w:spacing w:after="20"/>
              <w:ind w:left="20"/>
              <w:jc w:val="both"/>
            </w:pPr>
            <w:r>
              <w:rPr>
                <w:rFonts w:ascii="Times New Roman"/>
                <w:b w:val="false"/>
                <w:i w:val="false"/>
                <w:color w:val="000000"/>
                <w:sz w:val="20"/>
              </w:rPr>
              <w:t xml:space="preserve">
5. На территории другой области </w:t>
            </w:r>
          </w:p>
          <w:bookmarkEnd w:id="2379"/>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3" w:id="2380"/>
          <w:p>
            <w:pPr>
              <w:spacing w:after="20"/>
              <w:ind w:left="20"/>
              <w:jc w:val="both"/>
            </w:pPr>
            <w:r>
              <w:rPr>
                <w:rFonts w:ascii="Times New Roman"/>
                <w:b w:val="false"/>
                <w:i w:val="false"/>
                <w:color w:val="000000"/>
                <w:sz w:val="20"/>
              </w:rPr>
              <w:t>
6. Город Астана</w:t>
            </w:r>
          </w:p>
          <w:bookmarkEnd w:id="2380"/>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4" w:id="2381"/>
          <w:p>
            <w:pPr>
              <w:spacing w:after="20"/>
              <w:ind w:left="20"/>
              <w:jc w:val="both"/>
            </w:pPr>
            <w:r>
              <w:rPr>
                <w:rFonts w:ascii="Times New Roman"/>
                <w:b w:val="false"/>
                <w:i w:val="false"/>
                <w:color w:val="000000"/>
                <w:sz w:val="20"/>
              </w:rPr>
              <w:t xml:space="preserve">
7. На территории другого государства </w:t>
            </w:r>
          </w:p>
          <w:bookmarkEnd w:id="2381"/>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5" w:id="2382"/>
          <w:p>
            <w:pPr>
              <w:spacing w:after="20"/>
              <w:ind w:left="20"/>
              <w:jc w:val="both"/>
            </w:pPr>
            <w:r>
              <w:rPr>
                <w:rFonts w:ascii="Times New Roman"/>
                <w:b w:val="false"/>
                <w:i w:val="false"/>
                <w:color w:val="000000"/>
                <w:sz w:val="20"/>
              </w:rPr>
              <w:t xml:space="preserve">
8. Не знаю </w:t>
            </w:r>
          </w:p>
          <w:bookmarkEnd w:id="2382"/>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6" w:id="2383"/>
          <w:p>
            <w:pPr>
              <w:spacing w:after="20"/>
              <w:ind w:left="20"/>
              <w:jc w:val="both"/>
            </w:pPr>
            <w:r>
              <w:rPr>
                <w:rFonts w:ascii="Times New Roman"/>
                <w:b w:val="false"/>
                <w:i w:val="false"/>
                <w:color w:val="000000"/>
                <w:sz w:val="20"/>
              </w:rPr>
              <w:t>
</w:t>
            </w:r>
            <w:r>
              <w:rPr>
                <w:rFonts w:ascii="Times New Roman"/>
                <w:b/>
                <w:i w:val="false"/>
                <w:color w:val="000000"/>
                <w:sz w:val="20"/>
              </w:rPr>
              <w:t>17. Брали ли Вы кредит на развитие своего бизнеса в банках ил</w:t>
            </w:r>
            <w:r>
              <w:rPr>
                <w:rFonts w:ascii="Times New Roman"/>
                <w:b/>
                <w:i w:val="false"/>
                <w:color w:val="000000"/>
                <w:sz w:val="20"/>
              </w:rPr>
              <w:t>и микрофинансовых организациях?</w:t>
            </w:r>
          </w:p>
          <w:bookmarkEnd w:id="2383"/>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7" w:id="2384"/>
          <w:p>
            <w:pPr>
              <w:spacing w:after="20"/>
              <w:ind w:left="20"/>
              <w:jc w:val="both"/>
            </w:pPr>
            <w:r>
              <w:rPr>
                <w:rFonts w:ascii="Times New Roman"/>
                <w:b w:val="false"/>
                <w:i w:val="false"/>
                <w:color w:val="000000"/>
                <w:sz w:val="20"/>
              </w:rPr>
              <w:t xml:space="preserve">
1. Да </w:t>
            </w:r>
          </w:p>
          <w:bookmarkEnd w:id="2384"/>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2385"/>
          <w:p>
            <w:pPr>
              <w:spacing w:after="20"/>
              <w:ind w:left="20"/>
              <w:jc w:val="both"/>
            </w:pPr>
            <w:r>
              <w:rPr>
                <w:rFonts w:ascii="Times New Roman"/>
                <w:b w:val="false"/>
                <w:i w:val="false"/>
                <w:color w:val="000000"/>
                <w:sz w:val="20"/>
              </w:rPr>
              <w:t>
2. Нет</w:t>
            </w:r>
          </w:p>
          <w:bookmarkEnd w:id="2385"/>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2386"/>
          <w:p>
            <w:pPr>
              <w:spacing w:after="20"/>
              <w:ind w:left="20"/>
              <w:jc w:val="both"/>
            </w:pPr>
            <w:r>
              <w:rPr>
                <w:rFonts w:ascii="Times New Roman"/>
                <w:b w:val="false"/>
                <w:i w:val="false"/>
                <w:color w:val="000000"/>
                <w:sz w:val="20"/>
              </w:rPr>
              <w:t>
</w:t>
            </w:r>
            <w:r>
              <w:rPr>
                <w:rFonts w:ascii="Times New Roman"/>
                <w:b/>
                <w:i w:val="false"/>
                <w:color w:val="000000"/>
                <w:sz w:val="20"/>
              </w:rPr>
              <w:t>18. Почему Вы не обращались за кредитом на развитие своего бизнеса в банки или микрофинансовые организации?</w:t>
            </w:r>
            <w:r>
              <w:rPr>
                <w:rFonts w:ascii="Times New Roman"/>
                <w:b w:val="false"/>
                <w:i w:val="false"/>
                <w:color w:val="000000"/>
                <w:sz w:val="20"/>
              </w:rPr>
              <w:t xml:space="preserve"> (можно указать несколько вариантов ответов)</w:t>
            </w:r>
          </w:p>
          <w:bookmarkEnd w:id="2386"/>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0" w:id="2387"/>
          <w:p>
            <w:pPr>
              <w:spacing w:after="20"/>
              <w:ind w:left="20"/>
              <w:jc w:val="both"/>
            </w:pPr>
            <w:r>
              <w:rPr>
                <w:rFonts w:ascii="Times New Roman"/>
                <w:b w:val="false"/>
                <w:i w:val="false"/>
                <w:color w:val="000000"/>
                <w:sz w:val="20"/>
              </w:rPr>
              <w:t>
1. Высокие проценты за кредит</w:t>
            </w:r>
          </w:p>
          <w:bookmarkEnd w:id="2387"/>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2388"/>
          <w:p>
            <w:pPr>
              <w:spacing w:after="20"/>
              <w:ind w:left="20"/>
              <w:jc w:val="both"/>
            </w:pPr>
            <w:r>
              <w:rPr>
                <w:rFonts w:ascii="Times New Roman"/>
                <w:b w:val="false"/>
                <w:i w:val="false"/>
                <w:color w:val="000000"/>
                <w:sz w:val="20"/>
              </w:rPr>
              <w:t xml:space="preserve">
2. Отсутствие средств на транспортные расходы (далеко ехать) </w:t>
            </w:r>
          </w:p>
          <w:bookmarkEnd w:id="2388"/>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 w:id="2389"/>
          <w:p>
            <w:pPr>
              <w:spacing w:after="20"/>
              <w:ind w:left="20"/>
              <w:jc w:val="both"/>
            </w:pPr>
            <w:r>
              <w:rPr>
                <w:rFonts w:ascii="Times New Roman"/>
                <w:b w:val="false"/>
                <w:i w:val="false"/>
                <w:color w:val="000000"/>
                <w:sz w:val="20"/>
              </w:rPr>
              <w:t xml:space="preserve">
3. Слишком сложная процедура оформления </w:t>
            </w:r>
          </w:p>
          <w:bookmarkEnd w:id="2389"/>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2390"/>
          <w:p>
            <w:pPr>
              <w:spacing w:after="20"/>
              <w:ind w:left="20"/>
              <w:jc w:val="both"/>
            </w:pPr>
            <w:r>
              <w:rPr>
                <w:rFonts w:ascii="Times New Roman"/>
                <w:b w:val="false"/>
                <w:i w:val="false"/>
                <w:color w:val="000000"/>
                <w:sz w:val="20"/>
              </w:rPr>
              <w:t xml:space="preserve">
4. Короткий период кредитования </w:t>
            </w:r>
          </w:p>
          <w:bookmarkEnd w:id="2390"/>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4" w:id="2391"/>
          <w:p>
            <w:pPr>
              <w:spacing w:after="20"/>
              <w:ind w:left="20"/>
              <w:jc w:val="both"/>
            </w:pPr>
            <w:r>
              <w:rPr>
                <w:rFonts w:ascii="Times New Roman"/>
                <w:b w:val="false"/>
                <w:i w:val="false"/>
                <w:color w:val="000000"/>
                <w:sz w:val="20"/>
              </w:rPr>
              <w:t>
5. Отсутствие залогового имущества</w:t>
            </w:r>
          </w:p>
          <w:bookmarkEnd w:id="2391"/>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2392"/>
          <w:p>
            <w:pPr>
              <w:spacing w:after="20"/>
              <w:ind w:left="20"/>
              <w:jc w:val="both"/>
            </w:pPr>
            <w:r>
              <w:rPr>
                <w:rFonts w:ascii="Times New Roman"/>
                <w:b w:val="false"/>
                <w:i w:val="false"/>
                <w:color w:val="000000"/>
                <w:sz w:val="20"/>
              </w:rPr>
              <w:t xml:space="preserve">
6. Сложные требования банка </w:t>
            </w:r>
          </w:p>
          <w:bookmarkEnd w:id="2392"/>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2393"/>
          <w:p>
            <w:pPr>
              <w:spacing w:after="20"/>
              <w:ind w:left="20"/>
              <w:jc w:val="both"/>
            </w:pPr>
            <w:r>
              <w:rPr>
                <w:rFonts w:ascii="Times New Roman"/>
                <w:b w:val="false"/>
                <w:i w:val="false"/>
                <w:color w:val="000000"/>
                <w:sz w:val="20"/>
              </w:rPr>
              <w:t xml:space="preserve">
7.Другое </w:t>
            </w:r>
          </w:p>
          <w:bookmarkEnd w:id="2393"/>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2394"/>
          <w:p>
            <w:pPr>
              <w:spacing w:after="20"/>
              <w:ind w:left="20"/>
              <w:jc w:val="both"/>
            </w:pPr>
            <w:r>
              <w:rPr>
                <w:rFonts w:ascii="Times New Roman"/>
                <w:b w:val="false"/>
                <w:i w:val="false"/>
                <w:color w:val="000000"/>
                <w:sz w:val="20"/>
              </w:rPr>
              <w:t>
</w:t>
            </w:r>
            <w:r>
              <w:rPr>
                <w:rFonts w:ascii="Times New Roman"/>
                <w:b/>
                <w:i w:val="false"/>
                <w:color w:val="000000"/>
                <w:sz w:val="20"/>
              </w:rPr>
              <w:t>19. Готовы ли вы в дальнейшем</w:t>
            </w:r>
            <w:r>
              <w:rPr>
                <w:rFonts w:ascii="Times New Roman"/>
                <w:b w:val="false"/>
                <w:i w:val="false"/>
                <w:color w:val="000000"/>
                <w:sz w:val="20"/>
              </w:rPr>
              <w:t xml:space="preserve"> </w:t>
            </w:r>
            <w:r>
              <w:rPr>
                <w:rFonts w:ascii="Times New Roman"/>
                <w:b/>
                <w:i w:val="false"/>
                <w:color w:val="000000"/>
                <w:sz w:val="20"/>
              </w:rPr>
              <w:t>пользоваться системой кредитования для развития своего бизнеса?</w:t>
            </w:r>
          </w:p>
          <w:bookmarkEnd w:id="2394"/>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2395"/>
          <w:p>
            <w:pPr>
              <w:spacing w:after="20"/>
              <w:ind w:left="20"/>
              <w:jc w:val="both"/>
            </w:pPr>
            <w:r>
              <w:rPr>
                <w:rFonts w:ascii="Times New Roman"/>
                <w:b w:val="false"/>
                <w:i w:val="false"/>
                <w:color w:val="000000"/>
                <w:sz w:val="20"/>
              </w:rPr>
              <w:t xml:space="preserve">
1. Да </w:t>
            </w:r>
          </w:p>
          <w:bookmarkEnd w:id="2395"/>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9" w:id="2396"/>
          <w:p>
            <w:pPr>
              <w:spacing w:after="20"/>
              <w:ind w:left="20"/>
              <w:jc w:val="both"/>
            </w:pPr>
            <w:r>
              <w:rPr>
                <w:rFonts w:ascii="Times New Roman"/>
                <w:b w:val="false"/>
                <w:i w:val="false"/>
                <w:color w:val="000000"/>
                <w:sz w:val="20"/>
              </w:rPr>
              <w:t>
2. Нет</w:t>
            </w:r>
          </w:p>
          <w:bookmarkEnd w:id="2396"/>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0" w:id="2397"/>
          <w:p>
            <w:pPr>
              <w:spacing w:after="20"/>
              <w:ind w:left="20"/>
              <w:jc w:val="both"/>
            </w:pPr>
            <w:r>
              <w:rPr>
                <w:rFonts w:ascii="Times New Roman"/>
                <w:b w:val="false"/>
                <w:i w:val="false"/>
                <w:color w:val="000000"/>
                <w:sz w:val="20"/>
              </w:rPr>
              <w:t>
</w:t>
            </w:r>
            <w:r>
              <w:rPr>
                <w:rFonts w:ascii="Times New Roman"/>
                <w:b/>
                <w:i w:val="false"/>
                <w:color w:val="000000"/>
                <w:sz w:val="20"/>
              </w:rPr>
              <w:t>20. Какие ресурсы необходимы Вам для повышения роста доходов?</w:t>
            </w:r>
            <w:r>
              <w:rPr>
                <w:rFonts w:ascii="Times New Roman"/>
                <w:b w:val="false"/>
                <w:i w:val="false"/>
                <w:color w:val="000000"/>
                <w:sz w:val="20"/>
              </w:rPr>
              <w:t xml:space="preserve"> (можно указать несколько вариантов ответов)</w:t>
            </w:r>
          </w:p>
          <w:bookmarkEnd w:id="2397"/>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2398"/>
          <w:p>
            <w:pPr>
              <w:spacing w:after="20"/>
              <w:ind w:left="20"/>
              <w:jc w:val="both"/>
            </w:pPr>
            <w:r>
              <w:rPr>
                <w:rFonts w:ascii="Times New Roman"/>
                <w:b w:val="false"/>
                <w:i w:val="false"/>
                <w:color w:val="000000"/>
                <w:sz w:val="20"/>
              </w:rPr>
              <w:t>
1. Доступность кредитов</w:t>
            </w:r>
          </w:p>
          <w:bookmarkEnd w:id="2398"/>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2399"/>
          <w:p>
            <w:pPr>
              <w:spacing w:after="20"/>
              <w:ind w:left="20"/>
              <w:jc w:val="both"/>
            </w:pPr>
            <w:r>
              <w:rPr>
                <w:rFonts w:ascii="Times New Roman"/>
                <w:b w:val="false"/>
                <w:i w:val="false"/>
                <w:color w:val="000000"/>
                <w:sz w:val="20"/>
              </w:rPr>
              <w:t xml:space="preserve">
2. Доступность аренды земли, оборудования и техники </w:t>
            </w:r>
          </w:p>
          <w:bookmarkEnd w:id="2399"/>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2400"/>
          <w:p>
            <w:pPr>
              <w:spacing w:after="20"/>
              <w:ind w:left="20"/>
              <w:jc w:val="both"/>
            </w:pPr>
            <w:r>
              <w:rPr>
                <w:rFonts w:ascii="Times New Roman"/>
                <w:b w:val="false"/>
                <w:i w:val="false"/>
                <w:color w:val="000000"/>
                <w:sz w:val="20"/>
              </w:rPr>
              <w:t xml:space="preserve">
3. Обучение основам предпринимательства </w:t>
            </w:r>
          </w:p>
          <w:bookmarkEnd w:id="2400"/>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4" w:id="2401"/>
          <w:p>
            <w:pPr>
              <w:spacing w:after="20"/>
              <w:ind w:left="20"/>
              <w:jc w:val="both"/>
            </w:pPr>
            <w:r>
              <w:rPr>
                <w:rFonts w:ascii="Times New Roman"/>
                <w:b w:val="false"/>
                <w:i w:val="false"/>
                <w:color w:val="000000"/>
                <w:sz w:val="20"/>
              </w:rPr>
              <w:t xml:space="preserve">
4. Наличие рынка сбыта продукции </w:t>
            </w:r>
          </w:p>
          <w:bookmarkEnd w:id="2401"/>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5" w:id="2402"/>
          <w:p>
            <w:pPr>
              <w:spacing w:after="20"/>
              <w:ind w:left="20"/>
              <w:jc w:val="both"/>
            </w:pPr>
            <w:r>
              <w:rPr>
                <w:rFonts w:ascii="Times New Roman"/>
                <w:b w:val="false"/>
                <w:i w:val="false"/>
                <w:color w:val="000000"/>
                <w:sz w:val="20"/>
              </w:rPr>
              <w:t xml:space="preserve">
5.Другое </w:t>
            </w:r>
          </w:p>
          <w:bookmarkEnd w:id="2402"/>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2403"/>
          <w:p>
            <w:pPr>
              <w:spacing w:after="20"/>
              <w:ind w:left="20"/>
              <w:jc w:val="both"/>
            </w:pPr>
            <w:r>
              <w:rPr>
                <w:rFonts w:ascii="Times New Roman"/>
                <w:b w:val="false"/>
                <w:i w:val="false"/>
                <w:color w:val="000000"/>
                <w:sz w:val="20"/>
              </w:rPr>
              <w:t>
</w:t>
            </w:r>
            <w:r>
              <w:rPr>
                <w:rFonts w:ascii="Times New Roman"/>
                <w:b/>
                <w:i w:val="false"/>
                <w:color w:val="000000"/>
                <w:sz w:val="20"/>
              </w:rPr>
              <w:t>21. Готовы ли Вы пройти обучение для получения новой специальности?</w:t>
            </w:r>
            <w:r>
              <w:rPr>
                <w:rFonts w:ascii="Times New Roman"/>
                <w:b w:val="false"/>
                <w:i w:val="false"/>
                <w:color w:val="000000"/>
                <w:sz w:val="20"/>
              </w:rPr>
              <w:t xml:space="preserve"> </w:t>
            </w:r>
          </w:p>
          <w:bookmarkEnd w:id="2403"/>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2404"/>
          <w:p>
            <w:pPr>
              <w:spacing w:after="20"/>
              <w:ind w:left="20"/>
              <w:jc w:val="both"/>
            </w:pPr>
            <w:r>
              <w:rPr>
                <w:rFonts w:ascii="Times New Roman"/>
                <w:b w:val="false"/>
                <w:i w:val="false"/>
                <w:color w:val="000000"/>
                <w:sz w:val="20"/>
              </w:rPr>
              <w:t>
1. Да</w:t>
            </w:r>
          </w:p>
          <w:bookmarkEnd w:id="2404"/>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2405"/>
          <w:p>
            <w:pPr>
              <w:spacing w:after="20"/>
              <w:ind w:left="20"/>
              <w:jc w:val="both"/>
            </w:pPr>
            <w:r>
              <w:rPr>
                <w:rFonts w:ascii="Times New Roman"/>
                <w:b w:val="false"/>
                <w:i w:val="false"/>
                <w:color w:val="000000"/>
                <w:sz w:val="20"/>
              </w:rPr>
              <w:t xml:space="preserve">
2. Нет </w:t>
            </w:r>
          </w:p>
          <w:bookmarkEnd w:id="2405"/>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2406"/>
          <w:p>
            <w:pPr>
              <w:spacing w:after="20"/>
              <w:ind w:left="20"/>
              <w:jc w:val="both"/>
            </w:pPr>
            <w:r>
              <w:rPr>
                <w:rFonts w:ascii="Times New Roman"/>
                <w:b w:val="false"/>
                <w:i w:val="false"/>
                <w:color w:val="000000"/>
                <w:sz w:val="20"/>
              </w:rPr>
              <w:t xml:space="preserve">
3. Не знаю </w:t>
            </w:r>
          </w:p>
          <w:bookmarkEnd w:id="2406"/>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2407"/>
          <w:p>
            <w:pPr>
              <w:spacing w:after="20"/>
              <w:ind w:left="20"/>
              <w:jc w:val="both"/>
            </w:pPr>
            <w:r>
              <w:rPr>
                <w:rFonts w:ascii="Times New Roman"/>
                <w:b w:val="false"/>
                <w:i w:val="false"/>
                <w:color w:val="000000"/>
                <w:sz w:val="20"/>
              </w:rPr>
              <w:t>
</w:t>
            </w:r>
            <w:r>
              <w:rPr>
                <w:rFonts w:ascii="Times New Roman"/>
                <w:b/>
                <w:i w:val="false"/>
                <w:color w:val="000000"/>
                <w:sz w:val="20"/>
              </w:rPr>
              <w:t>22. Готовы ли Вы переехать в другой регион страны при наличии подходящей работы?</w:t>
            </w:r>
          </w:p>
          <w:bookmarkEnd w:id="2407"/>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2408"/>
          <w:p>
            <w:pPr>
              <w:spacing w:after="20"/>
              <w:ind w:left="20"/>
              <w:jc w:val="both"/>
            </w:pPr>
            <w:r>
              <w:rPr>
                <w:rFonts w:ascii="Times New Roman"/>
                <w:b w:val="false"/>
                <w:i w:val="false"/>
                <w:color w:val="000000"/>
                <w:sz w:val="20"/>
              </w:rPr>
              <w:t>
1. Да</w:t>
            </w:r>
          </w:p>
          <w:bookmarkEnd w:id="2408"/>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2409"/>
          <w:p>
            <w:pPr>
              <w:spacing w:after="20"/>
              <w:ind w:left="20"/>
              <w:jc w:val="both"/>
            </w:pPr>
            <w:r>
              <w:rPr>
                <w:rFonts w:ascii="Times New Roman"/>
                <w:b w:val="false"/>
                <w:i w:val="false"/>
                <w:color w:val="000000"/>
                <w:sz w:val="20"/>
              </w:rPr>
              <w:t xml:space="preserve">
2. Нет </w:t>
            </w:r>
          </w:p>
          <w:bookmarkEnd w:id="2409"/>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2410"/>
          <w:p>
            <w:pPr>
              <w:spacing w:after="20"/>
              <w:ind w:left="20"/>
              <w:jc w:val="both"/>
            </w:pPr>
            <w:r>
              <w:rPr>
                <w:rFonts w:ascii="Times New Roman"/>
                <w:b w:val="false"/>
                <w:i w:val="false"/>
                <w:color w:val="000000"/>
                <w:sz w:val="20"/>
              </w:rPr>
              <w:t>
3. Не знаю</w:t>
            </w:r>
          </w:p>
          <w:bookmarkEnd w:id="2410"/>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2411"/>
          <w:p>
            <w:pPr>
              <w:spacing w:after="20"/>
              <w:ind w:left="20"/>
              <w:jc w:val="both"/>
            </w:pPr>
            <w:r>
              <w:rPr>
                <w:rFonts w:ascii="Times New Roman"/>
                <w:b w:val="false"/>
                <w:i w:val="false"/>
                <w:color w:val="000000"/>
                <w:sz w:val="20"/>
              </w:rPr>
              <w:t>
</w:t>
            </w:r>
            <w:r>
              <w:rPr>
                <w:rFonts w:ascii="Times New Roman"/>
                <w:b/>
                <w:i w:val="false"/>
                <w:color w:val="000000"/>
                <w:sz w:val="20"/>
              </w:rPr>
              <w:t>23. Готовы ли Вы участвовать в государственных программах развития п</w:t>
            </w:r>
            <w:r>
              <w:rPr>
                <w:rFonts w:ascii="Times New Roman"/>
                <w:b/>
                <w:i w:val="false"/>
                <w:color w:val="000000"/>
                <w:sz w:val="20"/>
              </w:rPr>
              <w:t>редпринимательства и занятости?</w:t>
            </w:r>
          </w:p>
          <w:bookmarkEnd w:id="2411"/>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2412"/>
          <w:p>
            <w:pPr>
              <w:spacing w:after="20"/>
              <w:ind w:left="20"/>
              <w:jc w:val="both"/>
            </w:pPr>
            <w:r>
              <w:rPr>
                <w:rFonts w:ascii="Times New Roman"/>
                <w:b w:val="false"/>
                <w:i w:val="false"/>
                <w:color w:val="000000"/>
                <w:sz w:val="20"/>
              </w:rPr>
              <w:t>
1. Да</w:t>
            </w:r>
          </w:p>
          <w:bookmarkEnd w:id="2412"/>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2413"/>
          <w:p>
            <w:pPr>
              <w:spacing w:after="20"/>
              <w:ind w:left="20"/>
              <w:jc w:val="both"/>
            </w:pPr>
            <w:r>
              <w:rPr>
                <w:rFonts w:ascii="Times New Roman"/>
                <w:b w:val="false"/>
                <w:i w:val="false"/>
                <w:color w:val="000000"/>
                <w:sz w:val="20"/>
              </w:rPr>
              <w:t xml:space="preserve">
2. Нет </w:t>
            </w:r>
          </w:p>
          <w:bookmarkEnd w:id="2413"/>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2414"/>
          <w:p>
            <w:pPr>
              <w:spacing w:after="20"/>
              <w:ind w:left="20"/>
              <w:jc w:val="both"/>
            </w:pPr>
            <w:r>
              <w:rPr>
                <w:rFonts w:ascii="Times New Roman"/>
                <w:b w:val="false"/>
                <w:i w:val="false"/>
                <w:color w:val="000000"/>
                <w:sz w:val="20"/>
              </w:rPr>
              <w:t>
3. Не знаю</w:t>
            </w:r>
          </w:p>
          <w:bookmarkEnd w:id="2414"/>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2415"/>
          <w:p>
            <w:pPr>
              <w:spacing w:after="20"/>
              <w:ind w:left="20"/>
              <w:jc w:val="both"/>
            </w:pPr>
            <w:r>
              <w:rPr>
                <w:rFonts w:ascii="Times New Roman"/>
                <w:b w:val="false"/>
                <w:i w:val="false"/>
                <w:color w:val="000000"/>
                <w:sz w:val="20"/>
              </w:rPr>
              <w:t>
</w:t>
            </w:r>
            <w:r>
              <w:rPr>
                <w:rFonts w:ascii="Times New Roman"/>
                <w:b/>
                <w:i w:val="false"/>
                <w:color w:val="000000"/>
                <w:sz w:val="20"/>
              </w:rPr>
              <w:t>24. Какие инструменты государственной поддержки наиболее важны для Вас?</w:t>
            </w:r>
            <w:r>
              <w:rPr>
                <w:rFonts w:ascii="Times New Roman"/>
                <w:b w:val="false"/>
                <w:i w:val="false"/>
                <w:color w:val="000000"/>
                <w:sz w:val="20"/>
              </w:rPr>
              <w:t xml:space="preserve"> (можно указать несколько вариантов ответов)</w:t>
            </w:r>
          </w:p>
          <w:bookmarkEnd w:id="2415"/>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9" w:id="2416"/>
          <w:p>
            <w:pPr>
              <w:spacing w:after="20"/>
              <w:ind w:left="20"/>
              <w:jc w:val="both"/>
            </w:pPr>
            <w:r>
              <w:rPr>
                <w:rFonts w:ascii="Times New Roman"/>
                <w:b w:val="false"/>
                <w:i w:val="false"/>
                <w:color w:val="000000"/>
                <w:sz w:val="20"/>
              </w:rPr>
              <w:t xml:space="preserve">
1. Льготное кредитование </w:t>
            </w:r>
          </w:p>
          <w:bookmarkEnd w:id="2416"/>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0" w:id="2417"/>
          <w:p>
            <w:pPr>
              <w:spacing w:after="20"/>
              <w:ind w:left="20"/>
              <w:jc w:val="both"/>
            </w:pPr>
            <w:r>
              <w:rPr>
                <w:rFonts w:ascii="Times New Roman"/>
                <w:b w:val="false"/>
                <w:i w:val="false"/>
                <w:color w:val="000000"/>
                <w:sz w:val="20"/>
              </w:rPr>
              <w:t xml:space="preserve">
2. Обучение предпринимательству </w:t>
            </w:r>
          </w:p>
          <w:bookmarkEnd w:id="2417"/>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2418"/>
          <w:p>
            <w:pPr>
              <w:spacing w:after="20"/>
              <w:ind w:left="20"/>
              <w:jc w:val="both"/>
            </w:pPr>
            <w:r>
              <w:rPr>
                <w:rFonts w:ascii="Times New Roman"/>
                <w:b w:val="false"/>
                <w:i w:val="false"/>
                <w:color w:val="000000"/>
                <w:sz w:val="20"/>
              </w:rPr>
              <w:t xml:space="preserve">
3. Льготное налогообложение </w:t>
            </w:r>
          </w:p>
          <w:bookmarkEnd w:id="2418"/>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2" w:id="2419"/>
          <w:p>
            <w:pPr>
              <w:spacing w:after="20"/>
              <w:ind w:left="20"/>
              <w:jc w:val="both"/>
            </w:pPr>
            <w:r>
              <w:rPr>
                <w:rFonts w:ascii="Times New Roman"/>
                <w:b w:val="false"/>
                <w:i w:val="false"/>
                <w:color w:val="000000"/>
                <w:sz w:val="20"/>
              </w:rPr>
              <w:t xml:space="preserve">
4. Переезд в другой регион </w:t>
            </w:r>
          </w:p>
          <w:bookmarkEnd w:id="2419"/>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3" w:id="2420"/>
          <w:p>
            <w:pPr>
              <w:spacing w:after="20"/>
              <w:ind w:left="20"/>
              <w:jc w:val="both"/>
            </w:pPr>
            <w:r>
              <w:rPr>
                <w:rFonts w:ascii="Times New Roman"/>
                <w:b w:val="false"/>
                <w:i w:val="false"/>
                <w:color w:val="000000"/>
                <w:sz w:val="20"/>
              </w:rPr>
              <w:t>
5. Обеспечение рынка сбыта продукции</w:t>
            </w:r>
          </w:p>
          <w:bookmarkEnd w:id="2420"/>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2421"/>
          <w:p>
            <w:pPr>
              <w:spacing w:after="20"/>
              <w:ind w:left="20"/>
              <w:jc w:val="both"/>
            </w:pPr>
            <w:r>
              <w:rPr>
                <w:rFonts w:ascii="Times New Roman"/>
                <w:b w:val="false"/>
                <w:i w:val="false"/>
                <w:color w:val="000000"/>
                <w:sz w:val="20"/>
              </w:rPr>
              <w:t>
6. Аренда земли, оборудования, техники и помещений</w:t>
            </w:r>
          </w:p>
          <w:bookmarkEnd w:id="2421"/>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5" w:id="2422"/>
          <w:p>
            <w:pPr>
              <w:spacing w:after="20"/>
              <w:ind w:left="20"/>
              <w:jc w:val="both"/>
            </w:pPr>
            <w:r>
              <w:rPr>
                <w:rFonts w:ascii="Times New Roman"/>
                <w:b w:val="false"/>
                <w:i w:val="false"/>
                <w:color w:val="000000"/>
                <w:sz w:val="20"/>
              </w:rPr>
              <w:t xml:space="preserve">
7. Содействие в трудоустройстве </w:t>
            </w:r>
          </w:p>
          <w:bookmarkEnd w:id="2422"/>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2423"/>
          <w:p>
            <w:pPr>
              <w:spacing w:after="20"/>
              <w:ind w:left="20"/>
              <w:jc w:val="both"/>
            </w:pPr>
            <w:r>
              <w:rPr>
                <w:rFonts w:ascii="Times New Roman"/>
                <w:b w:val="false"/>
                <w:i w:val="false"/>
                <w:color w:val="000000"/>
                <w:sz w:val="20"/>
              </w:rPr>
              <w:t>
8. Другое</w:t>
            </w:r>
          </w:p>
          <w:bookmarkEnd w:id="2423"/>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2424"/>
          <w:p>
            <w:pPr>
              <w:spacing w:after="20"/>
              <w:ind w:left="20"/>
              <w:jc w:val="both"/>
            </w:pPr>
            <w:r>
              <w:rPr>
                <w:rFonts w:ascii="Times New Roman"/>
                <w:b w:val="false"/>
                <w:i w:val="false"/>
                <w:color w:val="000000"/>
                <w:sz w:val="20"/>
              </w:rPr>
              <w:t>
</w:t>
            </w:r>
            <w:r>
              <w:rPr>
                <w:rFonts w:ascii="Times New Roman"/>
                <w:b/>
                <w:i w:val="false"/>
                <w:color w:val="000000"/>
                <w:sz w:val="20"/>
              </w:rPr>
              <w:t>25. Планируете ли Вы расширять или укрупнять свою деятельность?</w:t>
            </w:r>
          </w:p>
          <w:bookmarkEnd w:id="2424"/>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8" w:id="2425"/>
          <w:p>
            <w:pPr>
              <w:spacing w:after="20"/>
              <w:ind w:left="20"/>
              <w:jc w:val="both"/>
            </w:pPr>
            <w:r>
              <w:rPr>
                <w:rFonts w:ascii="Times New Roman"/>
                <w:b w:val="false"/>
                <w:i w:val="false"/>
                <w:color w:val="000000"/>
                <w:sz w:val="20"/>
              </w:rPr>
              <w:t xml:space="preserve">
1. Да </w:t>
            </w:r>
          </w:p>
          <w:bookmarkEnd w:id="2425"/>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2426"/>
          <w:p>
            <w:pPr>
              <w:spacing w:after="20"/>
              <w:ind w:left="20"/>
              <w:jc w:val="both"/>
            </w:pPr>
            <w:r>
              <w:rPr>
                <w:rFonts w:ascii="Times New Roman"/>
                <w:b w:val="false"/>
                <w:i w:val="false"/>
                <w:color w:val="000000"/>
                <w:sz w:val="20"/>
              </w:rPr>
              <w:t xml:space="preserve">
2. Нет </w:t>
            </w:r>
          </w:p>
          <w:bookmarkEnd w:id="2426"/>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0" w:id="2427"/>
          <w:p>
            <w:pPr>
              <w:spacing w:after="20"/>
              <w:ind w:left="20"/>
              <w:jc w:val="both"/>
            </w:pPr>
            <w:r>
              <w:rPr>
                <w:rFonts w:ascii="Times New Roman"/>
                <w:b w:val="false"/>
                <w:i w:val="false"/>
                <w:color w:val="000000"/>
                <w:sz w:val="20"/>
              </w:rPr>
              <w:t xml:space="preserve">
3. Не знаю </w:t>
            </w:r>
          </w:p>
          <w:bookmarkEnd w:id="2427"/>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2428"/>
          <w:p>
            <w:pPr>
              <w:spacing w:after="20"/>
              <w:ind w:left="20"/>
              <w:jc w:val="both"/>
            </w:pPr>
            <w:r>
              <w:rPr>
                <w:rFonts w:ascii="Times New Roman"/>
                <w:b w:val="false"/>
                <w:i w:val="false"/>
                <w:color w:val="000000"/>
                <w:sz w:val="20"/>
              </w:rPr>
              <w:t>
</w:t>
            </w:r>
            <w:r>
              <w:rPr>
                <w:rFonts w:ascii="Times New Roman"/>
                <w:b/>
                <w:i w:val="false"/>
                <w:color w:val="000000"/>
                <w:sz w:val="20"/>
              </w:rPr>
              <w:t>26. Укажите, пожалуйста, причину по которой вы не планировали расширять или укрупнять свою деятельность?</w:t>
            </w:r>
            <w:r>
              <w:rPr>
                <w:rFonts w:ascii="Times New Roman"/>
                <w:b w:val="false"/>
                <w:i w:val="false"/>
                <w:color w:val="000000"/>
                <w:sz w:val="20"/>
              </w:rPr>
              <w:t xml:space="preserve"> (можно указать несколько вариантов ответов)</w:t>
            </w:r>
          </w:p>
          <w:bookmarkEnd w:id="2428"/>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2" w:id="2429"/>
          <w:p>
            <w:pPr>
              <w:spacing w:after="20"/>
              <w:ind w:left="20"/>
              <w:jc w:val="both"/>
            </w:pPr>
            <w:r>
              <w:rPr>
                <w:rFonts w:ascii="Times New Roman"/>
                <w:b w:val="false"/>
                <w:i w:val="false"/>
                <w:color w:val="000000"/>
                <w:sz w:val="20"/>
              </w:rPr>
              <w:t>
1. Высокие налоги</w:t>
            </w:r>
          </w:p>
          <w:bookmarkEnd w:id="2429"/>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3" w:id="2430"/>
          <w:p>
            <w:pPr>
              <w:spacing w:after="20"/>
              <w:ind w:left="20"/>
              <w:jc w:val="both"/>
            </w:pPr>
            <w:r>
              <w:rPr>
                <w:rFonts w:ascii="Times New Roman"/>
                <w:b w:val="false"/>
                <w:i w:val="false"/>
                <w:color w:val="000000"/>
                <w:sz w:val="20"/>
              </w:rPr>
              <w:t xml:space="preserve">
2. Не знаю, как это сделать </w:t>
            </w:r>
          </w:p>
          <w:bookmarkEnd w:id="2430"/>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4" w:id="2431"/>
          <w:p>
            <w:pPr>
              <w:spacing w:after="20"/>
              <w:ind w:left="20"/>
              <w:jc w:val="both"/>
            </w:pPr>
            <w:r>
              <w:rPr>
                <w:rFonts w:ascii="Times New Roman"/>
                <w:b w:val="false"/>
                <w:i w:val="false"/>
                <w:color w:val="000000"/>
                <w:sz w:val="20"/>
              </w:rPr>
              <w:t>
3. Отсутствие рынка сбыта</w:t>
            </w:r>
          </w:p>
          <w:bookmarkEnd w:id="2431"/>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2432"/>
          <w:p>
            <w:pPr>
              <w:spacing w:after="20"/>
              <w:ind w:left="20"/>
              <w:jc w:val="both"/>
            </w:pPr>
            <w:r>
              <w:rPr>
                <w:rFonts w:ascii="Times New Roman"/>
                <w:b w:val="false"/>
                <w:i w:val="false"/>
                <w:color w:val="000000"/>
                <w:sz w:val="20"/>
              </w:rPr>
              <w:t xml:space="preserve">
4. Отсутствие государственной помощи </w:t>
            </w:r>
          </w:p>
          <w:bookmarkEnd w:id="2432"/>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6" w:id="2433"/>
          <w:p>
            <w:pPr>
              <w:spacing w:after="20"/>
              <w:ind w:left="20"/>
              <w:jc w:val="both"/>
            </w:pPr>
            <w:r>
              <w:rPr>
                <w:rFonts w:ascii="Times New Roman"/>
                <w:b w:val="false"/>
                <w:i w:val="false"/>
                <w:color w:val="000000"/>
                <w:sz w:val="20"/>
              </w:rPr>
              <w:t xml:space="preserve">
5. Отсутствие денежных средств </w:t>
            </w:r>
          </w:p>
          <w:bookmarkEnd w:id="2433"/>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7" w:id="2434"/>
          <w:p>
            <w:pPr>
              <w:spacing w:after="20"/>
              <w:ind w:left="20"/>
              <w:jc w:val="both"/>
            </w:pPr>
            <w:r>
              <w:rPr>
                <w:rFonts w:ascii="Times New Roman"/>
                <w:b w:val="false"/>
                <w:i w:val="false"/>
                <w:color w:val="000000"/>
                <w:sz w:val="20"/>
              </w:rPr>
              <w:t xml:space="preserve">
6. Отсутствие земли, оборудования, техники и помещений </w:t>
            </w:r>
          </w:p>
          <w:bookmarkEnd w:id="2434"/>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2435"/>
          <w:p>
            <w:pPr>
              <w:spacing w:after="20"/>
              <w:ind w:left="20"/>
              <w:jc w:val="both"/>
            </w:pPr>
            <w:r>
              <w:rPr>
                <w:rFonts w:ascii="Times New Roman"/>
                <w:b w:val="false"/>
                <w:i w:val="false"/>
                <w:color w:val="000000"/>
                <w:sz w:val="20"/>
              </w:rPr>
              <w:t xml:space="preserve">
7. Другое </w:t>
            </w:r>
          </w:p>
          <w:bookmarkEnd w:id="2435"/>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9" w:id="2436"/>
          <w:p>
            <w:pPr>
              <w:spacing w:after="20"/>
              <w:ind w:left="20"/>
              <w:jc w:val="both"/>
            </w:pPr>
            <w:r>
              <w:rPr>
                <w:rFonts w:ascii="Times New Roman"/>
                <w:b w:val="false"/>
                <w:i w:val="false"/>
                <w:color w:val="000000"/>
                <w:sz w:val="20"/>
              </w:rPr>
              <w:t>
</w:t>
            </w:r>
            <w:r>
              <w:rPr>
                <w:rFonts w:ascii="Times New Roman"/>
                <w:b/>
                <w:i w:val="false"/>
                <w:color w:val="000000"/>
                <w:sz w:val="20"/>
              </w:rPr>
              <w:t>27. Планируете ли Вы объединяться с другими производителями для увеличения объемов производства продукции или оказания услуг?</w:t>
            </w:r>
            <w:r>
              <w:rPr>
                <w:rFonts w:ascii="Times New Roman"/>
                <w:b w:val="false"/>
                <w:i w:val="false"/>
                <w:color w:val="000000"/>
                <w:sz w:val="20"/>
              </w:rPr>
              <w:t xml:space="preserve"> </w:t>
            </w:r>
          </w:p>
          <w:bookmarkEnd w:id="2436"/>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0" w:id="2437"/>
          <w:p>
            <w:pPr>
              <w:spacing w:after="20"/>
              <w:ind w:left="20"/>
              <w:jc w:val="both"/>
            </w:pPr>
            <w:r>
              <w:rPr>
                <w:rFonts w:ascii="Times New Roman"/>
                <w:b w:val="false"/>
                <w:i w:val="false"/>
                <w:color w:val="000000"/>
                <w:sz w:val="20"/>
              </w:rPr>
              <w:t xml:space="preserve">
1. Да </w:t>
            </w:r>
          </w:p>
          <w:bookmarkEnd w:id="2437"/>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1" w:id="2438"/>
          <w:p>
            <w:pPr>
              <w:spacing w:after="20"/>
              <w:ind w:left="20"/>
              <w:jc w:val="both"/>
            </w:pPr>
            <w:r>
              <w:rPr>
                <w:rFonts w:ascii="Times New Roman"/>
                <w:b w:val="false"/>
                <w:i w:val="false"/>
                <w:color w:val="000000"/>
                <w:sz w:val="20"/>
              </w:rPr>
              <w:t xml:space="preserve">
2. Нет </w:t>
            </w:r>
          </w:p>
          <w:bookmarkEnd w:id="2438"/>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2" w:id="2439"/>
          <w:p>
            <w:pPr>
              <w:spacing w:after="20"/>
              <w:ind w:left="20"/>
              <w:jc w:val="both"/>
            </w:pPr>
            <w:r>
              <w:rPr>
                <w:rFonts w:ascii="Times New Roman"/>
                <w:b w:val="false"/>
                <w:i w:val="false"/>
                <w:color w:val="000000"/>
                <w:sz w:val="20"/>
              </w:rPr>
              <w:t xml:space="preserve">
3. Не знаю </w:t>
            </w:r>
          </w:p>
          <w:bookmarkEnd w:id="2439"/>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2440"/>
          <w:p>
            <w:pPr>
              <w:spacing w:after="20"/>
              <w:ind w:left="20"/>
              <w:jc w:val="both"/>
            </w:pPr>
            <w:r>
              <w:rPr>
                <w:rFonts w:ascii="Times New Roman"/>
                <w:b w:val="false"/>
                <w:i w:val="false"/>
                <w:color w:val="000000"/>
                <w:sz w:val="20"/>
              </w:rPr>
              <w:t>
</w:t>
            </w:r>
            <w:r>
              <w:rPr>
                <w:rFonts w:ascii="Times New Roman"/>
                <w:b/>
                <w:i w:val="false"/>
                <w:color w:val="000000"/>
                <w:sz w:val="20"/>
              </w:rPr>
              <w:t xml:space="preserve">28. Удалось ли Вам за последние 3 года увеличить свои доходы </w:t>
            </w:r>
            <w:r>
              <w:rPr>
                <w:rFonts w:ascii="Times New Roman"/>
                <w:b/>
                <w:i w:val="false"/>
                <w:color w:val="000000"/>
                <w:sz w:val="20"/>
              </w:rPr>
              <w:t>и повысить свое благосостояние?</w:t>
            </w:r>
          </w:p>
          <w:bookmarkEnd w:id="2440"/>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4" w:id="2441"/>
          <w:p>
            <w:pPr>
              <w:spacing w:after="20"/>
              <w:ind w:left="20"/>
              <w:jc w:val="both"/>
            </w:pPr>
            <w:r>
              <w:rPr>
                <w:rFonts w:ascii="Times New Roman"/>
                <w:b w:val="false"/>
                <w:i w:val="false"/>
                <w:color w:val="000000"/>
                <w:sz w:val="20"/>
              </w:rPr>
              <w:t xml:space="preserve">
1. Да </w:t>
            </w:r>
          </w:p>
          <w:bookmarkEnd w:id="2441"/>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5" w:id="2442"/>
          <w:p>
            <w:pPr>
              <w:spacing w:after="20"/>
              <w:ind w:left="20"/>
              <w:jc w:val="both"/>
            </w:pPr>
            <w:r>
              <w:rPr>
                <w:rFonts w:ascii="Times New Roman"/>
                <w:b w:val="false"/>
                <w:i w:val="false"/>
                <w:color w:val="000000"/>
                <w:sz w:val="20"/>
              </w:rPr>
              <w:t>
2. Нет</w:t>
            </w:r>
          </w:p>
          <w:bookmarkEnd w:id="2442"/>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2443"/>
          <w:p>
            <w:pPr>
              <w:spacing w:after="20"/>
              <w:ind w:left="20"/>
              <w:jc w:val="both"/>
            </w:pPr>
            <w:r>
              <w:rPr>
                <w:rFonts w:ascii="Times New Roman"/>
                <w:b w:val="false"/>
                <w:i w:val="false"/>
                <w:color w:val="000000"/>
                <w:sz w:val="20"/>
              </w:rPr>
              <w:t>
3. Не знаю</w:t>
            </w:r>
          </w:p>
          <w:bookmarkEnd w:id="2443"/>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7" w:id="2444"/>
          <w:p>
            <w:pPr>
              <w:spacing w:after="20"/>
              <w:ind w:left="20"/>
              <w:jc w:val="both"/>
            </w:pPr>
            <w:r>
              <w:rPr>
                <w:rFonts w:ascii="Times New Roman"/>
                <w:b w:val="false"/>
                <w:i w:val="false"/>
                <w:color w:val="000000"/>
                <w:sz w:val="20"/>
              </w:rPr>
              <w:t>
</w:t>
            </w:r>
            <w:r>
              <w:rPr>
                <w:rFonts w:ascii="Times New Roman"/>
                <w:b/>
                <w:i w:val="false"/>
                <w:color w:val="000000"/>
                <w:sz w:val="20"/>
              </w:rPr>
              <w:t>29. Известно ли Вам о тех, кто получил государственную поддержку на развитие своего бизнеса или трудоустройства?</w:t>
            </w:r>
          </w:p>
          <w:bookmarkEnd w:id="2444"/>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2445"/>
          <w:p>
            <w:pPr>
              <w:spacing w:after="20"/>
              <w:ind w:left="20"/>
              <w:jc w:val="both"/>
            </w:pPr>
            <w:r>
              <w:rPr>
                <w:rFonts w:ascii="Times New Roman"/>
                <w:b w:val="false"/>
                <w:i w:val="false"/>
                <w:color w:val="000000"/>
                <w:sz w:val="20"/>
              </w:rPr>
              <w:t xml:space="preserve">
1. Да </w:t>
            </w:r>
          </w:p>
          <w:bookmarkEnd w:id="2445"/>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2446"/>
          <w:p>
            <w:pPr>
              <w:spacing w:after="20"/>
              <w:ind w:left="20"/>
              <w:jc w:val="both"/>
            </w:pPr>
            <w:r>
              <w:rPr>
                <w:rFonts w:ascii="Times New Roman"/>
                <w:b w:val="false"/>
                <w:i w:val="false"/>
                <w:color w:val="000000"/>
                <w:sz w:val="20"/>
              </w:rPr>
              <w:t>
2. Нет</w:t>
            </w:r>
          </w:p>
          <w:bookmarkEnd w:id="2446"/>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опроса</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2447"/>
          <w:p>
            <w:pPr>
              <w:spacing w:after="20"/>
              <w:ind w:left="20"/>
              <w:jc w:val="both"/>
            </w:pPr>
            <w:r>
              <w:rPr>
                <w:rFonts w:ascii="Times New Roman"/>
                <w:b w:val="false"/>
                <w:i w:val="false"/>
                <w:color w:val="000000"/>
                <w:sz w:val="20"/>
              </w:rPr>
              <w:t>
</w:t>
            </w:r>
            <w:r>
              <w:rPr>
                <w:rFonts w:ascii="Times New Roman"/>
                <w:b/>
                <w:i w:val="false"/>
                <w:color w:val="000000"/>
                <w:sz w:val="20"/>
              </w:rPr>
              <w:t>30. Удалось ли им за последние 3 года увеличить свои доходы и повысить</w:t>
            </w:r>
            <w:r>
              <w:rPr>
                <w:rFonts w:ascii="Times New Roman"/>
                <w:b w:val="false"/>
                <w:i w:val="false"/>
                <w:color w:val="000000"/>
                <w:sz w:val="20"/>
              </w:rPr>
              <w:t xml:space="preserve"> </w:t>
            </w:r>
            <w:r>
              <w:rPr>
                <w:rFonts w:ascii="Times New Roman"/>
                <w:b/>
                <w:i w:val="false"/>
                <w:color w:val="000000"/>
                <w:sz w:val="20"/>
              </w:rPr>
              <w:t>свое благосостояние?</w:t>
            </w:r>
          </w:p>
          <w:bookmarkEnd w:id="2447"/>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опроса</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2448"/>
          <w:p>
            <w:pPr>
              <w:spacing w:after="20"/>
              <w:ind w:left="20"/>
              <w:jc w:val="both"/>
            </w:pPr>
            <w:r>
              <w:rPr>
                <w:rFonts w:ascii="Times New Roman"/>
                <w:b w:val="false"/>
                <w:i w:val="false"/>
                <w:color w:val="000000"/>
                <w:sz w:val="20"/>
              </w:rPr>
              <w:t xml:space="preserve">
1. Да </w:t>
            </w:r>
          </w:p>
          <w:bookmarkEnd w:id="2448"/>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2" w:id="2449"/>
          <w:p>
            <w:pPr>
              <w:spacing w:after="20"/>
              <w:ind w:left="20"/>
              <w:jc w:val="both"/>
            </w:pPr>
            <w:r>
              <w:rPr>
                <w:rFonts w:ascii="Times New Roman"/>
                <w:b w:val="false"/>
                <w:i w:val="false"/>
                <w:color w:val="000000"/>
                <w:sz w:val="20"/>
              </w:rPr>
              <w:t>
2. Нет</w:t>
            </w:r>
          </w:p>
          <w:bookmarkEnd w:id="2449"/>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3" w:id="2450"/>
          <w:p>
            <w:pPr>
              <w:spacing w:after="20"/>
              <w:ind w:left="20"/>
              <w:jc w:val="both"/>
            </w:pPr>
            <w:r>
              <w:rPr>
                <w:rFonts w:ascii="Times New Roman"/>
                <w:b w:val="false"/>
                <w:i w:val="false"/>
                <w:color w:val="000000"/>
                <w:sz w:val="20"/>
              </w:rPr>
              <w:t>
3. Не знаю</w:t>
            </w:r>
          </w:p>
          <w:bookmarkEnd w:id="2450"/>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2451"/>
          <w:p>
            <w:pPr>
              <w:spacing w:after="20"/>
              <w:ind w:left="20"/>
              <w:jc w:val="both"/>
            </w:pPr>
            <w:r>
              <w:rPr>
                <w:rFonts w:ascii="Times New Roman"/>
                <w:b w:val="false"/>
                <w:i w:val="false"/>
                <w:color w:val="000000"/>
                <w:sz w:val="20"/>
              </w:rPr>
              <w:t>
Благодарим Вас за понимание и сотрудничество!</w:t>
            </w:r>
          </w:p>
          <w:bookmarkEnd w:id="245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статистической форме общегосударственного </w:t>
            </w:r>
            <w:r>
              <w:br/>
            </w:r>
            <w:r>
              <w:rPr>
                <w:rFonts w:ascii="Times New Roman"/>
                <w:b w:val="false"/>
                <w:i w:val="false"/>
                <w:color w:val="000000"/>
                <w:sz w:val="20"/>
              </w:rPr>
              <w:t xml:space="preserve">статистического наблюдения "Анкета </w:t>
            </w:r>
            <w:r>
              <w:br/>
            </w:r>
            <w:r>
              <w:rPr>
                <w:rFonts w:ascii="Times New Roman"/>
                <w:b w:val="false"/>
                <w:i w:val="false"/>
                <w:color w:val="000000"/>
                <w:sz w:val="20"/>
              </w:rPr>
              <w:t xml:space="preserve">выборочного обследования занятости населения" </w:t>
            </w:r>
            <w:r>
              <w:br/>
            </w:r>
            <w:r>
              <w:rPr>
                <w:rFonts w:ascii="Times New Roman"/>
                <w:b w:val="false"/>
                <w:i w:val="false"/>
                <w:color w:val="000000"/>
                <w:sz w:val="20"/>
              </w:rPr>
              <w:t xml:space="preserve">(код 252101001, индекс Т-001, </w:t>
            </w:r>
            <w:r>
              <w:br/>
            </w:r>
            <w:r>
              <w:rPr>
                <w:rFonts w:ascii="Times New Roman"/>
                <w:b w:val="false"/>
                <w:i w:val="false"/>
                <w:color w:val="000000"/>
                <w:sz w:val="20"/>
              </w:rPr>
              <w:t xml:space="preserve">периодичность месячная) </w:t>
            </w:r>
          </w:p>
        </w:tc>
      </w:tr>
    </w:tbl>
    <w:bookmarkStart w:name="z2766" w:id="2452"/>
    <w:p>
      <w:pPr>
        <w:spacing w:after="0"/>
        <w:ind w:left="0"/>
        <w:jc w:val="left"/>
      </w:pPr>
      <w:r>
        <w:rPr>
          <w:rFonts w:ascii="Times New Roman"/>
          <w:b/>
          <w:i w:val="false"/>
          <w:color w:val="000000"/>
        </w:rPr>
        <w:t xml:space="preserve"> График представления статистической формы "Анкета выборочного обследования занятости населения" на 2017 год (код 252101001, индекс Т-001, периодичность месячная) </w:t>
      </w:r>
    </w:p>
    <w:bookmarkEnd w:id="2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887"/>
        <w:gridCol w:w="991"/>
        <w:gridCol w:w="991"/>
        <w:gridCol w:w="991"/>
        <w:gridCol w:w="991"/>
        <w:gridCol w:w="991"/>
        <w:gridCol w:w="991"/>
        <w:gridCol w:w="991"/>
        <w:gridCol w:w="991"/>
        <w:gridCol w:w="810"/>
        <w:gridCol w:w="992"/>
        <w:gridCol w:w="992"/>
      </w:tblGrid>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7" w:id="2453"/>
          <w:p>
            <w:pPr>
              <w:spacing w:after="20"/>
              <w:ind w:left="20"/>
              <w:jc w:val="both"/>
            </w:pPr>
            <w:r>
              <w:rPr>
                <w:rFonts w:ascii="Times New Roman"/>
                <w:b w:val="false"/>
                <w:i w:val="false"/>
                <w:color w:val="000000"/>
                <w:sz w:val="20"/>
              </w:rPr>
              <w:t>
Этапы работы</w:t>
            </w:r>
          </w:p>
          <w:bookmarkEnd w:id="2453"/>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2017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2454"/>
          <w:p>
            <w:pPr>
              <w:spacing w:after="20"/>
              <w:ind w:left="20"/>
              <w:jc w:val="both"/>
            </w:pPr>
            <w:r>
              <w:rPr>
                <w:rFonts w:ascii="Times New Roman"/>
                <w:b w:val="false"/>
                <w:i w:val="false"/>
                <w:color w:val="000000"/>
                <w:sz w:val="20"/>
              </w:rPr>
              <w:t>
Обследуемая неделя</w:t>
            </w:r>
          </w:p>
          <w:bookmarkEnd w:id="2454"/>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0" w:id="2455"/>
          <w:p>
            <w:pPr>
              <w:spacing w:after="20"/>
              <w:ind w:left="20"/>
              <w:jc w:val="both"/>
            </w:pPr>
            <w:r>
              <w:rPr>
                <w:rFonts w:ascii="Times New Roman"/>
                <w:b w:val="false"/>
                <w:i w:val="false"/>
                <w:color w:val="000000"/>
                <w:sz w:val="20"/>
              </w:rPr>
              <w:t>
Проведение анкетного опроса домашних хозяйств</w:t>
            </w:r>
          </w:p>
          <w:bookmarkEnd w:id="2455"/>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2456"/>
          <w:p>
            <w:pPr>
              <w:spacing w:after="20"/>
              <w:ind w:left="20"/>
              <w:jc w:val="both"/>
            </w:pPr>
            <w:r>
              <w:rPr>
                <w:rFonts w:ascii="Times New Roman"/>
                <w:b w:val="false"/>
                <w:i w:val="false"/>
                <w:color w:val="000000"/>
                <w:sz w:val="20"/>
              </w:rPr>
              <w:t xml:space="preserve">
Сдача заполненных Анкет интервьюером в органы статистики </w:t>
            </w:r>
          </w:p>
          <w:bookmarkEnd w:id="2456"/>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2016 года № 282</w:t>
            </w:r>
          </w:p>
        </w:tc>
      </w:tr>
    </w:tbl>
    <w:bookmarkStart w:name="z2773" w:id="245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"Анкета выборочного обследования занятости населения" (код 1232102, индекс Т-001, периодичность месячная)</w:t>
      </w:r>
    </w:p>
    <w:bookmarkEnd w:id="2457"/>
    <w:bookmarkStart w:name="z2774" w:id="2458"/>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"Анкета выборочного обследования занятости населения" (код 1232102, индекс Т-001, периодичность месячная)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"Анкета выборочного обследования занятости населения" (код 1232102, индекс Т-001, периодичность месячная) (далее – статистическая форма).</w:t>
      </w:r>
    </w:p>
    <w:bookmarkEnd w:id="2458"/>
    <w:bookmarkStart w:name="z2775" w:id="2459"/>
    <w:p>
      <w:pPr>
        <w:spacing w:after="0"/>
        <w:ind w:left="0"/>
        <w:jc w:val="both"/>
      </w:pPr>
      <w:r>
        <w:rPr>
          <w:rFonts w:ascii="Times New Roman"/>
          <w:b w:val="false"/>
          <w:i w:val="false"/>
          <w:color w:val="000000"/>
          <w:sz w:val="28"/>
        </w:rPr>
        <w:t xml:space="preserve">
      2. Следующие определения применяются в целях заполнения данной статистической формы: </w:t>
      </w:r>
    </w:p>
    <w:bookmarkEnd w:id="2459"/>
    <w:bookmarkStart w:name="z2776" w:id="2460"/>
    <w:p>
      <w:pPr>
        <w:spacing w:after="0"/>
        <w:ind w:left="0"/>
        <w:jc w:val="both"/>
      </w:pPr>
      <w:r>
        <w:rPr>
          <w:rFonts w:ascii="Times New Roman"/>
          <w:b w:val="false"/>
          <w:i w:val="false"/>
          <w:color w:val="000000"/>
          <w:sz w:val="28"/>
        </w:rPr>
        <w:t>
      1) респондент – физическое или юридическое лицо и его структурные и обособленные подразделения, представляющие данные по объекту статистического наблюдения в соответствии со статистической методологией;</w:t>
      </w:r>
    </w:p>
    <w:bookmarkEnd w:id="2460"/>
    <w:bookmarkStart w:name="z2777" w:id="2461"/>
    <w:p>
      <w:pPr>
        <w:spacing w:after="0"/>
        <w:ind w:left="0"/>
        <w:jc w:val="both"/>
      </w:pPr>
      <w:r>
        <w:rPr>
          <w:rFonts w:ascii="Times New Roman"/>
          <w:b w:val="false"/>
          <w:i w:val="false"/>
          <w:color w:val="000000"/>
          <w:sz w:val="28"/>
        </w:rPr>
        <w:t>
      2) домашнее хозяйство - экономический субъект, состоящий из одного или более физических лиц, проживающих совместно, объединяющих полностью или частично свои доходы и имущество и совместно потребляющих товары и услуги.</w:t>
      </w:r>
    </w:p>
    <w:bookmarkEnd w:id="2461"/>
    <w:bookmarkStart w:name="z2778" w:id="2462"/>
    <w:p>
      <w:pPr>
        <w:spacing w:after="0"/>
        <w:ind w:left="0"/>
        <w:jc w:val="both"/>
      </w:pPr>
      <w:r>
        <w:rPr>
          <w:rFonts w:ascii="Times New Roman"/>
          <w:b w:val="false"/>
          <w:i w:val="false"/>
          <w:color w:val="000000"/>
          <w:sz w:val="28"/>
        </w:rPr>
        <w:t xml:space="preserve">
      3. Статистическая форма заполняется и предоставляется ежемесячно. </w:t>
      </w:r>
    </w:p>
    <w:bookmarkEnd w:id="2462"/>
    <w:bookmarkStart w:name="z2779" w:id="2463"/>
    <w:p>
      <w:pPr>
        <w:spacing w:after="0"/>
        <w:ind w:left="0"/>
        <w:jc w:val="both"/>
      </w:pPr>
      <w:r>
        <w:rPr>
          <w:rFonts w:ascii="Times New Roman"/>
          <w:b w:val="false"/>
          <w:i w:val="false"/>
          <w:color w:val="000000"/>
          <w:sz w:val="28"/>
        </w:rPr>
        <w:t xml:space="preserve">
      Критическая (обследуемая) неделя определяется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статистической форме. </w:t>
      </w:r>
    </w:p>
    <w:bookmarkEnd w:id="2463"/>
    <w:bookmarkStart w:name="z2780" w:id="2464"/>
    <w:p>
      <w:pPr>
        <w:spacing w:after="0"/>
        <w:ind w:left="0"/>
        <w:jc w:val="both"/>
      </w:pPr>
      <w:r>
        <w:rPr>
          <w:rFonts w:ascii="Times New Roman"/>
          <w:b w:val="false"/>
          <w:i w:val="false"/>
          <w:color w:val="000000"/>
          <w:sz w:val="28"/>
        </w:rPr>
        <w:t xml:space="preserve">
      4. Статистическая форма заполняется на каждое отдельно взятое домохозяйство (семью), попавшее в выборку, или на членов домашнего хозяйства (далее – Респондентов), которые не состоят в отношениях родства. Не допускается объединение в одном бланке статистической формы записи информации по респондентам, относящимся к разным домашним хозяйствам, даже если они проживают в пределах одного помещения. Если по одному адресу проживают две или три разные семьи (родственные или неродственные) или же появилась "вновь созданная" молодая семья, то случайным методом выбирается одно из них. Статистическая форма не заполняется на лиц, отсутствующих продолжительное время, независимо от того, что они считают этот адрес своим основным местом жительства: </w:t>
      </w:r>
    </w:p>
    <w:bookmarkEnd w:id="2464"/>
    <w:bookmarkStart w:name="z2781" w:id="2465"/>
    <w:p>
      <w:pPr>
        <w:spacing w:after="0"/>
        <w:ind w:left="0"/>
        <w:jc w:val="both"/>
      </w:pPr>
      <w:r>
        <w:rPr>
          <w:rFonts w:ascii="Times New Roman"/>
          <w:b w:val="false"/>
          <w:i w:val="false"/>
          <w:color w:val="000000"/>
          <w:sz w:val="28"/>
        </w:rPr>
        <w:t>
      1) студентов и учащихся всех учебных заведений, проживающих по месту учебы;</w:t>
      </w:r>
    </w:p>
    <w:bookmarkEnd w:id="2465"/>
    <w:bookmarkStart w:name="z2782" w:id="2466"/>
    <w:p>
      <w:pPr>
        <w:spacing w:after="0"/>
        <w:ind w:left="0"/>
        <w:jc w:val="both"/>
      </w:pPr>
      <w:r>
        <w:rPr>
          <w:rFonts w:ascii="Times New Roman"/>
          <w:b w:val="false"/>
          <w:i w:val="false"/>
          <w:color w:val="000000"/>
          <w:sz w:val="28"/>
        </w:rPr>
        <w:t>
      2) находящихся в командировке в других населенных пунктах или за рубежом шесть месяцев и более;</w:t>
      </w:r>
    </w:p>
    <w:bookmarkEnd w:id="2466"/>
    <w:bookmarkStart w:name="z2783" w:id="2467"/>
    <w:p>
      <w:pPr>
        <w:spacing w:after="0"/>
        <w:ind w:left="0"/>
        <w:jc w:val="both"/>
      </w:pPr>
      <w:r>
        <w:rPr>
          <w:rFonts w:ascii="Times New Roman"/>
          <w:b w:val="false"/>
          <w:i w:val="false"/>
          <w:color w:val="000000"/>
          <w:sz w:val="28"/>
        </w:rPr>
        <w:t>
      3) военнослужащих срочной службы в Вооруженных Силах, проживающих в казармах и военных зонах;</w:t>
      </w:r>
    </w:p>
    <w:bookmarkEnd w:id="2467"/>
    <w:bookmarkStart w:name="z2784" w:id="2468"/>
    <w:p>
      <w:pPr>
        <w:spacing w:after="0"/>
        <w:ind w:left="0"/>
        <w:jc w:val="both"/>
      </w:pPr>
      <w:r>
        <w:rPr>
          <w:rFonts w:ascii="Times New Roman"/>
          <w:b w:val="false"/>
          <w:i w:val="false"/>
          <w:color w:val="000000"/>
          <w:sz w:val="28"/>
        </w:rPr>
        <w:t>
      4) находящихся на лечении в больницах (шесть месяцев и более);</w:t>
      </w:r>
    </w:p>
    <w:bookmarkEnd w:id="2468"/>
    <w:bookmarkStart w:name="z2785" w:id="2469"/>
    <w:p>
      <w:pPr>
        <w:spacing w:after="0"/>
        <w:ind w:left="0"/>
        <w:jc w:val="both"/>
      </w:pPr>
      <w:r>
        <w:rPr>
          <w:rFonts w:ascii="Times New Roman"/>
          <w:b w:val="false"/>
          <w:i w:val="false"/>
          <w:color w:val="000000"/>
          <w:sz w:val="28"/>
        </w:rPr>
        <w:t>
      5) осужденных к наказанию в виде лишения свободы, проживающих в учреждениях уголовно-исполнительной системы;</w:t>
      </w:r>
    </w:p>
    <w:bookmarkEnd w:id="2469"/>
    <w:bookmarkStart w:name="z2786" w:id="2470"/>
    <w:p>
      <w:pPr>
        <w:spacing w:after="0"/>
        <w:ind w:left="0"/>
        <w:jc w:val="both"/>
      </w:pPr>
      <w:r>
        <w:rPr>
          <w:rFonts w:ascii="Times New Roman"/>
          <w:b w:val="false"/>
          <w:i w:val="false"/>
          <w:color w:val="000000"/>
          <w:sz w:val="28"/>
        </w:rPr>
        <w:t>
      6) всех выбывших за шесть месяцев и более до обследуемой недели.</w:t>
      </w:r>
    </w:p>
    <w:bookmarkEnd w:id="2470"/>
    <w:bookmarkStart w:name="z2787" w:id="2471"/>
    <w:p>
      <w:pPr>
        <w:spacing w:after="0"/>
        <w:ind w:left="0"/>
        <w:jc w:val="both"/>
      </w:pPr>
      <w:r>
        <w:rPr>
          <w:rFonts w:ascii="Times New Roman"/>
          <w:b w:val="false"/>
          <w:i w:val="false"/>
          <w:color w:val="000000"/>
          <w:sz w:val="28"/>
        </w:rPr>
        <w:t xml:space="preserve">
      5. На титульном листе в пункте 1 "Наименование территории" указывается наименование области (города), района (города) и сельского населенного пункта. </w:t>
      </w:r>
    </w:p>
    <w:bookmarkEnd w:id="2471"/>
    <w:bookmarkStart w:name="z2788" w:id="2472"/>
    <w:p>
      <w:pPr>
        <w:spacing w:after="0"/>
        <w:ind w:left="0"/>
        <w:jc w:val="both"/>
      </w:pPr>
      <w:r>
        <w:rPr>
          <w:rFonts w:ascii="Times New Roman"/>
          <w:b w:val="false"/>
          <w:i w:val="false"/>
          <w:color w:val="000000"/>
          <w:sz w:val="28"/>
        </w:rPr>
        <w:t>
      В пунктах 2-8 указываются реквизиты обследуемых домашних хозяйств.</w:t>
      </w:r>
    </w:p>
    <w:bookmarkEnd w:id="2472"/>
    <w:bookmarkStart w:name="z2789" w:id="2473"/>
    <w:p>
      <w:pPr>
        <w:spacing w:after="0"/>
        <w:ind w:left="0"/>
        <w:jc w:val="both"/>
      </w:pPr>
      <w:r>
        <w:rPr>
          <w:rFonts w:ascii="Times New Roman"/>
          <w:b w:val="false"/>
          <w:i w:val="false"/>
          <w:color w:val="000000"/>
          <w:sz w:val="28"/>
        </w:rPr>
        <w:t xml:space="preserve">
      В пункте 9 проставляется код интервьюера, первые четыре цифры которого соответствуют первым четырем цифрам кода населенного пункта по Классификатору административно-территориальных объектов (пункт 2), следующие три цифры содержат порядковый номер интервьюера, присвоенный соответствующим областным департаментом статистики. </w:t>
      </w:r>
    </w:p>
    <w:bookmarkEnd w:id="2473"/>
    <w:bookmarkStart w:name="z2790" w:id="2474"/>
    <w:p>
      <w:pPr>
        <w:spacing w:after="0"/>
        <w:ind w:left="0"/>
        <w:jc w:val="both"/>
      </w:pPr>
      <w:r>
        <w:rPr>
          <w:rFonts w:ascii="Times New Roman"/>
          <w:b w:val="false"/>
          <w:i w:val="false"/>
          <w:color w:val="000000"/>
          <w:sz w:val="28"/>
        </w:rPr>
        <w:t>
      6. Статистическая форма заполняется на всех членов семьи в возрасте 15 лет и старше. Каждому из них лицо, уполномоченное на проведение опроса (далее – интервьюер), присваивает порядковый номер. Если число респондентов в домашнем хозяйстве превышает 5 человек, то на данное домохозяйство заполняются два и более бланков статистической формы, на титульном листе которых делается пометка "Продолжение". Респондентам в этих статистических формах номера присваиваются в последовательном порядке. На втором бланке статистической формы вместо Респондент 1 вписывается Респондент 6, вместо Респондент 2 – Респондент 7 и так далее.</w:t>
      </w:r>
    </w:p>
    <w:bookmarkEnd w:id="2474"/>
    <w:bookmarkStart w:name="z2791" w:id="2475"/>
    <w:p>
      <w:pPr>
        <w:spacing w:after="0"/>
        <w:ind w:left="0"/>
        <w:jc w:val="both"/>
      </w:pPr>
      <w:r>
        <w:rPr>
          <w:rFonts w:ascii="Times New Roman"/>
          <w:b w:val="false"/>
          <w:i w:val="false"/>
          <w:color w:val="000000"/>
          <w:sz w:val="28"/>
        </w:rPr>
        <w:t xml:space="preserve">
      7. При интервью зачитываются вопросы и делаются соответствующие отметки в перечисленных вариантах ответов или они записываются в статистическую форму. Код варианта ответа респондента обводится кружком. </w:t>
      </w:r>
    </w:p>
    <w:bookmarkEnd w:id="2475"/>
    <w:bookmarkStart w:name="z2792" w:id="2476"/>
    <w:p>
      <w:pPr>
        <w:spacing w:after="0"/>
        <w:ind w:left="0"/>
        <w:jc w:val="both"/>
      </w:pPr>
      <w:r>
        <w:rPr>
          <w:rFonts w:ascii="Times New Roman"/>
          <w:b w:val="false"/>
          <w:i w:val="false"/>
          <w:color w:val="000000"/>
          <w:sz w:val="28"/>
        </w:rPr>
        <w:t>
      Все ответы записываются со слов респондентов, представление подтверждающих документов не требуется. Ответы на поставленные вопросы статистической формы получаются как непосредственно от самих респондентов, так и от совместно проживающих взрослых членов семьи.</w:t>
      </w:r>
    </w:p>
    <w:bookmarkEnd w:id="2476"/>
    <w:bookmarkStart w:name="z2793" w:id="2477"/>
    <w:p>
      <w:pPr>
        <w:spacing w:after="0"/>
        <w:ind w:left="0"/>
        <w:jc w:val="both"/>
      </w:pPr>
      <w:r>
        <w:rPr>
          <w:rFonts w:ascii="Times New Roman"/>
          <w:b w:val="false"/>
          <w:i w:val="false"/>
          <w:color w:val="000000"/>
          <w:sz w:val="28"/>
        </w:rPr>
        <w:t>
      При проведении интервью интервьюер зачитывает респондентам вопросы так, как они приведены в вопроснике, и не отклоняется от приведенной формулировки вопроса.</w:t>
      </w:r>
    </w:p>
    <w:bookmarkEnd w:id="2477"/>
    <w:bookmarkStart w:name="z2794" w:id="2478"/>
    <w:p>
      <w:pPr>
        <w:spacing w:after="0"/>
        <w:ind w:left="0"/>
        <w:jc w:val="both"/>
      </w:pPr>
      <w:r>
        <w:rPr>
          <w:rFonts w:ascii="Times New Roman"/>
          <w:b w:val="false"/>
          <w:i w:val="false"/>
          <w:color w:val="000000"/>
          <w:sz w:val="28"/>
        </w:rPr>
        <w:t>
      Особое внимание при проведении опроса интервьюер обращает на подсказы в графе "Переход к вопросу", где указан номер вопроса, к которому обращается после того или иного выбранного варианта ответа.</w:t>
      </w:r>
    </w:p>
    <w:bookmarkEnd w:id="2478"/>
    <w:bookmarkStart w:name="z2795" w:id="2479"/>
    <w:p>
      <w:pPr>
        <w:spacing w:after="0"/>
        <w:ind w:left="0"/>
        <w:jc w:val="both"/>
      </w:pPr>
      <w:r>
        <w:rPr>
          <w:rFonts w:ascii="Times New Roman"/>
          <w:b w:val="false"/>
          <w:i w:val="false"/>
          <w:color w:val="000000"/>
          <w:sz w:val="28"/>
        </w:rPr>
        <w:t>
      8. Вопросы раздела "Сведения о домашнем хозяйстве и его членах" касаются социально-демографических характеристик членов домохозяйства.</w:t>
      </w:r>
    </w:p>
    <w:bookmarkEnd w:id="2479"/>
    <w:bookmarkStart w:name="z2796" w:id="2480"/>
    <w:p>
      <w:pPr>
        <w:spacing w:after="0"/>
        <w:ind w:left="0"/>
        <w:jc w:val="both"/>
      </w:pPr>
      <w:r>
        <w:rPr>
          <w:rFonts w:ascii="Times New Roman"/>
          <w:b w:val="false"/>
          <w:i w:val="false"/>
          <w:color w:val="000000"/>
          <w:sz w:val="28"/>
        </w:rPr>
        <w:t xml:space="preserve">
      В случае изменения состава домашнего хозяйства в течение обследуемого периода (в последующих кварталах), интервьюер делает соответствующие пометки в вопросе 2 раздела, указав двухзначные коды: статус изменения состава и причины выбытия (прибытия), приведенные в </w:t>
      </w:r>
      <w:r>
        <w:rPr>
          <w:rFonts w:ascii="Times New Roman"/>
          <w:b w:val="false"/>
          <w:i w:val="false"/>
          <w:color w:val="000000"/>
          <w:sz w:val="28"/>
        </w:rPr>
        <w:t>приложении 1</w:t>
      </w:r>
      <w:r>
        <w:rPr>
          <w:rFonts w:ascii="Times New Roman"/>
          <w:b w:val="false"/>
          <w:i w:val="false"/>
          <w:color w:val="000000"/>
          <w:sz w:val="28"/>
        </w:rPr>
        <w:t xml:space="preserve"> к настоящей Инструкции.</w:t>
      </w:r>
    </w:p>
    <w:bookmarkEnd w:id="2480"/>
    <w:bookmarkStart w:name="z2797" w:id="2481"/>
    <w:p>
      <w:pPr>
        <w:spacing w:after="0"/>
        <w:ind w:left="0"/>
        <w:jc w:val="both"/>
      </w:pPr>
      <w:r>
        <w:rPr>
          <w:rFonts w:ascii="Times New Roman"/>
          <w:b w:val="false"/>
          <w:i w:val="false"/>
          <w:color w:val="000000"/>
          <w:sz w:val="28"/>
        </w:rPr>
        <w:t>
      Вопрос 2 может иметь следующие коды:</w:t>
      </w:r>
    </w:p>
    <w:bookmarkEnd w:id="2481"/>
    <w:bookmarkStart w:name="z2798" w:id="2482"/>
    <w:p>
      <w:pPr>
        <w:spacing w:after="0"/>
        <w:ind w:left="0"/>
        <w:jc w:val="both"/>
      </w:pPr>
      <w:r>
        <w:rPr>
          <w:rFonts w:ascii="Times New Roman"/>
          <w:b w:val="false"/>
          <w:i w:val="false"/>
          <w:color w:val="000000"/>
          <w:sz w:val="28"/>
        </w:rPr>
        <w:t>
      при постоянном отсутствии – 12, 13, 14, 15, 16, 17, 18, 19;</w:t>
      </w:r>
    </w:p>
    <w:bookmarkEnd w:id="2482"/>
    <w:bookmarkStart w:name="z2799" w:id="2483"/>
    <w:p>
      <w:pPr>
        <w:spacing w:after="0"/>
        <w:ind w:left="0"/>
        <w:jc w:val="both"/>
      </w:pPr>
      <w:r>
        <w:rPr>
          <w:rFonts w:ascii="Times New Roman"/>
          <w:b w:val="false"/>
          <w:i w:val="false"/>
          <w:color w:val="000000"/>
          <w:sz w:val="28"/>
        </w:rPr>
        <w:t>
      при постоянном присутствии – 21, 23, 24, 25, 26, 27, 28, 29;</w:t>
      </w:r>
    </w:p>
    <w:bookmarkEnd w:id="2483"/>
    <w:bookmarkStart w:name="z2800" w:id="2484"/>
    <w:p>
      <w:pPr>
        <w:spacing w:after="0"/>
        <w:ind w:left="0"/>
        <w:jc w:val="both"/>
      </w:pPr>
      <w:r>
        <w:rPr>
          <w:rFonts w:ascii="Times New Roman"/>
          <w:b w:val="false"/>
          <w:i w:val="false"/>
          <w:color w:val="000000"/>
          <w:sz w:val="28"/>
        </w:rPr>
        <w:t>
      при временном отсутствии – 33, 34, 37, 39;</w:t>
      </w:r>
    </w:p>
    <w:bookmarkEnd w:id="2484"/>
    <w:bookmarkStart w:name="z2801" w:id="2485"/>
    <w:p>
      <w:pPr>
        <w:spacing w:after="0"/>
        <w:ind w:left="0"/>
        <w:jc w:val="both"/>
      </w:pPr>
      <w:r>
        <w:rPr>
          <w:rFonts w:ascii="Times New Roman"/>
          <w:b w:val="false"/>
          <w:i w:val="false"/>
          <w:color w:val="000000"/>
          <w:sz w:val="28"/>
        </w:rPr>
        <w:t>
      при временном присутствии – 43, 44, 47;</w:t>
      </w:r>
    </w:p>
    <w:bookmarkEnd w:id="2485"/>
    <w:bookmarkStart w:name="z2802" w:id="2486"/>
    <w:p>
      <w:pPr>
        <w:spacing w:after="0"/>
        <w:ind w:left="0"/>
        <w:jc w:val="both"/>
      </w:pPr>
      <w:r>
        <w:rPr>
          <w:rFonts w:ascii="Times New Roman"/>
          <w:b w:val="false"/>
          <w:i w:val="false"/>
          <w:color w:val="000000"/>
          <w:sz w:val="28"/>
        </w:rPr>
        <w:t>
      рождение всегда имеет код - 21, смерть – 12.</w:t>
      </w:r>
    </w:p>
    <w:bookmarkEnd w:id="2486"/>
    <w:bookmarkStart w:name="z2803" w:id="2487"/>
    <w:p>
      <w:pPr>
        <w:spacing w:after="0"/>
        <w:ind w:left="0"/>
        <w:jc w:val="both"/>
      </w:pPr>
      <w:r>
        <w:rPr>
          <w:rFonts w:ascii="Times New Roman"/>
          <w:b w:val="false"/>
          <w:i w:val="false"/>
          <w:color w:val="000000"/>
          <w:sz w:val="28"/>
        </w:rPr>
        <w:t xml:space="preserve">
      Учитывается, что временное выбытие (прибытие) предполагает отсутствие (присутствие) сроком от 2 до 6 месяцев в обследуемом квартале. </w:t>
      </w:r>
    </w:p>
    <w:bookmarkEnd w:id="2487"/>
    <w:bookmarkStart w:name="z2804" w:id="2488"/>
    <w:p>
      <w:pPr>
        <w:spacing w:after="0"/>
        <w:ind w:left="0"/>
        <w:jc w:val="both"/>
      </w:pPr>
      <w:r>
        <w:rPr>
          <w:rFonts w:ascii="Times New Roman"/>
          <w:b w:val="false"/>
          <w:i w:val="false"/>
          <w:color w:val="000000"/>
          <w:sz w:val="28"/>
        </w:rPr>
        <w:t>
      В случае отсутствия изменений в составе домашнего хозяйства, вопрос 2 не заполняется, интервьюер переходит к вопросу 3.</w:t>
      </w:r>
    </w:p>
    <w:bookmarkEnd w:id="2488"/>
    <w:bookmarkStart w:name="z2805" w:id="2489"/>
    <w:p>
      <w:pPr>
        <w:spacing w:after="0"/>
        <w:ind w:left="0"/>
        <w:jc w:val="both"/>
      </w:pPr>
      <w:r>
        <w:rPr>
          <w:rFonts w:ascii="Times New Roman"/>
          <w:b w:val="false"/>
          <w:i w:val="false"/>
          <w:color w:val="000000"/>
          <w:sz w:val="28"/>
        </w:rPr>
        <w:t>
      На вопросы "Анкета. Основной вопросник" отвечают только респонденты, достигшие 15 лет и старше. Если респондент постоянно выбыл из состава домашнего хозяйства (коды 12, 13, 14, 15, 16, 17, 18, 19), то вопросы 1-89 по данному респонденту не заполняются.</w:t>
      </w:r>
    </w:p>
    <w:bookmarkEnd w:id="2489"/>
    <w:bookmarkStart w:name="z2806" w:id="2490"/>
    <w:p>
      <w:pPr>
        <w:spacing w:after="0"/>
        <w:ind w:left="0"/>
        <w:jc w:val="both"/>
      </w:pPr>
      <w:r>
        <w:rPr>
          <w:rFonts w:ascii="Times New Roman"/>
          <w:b w:val="false"/>
          <w:i w:val="false"/>
          <w:color w:val="000000"/>
          <w:sz w:val="28"/>
        </w:rPr>
        <w:t>
      9. В разделе 1 "Занятость" учитывается следующее:</w:t>
      </w:r>
    </w:p>
    <w:bookmarkEnd w:id="2490"/>
    <w:bookmarkStart w:name="z2807" w:id="2491"/>
    <w:p>
      <w:pPr>
        <w:spacing w:after="0"/>
        <w:ind w:left="0"/>
        <w:jc w:val="both"/>
      </w:pPr>
      <w:r>
        <w:rPr>
          <w:rFonts w:ascii="Times New Roman"/>
          <w:b w:val="false"/>
          <w:i w:val="false"/>
          <w:color w:val="000000"/>
          <w:sz w:val="28"/>
        </w:rPr>
        <w:t>
      1) при заполнении вопросов 6, 7, 8, 9, 10, 13, 15 выясняется, выполнял ли респондент в период обследуемой недели любую работу или имел любое занятие для получения натурального или денежного дохода. Имеется в виду любая постоянная, временная, случайная и другая работа, работа через органы занятости населения, индивидуальная трудовая деятельность, оказание различного рода услуг, работа на личном подворье, приусадебном участке, если на нее затрачен хотя бы один час в неделю;</w:t>
      </w:r>
    </w:p>
    <w:bookmarkEnd w:id="2491"/>
    <w:bookmarkStart w:name="z2808" w:id="2492"/>
    <w:p>
      <w:pPr>
        <w:spacing w:after="0"/>
        <w:ind w:left="0"/>
        <w:jc w:val="both"/>
      </w:pPr>
      <w:r>
        <w:rPr>
          <w:rFonts w:ascii="Times New Roman"/>
          <w:b w:val="false"/>
          <w:i w:val="false"/>
          <w:color w:val="000000"/>
          <w:sz w:val="28"/>
        </w:rPr>
        <w:t>
      2) вопрос 6 является агрегирующим (сводным) критерием определения экономической активности респондента в обследуемую неделю и методически увязан с ответами на вопросы 7, 8, 9, 10, 13, 15. Если респондент ответил "Да" в этих вопросах, то и в вопросе 6 указывается "Да".</w:t>
      </w:r>
    </w:p>
    <w:bookmarkEnd w:id="2492"/>
    <w:bookmarkStart w:name="z2809" w:id="2493"/>
    <w:p>
      <w:pPr>
        <w:spacing w:after="0"/>
        <w:ind w:left="0"/>
        <w:jc w:val="both"/>
      </w:pPr>
      <w:r>
        <w:rPr>
          <w:rFonts w:ascii="Times New Roman"/>
          <w:b w:val="false"/>
          <w:i w:val="false"/>
          <w:color w:val="000000"/>
          <w:sz w:val="28"/>
        </w:rPr>
        <w:t>
      3) при заполнении вопроса 7 учитывается , что к "работе дома" относится любой вид деятельности с целью получения денежного или натурального вознаграждения, исключая работу на личном подворье (приусадебном, дачном участке);</w:t>
      </w:r>
    </w:p>
    <w:bookmarkEnd w:id="2493"/>
    <w:bookmarkStart w:name="z2810" w:id="2494"/>
    <w:p>
      <w:pPr>
        <w:spacing w:after="0"/>
        <w:ind w:left="0"/>
        <w:jc w:val="both"/>
      </w:pPr>
      <w:r>
        <w:rPr>
          <w:rFonts w:ascii="Times New Roman"/>
          <w:b w:val="false"/>
          <w:i w:val="false"/>
          <w:color w:val="000000"/>
          <w:sz w:val="28"/>
        </w:rPr>
        <w:t>
      4) в вопросе 9 учитывается, что в случайные и временные заработки также включаются работы, полученные через органы занятости населения. Лицо, зарегистрированное в органах занятости в качестве безработного, но выполнявшее в обследуемую неделю какую-нибудь работу, в том числе общественную, будет относится на текущий момент к временно занятому;</w:t>
      </w:r>
    </w:p>
    <w:bookmarkEnd w:id="2494"/>
    <w:bookmarkStart w:name="z2811" w:id="2495"/>
    <w:p>
      <w:pPr>
        <w:spacing w:after="0"/>
        <w:ind w:left="0"/>
        <w:jc w:val="both"/>
      </w:pPr>
      <w:r>
        <w:rPr>
          <w:rFonts w:ascii="Times New Roman"/>
          <w:b w:val="false"/>
          <w:i w:val="false"/>
          <w:color w:val="000000"/>
          <w:sz w:val="28"/>
        </w:rPr>
        <w:t>
      5) вопрос 11 задается при ответе "Да" на вопрос 10. Ответ на этот вопрос характеризует использование и потребление продукции, полученной на личном подворье (приусадебном, дачном участке);</w:t>
      </w:r>
    </w:p>
    <w:bookmarkEnd w:id="2495"/>
    <w:bookmarkStart w:name="z2812" w:id="2496"/>
    <w:p>
      <w:pPr>
        <w:spacing w:after="0"/>
        <w:ind w:left="0"/>
        <w:jc w:val="both"/>
      </w:pPr>
      <w:r>
        <w:rPr>
          <w:rFonts w:ascii="Times New Roman"/>
          <w:b w:val="false"/>
          <w:i w:val="false"/>
          <w:color w:val="000000"/>
          <w:sz w:val="28"/>
        </w:rPr>
        <w:t>
      6) В вопросе 14 к работе стажеров и учеников относится работа участников программ профессионально-технической подготовки, обучение на курсах профессионально-технической подготовки и переподготовки в рамках программ социальной занятости, когда лицо учавствует в производственном процессе, чтобы приобрести трудовой опыт или навыки в той или иной профессии;</w:t>
      </w:r>
    </w:p>
    <w:bookmarkEnd w:id="2496"/>
    <w:bookmarkStart w:name="z2813" w:id="2497"/>
    <w:p>
      <w:pPr>
        <w:spacing w:after="0"/>
        <w:ind w:left="0"/>
        <w:jc w:val="both"/>
      </w:pPr>
      <w:r>
        <w:rPr>
          <w:rFonts w:ascii="Times New Roman"/>
          <w:b w:val="false"/>
          <w:i w:val="false"/>
          <w:color w:val="000000"/>
          <w:sz w:val="28"/>
        </w:rPr>
        <w:t>
      7) вопрос 16 заполняется при наличии ответа "Да" хотя бы на один из вопросов 6, 7, 8, 9, 10, 12, 13, 15 данного раздела.</w:t>
      </w:r>
    </w:p>
    <w:bookmarkEnd w:id="2497"/>
    <w:bookmarkStart w:name="z2814" w:id="2498"/>
    <w:p>
      <w:pPr>
        <w:spacing w:after="0"/>
        <w:ind w:left="0"/>
        <w:jc w:val="both"/>
      </w:pPr>
      <w:r>
        <w:rPr>
          <w:rFonts w:ascii="Times New Roman"/>
          <w:b w:val="false"/>
          <w:i w:val="false"/>
          <w:color w:val="000000"/>
          <w:sz w:val="28"/>
        </w:rPr>
        <w:t>
      Отработанное количество часов в неделю проставляется суммарно за все отмеченные работы, равно (или больше) сумме всех фактически отработанных часов, которые отражены в вопросах 12, 41, 47.</w:t>
      </w:r>
    </w:p>
    <w:bookmarkEnd w:id="2498"/>
    <w:bookmarkStart w:name="z2815" w:id="2499"/>
    <w:p>
      <w:pPr>
        <w:spacing w:after="0"/>
        <w:ind w:left="0"/>
        <w:jc w:val="both"/>
      </w:pPr>
      <w:r>
        <w:rPr>
          <w:rFonts w:ascii="Times New Roman"/>
          <w:b w:val="false"/>
          <w:i w:val="false"/>
          <w:color w:val="000000"/>
          <w:sz w:val="28"/>
        </w:rPr>
        <w:t>
      При записи ответа о количестве отработанных часов в вопросе 16 заполняются все клетки в блоке (например, 4 часа - 04, 13 часов – 13), и показатели округляются до целого числа.</w:t>
      </w:r>
    </w:p>
    <w:bookmarkEnd w:id="2499"/>
    <w:bookmarkStart w:name="z2816" w:id="2500"/>
    <w:p>
      <w:pPr>
        <w:spacing w:after="0"/>
        <w:ind w:left="0"/>
        <w:jc w:val="both"/>
      </w:pPr>
      <w:r>
        <w:rPr>
          <w:rFonts w:ascii="Times New Roman"/>
          <w:b w:val="false"/>
          <w:i w:val="false"/>
          <w:color w:val="000000"/>
          <w:sz w:val="28"/>
        </w:rPr>
        <w:t>
      10. При заполнении раздела 2 "Основная работа (деятельность) в течение прошлой недели" учитывается:</w:t>
      </w:r>
    </w:p>
    <w:bookmarkEnd w:id="2500"/>
    <w:bookmarkStart w:name="z2817" w:id="2501"/>
    <w:p>
      <w:pPr>
        <w:spacing w:after="0"/>
        <w:ind w:left="0"/>
        <w:jc w:val="both"/>
      </w:pPr>
      <w:r>
        <w:rPr>
          <w:rFonts w:ascii="Times New Roman"/>
          <w:b w:val="false"/>
          <w:i w:val="false"/>
          <w:color w:val="000000"/>
          <w:sz w:val="28"/>
        </w:rPr>
        <w:t xml:space="preserve">
      1) вопросы этого раздела касаются основной работы (доходного занятия), которую респондент считает для себя основной (первостепенной). Для лиц, имеющих работу, но временно не работающих, однако не потерявших связь с ней и имеющих заверения в возможности вернуться к ней после окончания периода действия непредвиденных обстоятельств или наличия даты возвращения на работу – эта работа остается основной. Если респондент, не имеющий постоянной работы, выполнял на обследуемой неделе различного рода случайные работы, в качестве основной - указывается одна из них. В спорных случаях основная работа - это деятельность с наибольшим числом обычно отрабатываемых часов; </w:t>
      </w:r>
    </w:p>
    <w:bookmarkEnd w:id="2501"/>
    <w:bookmarkStart w:name="z2818" w:id="2502"/>
    <w:p>
      <w:pPr>
        <w:spacing w:after="0"/>
        <w:ind w:left="0"/>
        <w:jc w:val="both"/>
      </w:pPr>
      <w:r>
        <w:rPr>
          <w:rFonts w:ascii="Times New Roman"/>
          <w:b w:val="false"/>
          <w:i w:val="false"/>
          <w:color w:val="000000"/>
          <w:sz w:val="28"/>
        </w:rPr>
        <w:t xml:space="preserve">
      2) При заполнении вопроса 18 используются следующие определения: </w:t>
      </w:r>
    </w:p>
    <w:bookmarkEnd w:id="2502"/>
    <w:bookmarkStart w:name="z2819" w:id="2503"/>
    <w:p>
      <w:pPr>
        <w:spacing w:after="0"/>
        <w:ind w:left="0"/>
        <w:jc w:val="both"/>
      </w:pPr>
      <w:r>
        <w:rPr>
          <w:rFonts w:ascii="Times New Roman"/>
          <w:b w:val="false"/>
          <w:i w:val="false"/>
          <w:color w:val="000000"/>
          <w:sz w:val="28"/>
        </w:rPr>
        <w:t>
      наемные работники – физические лица, работающие по трудовому договору (договору найма), предусматривающему оплату (вознаграждение) в виде оклада, премии, надбавок и тому подобное либо в натуральной форме;</w:t>
      </w:r>
    </w:p>
    <w:bookmarkEnd w:id="2503"/>
    <w:bookmarkStart w:name="z2820" w:id="2504"/>
    <w:p>
      <w:pPr>
        <w:spacing w:after="0"/>
        <w:ind w:left="0"/>
        <w:jc w:val="both"/>
      </w:pPr>
      <w:r>
        <w:rPr>
          <w:rFonts w:ascii="Times New Roman"/>
          <w:b w:val="false"/>
          <w:i w:val="false"/>
          <w:color w:val="000000"/>
          <w:sz w:val="28"/>
        </w:rPr>
        <w:t xml:space="preserve">
      работодатели - лица, управляющие своим собственным предприятием или занимающиеся независимой предпринимательской деятельностью в каком-либо виде экономической деятельности и имеющие одного или нескольких наемных работников; </w:t>
      </w:r>
    </w:p>
    <w:bookmarkEnd w:id="2504"/>
    <w:bookmarkStart w:name="z2821" w:id="2505"/>
    <w:p>
      <w:pPr>
        <w:spacing w:after="0"/>
        <w:ind w:left="0"/>
        <w:jc w:val="both"/>
      </w:pPr>
      <w:r>
        <w:rPr>
          <w:rFonts w:ascii="Times New Roman"/>
          <w:b w:val="false"/>
          <w:i w:val="false"/>
          <w:color w:val="000000"/>
          <w:sz w:val="28"/>
        </w:rPr>
        <w:t>
      члены кооператива – физические лица, являющиеся членами трудового кооператива, занимающегося предпринимательской деятельностью;</w:t>
      </w:r>
    </w:p>
    <w:bookmarkEnd w:id="2505"/>
    <w:bookmarkStart w:name="z2822" w:id="2506"/>
    <w:p>
      <w:pPr>
        <w:spacing w:after="0"/>
        <w:ind w:left="0"/>
        <w:jc w:val="both"/>
      </w:pPr>
      <w:r>
        <w:rPr>
          <w:rFonts w:ascii="Times New Roman"/>
          <w:b w:val="false"/>
          <w:i w:val="false"/>
          <w:color w:val="000000"/>
          <w:sz w:val="28"/>
        </w:rPr>
        <w:t>
      помогающие (неоплачиваемые) работники семейных предприятий, крестьянских или фермерских хозяйств – физические лица, работающие без вознаграждения на предприятии (в хозяйстве), управляемом родственным лицом;</w:t>
      </w:r>
    </w:p>
    <w:bookmarkEnd w:id="2506"/>
    <w:bookmarkStart w:name="z2823" w:id="2507"/>
    <w:p>
      <w:pPr>
        <w:spacing w:after="0"/>
        <w:ind w:left="0"/>
        <w:jc w:val="both"/>
      </w:pPr>
      <w:r>
        <w:rPr>
          <w:rFonts w:ascii="Times New Roman"/>
          <w:b w:val="false"/>
          <w:i w:val="false"/>
          <w:color w:val="000000"/>
          <w:sz w:val="28"/>
        </w:rPr>
        <w:t>
      самостоятельная занятость - занятость, при которой размер вознаграждения напрямую зависит от дохода, получаемого от производства (реализации) товаров и услуг (где собственное потребление рассматривается как часть дохода).</w:t>
      </w:r>
    </w:p>
    <w:bookmarkEnd w:id="2507"/>
    <w:bookmarkStart w:name="z2824" w:id="2508"/>
    <w:p>
      <w:pPr>
        <w:spacing w:after="0"/>
        <w:ind w:left="0"/>
        <w:jc w:val="both"/>
      </w:pPr>
      <w:r>
        <w:rPr>
          <w:rFonts w:ascii="Times New Roman"/>
          <w:b w:val="false"/>
          <w:i w:val="false"/>
          <w:color w:val="000000"/>
          <w:sz w:val="28"/>
        </w:rPr>
        <w:t xml:space="preserve">
      3) при заполнении вопроса 34 интервьюер уточняет у респондента, где он трудился в период опрашиваемой недели, и определяет вид деятельности, к которой относится организация (предприятие) или характер собственного дела (занятия). При этом следует руководствоваться "Пояснениями по видам экономической деятельности", приведенными в </w:t>
      </w:r>
      <w:r>
        <w:rPr>
          <w:rFonts w:ascii="Times New Roman"/>
          <w:b w:val="false"/>
          <w:i w:val="false"/>
          <w:color w:val="000000"/>
          <w:sz w:val="28"/>
        </w:rPr>
        <w:t>приложении 2</w:t>
      </w:r>
      <w:r>
        <w:rPr>
          <w:rFonts w:ascii="Times New Roman"/>
          <w:b w:val="false"/>
          <w:i w:val="false"/>
          <w:color w:val="000000"/>
          <w:sz w:val="28"/>
        </w:rPr>
        <w:t xml:space="preserve"> к настоящей Инструкции.</w:t>
      </w:r>
    </w:p>
    <w:bookmarkEnd w:id="2508"/>
    <w:bookmarkStart w:name="z2825" w:id="2509"/>
    <w:p>
      <w:pPr>
        <w:spacing w:after="0"/>
        <w:ind w:left="0"/>
        <w:jc w:val="both"/>
      </w:pPr>
      <w:r>
        <w:rPr>
          <w:rFonts w:ascii="Times New Roman"/>
          <w:b w:val="false"/>
          <w:i w:val="false"/>
          <w:color w:val="000000"/>
          <w:sz w:val="28"/>
        </w:rPr>
        <w:t xml:space="preserve">
      При наличии трудностей по отнесению организации (предприятия), где работал опрашиваемый, к определенному виду экономической деятельности, записывается место работы респондента подробно без сокращений в соответствующей графе. Затем с помощью супервайзера - сотрудника территориального департамента статистики, осуществляющего контроль работы интервьюеров, определяется вид деятельности и отмечается соответствующий код (к примеру, записывается не Фабрика "Рахат", а кондитерская фабрика "Рахат" или магазин (столовая, медпункт и другое) при кондитерской фабрике "Рахат"). </w:t>
      </w:r>
    </w:p>
    <w:bookmarkEnd w:id="2509"/>
    <w:bookmarkStart w:name="z2826" w:id="2510"/>
    <w:p>
      <w:pPr>
        <w:spacing w:after="0"/>
        <w:ind w:left="0"/>
        <w:jc w:val="both"/>
      </w:pPr>
      <w:r>
        <w:rPr>
          <w:rFonts w:ascii="Times New Roman"/>
          <w:b w:val="false"/>
          <w:i w:val="false"/>
          <w:color w:val="000000"/>
          <w:sz w:val="28"/>
        </w:rPr>
        <w:t>
      Самостоятельно занятым (работодателям, помогающим (неоплачиваемым) работникам семейных предприятий, крестьянских или фермерских хозяйств, занятым в кооперативах, а также на личном подворье) проставляется вид деятельности в соответствии с характером (спецификой, направленностью) выполняемой ими работы или занятия;</w:t>
      </w:r>
    </w:p>
    <w:bookmarkEnd w:id="2510"/>
    <w:bookmarkStart w:name="z2827" w:id="2511"/>
    <w:p>
      <w:pPr>
        <w:spacing w:after="0"/>
        <w:ind w:left="0"/>
        <w:jc w:val="both"/>
      </w:pPr>
      <w:r>
        <w:rPr>
          <w:rFonts w:ascii="Times New Roman"/>
          <w:b w:val="false"/>
          <w:i w:val="false"/>
          <w:color w:val="000000"/>
          <w:sz w:val="28"/>
        </w:rPr>
        <w:t xml:space="preserve">
      4) при заполнении вопроса 35 учитывается должность или профессия респондента, непосредственно занимаемая или исполняемая на рабочем месте основной работы, а не специальность (квалификацию), полученная в результате обучения. </w:t>
      </w:r>
    </w:p>
    <w:bookmarkEnd w:id="2511"/>
    <w:bookmarkStart w:name="z2828" w:id="2512"/>
    <w:p>
      <w:pPr>
        <w:spacing w:after="0"/>
        <w:ind w:left="0"/>
        <w:jc w:val="both"/>
      </w:pPr>
      <w:r>
        <w:rPr>
          <w:rFonts w:ascii="Times New Roman"/>
          <w:b w:val="false"/>
          <w:i w:val="false"/>
          <w:color w:val="000000"/>
          <w:sz w:val="28"/>
        </w:rPr>
        <w:t xml:space="preserve">
      Должность или профессия записывается согласно приложению 3 к настоящей Инструкции подробно без сокращений, поскольку многие из профессий и должностей, имея одинаковое наименование, относятся к разным сферам деятельности. </w:t>
      </w:r>
    </w:p>
    <w:bookmarkEnd w:id="2512"/>
    <w:bookmarkStart w:name="z2829" w:id="2513"/>
    <w:p>
      <w:pPr>
        <w:spacing w:after="0"/>
        <w:ind w:left="0"/>
        <w:jc w:val="both"/>
      </w:pPr>
      <w:r>
        <w:rPr>
          <w:rFonts w:ascii="Times New Roman"/>
          <w:b w:val="false"/>
          <w:i w:val="false"/>
          <w:color w:val="000000"/>
          <w:sz w:val="28"/>
        </w:rPr>
        <w:t>
      Если респондент занят на разных неквалифицированных работах, то выясняется характер выполняемой работы и записывается профессия ("грузчик"). Лицам, выполняющим неквалифицированную работу в сельском хозяйстве, исходя из специализации работы, записывается "рабочий растениеводства" или "рабочий животноводства". Для лиц, работающих на индивидуальной основе, указывается характер ремесла (занятия) - "пошив одежды", "сапожник", "продавец рынка", "уличный торговец", "изготовление мебели", "ремонт квартир". Для служителей культа и других лиц, занятых в религиозных организациях, записывают выполняемые функции;</w:t>
      </w:r>
    </w:p>
    <w:bookmarkEnd w:id="2513"/>
    <w:bookmarkStart w:name="z2830" w:id="2514"/>
    <w:p>
      <w:pPr>
        <w:spacing w:after="0"/>
        <w:ind w:left="0"/>
        <w:jc w:val="both"/>
      </w:pPr>
      <w:r>
        <w:rPr>
          <w:rFonts w:ascii="Times New Roman"/>
          <w:b w:val="false"/>
          <w:i w:val="false"/>
          <w:color w:val="000000"/>
          <w:sz w:val="28"/>
        </w:rPr>
        <w:t>
      5) при заполнении вопроса 40 специальность (квалификация) учитывается по самому высокому уровню учебного заведения из числа законченных респондентом. Для лиц, которым в вопросе 7 раздела "Сведения о домашнем хозяйстве и его членах" отмечены коды 1-5 (то есть окончившим только школу или не имеющим специального образования), данный вопрос не задается.</w:t>
      </w:r>
    </w:p>
    <w:bookmarkEnd w:id="2514"/>
    <w:bookmarkStart w:name="z2831" w:id="2515"/>
    <w:p>
      <w:pPr>
        <w:spacing w:after="0"/>
        <w:ind w:left="0"/>
        <w:jc w:val="both"/>
      </w:pPr>
      <w:r>
        <w:rPr>
          <w:rFonts w:ascii="Times New Roman"/>
          <w:b w:val="false"/>
          <w:i w:val="false"/>
          <w:color w:val="000000"/>
          <w:sz w:val="28"/>
        </w:rPr>
        <w:t>
      6) при заполнении вопроса 41 записывается фактически отработанное респондентом на обследуемой неделе количество дней и часов только по его основной работе, не включая время, отработанное по совместительству как внутри одного предприятия, так и на других.</w:t>
      </w:r>
    </w:p>
    <w:bookmarkEnd w:id="2515"/>
    <w:bookmarkStart w:name="z2832" w:id="2516"/>
    <w:p>
      <w:pPr>
        <w:spacing w:after="0"/>
        <w:ind w:left="0"/>
        <w:jc w:val="both"/>
      </w:pPr>
      <w:r>
        <w:rPr>
          <w:rFonts w:ascii="Times New Roman"/>
          <w:b w:val="false"/>
          <w:i w:val="false"/>
          <w:color w:val="000000"/>
          <w:sz w:val="28"/>
        </w:rPr>
        <w:t xml:space="preserve">
      При затруднении сразу получить ответ на вопрос 41, интервьюер помогает респонденту восстановить его работу (деятельность) по каждому дню обследуемой недели. </w:t>
      </w:r>
    </w:p>
    <w:bookmarkEnd w:id="2516"/>
    <w:bookmarkStart w:name="z2833" w:id="2517"/>
    <w:p>
      <w:pPr>
        <w:spacing w:after="0"/>
        <w:ind w:left="0"/>
        <w:jc w:val="both"/>
      </w:pPr>
      <w:r>
        <w:rPr>
          <w:rFonts w:ascii="Times New Roman"/>
          <w:b w:val="false"/>
          <w:i w:val="false"/>
          <w:color w:val="000000"/>
          <w:sz w:val="28"/>
        </w:rPr>
        <w:t>
      Если респондент на обследуемой неделе временно отсутствовал на основной работе, то в данном вопросе отмечается ответ "0" (ноль) часов;</w:t>
      </w:r>
    </w:p>
    <w:bookmarkEnd w:id="2517"/>
    <w:bookmarkStart w:name="z2834" w:id="2518"/>
    <w:p>
      <w:pPr>
        <w:spacing w:after="0"/>
        <w:ind w:left="0"/>
        <w:jc w:val="both"/>
      </w:pPr>
      <w:r>
        <w:rPr>
          <w:rFonts w:ascii="Times New Roman"/>
          <w:b w:val="false"/>
          <w:i w:val="false"/>
          <w:color w:val="000000"/>
          <w:sz w:val="28"/>
        </w:rPr>
        <w:t xml:space="preserve">
      7) При заполнении вопроса 42 код 1 отмечается лицами, с законодательно установленной сокращенной продолжительностью рабочего времени (занятые на тяжелых работах, работах с вредными (особо вредными) и (или) опасными условиями труда; работники, не достигшие 18-летнего возраста; инвалиды 1 и 2 групп), а также если продолжительность рабочего времени предусмотрена трудовым (коллективным) договором. </w:t>
      </w:r>
    </w:p>
    <w:bookmarkEnd w:id="2518"/>
    <w:bookmarkStart w:name="z2835" w:id="2519"/>
    <w:p>
      <w:pPr>
        <w:spacing w:after="0"/>
        <w:ind w:left="0"/>
        <w:jc w:val="both"/>
      </w:pPr>
      <w:r>
        <w:rPr>
          <w:rFonts w:ascii="Times New Roman"/>
          <w:b w:val="false"/>
          <w:i w:val="false"/>
          <w:color w:val="000000"/>
          <w:sz w:val="28"/>
        </w:rPr>
        <w:t xml:space="preserve">
      11. В разделе 3 "Дополнительная работа (занятие) в течение прошлой недели" учитывается: </w:t>
      </w:r>
    </w:p>
    <w:bookmarkEnd w:id="2519"/>
    <w:bookmarkStart w:name="z2836" w:id="2520"/>
    <w:p>
      <w:pPr>
        <w:spacing w:after="0"/>
        <w:ind w:left="0"/>
        <w:jc w:val="both"/>
      </w:pPr>
      <w:r>
        <w:rPr>
          <w:rFonts w:ascii="Times New Roman"/>
          <w:b w:val="false"/>
          <w:i w:val="false"/>
          <w:color w:val="000000"/>
          <w:sz w:val="28"/>
        </w:rPr>
        <w:t>
      Вопросы этого раздела касаются другой дополнительной работы (занятия), которую респондент имел в течение обследуемой недели, в целях получения заработка или дохода. Это - совместительство, выполняемое на постоянной, временной, сезонной основе, другая работа по контракту, случайные или разовые подработки, работа на индивидуальной основе, предпринимательская деятельность без образования юридического лица, работа по найму у отдельных граждан.</w:t>
      </w:r>
    </w:p>
    <w:bookmarkEnd w:id="2520"/>
    <w:bookmarkStart w:name="z2837" w:id="2521"/>
    <w:p>
      <w:pPr>
        <w:spacing w:after="0"/>
        <w:ind w:left="0"/>
        <w:jc w:val="both"/>
      </w:pPr>
      <w:r>
        <w:rPr>
          <w:rFonts w:ascii="Times New Roman"/>
          <w:b w:val="false"/>
          <w:i w:val="false"/>
          <w:color w:val="000000"/>
          <w:sz w:val="28"/>
        </w:rPr>
        <w:t>
      12. В разделе 4 "Незанятость. Поиски работы в течение 4-х последних недель" уточняется, ищет ли респондент работу (основную или дополнительную), готов ли в ближайшие 2 недели приступить к ней, причины поиска и возможные условия будущей работы.</w:t>
      </w:r>
    </w:p>
    <w:bookmarkEnd w:id="2521"/>
    <w:bookmarkStart w:name="z2838" w:id="2522"/>
    <w:p>
      <w:pPr>
        <w:spacing w:after="0"/>
        <w:ind w:left="0"/>
        <w:jc w:val="both"/>
      </w:pPr>
      <w:r>
        <w:rPr>
          <w:rFonts w:ascii="Times New Roman"/>
          <w:b w:val="false"/>
          <w:i w:val="false"/>
          <w:color w:val="000000"/>
          <w:sz w:val="28"/>
        </w:rPr>
        <w:t>
      13. В разделе 5 "Прошлая деятельность" уточняется, работал ли респондент когда-нибудь, причины окончания работы, вид деятельности прежней работы. На вопросы раздела 5 отвечают респонденты, отметившие в вопросе 6 код 2.</w:t>
      </w:r>
    </w:p>
    <w:bookmarkEnd w:id="2522"/>
    <w:bookmarkStart w:name="z2839" w:id="2523"/>
    <w:p>
      <w:pPr>
        <w:spacing w:after="0"/>
        <w:ind w:left="0"/>
        <w:jc w:val="both"/>
      </w:pPr>
      <w:r>
        <w:rPr>
          <w:rFonts w:ascii="Times New Roman"/>
          <w:b w:val="false"/>
          <w:i w:val="false"/>
          <w:color w:val="000000"/>
          <w:sz w:val="28"/>
        </w:rPr>
        <w:t xml:space="preserve">
      14. В разделе 6 "Регистрация в органе занятости населения" уточняется характер взаимодействия респондента с органами занятости населения. На вопросы данного раздела отвечают только респонденты трудоспособного возраста (16-58 лет – женщины, 16-63 года – мужчины). </w:t>
      </w:r>
    </w:p>
    <w:bookmarkEnd w:id="2523"/>
    <w:bookmarkStart w:name="z2840" w:id="2524"/>
    <w:p>
      <w:pPr>
        <w:spacing w:after="0"/>
        <w:ind w:left="0"/>
        <w:jc w:val="both"/>
      </w:pPr>
      <w:r>
        <w:rPr>
          <w:rFonts w:ascii="Times New Roman"/>
          <w:b w:val="false"/>
          <w:i w:val="false"/>
          <w:color w:val="000000"/>
          <w:sz w:val="28"/>
        </w:rPr>
        <w:t>
      15. В разделе 7 к волонтерской деятельности относится любая неоплачиваемая, необязательная деятельность, связанная с производством товаров или оказанием услуг в интересах других лиц. Не учитывается работа, связанная с оказанием помощи членам семьи респондента, а также работа, выполняемая в интересах других лиц в течение рабочего времени, связанного с работой по найму.</w:t>
      </w:r>
    </w:p>
    <w:bookmarkEnd w:id="2524"/>
    <w:bookmarkStart w:name="z2841" w:id="2525"/>
    <w:p>
      <w:pPr>
        <w:spacing w:after="0"/>
        <w:ind w:left="0"/>
        <w:jc w:val="both"/>
      </w:pPr>
      <w:r>
        <w:rPr>
          <w:rFonts w:ascii="Times New Roman"/>
          <w:b w:val="false"/>
          <w:i w:val="false"/>
          <w:color w:val="000000"/>
          <w:sz w:val="28"/>
        </w:rPr>
        <w:t xml:space="preserve">
      16. Вопрос 85 раздела 8 "Источники средств существования" позволяет выяснить источники средств существования каждого респондента в обследуемом месяце. </w:t>
      </w:r>
    </w:p>
    <w:bookmarkEnd w:id="2525"/>
    <w:bookmarkStart w:name="z2842" w:id="2526"/>
    <w:p>
      <w:pPr>
        <w:spacing w:after="0"/>
        <w:ind w:left="0"/>
        <w:jc w:val="both"/>
      </w:pPr>
      <w:r>
        <w:rPr>
          <w:rFonts w:ascii="Times New Roman"/>
          <w:b w:val="false"/>
          <w:i w:val="false"/>
          <w:color w:val="000000"/>
          <w:sz w:val="28"/>
        </w:rPr>
        <w:t xml:space="preserve">
      В вопросе 86 указывается общая сумма совокупного дохода (сумма денежных средств, полученных членами домашнего хозяйства в виде оплаты труда, дохода от самостоятельной занятости (в том числе предпринимательской деятельности), социальных выплат (пенсий, стипендий, пособий и других выплат), процентов, дивидендов и других доходов от собственности, прочих денежных поступлений, а также оценочной стоимости товаров и услуг, произведенных и потребленных в домохозяйстве), полученного респондентом за последний месяц. В случае отсутствия дохода отмечается код 1. </w:t>
      </w:r>
    </w:p>
    <w:bookmarkEnd w:id="2526"/>
    <w:bookmarkStart w:name="z2843" w:id="2527"/>
    <w:p>
      <w:pPr>
        <w:spacing w:after="0"/>
        <w:ind w:left="0"/>
        <w:jc w:val="both"/>
      </w:pPr>
      <w:r>
        <w:rPr>
          <w:rFonts w:ascii="Times New Roman"/>
          <w:b w:val="false"/>
          <w:i w:val="false"/>
          <w:color w:val="000000"/>
          <w:sz w:val="28"/>
        </w:rPr>
        <w:t>
      На вопрос 87 отвечают только те респонденты, которые отметили в вопросе 85 код 2 "Самостоятельная занятость (предпринимательский доход)", остальные, минуя этот вопрос, переходят к вопросу 88.</w:t>
      </w:r>
    </w:p>
    <w:bookmarkEnd w:id="2527"/>
    <w:bookmarkStart w:name="z2844" w:id="2528"/>
    <w:p>
      <w:pPr>
        <w:spacing w:after="0"/>
        <w:ind w:left="0"/>
        <w:jc w:val="both"/>
      </w:pPr>
      <w:r>
        <w:rPr>
          <w:rFonts w:ascii="Times New Roman"/>
          <w:b w:val="false"/>
          <w:i w:val="false"/>
          <w:color w:val="000000"/>
          <w:sz w:val="28"/>
        </w:rPr>
        <w:t>
      В вопросе 87 респондент указывает удельный вес дохода от самостоятельной занятости (включая оценочную стоимость товаров и услуг, произведенных и потребленных в домохозяйстве, а также продукцию, полученную с личного подворья, приусадебного, дачного участка) в сумме совокупного дохода, полученного респондентом за последний месяц.</w:t>
      </w:r>
    </w:p>
    <w:bookmarkEnd w:id="2528"/>
    <w:bookmarkStart w:name="z2845" w:id="2529"/>
    <w:p>
      <w:pPr>
        <w:spacing w:after="0"/>
        <w:ind w:left="0"/>
        <w:jc w:val="both"/>
      </w:pPr>
      <w:r>
        <w:rPr>
          <w:rFonts w:ascii="Times New Roman"/>
          <w:b w:val="false"/>
          <w:i w:val="false"/>
          <w:color w:val="000000"/>
          <w:sz w:val="28"/>
        </w:rPr>
        <w:t>
      Вопрос 88 заполняется интервьюером после проведения опроса.</w:t>
      </w:r>
    </w:p>
    <w:bookmarkEnd w:id="2529"/>
    <w:bookmarkStart w:name="z2846" w:id="2530"/>
    <w:p>
      <w:pPr>
        <w:spacing w:after="0"/>
        <w:ind w:left="0"/>
        <w:jc w:val="both"/>
      </w:pPr>
      <w:r>
        <w:rPr>
          <w:rFonts w:ascii="Times New Roman"/>
          <w:b w:val="false"/>
          <w:i w:val="false"/>
          <w:color w:val="000000"/>
          <w:sz w:val="28"/>
        </w:rPr>
        <w:t>
      Вопрос 89 заполняется на всех членов домохозяйства и позволяет установить уровень компьютерной грамотности. Код 1 вопроса 89 отмечается лицами, которые не имеют минимального опыта работы на компьютере, код 2 вопроса 89 отмечается лицами, владеющими минимальными навыками работы на компьютере, которые способны копировать файлы, работать с дисковыми устройствами, с компьютерными играми, код 3 вопроса 89 – лицами, владеющими базовыми навыками работы на офисных программных продуктах, код 4 вопроса 89 отмечается лицами, обладающими богатым опытом работы с широко распространенными программами и специальным программным обеспечением.</w:t>
      </w:r>
    </w:p>
    <w:bookmarkEnd w:id="2530"/>
    <w:bookmarkStart w:name="z2847" w:id="253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Приложение 1</w:t>
      </w:r>
      <w:r>
        <w:rPr>
          <w:rFonts w:ascii="Times New Roman"/>
          <w:b w:val="false"/>
          <w:i w:val="false"/>
          <w:color w:val="000000"/>
          <w:sz w:val="28"/>
        </w:rPr>
        <w:t xml:space="preserve"> к статистической форме заполняется на респондентов, ответивших в разделе 1 "Занятость" в вопросе 18 коды с 5 по 9. </w:t>
      </w:r>
    </w:p>
    <w:bookmarkEnd w:id="2531"/>
    <w:bookmarkStart w:name="z2848" w:id="2532"/>
    <w:p>
      <w:pPr>
        <w:spacing w:after="0"/>
        <w:ind w:left="0"/>
        <w:jc w:val="both"/>
      </w:pPr>
      <w:r>
        <w:rPr>
          <w:rFonts w:ascii="Times New Roman"/>
          <w:b w:val="false"/>
          <w:i w:val="false"/>
          <w:color w:val="000000"/>
          <w:sz w:val="28"/>
        </w:rPr>
        <w:t xml:space="preserve">
      18. По завершении опроса интервьюер проверяет статистическую форму, не пропущены ли вопросы, и, в обязательном порядке, благодарит респондентов за их помощь и сотрудничество. За пределами домохозяйства интервьюер повторно просматривает статистическую форму, если обнаруживает какие-либо несоответствия, то вновь обращается в домохозяйство (лично или по телефону) и выясняет недостающую информацию. </w:t>
      </w:r>
    </w:p>
    <w:bookmarkEnd w:id="25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заполнению</w:t>
            </w:r>
            <w:r>
              <w:br/>
            </w:r>
            <w:r>
              <w:rPr>
                <w:rFonts w:ascii="Times New Roman"/>
                <w:b w:val="false"/>
                <w:i w:val="false"/>
                <w:color w:val="000000"/>
                <w:sz w:val="20"/>
              </w:rPr>
              <w:t>статистической формы</w:t>
            </w:r>
            <w:r>
              <w:br/>
            </w:r>
            <w:r>
              <w:rPr>
                <w:rFonts w:ascii="Times New Roman"/>
                <w:b w:val="false"/>
                <w:i w:val="false"/>
                <w:color w:val="000000"/>
                <w:sz w:val="20"/>
              </w:rPr>
              <w:t>общегосударственного статистического</w:t>
            </w:r>
            <w:r>
              <w:br/>
            </w:r>
            <w:r>
              <w:rPr>
                <w:rFonts w:ascii="Times New Roman"/>
                <w:b w:val="false"/>
                <w:i w:val="false"/>
                <w:color w:val="000000"/>
                <w:sz w:val="20"/>
              </w:rPr>
              <w:t>наблюдения "Анкета выборочного</w:t>
            </w:r>
            <w:r>
              <w:br/>
            </w:r>
            <w:r>
              <w:rPr>
                <w:rFonts w:ascii="Times New Roman"/>
                <w:b w:val="false"/>
                <w:i w:val="false"/>
                <w:color w:val="000000"/>
                <w:sz w:val="20"/>
              </w:rPr>
              <w:t>обследования занятости населения"</w:t>
            </w:r>
            <w:r>
              <w:br/>
            </w:r>
            <w:r>
              <w:rPr>
                <w:rFonts w:ascii="Times New Roman"/>
                <w:b w:val="false"/>
                <w:i w:val="false"/>
                <w:color w:val="000000"/>
                <w:sz w:val="20"/>
              </w:rPr>
              <w:t>(код 1232102, индекс Т-001,</w:t>
            </w:r>
            <w:r>
              <w:br/>
            </w:r>
            <w:r>
              <w:rPr>
                <w:rFonts w:ascii="Times New Roman"/>
                <w:b w:val="false"/>
                <w:i w:val="false"/>
                <w:color w:val="000000"/>
                <w:sz w:val="20"/>
              </w:rPr>
              <w:t xml:space="preserve">периодичность месячная) </w:t>
            </w:r>
          </w:p>
        </w:tc>
      </w:tr>
    </w:tbl>
    <w:bookmarkStart w:name="z2850" w:id="2533"/>
    <w:p>
      <w:pPr>
        <w:spacing w:after="0"/>
        <w:ind w:left="0"/>
        <w:jc w:val="left"/>
      </w:pPr>
      <w:r>
        <w:rPr>
          <w:rFonts w:ascii="Times New Roman"/>
          <w:b/>
          <w:i w:val="false"/>
          <w:color w:val="000000"/>
        </w:rPr>
        <w:t xml:space="preserve"> Таблица кодирования изменений в составе домашнего хозяйства для заполнения вопроса 2 "Анкеты выборочного обследования занятости населения" (код 1232102, индекс Т-001, периодичность месячная) </w:t>
      </w:r>
    </w:p>
    <w:bookmarkEnd w:id="2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4"/>
        <w:gridCol w:w="9266"/>
      </w:tblGrid>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Коды статуса изменения состава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Коды причины выбытия (прибытия)
</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2" w:id="2534"/>
          <w:p>
            <w:pPr>
              <w:spacing w:after="20"/>
              <w:ind w:left="20"/>
              <w:jc w:val="both"/>
            </w:pPr>
            <w:r>
              <w:rPr>
                <w:rFonts w:ascii="Times New Roman"/>
                <w:b w:val="false"/>
                <w:i w:val="false"/>
                <w:color w:val="000000"/>
                <w:sz w:val="20"/>
              </w:rPr>
              <w:t>
1 – постоянно выбыл</w:t>
            </w:r>
            <w:r>
              <w:br/>
            </w:r>
            <w:r>
              <w:rPr>
                <w:rFonts w:ascii="Times New Roman"/>
                <w:b w:val="false"/>
                <w:i w:val="false"/>
                <w:color w:val="000000"/>
                <w:sz w:val="20"/>
              </w:rPr>
              <w:t>
</w:t>
            </w:r>
            <w:r>
              <w:rPr>
                <w:rFonts w:ascii="Times New Roman"/>
                <w:b w:val="false"/>
                <w:i w:val="false"/>
                <w:color w:val="000000"/>
                <w:sz w:val="20"/>
              </w:rPr>
              <w:t>2 – постоянно прибыл</w:t>
            </w:r>
            <w:r>
              <w:br/>
            </w:r>
            <w:r>
              <w:rPr>
                <w:rFonts w:ascii="Times New Roman"/>
                <w:b w:val="false"/>
                <w:i w:val="false"/>
                <w:color w:val="000000"/>
                <w:sz w:val="20"/>
              </w:rPr>
              <w:t>
</w:t>
            </w:r>
            <w:r>
              <w:rPr>
                <w:rFonts w:ascii="Times New Roman"/>
                <w:b w:val="false"/>
                <w:i w:val="false"/>
                <w:color w:val="000000"/>
                <w:sz w:val="20"/>
              </w:rPr>
              <w:t>3 – временно выбыл</w:t>
            </w:r>
            <w:r>
              <w:br/>
            </w:r>
            <w:r>
              <w:rPr>
                <w:rFonts w:ascii="Times New Roman"/>
                <w:b w:val="false"/>
                <w:i w:val="false"/>
                <w:color w:val="000000"/>
                <w:sz w:val="20"/>
              </w:rPr>
              <w:t xml:space="preserve">
4 – временно прибыл </w:t>
            </w:r>
          </w:p>
          <w:bookmarkEnd w:id="2534"/>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2535"/>
          <w:p>
            <w:pPr>
              <w:spacing w:after="20"/>
              <w:ind w:left="20"/>
              <w:jc w:val="both"/>
            </w:pPr>
            <w:r>
              <w:rPr>
                <w:rFonts w:ascii="Times New Roman"/>
                <w:b w:val="false"/>
                <w:i w:val="false"/>
                <w:color w:val="000000"/>
                <w:sz w:val="20"/>
              </w:rPr>
              <w:t>
1– рождение</w:t>
            </w:r>
            <w:r>
              <w:br/>
            </w:r>
            <w:r>
              <w:rPr>
                <w:rFonts w:ascii="Times New Roman"/>
                <w:b w:val="false"/>
                <w:i w:val="false"/>
                <w:color w:val="000000"/>
                <w:sz w:val="20"/>
              </w:rPr>
              <w:t>
</w:t>
            </w:r>
            <w:r>
              <w:rPr>
                <w:rFonts w:ascii="Times New Roman"/>
                <w:b w:val="false"/>
                <w:i w:val="false"/>
                <w:color w:val="000000"/>
                <w:sz w:val="20"/>
              </w:rPr>
              <w:t>2 – смерть</w:t>
            </w:r>
            <w:r>
              <w:br/>
            </w:r>
            <w:r>
              <w:rPr>
                <w:rFonts w:ascii="Times New Roman"/>
                <w:b w:val="false"/>
                <w:i w:val="false"/>
                <w:color w:val="000000"/>
                <w:sz w:val="20"/>
              </w:rPr>
              <w:t>
</w:t>
            </w:r>
            <w:r>
              <w:rPr>
                <w:rFonts w:ascii="Times New Roman"/>
                <w:b w:val="false"/>
                <w:i w:val="false"/>
                <w:color w:val="000000"/>
                <w:sz w:val="20"/>
              </w:rPr>
              <w:t>3 – работа (в пределах Республики Казахстан)</w:t>
            </w:r>
            <w:r>
              <w:br/>
            </w:r>
            <w:r>
              <w:rPr>
                <w:rFonts w:ascii="Times New Roman"/>
                <w:b w:val="false"/>
                <w:i w:val="false"/>
                <w:color w:val="000000"/>
                <w:sz w:val="20"/>
              </w:rPr>
              <w:t>
</w:t>
            </w:r>
            <w:r>
              <w:rPr>
                <w:rFonts w:ascii="Times New Roman"/>
                <w:b w:val="false"/>
                <w:i w:val="false"/>
                <w:color w:val="000000"/>
                <w:sz w:val="20"/>
              </w:rPr>
              <w:t>4 – работа (за пределами Республики Казахстан)</w:t>
            </w:r>
            <w:r>
              <w:br/>
            </w:r>
            <w:r>
              <w:rPr>
                <w:rFonts w:ascii="Times New Roman"/>
                <w:b w:val="false"/>
                <w:i w:val="false"/>
                <w:color w:val="000000"/>
                <w:sz w:val="20"/>
              </w:rPr>
              <w:t>
</w:t>
            </w:r>
            <w:r>
              <w:rPr>
                <w:rFonts w:ascii="Times New Roman"/>
                <w:b w:val="false"/>
                <w:i w:val="false"/>
                <w:color w:val="000000"/>
                <w:sz w:val="20"/>
              </w:rPr>
              <w:t>5 – брак</w:t>
            </w:r>
            <w:r>
              <w:br/>
            </w:r>
            <w:r>
              <w:rPr>
                <w:rFonts w:ascii="Times New Roman"/>
                <w:b w:val="false"/>
                <w:i w:val="false"/>
                <w:color w:val="000000"/>
                <w:sz w:val="20"/>
              </w:rPr>
              <w:t>
</w:t>
            </w:r>
            <w:r>
              <w:rPr>
                <w:rFonts w:ascii="Times New Roman"/>
                <w:b w:val="false"/>
                <w:i w:val="false"/>
                <w:color w:val="000000"/>
                <w:sz w:val="20"/>
              </w:rPr>
              <w:t>6 – развод</w:t>
            </w:r>
            <w:r>
              <w:br/>
            </w:r>
            <w:r>
              <w:rPr>
                <w:rFonts w:ascii="Times New Roman"/>
                <w:b w:val="false"/>
                <w:i w:val="false"/>
                <w:color w:val="000000"/>
                <w:sz w:val="20"/>
              </w:rPr>
              <w:t>
</w:t>
            </w:r>
            <w:r>
              <w:rPr>
                <w:rFonts w:ascii="Times New Roman"/>
                <w:b w:val="false"/>
                <w:i w:val="false"/>
                <w:color w:val="000000"/>
                <w:sz w:val="20"/>
              </w:rPr>
              <w:t>7 – учеба</w:t>
            </w:r>
            <w:r>
              <w:br/>
            </w:r>
            <w:r>
              <w:rPr>
                <w:rFonts w:ascii="Times New Roman"/>
                <w:b w:val="false"/>
                <w:i w:val="false"/>
                <w:color w:val="000000"/>
                <w:sz w:val="20"/>
              </w:rPr>
              <w:t>
</w:t>
            </w:r>
            <w:r>
              <w:rPr>
                <w:rFonts w:ascii="Times New Roman"/>
                <w:b w:val="false"/>
                <w:i w:val="false"/>
                <w:color w:val="000000"/>
                <w:sz w:val="20"/>
              </w:rPr>
              <w:t xml:space="preserve">8 – служба в армии </w:t>
            </w:r>
            <w:r>
              <w:br/>
            </w:r>
            <w:r>
              <w:rPr>
                <w:rFonts w:ascii="Times New Roman"/>
                <w:b w:val="false"/>
                <w:i w:val="false"/>
                <w:color w:val="000000"/>
                <w:sz w:val="20"/>
              </w:rPr>
              <w:t xml:space="preserve">
9 – иные (в больницах, в местах заключения, переезд на другое место жительства и т.д.) </w:t>
            </w:r>
          </w:p>
          <w:bookmarkEnd w:id="253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2536"/>
          <w:p>
            <w:pPr>
              <w:spacing w:after="20"/>
              <w:ind w:left="20"/>
              <w:jc w:val="both"/>
            </w:pPr>
            <w:r>
              <w:rPr>
                <w:rFonts w:ascii="Times New Roman"/>
                <w:b w:val="false"/>
                <w:i w:val="false"/>
                <w:color w:val="000000"/>
                <w:sz w:val="20"/>
              </w:rPr>
              <w:t xml:space="preserve">
Пример: если член домашнего хозяйства, который временно отсутствует, находится в больнице, то указывается код 39. </w:t>
            </w:r>
          </w:p>
          <w:bookmarkEnd w:id="253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заполнению</w:t>
            </w:r>
            <w:r>
              <w:br/>
            </w:r>
            <w:r>
              <w:rPr>
                <w:rFonts w:ascii="Times New Roman"/>
                <w:b w:val="false"/>
                <w:i w:val="false"/>
                <w:color w:val="000000"/>
                <w:sz w:val="20"/>
              </w:rPr>
              <w:t>статистической формы</w:t>
            </w:r>
            <w:r>
              <w:br/>
            </w:r>
            <w:r>
              <w:rPr>
                <w:rFonts w:ascii="Times New Roman"/>
                <w:b w:val="false"/>
                <w:i w:val="false"/>
                <w:color w:val="000000"/>
                <w:sz w:val="20"/>
              </w:rPr>
              <w:t>общегосударственного статистического</w:t>
            </w:r>
            <w:r>
              <w:br/>
            </w:r>
            <w:r>
              <w:rPr>
                <w:rFonts w:ascii="Times New Roman"/>
                <w:b w:val="false"/>
                <w:i w:val="false"/>
                <w:color w:val="000000"/>
                <w:sz w:val="20"/>
              </w:rPr>
              <w:t>наблюдения "Анкета выборочного</w:t>
            </w:r>
            <w:r>
              <w:br/>
            </w:r>
            <w:r>
              <w:rPr>
                <w:rFonts w:ascii="Times New Roman"/>
                <w:b w:val="false"/>
                <w:i w:val="false"/>
                <w:color w:val="000000"/>
                <w:sz w:val="20"/>
              </w:rPr>
              <w:t>обследования занятости населения"</w:t>
            </w:r>
            <w:r>
              <w:br/>
            </w:r>
            <w:r>
              <w:rPr>
                <w:rFonts w:ascii="Times New Roman"/>
                <w:b w:val="false"/>
                <w:i w:val="false"/>
                <w:color w:val="000000"/>
                <w:sz w:val="20"/>
              </w:rPr>
              <w:t>(код 1232102, индекс Т-001,</w:t>
            </w:r>
            <w:r>
              <w:br/>
            </w:r>
            <w:r>
              <w:rPr>
                <w:rFonts w:ascii="Times New Roman"/>
                <w:b w:val="false"/>
                <w:i w:val="false"/>
                <w:color w:val="000000"/>
                <w:sz w:val="20"/>
              </w:rPr>
              <w:t xml:space="preserve">периодичность месячная) </w:t>
            </w:r>
          </w:p>
        </w:tc>
      </w:tr>
    </w:tbl>
    <w:bookmarkStart w:name="z2865" w:id="2537"/>
    <w:p>
      <w:pPr>
        <w:spacing w:after="0"/>
        <w:ind w:left="0"/>
        <w:jc w:val="left"/>
      </w:pPr>
      <w:r>
        <w:rPr>
          <w:rFonts w:ascii="Times New Roman"/>
          <w:b/>
          <w:i w:val="false"/>
          <w:color w:val="000000"/>
        </w:rPr>
        <w:t xml:space="preserve"> Пояснения по видам экономической деятельности для заполнения вопроса 32 "Анкеты выборочного обследования занятости населения" (код 1232102, индекс Т-001, периодичность месячная) </w:t>
      </w:r>
    </w:p>
    <w:bookmarkEnd w:id="2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0"/>
        <w:gridCol w:w="2032"/>
        <w:gridCol w:w="6088"/>
      </w:tblGrid>
      <w:tr>
        <w:trPr>
          <w:trHeight w:val="30" w:hRule="atLeast"/>
        </w:trPr>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основного вида экономической деятельности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Виды деятельности и услуги, входящие в их состав
</w:t>
            </w:r>
          </w:p>
        </w:tc>
      </w:tr>
      <w:tr>
        <w:trPr>
          <w:trHeight w:val="30" w:hRule="atLeast"/>
        </w:trPr>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7" w:id="2538"/>
          <w:p>
            <w:pPr>
              <w:spacing w:after="20"/>
              <w:ind w:left="20"/>
              <w:jc w:val="both"/>
            </w:pPr>
            <w:r>
              <w:rPr>
                <w:rFonts w:ascii="Times New Roman"/>
                <w:b w:val="false"/>
                <w:i w:val="false"/>
                <w:color w:val="000000"/>
                <w:sz w:val="20"/>
              </w:rPr>
              <w:t>
Сельское, лесное и рыбное хозяйство</w:t>
            </w:r>
          </w:p>
          <w:bookmarkEnd w:id="2538"/>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r>
              <w:br/>
            </w:r>
            <w:r>
              <w:rPr>
                <w:rFonts w:ascii="Times New Roman"/>
                <w:b w:val="false"/>
                <w:i w:val="false"/>
                <w:color w:val="000000"/>
                <w:sz w:val="20"/>
              </w:rPr>
              <w:t>
012</w:t>
            </w:r>
            <w:r>
              <w:br/>
            </w:r>
            <w:r>
              <w:rPr>
                <w:rFonts w:ascii="Times New Roman"/>
                <w:b w:val="false"/>
                <w:i w:val="false"/>
                <w:color w:val="000000"/>
                <w:sz w:val="20"/>
              </w:rPr>
              <w:t>
013</w:t>
            </w:r>
            <w:r>
              <w:br/>
            </w:r>
            <w:r>
              <w:rPr>
                <w:rFonts w:ascii="Times New Roman"/>
                <w:b w:val="false"/>
                <w:i w:val="false"/>
                <w:color w:val="000000"/>
                <w:sz w:val="20"/>
              </w:rPr>
              <w:t>
014</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017</w:t>
            </w:r>
            <w:r>
              <w:br/>
            </w:r>
            <w:r>
              <w:rPr>
                <w:rFonts w:ascii="Times New Roman"/>
                <w:b w:val="false"/>
                <w:i w:val="false"/>
                <w:color w:val="000000"/>
                <w:sz w:val="20"/>
              </w:rPr>
              <w:t>
021</w:t>
            </w:r>
            <w:r>
              <w:br/>
            </w:r>
            <w:r>
              <w:rPr>
                <w:rFonts w:ascii="Times New Roman"/>
                <w:b w:val="false"/>
                <w:i w:val="false"/>
                <w:color w:val="000000"/>
                <w:sz w:val="20"/>
              </w:rPr>
              <w:t>
022</w:t>
            </w:r>
            <w:r>
              <w:br/>
            </w:r>
            <w:r>
              <w:rPr>
                <w:rFonts w:ascii="Times New Roman"/>
                <w:b w:val="false"/>
                <w:i w:val="false"/>
                <w:color w:val="000000"/>
                <w:sz w:val="20"/>
              </w:rPr>
              <w:t>
023</w:t>
            </w:r>
            <w:r>
              <w:br/>
            </w:r>
            <w:r>
              <w:rPr>
                <w:rFonts w:ascii="Times New Roman"/>
                <w:b w:val="false"/>
                <w:i w:val="false"/>
                <w:color w:val="000000"/>
                <w:sz w:val="20"/>
              </w:rPr>
              <w:t>
024</w:t>
            </w:r>
            <w:r>
              <w:br/>
            </w:r>
            <w:r>
              <w:rPr>
                <w:rFonts w:ascii="Times New Roman"/>
                <w:b w:val="false"/>
                <w:i w:val="false"/>
                <w:color w:val="000000"/>
                <w:sz w:val="20"/>
              </w:rPr>
              <w:t>
031</w:t>
            </w:r>
            <w:r>
              <w:br/>
            </w:r>
            <w:r>
              <w:rPr>
                <w:rFonts w:ascii="Times New Roman"/>
                <w:b w:val="false"/>
                <w:i w:val="false"/>
                <w:color w:val="000000"/>
                <w:sz w:val="20"/>
              </w:rPr>
              <w:t>
032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сезонных культур</w:t>
            </w:r>
            <w:r>
              <w:br/>
            </w:r>
            <w:r>
              <w:rPr>
                <w:rFonts w:ascii="Times New Roman"/>
                <w:b w:val="false"/>
                <w:i w:val="false"/>
                <w:color w:val="000000"/>
                <w:sz w:val="20"/>
              </w:rPr>
              <w:t>
Выращивание многолетних культур</w:t>
            </w:r>
            <w:r>
              <w:br/>
            </w:r>
            <w:r>
              <w:rPr>
                <w:rFonts w:ascii="Times New Roman"/>
                <w:b w:val="false"/>
                <w:i w:val="false"/>
                <w:color w:val="000000"/>
                <w:sz w:val="20"/>
              </w:rPr>
              <w:t>
Производство продукции питомников</w:t>
            </w:r>
            <w:r>
              <w:br/>
            </w:r>
            <w:r>
              <w:rPr>
                <w:rFonts w:ascii="Times New Roman"/>
                <w:b w:val="false"/>
                <w:i w:val="false"/>
                <w:color w:val="000000"/>
                <w:sz w:val="20"/>
              </w:rPr>
              <w:t>
Животноводство</w:t>
            </w:r>
            <w:r>
              <w:br/>
            </w:r>
            <w:r>
              <w:rPr>
                <w:rFonts w:ascii="Times New Roman"/>
                <w:b w:val="false"/>
                <w:i w:val="false"/>
                <w:color w:val="000000"/>
                <w:sz w:val="20"/>
              </w:rPr>
              <w:t>
Смешанное сельское хозяйство</w:t>
            </w:r>
            <w:r>
              <w:br/>
            </w:r>
            <w:r>
              <w:rPr>
                <w:rFonts w:ascii="Times New Roman"/>
                <w:b w:val="false"/>
                <w:i w:val="false"/>
                <w:color w:val="000000"/>
                <w:sz w:val="20"/>
              </w:rPr>
              <w:t>
Вспомогательные виды деятельности в области сельского хозяйства (выращивание сельскохозяйственных культур и разведение животных)</w:t>
            </w:r>
            <w:r>
              <w:br/>
            </w:r>
            <w:r>
              <w:rPr>
                <w:rFonts w:ascii="Times New Roman"/>
                <w:b w:val="false"/>
                <w:i w:val="false"/>
                <w:color w:val="000000"/>
                <w:sz w:val="20"/>
              </w:rPr>
              <w:t>
Охота и отлов, включая предоставление услуг в этих областях</w:t>
            </w:r>
            <w:r>
              <w:br/>
            </w:r>
            <w:r>
              <w:rPr>
                <w:rFonts w:ascii="Times New Roman"/>
                <w:b w:val="false"/>
                <w:i w:val="false"/>
                <w:color w:val="000000"/>
                <w:sz w:val="20"/>
              </w:rPr>
              <w:t>
Лесоводство и прочая лесохозяйственная деятельность</w:t>
            </w:r>
            <w:r>
              <w:br/>
            </w:r>
            <w:r>
              <w:rPr>
                <w:rFonts w:ascii="Times New Roman"/>
                <w:b w:val="false"/>
                <w:i w:val="false"/>
                <w:color w:val="000000"/>
                <w:sz w:val="20"/>
              </w:rPr>
              <w:t>
Лесозаготовки</w:t>
            </w:r>
            <w:r>
              <w:br/>
            </w:r>
            <w:r>
              <w:rPr>
                <w:rFonts w:ascii="Times New Roman"/>
                <w:b w:val="false"/>
                <w:i w:val="false"/>
                <w:color w:val="000000"/>
                <w:sz w:val="20"/>
              </w:rPr>
              <w:t>
Сбор не древесной продукции лесного хозяйства</w:t>
            </w:r>
            <w:r>
              <w:br/>
            </w:r>
            <w:r>
              <w:rPr>
                <w:rFonts w:ascii="Times New Roman"/>
                <w:b w:val="false"/>
                <w:i w:val="false"/>
                <w:color w:val="000000"/>
                <w:sz w:val="20"/>
              </w:rPr>
              <w:t>
Предоставление услуг в области лесного хозяйства (лесоводства и лесозаготовок)</w:t>
            </w:r>
            <w:r>
              <w:br/>
            </w:r>
            <w:r>
              <w:rPr>
                <w:rFonts w:ascii="Times New Roman"/>
                <w:b w:val="false"/>
                <w:i w:val="false"/>
                <w:color w:val="000000"/>
                <w:sz w:val="20"/>
              </w:rPr>
              <w:t>
Рыболовство</w:t>
            </w:r>
            <w:r>
              <w:br/>
            </w:r>
            <w:r>
              <w:rPr>
                <w:rFonts w:ascii="Times New Roman"/>
                <w:b w:val="false"/>
                <w:i w:val="false"/>
                <w:color w:val="000000"/>
                <w:sz w:val="20"/>
              </w:rPr>
              <w:t>
Аквакультура</w:t>
            </w:r>
          </w:p>
        </w:tc>
      </w:tr>
      <w:tr>
        <w:trPr>
          <w:trHeight w:val="30" w:hRule="atLeast"/>
        </w:trPr>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8" w:id="2539"/>
          <w:p>
            <w:pPr>
              <w:spacing w:after="20"/>
              <w:ind w:left="20"/>
              <w:jc w:val="both"/>
            </w:pPr>
            <w:r>
              <w:rPr>
                <w:rFonts w:ascii="Times New Roman"/>
                <w:b w:val="false"/>
                <w:i w:val="false"/>
                <w:color w:val="000000"/>
                <w:sz w:val="20"/>
              </w:rPr>
              <w:t>
Горнодобывающая промышленность и разработка карьеров</w:t>
            </w:r>
          </w:p>
          <w:bookmarkEnd w:id="2539"/>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r>
              <w:br/>
            </w:r>
            <w:r>
              <w:rPr>
                <w:rFonts w:ascii="Times New Roman"/>
                <w:b w:val="false"/>
                <w:i w:val="false"/>
                <w:color w:val="000000"/>
                <w:sz w:val="20"/>
              </w:rPr>
              <w:t>
052</w:t>
            </w:r>
            <w:r>
              <w:br/>
            </w:r>
            <w:r>
              <w:rPr>
                <w:rFonts w:ascii="Times New Roman"/>
                <w:b w:val="false"/>
                <w:i w:val="false"/>
                <w:color w:val="000000"/>
                <w:sz w:val="20"/>
              </w:rPr>
              <w:t>
061</w:t>
            </w:r>
            <w:r>
              <w:br/>
            </w:r>
            <w:r>
              <w:rPr>
                <w:rFonts w:ascii="Times New Roman"/>
                <w:b w:val="false"/>
                <w:i w:val="false"/>
                <w:color w:val="000000"/>
                <w:sz w:val="20"/>
              </w:rPr>
              <w:t>
062</w:t>
            </w:r>
            <w:r>
              <w:br/>
            </w:r>
            <w:r>
              <w:rPr>
                <w:rFonts w:ascii="Times New Roman"/>
                <w:b w:val="false"/>
                <w:i w:val="false"/>
                <w:color w:val="000000"/>
                <w:sz w:val="20"/>
              </w:rPr>
              <w:t>
071</w:t>
            </w:r>
            <w:r>
              <w:br/>
            </w:r>
            <w:r>
              <w:rPr>
                <w:rFonts w:ascii="Times New Roman"/>
                <w:b w:val="false"/>
                <w:i w:val="false"/>
                <w:color w:val="000000"/>
                <w:sz w:val="20"/>
              </w:rPr>
              <w:t>
072</w:t>
            </w:r>
            <w:r>
              <w:br/>
            </w:r>
            <w:r>
              <w:rPr>
                <w:rFonts w:ascii="Times New Roman"/>
                <w:b w:val="false"/>
                <w:i w:val="false"/>
                <w:color w:val="000000"/>
                <w:sz w:val="20"/>
              </w:rPr>
              <w:t>
081</w:t>
            </w:r>
            <w:r>
              <w:br/>
            </w:r>
            <w:r>
              <w:rPr>
                <w:rFonts w:ascii="Times New Roman"/>
                <w:b w:val="false"/>
                <w:i w:val="false"/>
                <w:color w:val="000000"/>
                <w:sz w:val="20"/>
              </w:rPr>
              <w:t>
089</w:t>
            </w:r>
            <w:r>
              <w:br/>
            </w:r>
            <w:r>
              <w:rPr>
                <w:rFonts w:ascii="Times New Roman"/>
                <w:b w:val="false"/>
                <w:i w:val="false"/>
                <w:color w:val="000000"/>
                <w:sz w:val="20"/>
              </w:rPr>
              <w:t>
091</w:t>
            </w:r>
            <w:r>
              <w:br/>
            </w:r>
            <w:r>
              <w:rPr>
                <w:rFonts w:ascii="Times New Roman"/>
                <w:b w:val="false"/>
                <w:i w:val="false"/>
                <w:color w:val="000000"/>
                <w:sz w:val="20"/>
              </w:rPr>
              <w:t>
099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каменного угля</w:t>
            </w:r>
            <w:r>
              <w:br/>
            </w:r>
            <w:r>
              <w:rPr>
                <w:rFonts w:ascii="Times New Roman"/>
                <w:b w:val="false"/>
                <w:i w:val="false"/>
                <w:color w:val="000000"/>
                <w:sz w:val="20"/>
              </w:rPr>
              <w:t>
Добыча лигнита</w:t>
            </w:r>
            <w:r>
              <w:br/>
            </w:r>
            <w:r>
              <w:rPr>
                <w:rFonts w:ascii="Times New Roman"/>
                <w:b w:val="false"/>
                <w:i w:val="false"/>
                <w:color w:val="000000"/>
                <w:sz w:val="20"/>
              </w:rPr>
              <w:t>
Добыча сырой нефти</w:t>
            </w:r>
            <w:r>
              <w:br/>
            </w:r>
            <w:r>
              <w:rPr>
                <w:rFonts w:ascii="Times New Roman"/>
                <w:b w:val="false"/>
                <w:i w:val="false"/>
                <w:color w:val="000000"/>
                <w:sz w:val="20"/>
              </w:rPr>
              <w:t>
Добыча природного газа</w:t>
            </w:r>
            <w:r>
              <w:br/>
            </w:r>
            <w:r>
              <w:rPr>
                <w:rFonts w:ascii="Times New Roman"/>
                <w:b w:val="false"/>
                <w:i w:val="false"/>
                <w:color w:val="000000"/>
                <w:sz w:val="20"/>
              </w:rPr>
              <w:t>
Добыча железной руды</w:t>
            </w:r>
            <w:r>
              <w:br/>
            </w:r>
            <w:r>
              <w:rPr>
                <w:rFonts w:ascii="Times New Roman"/>
                <w:b w:val="false"/>
                <w:i w:val="false"/>
                <w:color w:val="000000"/>
                <w:sz w:val="20"/>
              </w:rPr>
              <w:t>
Добыча руд цветных металлов</w:t>
            </w:r>
            <w:r>
              <w:br/>
            </w:r>
            <w:r>
              <w:rPr>
                <w:rFonts w:ascii="Times New Roman"/>
                <w:b w:val="false"/>
                <w:i w:val="false"/>
                <w:color w:val="000000"/>
                <w:sz w:val="20"/>
              </w:rPr>
              <w:t>
Разработка каменных, глиняных и песчаных карьеров</w:t>
            </w:r>
            <w:r>
              <w:br/>
            </w:r>
            <w:r>
              <w:rPr>
                <w:rFonts w:ascii="Times New Roman"/>
                <w:b w:val="false"/>
                <w:i w:val="false"/>
                <w:color w:val="000000"/>
                <w:sz w:val="20"/>
              </w:rPr>
              <w:t>
Отрасли горнодобывающей промышленности и разработки карьеров, не включенные в другие группировки</w:t>
            </w:r>
            <w:r>
              <w:br/>
            </w:r>
            <w:r>
              <w:rPr>
                <w:rFonts w:ascii="Times New Roman"/>
                <w:b w:val="false"/>
                <w:i w:val="false"/>
                <w:color w:val="000000"/>
                <w:sz w:val="20"/>
              </w:rPr>
              <w:t>
Технические услуги в области добычи нефти и природного газа</w:t>
            </w:r>
            <w:r>
              <w:br/>
            </w:r>
            <w:r>
              <w:rPr>
                <w:rFonts w:ascii="Times New Roman"/>
                <w:b w:val="false"/>
                <w:i w:val="false"/>
                <w:color w:val="000000"/>
                <w:sz w:val="20"/>
              </w:rPr>
              <w:t>
Техническая поддержка для прочих областей горнодобывающей промышленности и подземной разработки</w:t>
            </w:r>
          </w:p>
        </w:tc>
      </w:tr>
      <w:tr>
        <w:trPr>
          <w:trHeight w:val="30" w:hRule="atLeast"/>
        </w:trPr>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9" w:id="2540"/>
          <w:p>
            <w:pPr>
              <w:spacing w:after="20"/>
              <w:ind w:left="20"/>
              <w:jc w:val="both"/>
            </w:pPr>
            <w:r>
              <w:rPr>
                <w:rFonts w:ascii="Times New Roman"/>
                <w:b w:val="false"/>
                <w:i w:val="false"/>
                <w:color w:val="000000"/>
                <w:sz w:val="20"/>
              </w:rPr>
              <w:t>
Обрабатывающая промышленность</w:t>
            </w:r>
          </w:p>
          <w:bookmarkEnd w:id="2540"/>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r>
              <w:br/>
            </w:r>
            <w:r>
              <w:rPr>
                <w:rFonts w:ascii="Times New Roman"/>
                <w:b w:val="false"/>
                <w:i w:val="false"/>
                <w:color w:val="000000"/>
                <w:sz w:val="20"/>
              </w:rPr>
              <w:t>
 </w:t>
            </w:r>
            <w:r>
              <w:br/>
            </w:r>
            <w:r>
              <w:rPr>
                <w:rFonts w:ascii="Times New Roman"/>
                <w:b w:val="false"/>
                <w:i w:val="false"/>
                <w:color w:val="000000"/>
                <w:sz w:val="20"/>
              </w:rPr>
              <w:t>
102</w:t>
            </w:r>
            <w:r>
              <w:br/>
            </w:r>
            <w:r>
              <w:rPr>
                <w:rFonts w:ascii="Times New Roman"/>
                <w:b w:val="false"/>
                <w:i w:val="false"/>
                <w:color w:val="000000"/>
                <w:sz w:val="20"/>
              </w:rPr>
              <w:t>
 </w:t>
            </w:r>
            <w:r>
              <w:br/>
            </w:r>
            <w:r>
              <w:rPr>
                <w:rFonts w:ascii="Times New Roman"/>
                <w:b w:val="false"/>
                <w:i w:val="false"/>
                <w:color w:val="000000"/>
                <w:sz w:val="20"/>
              </w:rPr>
              <w:t>
103</w:t>
            </w:r>
            <w:r>
              <w:br/>
            </w:r>
            <w:r>
              <w:rPr>
                <w:rFonts w:ascii="Times New Roman"/>
                <w:b w:val="false"/>
                <w:i w:val="false"/>
                <w:color w:val="000000"/>
                <w:sz w:val="20"/>
              </w:rPr>
              <w:t>
104</w:t>
            </w:r>
            <w:r>
              <w:br/>
            </w:r>
            <w:r>
              <w:rPr>
                <w:rFonts w:ascii="Times New Roman"/>
                <w:b w:val="false"/>
                <w:i w:val="false"/>
                <w:color w:val="000000"/>
                <w:sz w:val="20"/>
              </w:rPr>
              <w:t>
 </w:t>
            </w:r>
            <w:r>
              <w:br/>
            </w:r>
            <w:r>
              <w:rPr>
                <w:rFonts w:ascii="Times New Roman"/>
                <w:b w:val="false"/>
                <w:i w:val="false"/>
                <w:color w:val="000000"/>
                <w:sz w:val="20"/>
              </w:rPr>
              <w:t>
105</w:t>
            </w:r>
            <w:r>
              <w:br/>
            </w:r>
            <w:r>
              <w:rPr>
                <w:rFonts w:ascii="Times New Roman"/>
                <w:b w:val="false"/>
                <w:i w:val="false"/>
                <w:color w:val="000000"/>
                <w:sz w:val="20"/>
              </w:rPr>
              <w:t>
106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107</w:t>
            </w:r>
            <w:r>
              <w:br/>
            </w:r>
            <w:r>
              <w:rPr>
                <w:rFonts w:ascii="Times New Roman"/>
                <w:b w:val="false"/>
                <w:i w:val="false"/>
                <w:color w:val="000000"/>
                <w:sz w:val="20"/>
              </w:rPr>
              <w:t>
108</w:t>
            </w:r>
            <w:r>
              <w:br/>
            </w:r>
            <w:r>
              <w:rPr>
                <w:rFonts w:ascii="Times New Roman"/>
                <w:b w:val="false"/>
                <w:i w:val="false"/>
                <w:color w:val="000000"/>
                <w:sz w:val="20"/>
              </w:rPr>
              <w:t>
109</w:t>
            </w:r>
            <w:r>
              <w:br/>
            </w:r>
            <w:r>
              <w:rPr>
                <w:rFonts w:ascii="Times New Roman"/>
                <w:b w:val="false"/>
                <w:i w:val="false"/>
                <w:color w:val="000000"/>
                <w:sz w:val="20"/>
              </w:rPr>
              <w:t>
110</w:t>
            </w:r>
            <w:r>
              <w:br/>
            </w:r>
            <w:r>
              <w:rPr>
                <w:rFonts w:ascii="Times New Roman"/>
                <w:b w:val="false"/>
                <w:i w:val="false"/>
                <w:color w:val="000000"/>
                <w:sz w:val="20"/>
              </w:rPr>
              <w:t>
120</w:t>
            </w:r>
            <w:r>
              <w:br/>
            </w:r>
            <w:r>
              <w:rPr>
                <w:rFonts w:ascii="Times New Roman"/>
                <w:b w:val="false"/>
                <w:i w:val="false"/>
                <w:color w:val="000000"/>
                <w:sz w:val="20"/>
              </w:rPr>
              <w:t>
131</w:t>
            </w:r>
            <w:r>
              <w:br/>
            </w:r>
            <w:r>
              <w:rPr>
                <w:rFonts w:ascii="Times New Roman"/>
                <w:b w:val="false"/>
                <w:i w:val="false"/>
                <w:color w:val="000000"/>
                <w:sz w:val="20"/>
              </w:rPr>
              <w:t>
132</w:t>
            </w:r>
            <w:r>
              <w:br/>
            </w:r>
            <w:r>
              <w:rPr>
                <w:rFonts w:ascii="Times New Roman"/>
                <w:b w:val="false"/>
                <w:i w:val="false"/>
                <w:color w:val="000000"/>
                <w:sz w:val="20"/>
              </w:rPr>
              <w:t>
133</w:t>
            </w:r>
            <w:r>
              <w:br/>
            </w:r>
            <w:r>
              <w:rPr>
                <w:rFonts w:ascii="Times New Roman"/>
                <w:b w:val="false"/>
                <w:i w:val="false"/>
                <w:color w:val="000000"/>
                <w:sz w:val="20"/>
              </w:rPr>
              <w:t>
139</w:t>
            </w:r>
            <w:r>
              <w:br/>
            </w:r>
            <w:r>
              <w:rPr>
                <w:rFonts w:ascii="Times New Roman"/>
                <w:b w:val="false"/>
                <w:i w:val="false"/>
                <w:color w:val="000000"/>
                <w:sz w:val="20"/>
              </w:rPr>
              <w:t>
141</w:t>
            </w:r>
            <w:r>
              <w:br/>
            </w:r>
            <w:r>
              <w:rPr>
                <w:rFonts w:ascii="Times New Roman"/>
                <w:b w:val="false"/>
                <w:i w:val="false"/>
                <w:color w:val="000000"/>
                <w:sz w:val="20"/>
              </w:rPr>
              <w:t>
142</w:t>
            </w:r>
            <w:r>
              <w:br/>
            </w:r>
            <w:r>
              <w:rPr>
                <w:rFonts w:ascii="Times New Roman"/>
                <w:b w:val="false"/>
                <w:i w:val="false"/>
                <w:color w:val="000000"/>
                <w:sz w:val="20"/>
              </w:rPr>
              <w:t>
143</w:t>
            </w:r>
            <w:r>
              <w:br/>
            </w:r>
            <w:r>
              <w:rPr>
                <w:rFonts w:ascii="Times New Roman"/>
                <w:b w:val="false"/>
                <w:i w:val="false"/>
                <w:color w:val="000000"/>
                <w:sz w:val="20"/>
              </w:rPr>
              <w:t>
 </w:t>
            </w:r>
            <w:r>
              <w:br/>
            </w:r>
            <w:r>
              <w:rPr>
                <w:rFonts w:ascii="Times New Roman"/>
                <w:b w:val="false"/>
                <w:i w:val="false"/>
                <w:color w:val="000000"/>
                <w:sz w:val="20"/>
              </w:rPr>
              <w:t>
151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152</w:t>
            </w:r>
            <w:r>
              <w:br/>
            </w:r>
            <w:r>
              <w:rPr>
                <w:rFonts w:ascii="Times New Roman"/>
                <w:b w:val="false"/>
                <w:i w:val="false"/>
                <w:color w:val="000000"/>
                <w:sz w:val="20"/>
              </w:rPr>
              <w:t>
161</w:t>
            </w:r>
            <w:r>
              <w:br/>
            </w:r>
            <w:r>
              <w:rPr>
                <w:rFonts w:ascii="Times New Roman"/>
                <w:b w:val="false"/>
                <w:i w:val="false"/>
                <w:color w:val="000000"/>
                <w:sz w:val="20"/>
              </w:rPr>
              <w:t>
162</w:t>
            </w:r>
            <w:r>
              <w:br/>
            </w:r>
            <w:r>
              <w:rPr>
                <w:rFonts w:ascii="Times New Roman"/>
                <w:b w:val="false"/>
                <w:i w:val="false"/>
                <w:color w:val="000000"/>
                <w:sz w:val="20"/>
              </w:rPr>
              <w:t>
 </w:t>
            </w:r>
            <w:r>
              <w:br/>
            </w:r>
            <w:r>
              <w:rPr>
                <w:rFonts w:ascii="Times New Roman"/>
                <w:b w:val="false"/>
                <w:i w:val="false"/>
                <w:color w:val="000000"/>
                <w:sz w:val="20"/>
              </w:rPr>
              <w:t>
171</w:t>
            </w:r>
            <w:r>
              <w:br/>
            </w:r>
            <w:r>
              <w:rPr>
                <w:rFonts w:ascii="Times New Roman"/>
                <w:b w:val="false"/>
                <w:i w:val="false"/>
                <w:color w:val="000000"/>
                <w:sz w:val="20"/>
              </w:rPr>
              <w:t>
 </w:t>
            </w:r>
            <w:r>
              <w:br/>
            </w:r>
            <w:r>
              <w:rPr>
                <w:rFonts w:ascii="Times New Roman"/>
                <w:b w:val="false"/>
                <w:i w:val="false"/>
                <w:color w:val="000000"/>
                <w:sz w:val="20"/>
              </w:rPr>
              <w:t>
172</w:t>
            </w:r>
            <w:r>
              <w:br/>
            </w:r>
            <w:r>
              <w:rPr>
                <w:rFonts w:ascii="Times New Roman"/>
                <w:b w:val="false"/>
                <w:i w:val="false"/>
                <w:color w:val="000000"/>
                <w:sz w:val="20"/>
              </w:rPr>
              <w:t>
181</w:t>
            </w:r>
            <w:r>
              <w:br/>
            </w:r>
            <w:r>
              <w:rPr>
                <w:rFonts w:ascii="Times New Roman"/>
                <w:b w:val="false"/>
                <w:i w:val="false"/>
                <w:color w:val="000000"/>
                <w:sz w:val="20"/>
              </w:rPr>
              <w:t>
 </w:t>
            </w:r>
            <w:r>
              <w:br/>
            </w:r>
            <w:r>
              <w:rPr>
                <w:rFonts w:ascii="Times New Roman"/>
                <w:b w:val="false"/>
                <w:i w:val="false"/>
                <w:color w:val="000000"/>
                <w:sz w:val="20"/>
              </w:rPr>
              <w:t>
182</w:t>
            </w:r>
            <w:r>
              <w:br/>
            </w:r>
            <w:r>
              <w:rPr>
                <w:rFonts w:ascii="Times New Roman"/>
                <w:b w:val="false"/>
                <w:i w:val="false"/>
                <w:color w:val="000000"/>
                <w:sz w:val="20"/>
              </w:rPr>
              <w:t>
191</w:t>
            </w:r>
            <w:r>
              <w:br/>
            </w:r>
            <w:r>
              <w:rPr>
                <w:rFonts w:ascii="Times New Roman"/>
                <w:b w:val="false"/>
                <w:i w:val="false"/>
                <w:color w:val="000000"/>
                <w:sz w:val="20"/>
              </w:rPr>
              <w:t>
192</w:t>
            </w:r>
            <w:r>
              <w:br/>
            </w:r>
            <w:r>
              <w:rPr>
                <w:rFonts w:ascii="Times New Roman"/>
                <w:b w:val="false"/>
                <w:i w:val="false"/>
                <w:color w:val="000000"/>
                <w:sz w:val="20"/>
              </w:rPr>
              <w:t>
201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202</w:t>
            </w:r>
            <w:r>
              <w:br/>
            </w:r>
            <w:r>
              <w:rPr>
                <w:rFonts w:ascii="Times New Roman"/>
                <w:b w:val="false"/>
                <w:i w:val="false"/>
                <w:color w:val="000000"/>
                <w:sz w:val="20"/>
              </w:rPr>
              <w:t>
 </w:t>
            </w:r>
            <w:r>
              <w:br/>
            </w:r>
            <w:r>
              <w:rPr>
                <w:rFonts w:ascii="Times New Roman"/>
                <w:b w:val="false"/>
                <w:i w:val="false"/>
                <w:color w:val="000000"/>
                <w:sz w:val="20"/>
              </w:rPr>
              <w:t>
203</w:t>
            </w:r>
            <w:r>
              <w:br/>
            </w:r>
            <w:r>
              <w:rPr>
                <w:rFonts w:ascii="Times New Roman"/>
                <w:b w:val="false"/>
                <w:i w:val="false"/>
                <w:color w:val="000000"/>
                <w:sz w:val="20"/>
              </w:rPr>
              <w:t>
 </w:t>
            </w:r>
            <w:r>
              <w:br/>
            </w:r>
            <w:r>
              <w:rPr>
                <w:rFonts w:ascii="Times New Roman"/>
                <w:b w:val="false"/>
                <w:i w:val="false"/>
                <w:color w:val="000000"/>
                <w:sz w:val="20"/>
              </w:rPr>
              <w:t>
204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205</w:t>
            </w:r>
            <w:r>
              <w:br/>
            </w:r>
            <w:r>
              <w:rPr>
                <w:rFonts w:ascii="Times New Roman"/>
                <w:b w:val="false"/>
                <w:i w:val="false"/>
                <w:color w:val="000000"/>
                <w:sz w:val="20"/>
              </w:rPr>
              <w:t>
206</w:t>
            </w:r>
            <w:r>
              <w:br/>
            </w:r>
            <w:r>
              <w:rPr>
                <w:rFonts w:ascii="Times New Roman"/>
                <w:b w:val="false"/>
                <w:i w:val="false"/>
                <w:color w:val="000000"/>
                <w:sz w:val="20"/>
              </w:rPr>
              <w:t>
211</w:t>
            </w:r>
            <w:r>
              <w:br/>
            </w:r>
            <w:r>
              <w:rPr>
                <w:rFonts w:ascii="Times New Roman"/>
                <w:b w:val="false"/>
                <w:i w:val="false"/>
                <w:color w:val="000000"/>
                <w:sz w:val="20"/>
              </w:rPr>
              <w:t>
 </w:t>
            </w:r>
            <w:r>
              <w:br/>
            </w:r>
            <w:r>
              <w:rPr>
                <w:rFonts w:ascii="Times New Roman"/>
                <w:b w:val="false"/>
                <w:i w:val="false"/>
                <w:color w:val="000000"/>
                <w:sz w:val="20"/>
              </w:rPr>
              <w:t>
212</w:t>
            </w:r>
            <w:r>
              <w:br/>
            </w:r>
            <w:r>
              <w:rPr>
                <w:rFonts w:ascii="Times New Roman"/>
                <w:b w:val="false"/>
                <w:i w:val="false"/>
                <w:color w:val="000000"/>
                <w:sz w:val="20"/>
              </w:rPr>
              <w:t>
221</w:t>
            </w:r>
            <w:r>
              <w:br/>
            </w:r>
            <w:r>
              <w:rPr>
                <w:rFonts w:ascii="Times New Roman"/>
                <w:b w:val="false"/>
                <w:i w:val="false"/>
                <w:color w:val="000000"/>
                <w:sz w:val="20"/>
              </w:rPr>
              <w:t>
222</w:t>
            </w:r>
            <w:r>
              <w:br/>
            </w:r>
            <w:r>
              <w:rPr>
                <w:rFonts w:ascii="Times New Roman"/>
                <w:b w:val="false"/>
                <w:i w:val="false"/>
                <w:color w:val="000000"/>
                <w:sz w:val="20"/>
              </w:rPr>
              <w:t>
231</w:t>
            </w:r>
            <w:r>
              <w:br/>
            </w:r>
            <w:r>
              <w:rPr>
                <w:rFonts w:ascii="Times New Roman"/>
                <w:b w:val="false"/>
                <w:i w:val="false"/>
                <w:color w:val="000000"/>
                <w:sz w:val="20"/>
              </w:rPr>
              <w:t>
232</w:t>
            </w:r>
            <w:r>
              <w:br/>
            </w:r>
            <w:r>
              <w:rPr>
                <w:rFonts w:ascii="Times New Roman"/>
                <w:b w:val="false"/>
                <w:i w:val="false"/>
                <w:color w:val="000000"/>
                <w:sz w:val="20"/>
              </w:rPr>
              <w:t>
233</w:t>
            </w:r>
            <w:r>
              <w:br/>
            </w:r>
            <w:r>
              <w:rPr>
                <w:rFonts w:ascii="Times New Roman"/>
                <w:b w:val="false"/>
                <w:i w:val="false"/>
                <w:color w:val="000000"/>
                <w:sz w:val="20"/>
              </w:rPr>
              <w:t>
234</w:t>
            </w:r>
            <w:r>
              <w:br/>
            </w:r>
            <w:r>
              <w:rPr>
                <w:rFonts w:ascii="Times New Roman"/>
                <w:b w:val="false"/>
                <w:i w:val="false"/>
                <w:color w:val="000000"/>
                <w:sz w:val="20"/>
              </w:rPr>
              <w:t>
 </w:t>
            </w:r>
            <w:r>
              <w:br/>
            </w:r>
            <w:r>
              <w:rPr>
                <w:rFonts w:ascii="Times New Roman"/>
                <w:b w:val="false"/>
                <w:i w:val="false"/>
                <w:color w:val="000000"/>
                <w:sz w:val="20"/>
              </w:rPr>
              <w:t>
235</w:t>
            </w:r>
            <w:r>
              <w:br/>
            </w:r>
            <w:r>
              <w:rPr>
                <w:rFonts w:ascii="Times New Roman"/>
                <w:b w:val="false"/>
                <w:i w:val="false"/>
                <w:color w:val="000000"/>
                <w:sz w:val="20"/>
              </w:rPr>
              <w:t>
 </w:t>
            </w:r>
            <w:r>
              <w:br/>
            </w:r>
            <w:r>
              <w:rPr>
                <w:rFonts w:ascii="Times New Roman"/>
                <w:b w:val="false"/>
                <w:i w:val="false"/>
                <w:color w:val="000000"/>
                <w:sz w:val="20"/>
              </w:rPr>
              <w:t>
236</w:t>
            </w:r>
            <w:r>
              <w:br/>
            </w:r>
            <w:r>
              <w:rPr>
                <w:rFonts w:ascii="Times New Roman"/>
                <w:b w:val="false"/>
                <w:i w:val="false"/>
                <w:color w:val="000000"/>
                <w:sz w:val="20"/>
              </w:rPr>
              <w:t>
 </w:t>
            </w:r>
            <w:r>
              <w:br/>
            </w:r>
            <w:r>
              <w:rPr>
                <w:rFonts w:ascii="Times New Roman"/>
                <w:b w:val="false"/>
                <w:i w:val="false"/>
                <w:color w:val="000000"/>
                <w:sz w:val="20"/>
              </w:rPr>
              <w:t>
237</w:t>
            </w:r>
            <w:r>
              <w:br/>
            </w:r>
            <w:r>
              <w:rPr>
                <w:rFonts w:ascii="Times New Roman"/>
                <w:b w:val="false"/>
                <w:i w:val="false"/>
                <w:color w:val="000000"/>
                <w:sz w:val="20"/>
              </w:rPr>
              <w:t>
239</w:t>
            </w:r>
            <w:r>
              <w:br/>
            </w:r>
            <w:r>
              <w:rPr>
                <w:rFonts w:ascii="Times New Roman"/>
                <w:b w:val="false"/>
                <w:i w:val="false"/>
                <w:color w:val="000000"/>
                <w:sz w:val="20"/>
              </w:rPr>
              <w:t>
 </w:t>
            </w:r>
            <w:r>
              <w:br/>
            </w:r>
            <w:r>
              <w:rPr>
                <w:rFonts w:ascii="Times New Roman"/>
                <w:b w:val="false"/>
                <w:i w:val="false"/>
                <w:color w:val="000000"/>
                <w:sz w:val="20"/>
              </w:rPr>
              <w:t>
241</w:t>
            </w:r>
            <w:r>
              <w:br/>
            </w:r>
            <w:r>
              <w:rPr>
                <w:rFonts w:ascii="Times New Roman"/>
                <w:b w:val="false"/>
                <w:i w:val="false"/>
                <w:color w:val="000000"/>
                <w:sz w:val="20"/>
              </w:rPr>
              <w:t>
242</w:t>
            </w:r>
            <w:r>
              <w:br/>
            </w:r>
            <w:r>
              <w:rPr>
                <w:rFonts w:ascii="Times New Roman"/>
                <w:b w:val="false"/>
                <w:i w:val="false"/>
                <w:color w:val="000000"/>
                <w:sz w:val="20"/>
              </w:rPr>
              <w:t>
 </w:t>
            </w:r>
            <w:r>
              <w:br/>
            </w:r>
            <w:r>
              <w:rPr>
                <w:rFonts w:ascii="Times New Roman"/>
                <w:b w:val="false"/>
                <w:i w:val="false"/>
                <w:color w:val="000000"/>
                <w:sz w:val="20"/>
              </w:rPr>
              <w:t>
243</w:t>
            </w:r>
            <w:r>
              <w:br/>
            </w:r>
            <w:r>
              <w:rPr>
                <w:rFonts w:ascii="Times New Roman"/>
                <w:b w:val="false"/>
                <w:i w:val="false"/>
                <w:color w:val="000000"/>
                <w:sz w:val="20"/>
              </w:rPr>
              <w:t>
 </w:t>
            </w:r>
            <w:r>
              <w:br/>
            </w:r>
            <w:r>
              <w:rPr>
                <w:rFonts w:ascii="Times New Roman"/>
                <w:b w:val="false"/>
                <w:i w:val="false"/>
                <w:color w:val="000000"/>
                <w:sz w:val="20"/>
              </w:rPr>
              <w:t>
244</w:t>
            </w:r>
            <w:r>
              <w:br/>
            </w:r>
            <w:r>
              <w:rPr>
                <w:rFonts w:ascii="Times New Roman"/>
                <w:b w:val="false"/>
                <w:i w:val="false"/>
                <w:color w:val="000000"/>
                <w:sz w:val="20"/>
              </w:rPr>
              <w:t>
 </w:t>
            </w:r>
            <w:r>
              <w:br/>
            </w:r>
            <w:r>
              <w:rPr>
                <w:rFonts w:ascii="Times New Roman"/>
                <w:b w:val="false"/>
                <w:i w:val="false"/>
                <w:color w:val="000000"/>
                <w:sz w:val="20"/>
              </w:rPr>
              <w:t>
245</w:t>
            </w:r>
            <w:r>
              <w:br/>
            </w:r>
            <w:r>
              <w:rPr>
                <w:rFonts w:ascii="Times New Roman"/>
                <w:b w:val="false"/>
                <w:i w:val="false"/>
                <w:color w:val="000000"/>
                <w:sz w:val="20"/>
              </w:rPr>
              <w:t>
251</w:t>
            </w:r>
            <w:r>
              <w:br/>
            </w:r>
            <w:r>
              <w:rPr>
                <w:rFonts w:ascii="Times New Roman"/>
                <w:b w:val="false"/>
                <w:i w:val="false"/>
                <w:color w:val="000000"/>
                <w:sz w:val="20"/>
              </w:rPr>
              <w:t>
 </w:t>
            </w:r>
            <w:r>
              <w:br/>
            </w:r>
            <w:r>
              <w:rPr>
                <w:rFonts w:ascii="Times New Roman"/>
                <w:b w:val="false"/>
                <w:i w:val="false"/>
                <w:color w:val="000000"/>
                <w:sz w:val="20"/>
              </w:rPr>
              <w:t>
252</w:t>
            </w:r>
            <w:r>
              <w:br/>
            </w:r>
            <w:r>
              <w:rPr>
                <w:rFonts w:ascii="Times New Roman"/>
                <w:b w:val="false"/>
                <w:i w:val="false"/>
                <w:color w:val="000000"/>
                <w:sz w:val="20"/>
              </w:rPr>
              <w:t>
 </w:t>
            </w:r>
            <w:r>
              <w:br/>
            </w:r>
            <w:r>
              <w:rPr>
                <w:rFonts w:ascii="Times New Roman"/>
                <w:b w:val="false"/>
                <w:i w:val="false"/>
                <w:color w:val="000000"/>
                <w:sz w:val="20"/>
              </w:rPr>
              <w:t>
253</w:t>
            </w:r>
            <w:r>
              <w:br/>
            </w:r>
            <w:r>
              <w:rPr>
                <w:rFonts w:ascii="Times New Roman"/>
                <w:b w:val="false"/>
                <w:i w:val="false"/>
                <w:color w:val="000000"/>
                <w:sz w:val="20"/>
              </w:rPr>
              <w:t>
 </w:t>
            </w:r>
            <w:r>
              <w:br/>
            </w:r>
            <w:r>
              <w:rPr>
                <w:rFonts w:ascii="Times New Roman"/>
                <w:b w:val="false"/>
                <w:i w:val="false"/>
                <w:color w:val="000000"/>
                <w:sz w:val="20"/>
              </w:rPr>
              <w:t>
254</w:t>
            </w:r>
            <w:r>
              <w:br/>
            </w:r>
            <w:r>
              <w:rPr>
                <w:rFonts w:ascii="Times New Roman"/>
                <w:b w:val="false"/>
                <w:i w:val="false"/>
                <w:color w:val="000000"/>
                <w:sz w:val="20"/>
              </w:rPr>
              <w:t>
255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259</w:t>
            </w:r>
            <w:r>
              <w:br/>
            </w:r>
            <w:r>
              <w:rPr>
                <w:rFonts w:ascii="Times New Roman"/>
                <w:b w:val="false"/>
                <w:i w:val="false"/>
                <w:color w:val="000000"/>
                <w:sz w:val="20"/>
              </w:rPr>
              <w:t>
 </w:t>
            </w:r>
            <w:r>
              <w:br/>
            </w:r>
            <w:r>
              <w:rPr>
                <w:rFonts w:ascii="Times New Roman"/>
                <w:b w:val="false"/>
                <w:i w:val="false"/>
                <w:color w:val="000000"/>
                <w:sz w:val="20"/>
              </w:rPr>
              <w:t>
261</w:t>
            </w:r>
            <w:r>
              <w:br/>
            </w:r>
            <w:r>
              <w:rPr>
                <w:rFonts w:ascii="Times New Roman"/>
                <w:b w:val="false"/>
                <w:i w:val="false"/>
                <w:color w:val="000000"/>
                <w:sz w:val="20"/>
              </w:rPr>
              <w:t>
262</w:t>
            </w:r>
            <w:r>
              <w:br/>
            </w:r>
            <w:r>
              <w:rPr>
                <w:rFonts w:ascii="Times New Roman"/>
                <w:b w:val="false"/>
                <w:i w:val="false"/>
                <w:color w:val="000000"/>
                <w:sz w:val="20"/>
              </w:rPr>
              <w:t>
 </w:t>
            </w:r>
            <w:r>
              <w:br/>
            </w:r>
            <w:r>
              <w:rPr>
                <w:rFonts w:ascii="Times New Roman"/>
                <w:b w:val="false"/>
                <w:i w:val="false"/>
                <w:color w:val="000000"/>
                <w:sz w:val="20"/>
              </w:rPr>
              <w:t>
263</w:t>
            </w:r>
            <w:r>
              <w:br/>
            </w:r>
            <w:r>
              <w:rPr>
                <w:rFonts w:ascii="Times New Roman"/>
                <w:b w:val="false"/>
                <w:i w:val="false"/>
                <w:color w:val="000000"/>
                <w:sz w:val="20"/>
              </w:rPr>
              <w:t>
264</w:t>
            </w:r>
            <w:r>
              <w:br/>
            </w:r>
            <w:r>
              <w:rPr>
                <w:rFonts w:ascii="Times New Roman"/>
                <w:b w:val="false"/>
                <w:i w:val="false"/>
                <w:color w:val="000000"/>
                <w:sz w:val="20"/>
              </w:rPr>
              <w:t>
265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266</w:t>
            </w:r>
            <w:r>
              <w:br/>
            </w:r>
            <w:r>
              <w:rPr>
                <w:rFonts w:ascii="Times New Roman"/>
                <w:b w:val="false"/>
                <w:i w:val="false"/>
                <w:color w:val="000000"/>
                <w:sz w:val="20"/>
              </w:rPr>
              <w:t>
 </w:t>
            </w:r>
            <w:r>
              <w:br/>
            </w:r>
            <w:r>
              <w:rPr>
                <w:rFonts w:ascii="Times New Roman"/>
                <w:b w:val="false"/>
                <w:i w:val="false"/>
                <w:color w:val="000000"/>
                <w:sz w:val="20"/>
              </w:rPr>
              <w:t>
267</w:t>
            </w:r>
            <w:r>
              <w:br/>
            </w:r>
            <w:r>
              <w:rPr>
                <w:rFonts w:ascii="Times New Roman"/>
                <w:b w:val="false"/>
                <w:i w:val="false"/>
                <w:color w:val="000000"/>
                <w:sz w:val="20"/>
              </w:rPr>
              <w:t>
 </w:t>
            </w:r>
            <w:r>
              <w:br/>
            </w:r>
            <w:r>
              <w:rPr>
                <w:rFonts w:ascii="Times New Roman"/>
                <w:b w:val="false"/>
                <w:i w:val="false"/>
                <w:color w:val="000000"/>
                <w:sz w:val="20"/>
              </w:rPr>
              <w:t>
268</w:t>
            </w:r>
            <w:r>
              <w:br/>
            </w:r>
            <w:r>
              <w:rPr>
                <w:rFonts w:ascii="Times New Roman"/>
                <w:b w:val="false"/>
                <w:i w:val="false"/>
                <w:color w:val="000000"/>
                <w:sz w:val="20"/>
              </w:rPr>
              <w:t>
 </w:t>
            </w:r>
            <w:r>
              <w:br/>
            </w:r>
            <w:r>
              <w:rPr>
                <w:rFonts w:ascii="Times New Roman"/>
                <w:b w:val="false"/>
                <w:i w:val="false"/>
                <w:color w:val="000000"/>
                <w:sz w:val="20"/>
              </w:rPr>
              <w:t>
271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272</w:t>
            </w:r>
            <w:r>
              <w:br/>
            </w:r>
            <w:r>
              <w:rPr>
                <w:rFonts w:ascii="Times New Roman"/>
                <w:b w:val="false"/>
                <w:i w:val="false"/>
                <w:color w:val="000000"/>
                <w:sz w:val="20"/>
              </w:rPr>
              <w:t>
273</w:t>
            </w:r>
            <w:r>
              <w:br/>
            </w:r>
            <w:r>
              <w:rPr>
                <w:rFonts w:ascii="Times New Roman"/>
                <w:b w:val="false"/>
                <w:i w:val="false"/>
                <w:color w:val="000000"/>
                <w:sz w:val="20"/>
              </w:rPr>
              <w:t>
 </w:t>
            </w:r>
            <w:r>
              <w:br/>
            </w:r>
            <w:r>
              <w:rPr>
                <w:rFonts w:ascii="Times New Roman"/>
                <w:b w:val="false"/>
                <w:i w:val="false"/>
                <w:color w:val="000000"/>
                <w:sz w:val="20"/>
              </w:rPr>
              <w:t>
274</w:t>
            </w:r>
            <w:r>
              <w:br/>
            </w:r>
            <w:r>
              <w:rPr>
                <w:rFonts w:ascii="Times New Roman"/>
                <w:b w:val="false"/>
                <w:i w:val="false"/>
                <w:color w:val="000000"/>
                <w:sz w:val="20"/>
              </w:rPr>
              <w:t>
275</w:t>
            </w:r>
            <w:r>
              <w:br/>
            </w:r>
            <w:r>
              <w:rPr>
                <w:rFonts w:ascii="Times New Roman"/>
                <w:b w:val="false"/>
                <w:i w:val="false"/>
                <w:color w:val="000000"/>
                <w:sz w:val="20"/>
              </w:rPr>
              <w:t>
279</w:t>
            </w:r>
            <w:r>
              <w:br/>
            </w:r>
            <w:r>
              <w:rPr>
                <w:rFonts w:ascii="Times New Roman"/>
                <w:b w:val="false"/>
                <w:i w:val="false"/>
                <w:color w:val="000000"/>
                <w:sz w:val="20"/>
              </w:rPr>
              <w:t>
281</w:t>
            </w:r>
            <w:r>
              <w:br/>
            </w:r>
            <w:r>
              <w:rPr>
                <w:rFonts w:ascii="Times New Roman"/>
                <w:b w:val="false"/>
                <w:i w:val="false"/>
                <w:color w:val="000000"/>
                <w:sz w:val="20"/>
              </w:rPr>
              <w:t>
282</w:t>
            </w:r>
            <w:r>
              <w:br/>
            </w:r>
            <w:r>
              <w:rPr>
                <w:rFonts w:ascii="Times New Roman"/>
                <w:b w:val="false"/>
                <w:i w:val="false"/>
                <w:color w:val="000000"/>
                <w:sz w:val="20"/>
              </w:rPr>
              <w:t>
283</w:t>
            </w:r>
            <w:r>
              <w:br/>
            </w:r>
            <w:r>
              <w:rPr>
                <w:rFonts w:ascii="Times New Roman"/>
                <w:b w:val="false"/>
                <w:i w:val="false"/>
                <w:color w:val="000000"/>
                <w:sz w:val="20"/>
              </w:rPr>
              <w:t>
 </w:t>
            </w:r>
            <w:r>
              <w:br/>
            </w:r>
            <w:r>
              <w:rPr>
                <w:rFonts w:ascii="Times New Roman"/>
                <w:b w:val="false"/>
                <w:i w:val="false"/>
                <w:color w:val="000000"/>
                <w:sz w:val="20"/>
              </w:rPr>
              <w:t>
284</w:t>
            </w:r>
            <w:r>
              <w:br/>
            </w:r>
            <w:r>
              <w:rPr>
                <w:rFonts w:ascii="Times New Roman"/>
                <w:b w:val="false"/>
                <w:i w:val="false"/>
                <w:color w:val="000000"/>
                <w:sz w:val="20"/>
              </w:rPr>
              <w:t>
 </w:t>
            </w:r>
            <w:r>
              <w:br/>
            </w:r>
            <w:r>
              <w:rPr>
                <w:rFonts w:ascii="Times New Roman"/>
                <w:b w:val="false"/>
                <w:i w:val="false"/>
                <w:color w:val="000000"/>
                <w:sz w:val="20"/>
              </w:rPr>
              <w:t>
289</w:t>
            </w:r>
            <w:r>
              <w:br/>
            </w:r>
            <w:r>
              <w:rPr>
                <w:rFonts w:ascii="Times New Roman"/>
                <w:b w:val="false"/>
                <w:i w:val="false"/>
                <w:color w:val="000000"/>
                <w:sz w:val="20"/>
              </w:rPr>
              <w:t>
 </w:t>
            </w:r>
            <w:r>
              <w:br/>
            </w:r>
            <w:r>
              <w:rPr>
                <w:rFonts w:ascii="Times New Roman"/>
                <w:b w:val="false"/>
                <w:i w:val="false"/>
                <w:color w:val="000000"/>
                <w:sz w:val="20"/>
              </w:rPr>
              <w:t>
291</w:t>
            </w:r>
            <w:r>
              <w:br/>
            </w:r>
            <w:r>
              <w:rPr>
                <w:rFonts w:ascii="Times New Roman"/>
                <w:b w:val="false"/>
                <w:i w:val="false"/>
                <w:color w:val="000000"/>
                <w:sz w:val="20"/>
              </w:rPr>
              <w:t>
292</w:t>
            </w:r>
            <w:r>
              <w:br/>
            </w:r>
            <w:r>
              <w:rPr>
                <w:rFonts w:ascii="Times New Roman"/>
                <w:b w:val="false"/>
                <w:i w:val="false"/>
                <w:color w:val="000000"/>
                <w:sz w:val="20"/>
              </w:rPr>
              <w:t>
 </w:t>
            </w:r>
            <w:r>
              <w:br/>
            </w:r>
            <w:r>
              <w:rPr>
                <w:rFonts w:ascii="Times New Roman"/>
                <w:b w:val="false"/>
                <w:i w:val="false"/>
                <w:color w:val="000000"/>
                <w:sz w:val="20"/>
              </w:rPr>
              <w:t>
293</w:t>
            </w:r>
            <w:r>
              <w:br/>
            </w:r>
            <w:r>
              <w:rPr>
                <w:rFonts w:ascii="Times New Roman"/>
                <w:b w:val="false"/>
                <w:i w:val="false"/>
                <w:color w:val="000000"/>
                <w:sz w:val="20"/>
              </w:rPr>
              <w:t>
 </w:t>
            </w:r>
            <w:r>
              <w:br/>
            </w:r>
            <w:r>
              <w:rPr>
                <w:rFonts w:ascii="Times New Roman"/>
                <w:b w:val="false"/>
                <w:i w:val="false"/>
                <w:color w:val="000000"/>
                <w:sz w:val="20"/>
              </w:rPr>
              <w:t>
301</w:t>
            </w:r>
            <w:r>
              <w:br/>
            </w:r>
            <w:r>
              <w:rPr>
                <w:rFonts w:ascii="Times New Roman"/>
                <w:b w:val="false"/>
                <w:i w:val="false"/>
                <w:color w:val="000000"/>
                <w:sz w:val="20"/>
              </w:rPr>
              <w:t>
302</w:t>
            </w:r>
            <w:r>
              <w:br/>
            </w:r>
            <w:r>
              <w:rPr>
                <w:rFonts w:ascii="Times New Roman"/>
                <w:b w:val="false"/>
                <w:i w:val="false"/>
                <w:color w:val="000000"/>
                <w:sz w:val="20"/>
              </w:rPr>
              <w:t>
 </w:t>
            </w:r>
            <w:r>
              <w:br/>
            </w:r>
            <w:r>
              <w:rPr>
                <w:rFonts w:ascii="Times New Roman"/>
                <w:b w:val="false"/>
                <w:i w:val="false"/>
                <w:color w:val="000000"/>
                <w:sz w:val="20"/>
              </w:rPr>
              <w:t>
303</w:t>
            </w:r>
            <w:r>
              <w:br/>
            </w:r>
            <w:r>
              <w:rPr>
                <w:rFonts w:ascii="Times New Roman"/>
                <w:b w:val="false"/>
                <w:i w:val="false"/>
                <w:color w:val="000000"/>
                <w:sz w:val="20"/>
              </w:rPr>
              <w:t>
 </w:t>
            </w:r>
            <w:r>
              <w:br/>
            </w:r>
            <w:r>
              <w:rPr>
                <w:rFonts w:ascii="Times New Roman"/>
                <w:b w:val="false"/>
                <w:i w:val="false"/>
                <w:color w:val="000000"/>
                <w:sz w:val="20"/>
              </w:rPr>
              <w:t>
304</w:t>
            </w:r>
            <w:r>
              <w:br/>
            </w:r>
            <w:r>
              <w:rPr>
                <w:rFonts w:ascii="Times New Roman"/>
                <w:b w:val="false"/>
                <w:i w:val="false"/>
                <w:color w:val="000000"/>
                <w:sz w:val="20"/>
              </w:rPr>
              <w:t>
 </w:t>
            </w:r>
            <w:r>
              <w:br/>
            </w:r>
            <w:r>
              <w:rPr>
                <w:rFonts w:ascii="Times New Roman"/>
                <w:b w:val="false"/>
                <w:i w:val="false"/>
                <w:color w:val="000000"/>
                <w:sz w:val="20"/>
              </w:rPr>
              <w:t>
309</w:t>
            </w:r>
            <w:r>
              <w:br/>
            </w:r>
            <w:r>
              <w:rPr>
                <w:rFonts w:ascii="Times New Roman"/>
                <w:b w:val="false"/>
                <w:i w:val="false"/>
                <w:color w:val="000000"/>
                <w:sz w:val="20"/>
              </w:rPr>
              <w:t>
 </w:t>
            </w:r>
            <w:r>
              <w:br/>
            </w:r>
            <w:r>
              <w:rPr>
                <w:rFonts w:ascii="Times New Roman"/>
                <w:b w:val="false"/>
                <w:i w:val="false"/>
                <w:color w:val="000000"/>
                <w:sz w:val="20"/>
              </w:rPr>
              <w:t>
310</w:t>
            </w:r>
            <w:r>
              <w:br/>
            </w:r>
            <w:r>
              <w:rPr>
                <w:rFonts w:ascii="Times New Roman"/>
                <w:b w:val="false"/>
                <w:i w:val="false"/>
                <w:color w:val="000000"/>
                <w:sz w:val="20"/>
              </w:rPr>
              <w:t>
321</w:t>
            </w:r>
            <w:r>
              <w:br/>
            </w:r>
            <w:r>
              <w:rPr>
                <w:rFonts w:ascii="Times New Roman"/>
                <w:b w:val="false"/>
                <w:i w:val="false"/>
                <w:color w:val="000000"/>
                <w:sz w:val="20"/>
              </w:rPr>
              <w:t>
 </w:t>
            </w:r>
            <w:r>
              <w:br/>
            </w:r>
            <w:r>
              <w:rPr>
                <w:rFonts w:ascii="Times New Roman"/>
                <w:b w:val="false"/>
                <w:i w:val="false"/>
                <w:color w:val="000000"/>
                <w:sz w:val="20"/>
              </w:rPr>
              <w:t>
322</w:t>
            </w:r>
            <w:r>
              <w:br/>
            </w:r>
            <w:r>
              <w:rPr>
                <w:rFonts w:ascii="Times New Roman"/>
                <w:b w:val="false"/>
                <w:i w:val="false"/>
                <w:color w:val="000000"/>
                <w:sz w:val="20"/>
              </w:rPr>
              <w:t>
323</w:t>
            </w:r>
            <w:r>
              <w:br/>
            </w:r>
            <w:r>
              <w:rPr>
                <w:rFonts w:ascii="Times New Roman"/>
                <w:b w:val="false"/>
                <w:i w:val="false"/>
                <w:color w:val="000000"/>
                <w:sz w:val="20"/>
              </w:rPr>
              <w:t>
324</w:t>
            </w:r>
            <w:r>
              <w:br/>
            </w:r>
            <w:r>
              <w:rPr>
                <w:rFonts w:ascii="Times New Roman"/>
                <w:b w:val="false"/>
                <w:i w:val="false"/>
                <w:color w:val="000000"/>
                <w:sz w:val="20"/>
              </w:rPr>
              <w:t>
325</w:t>
            </w:r>
            <w:r>
              <w:br/>
            </w:r>
            <w:r>
              <w:rPr>
                <w:rFonts w:ascii="Times New Roman"/>
                <w:b w:val="false"/>
                <w:i w:val="false"/>
                <w:color w:val="000000"/>
                <w:sz w:val="20"/>
              </w:rPr>
              <w:t>
 </w:t>
            </w:r>
            <w:r>
              <w:br/>
            </w:r>
            <w:r>
              <w:rPr>
                <w:rFonts w:ascii="Times New Roman"/>
                <w:b w:val="false"/>
                <w:i w:val="false"/>
                <w:color w:val="000000"/>
                <w:sz w:val="20"/>
              </w:rPr>
              <w:t>
329</w:t>
            </w:r>
            <w:r>
              <w:br/>
            </w:r>
            <w:r>
              <w:rPr>
                <w:rFonts w:ascii="Times New Roman"/>
                <w:b w:val="false"/>
                <w:i w:val="false"/>
                <w:color w:val="000000"/>
                <w:sz w:val="20"/>
              </w:rPr>
              <w:t>
 </w:t>
            </w:r>
            <w:r>
              <w:br/>
            </w:r>
            <w:r>
              <w:rPr>
                <w:rFonts w:ascii="Times New Roman"/>
                <w:b w:val="false"/>
                <w:i w:val="false"/>
                <w:color w:val="000000"/>
                <w:sz w:val="20"/>
              </w:rPr>
              <w:t>
331</w:t>
            </w:r>
            <w:r>
              <w:br/>
            </w:r>
            <w:r>
              <w:rPr>
                <w:rFonts w:ascii="Times New Roman"/>
                <w:b w:val="false"/>
                <w:i w:val="false"/>
                <w:color w:val="000000"/>
                <w:sz w:val="20"/>
              </w:rPr>
              <w:t>
 </w:t>
            </w:r>
            <w:r>
              <w:br/>
            </w:r>
            <w:r>
              <w:rPr>
                <w:rFonts w:ascii="Times New Roman"/>
                <w:b w:val="false"/>
                <w:i w:val="false"/>
                <w:color w:val="000000"/>
                <w:sz w:val="20"/>
              </w:rPr>
              <w:t>
332</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и производство мясных изделий</w:t>
            </w:r>
            <w:r>
              <w:br/>
            </w:r>
            <w:r>
              <w:rPr>
                <w:rFonts w:ascii="Times New Roman"/>
                <w:b w:val="false"/>
                <w:i w:val="false"/>
                <w:color w:val="000000"/>
                <w:sz w:val="20"/>
              </w:rPr>
              <w:t>
Переработка и консервирование рыбы, ракообразных и моллюсков</w:t>
            </w:r>
            <w:r>
              <w:br/>
            </w:r>
            <w:r>
              <w:rPr>
                <w:rFonts w:ascii="Times New Roman"/>
                <w:b w:val="false"/>
                <w:i w:val="false"/>
                <w:color w:val="000000"/>
                <w:sz w:val="20"/>
              </w:rPr>
              <w:t>
Переработка и консервирование фруктов и овощей</w:t>
            </w:r>
            <w:r>
              <w:br/>
            </w:r>
            <w:r>
              <w:rPr>
                <w:rFonts w:ascii="Times New Roman"/>
                <w:b w:val="false"/>
                <w:i w:val="false"/>
                <w:color w:val="000000"/>
                <w:sz w:val="20"/>
              </w:rPr>
              <w:t xml:space="preserve">
Производство растительных и животных масел и жиров </w:t>
            </w:r>
            <w:r>
              <w:br/>
            </w:r>
            <w:r>
              <w:rPr>
                <w:rFonts w:ascii="Times New Roman"/>
                <w:b w:val="false"/>
                <w:i w:val="false"/>
                <w:color w:val="000000"/>
                <w:sz w:val="20"/>
              </w:rPr>
              <w:t>
Производство молочных продуктов</w:t>
            </w:r>
            <w:r>
              <w:br/>
            </w:r>
            <w:r>
              <w:rPr>
                <w:rFonts w:ascii="Times New Roman"/>
                <w:b w:val="false"/>
                <w:i w:val="false"/>
                <w:color w:val="000000"/>
                <w:sz w:val="20"/>
              </w:rPr>
              <w:t>
Производство продуктов мукомольной промышленности, крахмалов и крахмальных продуктов</w:t>
            </w:r>
            <w:r>
              <w:br/>
            </w:r>
            <w:r>
              <w:rPr>
                <w:rFonts w:ascii="Times New Roman"/>
                <w:b w:val="false"/>
                <w:i w:val="false"/>
                <w:color w:val="000000"/>
                <w:sz w:val="20"/>
              </w:rPr>
              <w:t>
Производство хлебобулочных и мучных изделий</w:t>
            </w:r>
            <w:r>
              <w:br/>
            </w:r>
            <w:r>
              <w:rPr>
                <w:rFonts w:ascii="Times New Roman"/>
                <w:b w:val="false"/>
                <w:i w:val="false"/>
                <w:color w:val="000000"/>
                <w:sz w:val="20"/>
              </w:rPr>
              <w:t>
Производство прочих продуктов питания</w:t>
            </w:r>
            <w:r>
              <w:br/>
            </w:r>
            <w:r>
              <w:rPr>
                <w:rFonts w:ascii="Times New Roman"/>
                <w:b w:val="false"/>
                <w:i w:val="false"/>
                <w:color w:val="000000"/>
                <w:sz w:val="20"/>
              </w:rPr>
              <w:t>
Производство готовых кормов для животных</w:t>
            </w:r>
            <w:r>
              <w:br/>
            </w:r>
            <w:r>
              <w:rPr>
                <w:rFonts w:ascii="Times New Roman"/>
                <w:b w:val="false"/>
                <w:i w:val="false"/>
                <w:color w:val="000000"/>
                <w:sz w:val="20"/>
              </w:rPr>
              <w:t>
Производство напитков</w:t>
            </w:r>
            <w:r>
              <w:br/>
            </w:r>
            <w:r>
              <w:rPr>
                <w:rFonts w:ascii="Times New Roman"/>
                <w:b w:val="false"/>
                <w:i w:val="false"/>
                <w:color w:val="000000"/>
                <w:sz w:val="20"/>
              </w:rPr>
              <w:t xml:space="preserve">
Производство табачных изделий </w:t>
            </w:r>
            <w:r>
              <w:br/>
            </w:r>
            <w:r>
              <w:rPr>
                <w:rFonts w:ascii="Times New Roman"/>
                <w:b w:val="false"/>
                <w:i w:val="false"/>
                <w:color w:val="000000"/>
                <w:sz w:val="20"/>
              </w:rPr>
              <w:t>
Подготовка и прядение текстильных волокон</w:t>
            </w:r>
            <w:r>
              <w:br/>
            </w:r>
            <w:r>
              <w:rPr>
                <w:rFonts w:ascii="Times New Roman"/>
                <w:b w:val="false"/>
                <w:i w:val="false"/>
                <w:color w:val="000000"/>
                <w:sz w:val="20"/>
              </w:rPr>
              <w:t>
Ткацкое производство</w:t>
            </w:r>
            <w:r>
              <w:br/>
            </w:r>
            <w:r>
              <w:rPr>
                <w:rFonts w:ascii="Times New Roman"/>
                <w:b w:val="false"/>
                <w:i w:val="false"/>
                <w:color w:val="000000"/>
                <w:sz w:val="20"/>
              </w:rPr>
              <w:t>
Отделка текстильных изделий</w:t>
            </w:r>
            <w:r>
              <w:br/>
            </w:r>
            <w:r>
              <w:rPr>
                <w:rFonts w:ascii="Times New Roman"/>
                <w:b w:val="false"/>
                <w:i w:val="false"/>
                <w:color w:val="000000"/>
                <w:sz w:val="20"/>
              </w:rPr>
              <w:t>
Производство прочих текстильных изделий</w:t>
            </w:r>
            <w:r>
              <w:br/>
            </w:r>
            <w:r>
              <w:rPr>
                <w:rFonts w:ascii="Times New Roman"/>
                <w:b w:val="false"/>
                <w:i w:val="false"/>
                <w:color w:val="000000"/>
                <w:sz w:val="20"/>
              </w:rPr>
              <w:t>
Производство одежды, кроме одежды из меха</w:t>
            </w:r>
            <w:r>
              <w:br/>
            </w:r>
            <w:r>
              <w:rPr>
                <w:rFonts w:ascii="Times New Roman"/>
                <w:b w:val="false"/>
                <w:i w:val="false"/>
                <w:color w:val="000000"/>
                <w:sz w:val="20"/>
              </w:rPr>
              <w:t>
Производство меховых изделий</w:t>
            </w:r>
            <w:r>
              <w:br/>
            </w:r>
            <w:r>
              <w:rPr>
                <w:rFonts w:ascii="Times New Roman"/>
                <w:b w:val="false"/>
                <w:i w:val="false"/>
                <w:color w:val="000000"/>
                <w:sz w:val="20"/>
              </w:rPr>
              <w:t>
Производство вязаных и трикотажных изделий и одежды</w:t>
            </w:r>
            <w:r>
              <w:br/>
            </w:r>
            <w:r>
              <w:rPr>
                <w:rFonts w:ascii="Times New Roman"/>
                <w:b w:val="false"/>
                <w:i w:val="false"/>
                <w:color w:val="000000"/>
                <w:sz w:val="20"/>
              </w:rPr>
              <w:t>
Дубление и выделка кожи; производство чемоданов, сумок, шорно-седельных изделий; выделка и крашение меха</w:t>
            </w:r>
            <w:r>
              <w:br/>
            </w:r>
            <w:r>
              <w:rPr>
                <w:rFonts w:ascii="Times New Roman"/>
                <w:b w:val="false"/>
                <w:i w:val="false"/>
                <w:color w:val="000000"/>
                <w:sz w:val="20"/>
              </w:rPr>
              <w:t>
Производство обуви</w:t>
            </w:r>
            <w:r>
              <w:br/>
            </w:r>
            <w:r>
              <w:rPr>
                <w:rFonts w:ascii="Times New Roman"/>
                <w:b w:val="false"/>
                <w:i w:val="false"/>
                <w:color w:val="000000"/>
                <w:sz w:val="20"/>
              </w:rPr>
              <w:t>
Лесопильное и строгальное производство</w:t>
            </w:r>
            <w:r>
              <w:br/>
            </w:r>
            <w:r>
              <w:rPr>
                <w:rFonts w:ascii="Times New Roman"/>
                <w:b w:val="false"/>
                <w:i w:val="false"/>
                <w:color w:val="000000"/>
                <w:sz w:val="20"/>
              </w:rPr>
              <w:t xml:space="preserve">
Производство продукции из древесины, пробки, соломки и материалов для плетения </w:t>
            </w:r>
            <w:r>
              <w:br/>
            </w:r>
            <w:r>
              <w:rPr>
                <w:rFonts w:ascii="Times New Roman"/>
                <w:b w:val="false"/>
                <w:i w:val="false"/>
                <w:color w:val="000000"/>
                <w:sz w:val="20"/>
              </w:rPr>
              <w:t>
Производство древесной массы и целлюлозы, бумаги и картона</w:t>
            </w:r>
            <w:r>
              <w:br/>
            </w:r>
            <w:r>
              <w:rPr>
                <w:rFonts w:ascii="Times New Roman"/>
                <w:b w:val="false"/>
                <w:i w:val="false"/>
                <w:color w:val="000000"/>
                <w:sz w:val="20"/>
              </w:rPr>
              <w:t>
Производство изделий из бумаги и картона</w:t>
            </w:r>
            <w:r>
              <w:br/>
            </w:r>
            <w:r>
              <w:rPr>
                <w:rFonts w:ascii="Times New Roman"/>
                <w:b w:val="false"/>
                <w:i w:val="false"/>
                <w:color w:val="000000"/>
                <w:sz w:val="20"/>
              </w:rPr>
              <w:t>
Полиграфическая деятельность и связанные с ней услуги</w:t>
            </w:r>
            <w:r>
              <w:br/>
            </w:r>
            <w:r>
              <w:rPr>
                <w:rFonts w:ascii="Times New Roman"/>
                <w:b w:val="false"/>
                <w:i w:val="false"/>
                <w:color w:val="000000"/>
                <w:sz w:val="20"/>
              </w:rPr>
              <w:t>
Воспроизведение записей с носителя</w:t>
            </w:r>
            <w:r>
              <w:br/>
            </w:r>
            <w:r>
              <w:rPr>
                <w:rFonts w:ascii="Times New Roman"/>
                <w:b w:val="false"/>
                <w:i w:val="false"/>
                <w:color w:val="000000"/>
                <w:sz w:val="20"/>
              </w:rPr>
              <w:t>
Производство продукции коксовых печей</w:t>
            </w:r>
            <w:r>
              <w:br/>
            </w:r>
            <w:r>
              <w:rPr>
                <w:rFonts w:ascii="Times New Roman"/>
                <w:b w:val="false"/>
                <w:i w:val="false"/>
                <w:color w:val="000000"/>
                <w:sz w:val="20"/>
              </w:rPr>
              <w:t>
Производство продуктов нефтепереработки</w:t>
            </w:r>
            <w:r>
              <w:br/>
            </w:r>
            <w:r>
              <w:rPr>
                <w:rFonts w:ascii="Times New Roman"/>
                <w:b w:val="false"/>
                <w:i w:val="false"/>
                <w:color w:val="000000"/>
                <w:sz w:val="20"/>
              </w:rPr>
              <w:t>
Производство основных химикатов, удобрений и азотных соединений, пластмасс и синтетического каучука в первичных формах</w:t>
            </w:r>
            <w:r>
              <w:br/>
            </w:r>
            <w:r>
              <w:rPr>
                <w:rFonts w:ascii="Times New Roman"/>
                <w:b w:val="false"/>
                <w:i w:val="false"/>
                <w:color w:val="000000"/>
                <w:sz w:val="20"/>
              </w:rPr>
              <w:t>
Производство пестицидов и прочей агрохимической продукции</w:t>
            </w:r>
            <w:r>
              <w:br/>
            </w:r>
            <w:r>
              <w:rPr>
                <w:rFonts w:ascii="Times New Roman"/>
                <w:b w:val="false"/>
                <w:i w:val="false"/>
                <w:color w:val="000000"/>
                <w:sz w:val="20"/>
              </w:rPr>
              <w:t>
Производство красок, лаков и аналогичных красящих веществ, типографской краски и мастики</w:t>
            </w:r>
            <w:r>
              <w:br/>
            </w:r>
            <w:r>
              <w:rPr>
                <w:rFonts w:ascii="Times New Roman"/>
                <w:b w:val="false"/>
                <w:i w:val="false"/>
                <w:color w:val="000000"/>
                <w:sz w:val="20"/>
              </w:rPr>
              <w:t>
Производство мыла и моющих средств, чистящих и полирующих препаратов, парфюмерной продукции и косметических средств</w:t>
            </w:r>
            <w:r>
              <w:br/>
            </w:r>
            <w:r>
              <w:rPr>
                <w:rFonts w:ascii="Times New Roman"/>
                <w:b w:val="false"/>
                <w:i w:val="false"/>
                <w:color w:val="000000"/>
                <w:sz w:val="20"/>
              </w:rPr>
              <w:t>
Производство прочих химических продуктов</w:t>
            </w:r>
            <w:r>
              <w:br/>
            </w:r>
            <w:r>
              <w:rPr>
                <w:rFonts w:ascii="Times New Roman"/>
                <w:b w:val="false"/>
                <w:i w:val="false"/>
                <w:color w:val="000000"/>
                <w:sz w:val="20"/>
              </w:rPr>
              <w:t>
Производство искусственных волокон</w:t>
            </w:r>
            <w:r>
              <w:br/>
            </w:r>
            <w:r>
              <w:rPr>
                <w:rFonts w:ascii="Times New Roman"/>
                <w:b w:val="false"/>
                <w:i w:val="false"/>
                <w:color w:val="000000"/>
                <w:sz w:val="20"/>
              </w:rPr>
              <w:t>
Производство основных фармацевтических продуктов</w:t>
            </w:r>
            <w:r>
              <w:br/>
            </w:r>
            <w:r>
              <w:rPr>
                <w:rFonts w:ascii="Times New Roman"/>
                <w:b w:val="false"/>
                <w:i w:val="false"/>
                <w:color w:val="000000"/>
                <w:sz w:val="20"/>
              </w:rPr>
              <w:t>
Производство фармацевтических препаратов</w:t>
            </w:r>
            <w:r>
              <w:br/>
            </w:r>
            <w:r>
              <w:rPr>
                <w:rFonts w:ascii="Times New Roman"/>
                <w:b w:val="false"/>
                <w:i w:val="false"/>
                <w:color w:val="000000"/>
                <w:sz w:val="20"/>
              </w:rPr>
              <w:t>
Производство резиновых изделий</w:t>
            </w:r>
            <w:r>
              <w:br/>
            </w:r>
            <w:r>
              <w:rPr>
                <w:rFonts w:ascii="Times New Roman"/>
                <w:b w:val="false"/>
                <w:i w:val="false"/>
                <w:color w:val="000000"/>
                <w:sz w:val="20"/>
              </w:rPr>
              <w:t>
Производство пластмассовых изделий</w:t>
            </w:r>
            <w:r>
              <w:br/>
            </w:r>
            <w:r>
              <w:rPr>
                <w:rFonts w:ascii="Times New Roman"/>
                <w:b w:val="false"/>
                <w:i w:val="false"/>
                <w:color w:val="000000"/>
                <w:sz w:val="20"/>
              </w:rPr>
              <w:t>
Производство стекла и изделий из стекла</w:t>
            </w:r>
            <w:r>
              <w:br/>
            </w:r>
            <w:r>
              <w:rPr>
                <w:rFonts w:ascii="Times New Roman"/>
                <w:b w:val="false"/>
                <w:i w:val="false"/>
                <w:color w:val="000000"/>
                <w:sz w:val="20"/>
              </w:rPr>
              <w:t>
Производство огнеупорных изделий</w:t>
            </w:r>
            <w:r>
              <w:br/>
            </w:r>
            <w:r>
              <w:rPr>
                <w:rFonts w:ascii="Times New Roman"/>
                <w:b w:val="false"/>
                <w:i w:val="false"/>
                <w:color w:val="000000"/>
                <w:sz w:val="20"/>
              </w:rPr>
              <w:t>
Производство строительных материалов из глины</w:t>
            </w:r>
            <w:r>
              <w:br/>
            </w:r>
            <w:r>
              <w:rPr>
                <w:rFonts w:ascii="Times New Roman"/>
                <w:b w:val="false"/>
                <w:i w:val="false"/>
                <w:color w:val="000000"/>
                <w:sz w:val="20"/>
              </w:rPr>
              <w:t>
Производство прочих фарфоровых и керамических изделий</w:t>
            </w:r>
            <w:r>
              <w:br/>
            </w:r>
            <w:r>
              <w:rPr>
                <w:rFonts w:ascii="Times New Roman"/>
                <w:b w:val="false"/>
                <w:i w:val="false"/>
                <w:color w:val="000000"/>
                <w:sz w:val="20"/>
              </w:rPr>
              <w:t>
Производство цемента, извести и строительного гипса</w:t>
            </w:r>
            <w:r>
              <w:br/>
            </w:r>
            <w:r>
              <w:rPr>
                <w:rFonts w:ascii="Times New Roman"/>
                <w:b w:val="false"/>
                <w:i w:val="false"/>
                <w:color w:val="000000"/>
                <w:sz w:val="20"/>
              </w:rPr>
              <w:t>
Производство изделий из бетона, цемента и гипса для строительных целей</w:t>
            </w:r>
            <w:r>
              <w:br/>
            </w:r>
            <w:r>
              <w:rPr>
                <w:rFonts w:ascii="Times New Roman"/>
                <w:b w:val="false"/>
                <w:i w:val="false"/>
                <w:color w:val="000000"/>
                <w:sz w:val="20"/>
              </w:rPr>
              <w:t>
Резка, обработка и отделка камня</w:t>
            </w:r>
            <w:r>
              <w:br/>
            </w:r>
            <w:r>
              <w:rPr>
                <w:rFonts w:ascii="Times New Roman"/>
                <w:b w:val="false"/>
                <w:i w:val="false"/>
                <w:color w:val="000000"/>
                <w:sz w:val="20"/>
              </w:rPr>
              <w:t>
Производство абразивных изделий и прочей неметаллической минеральной продукции</w:t>
            </w:r>
            <w:r>
              <w:br/>
            </w:r>
            <w:r>
              <w:rPr>
                <w:rFonts w:ascii="Times New Roman"/>
                <w:b w:val="false"/>
                <w:i w:val="false"/>
                <w:color w:val="000000"/>
                <w:sz w:val="20"/>
              </w:rPr>
              <w:t>
Производство чугуна, стали и ферросплавов</w:t>
            </w:r>
            <w:r>
              <w:br/>
            </w:r>
            <w:r>
              <w:rPr>
                <w:rFonts w:ascii="Times New Roman"/>
                <w:b w:val="false"/>
                <w:i w:val="false"/>
                <w:color w:val="000000"/>
                <w:sz w:val="20"/>
              </w:rPr>
              <w:t>
Производство труб, трубопроводов, профилей, фитингов из стали</w:t>
            </w:r>
            <w:r>
              <w:br/>
            </w:r>
            <w:r>
              <w:rPr>
                <w:rFonts w:ascii="Times New Roman"/>
                <w:b w:val="false"/>
                <w:i w:val="false"/>
                <w:color w:val="000000"/>
                <w:sz w:val="20"/>
              </w:rPr>
              <w:t>
Производство прочих стальных изделий путем первичной обработки</w:t>
            </w:r>
            <w:r>
              <w:br/>
            </w:r>
            <w:r>
              <w:rPr>
                <w:rFonts w:ascii="Times New Roman"/>
                <w:b w:val="false"/>
                <w:i w:val="false"/>
                <w:color w:val="000000"/>
                <w:sz w:val="20"/>
              </w:rPr>
              <w:t>
Производство основных благородных и цветных металлов</w:t>
            </w:r>
            <w:r>
              <w:br/>
            </w:r>
            <w:r>
              <w:rPr>
                <w:rFonts w:ascii="Times New Roman"/>
                <w:b w:val="false"/>
                <w:i w:val="false"/>
                <w:color w:val="000000"/>
                <w:sz w:val="20"/>
              </w:rPr>
              <w:t>
Литье металлов</w:t>
            </w:r>
            <w:r>
              <w:br/>
            </w:r>
            <w:r>
              <w:rPr>
                <w:rFonts w:ascii="Times New Roman"/>
                <w:b w:val="false"/>
                <w:i w:val="false"/>
                <w:color w:val="000000"/>
                <w:sz w:val="20"/>
              </w:rPr>
              <w:t xml:space="preserve">
Производство строительных металлических конструкций и изделий </w:t>
            </w:r>
            <w:r>
              <w:br/>
            </w:r>
            <w:r>
              <w:rPr>
                <w:rFonts w:ascii="Times New Roman"/>
                <w:b w:val="false"/>
                <w:i w:val="false"/>
                <w:color w:val="000000"/>
                <w:sz w:val="20"/>
              </w:rPr>
              <w:t>
Производство металлических цистерн, резервуаров и контейнеров</w:t>
            </w:r>
            <w:r>
              <w:br/>
            </w:r>
            <w:r>
              <w:rPr>
                <w:rFonts w:ascii="Times New Roman"/>
                <w:b w:val="false"/>
                <w:i w:val="false"/>
                <w:color w:val="000000"/>
                <w:sz w:val="20"/>
              </w:rPr>
              <w:t>
Производство паровых котлов, кроме котлов центрального отопления</w:t>
            </w:r>
            <w:r>
              <w:br/>
            </w:r>
            <w:r>
              <w:rPr>
                <w:rFonts w:ascii="Times New Roman"/>
                <w:b w:val="false"/>
                <w:i w:val="false"/>
                <w:color w:val="000000"/>
                <w:sz w:val="20"/>
              </w:rPr>
              <w:t>
Производство оружия и боеприпасов</w:t>
            </w:r>
            <w:r>
              <w:br/>
            </w:r>
            <w:r>
              <w:rPr>
                <w:rFonts w:ascii="Times New Roman"/>
                <w:b w:val="false"/>
                <w:i w:val="false"/>
                <w:color w:val="000000"/>
                <w:sz w:val="20"/>
              </w:rPr>
              <w:t xml:space="preserve">
Ковка, прессование, штамповка, профилирование листового металла роликами, и профилировка листового металла на роликовой листогибочной машине; порошковая металлургия </w:t>
            </w:r>
            <w:r>
              <w:br/>
            </w:r>
            <w:r>
              <w:rPr>
                <w:rFonts w:ascii="Times New Roman"/>
                <w:b w:val="false"/>
                <w:i w:val="false"/>
                <w:color w:val="000000"/>
                <w:sz w:val="20"/>
              </w:rPr>
              <w:t>
Обработка металлов и нанесение покрытий на металлы; основные технологические процессы машиностроения</w:t>
            </w:r>
            <w:r>
              <w:br/>
            </w:r>
            <w:r>
              <w:rPr>
                <w:rFonts w:ascii="Times New Roman"/>
                <w:b w:val="false"/>
                <w:i w:val="false"/>
                <w:color w:val="000000"/>
                <w:sz w:val="20"/>
              </w:rPr>
              <w:t>
Производство столовых приборов, ручных металлических инструментов и металлических изделий общего назначения</w:t>
            </w:r>
            <w:r>
              <w:br/>
            </w:r>
            <w:r>
              <w:rPr>
                <w:rFonts w:ascii="Times New Roman"/>
                <w:b w:val="false"/>
                <w:i w:val="false"/>
                <w:color w:val="000000"/>
                <w:sz w:val="20"/>
              </w:rPr>
              <w:t>
Производство прочих готовых металлических изделий</w:t>
            </w:r>
            <w:r>
              <w:br/>
            </w:r>
            <w:r>
              <w:rPr>
                <w:rFonts w:ascii="Times New Roman"/>
                <w:b w:val="false"/>
                <w:i w:val="false"/>
                <w:color w:val="000000"/>
                <w:sz w:val="20"/>
              </w:rPr>
              <w:t>
Производство электронных элементов и плат</w:t>
            </w:r>
            <w:r>
              <w:br/>
            </w:r>
            <w:r>
              <w:rPr>
                <w:rFonts w:ascii="Times New Roman"/>
                <w:b w:val="false"/>
                <w:i w:val="false"/>
                <w:color w:val="000000"/>
                <w:sz w:val="20"/>
              </w:rPr>
              <w:t>
Производство компьютеров и периферийного оборудования</w:t>
            </w:r>
            <w:r>
              <w:br/>
            </w:r>
            <w:r>
              <w:rPr>
                <w:rFonts w:ascii="Times New Roman"/>
                <w:b w:val="false"/>
                <w:i w:val="false"/>
                <w:color w:val="000000"/>
                <w:sz w:val="20"/>
              </w:rPr>
              <w:t>
Производство коммуникационного оборудования</w:t>
            </w:r>
            <w:r>
              <w:br/>
            </w:r>
            <w:r>
              <w:rPr>
                <w:rFonts w:ascii="Times New Roman"/>
                <w:b w:val="false"/>
                <w:i w:val="false"/>
                <w:color w:val="000000"/>
                <w:sz w:val="20"/>
              </w:rPr>
              <w:t>
Производство приборов бытовой электроники</w:t>
            </w:r>
            <w:r>
              <w:br/>
            </w:r>
            <w:r>
              <w:rPr>
                <w:rFonts w:ascii="Times New Roman"/>
                <w:b w:val="false"/>
                <w:i w:val="false"/>
                <w:color w:val="000000"/>
                <w:sz w:val="20"/>
              </w:rPr>
              <w:t>
Производство инструментов и приборов для измерения, тестирования и навигации; наручных часов и прочих видов часов</w:t>
            </w:r>
            <w:r>
              <w:br/>
            </w:r>
            <w:r>
              <w:rPr>
                <w:rFonts w:ascii="Times New Roman"/>
                <w:b w:val="false"/>
                <w:i w:val="false"/>
                <w:color w:val="000000"/>
                <w:sz w:val="20"/>
              </w:rPr>
              <w:t>
Производство облучающего, электромедицинского и электротерапевтического оборудования</w:t>
            </w:r>
            <w:r>
              <w:br/>
            </w:r>
            <w:r>
              <w:rPr>
                <w:rFonts w:ascii="Times New Roman"/>
                <w:b w:val="false"/>
                <w:i w:val="false"/>
                <w:color w:val="000000"/>
                <w:sz w:val="20"/>
              </w:rPr>
              <w:t>
Производство оптических приборов и фотографического оборудования</w:t>
            </w:r>
            <w:r>
              <w:br/>
            </w:r>
            <w:r>
              <w:rPr>
                <w:rFonts w:ascii="Times New Roman"/>
                <w:b w:val="false"/>
                <w:i w:val="false"/>
                <w:color w:val="000000"/>
                <w:sz w:val="20"/>
              </w:rPr>
              <w:t>
Производство магнитных и оптических средств передачи информации</w:t>
            </w:r>
            <w:r>
              <w:br/>
            </w:r>
            <w:r>
              <w:rPr>
                <w:rFonts w:ascii="Times New Roman"/>
                <w:b w:val="false"/>
                <w:i w:val="false"/>
                <w:color w:val="000000"/>
                <w:sz w:val="20"/>
              </w:rPr>
              <w:t>
Производство электродвигателей, генераторов, трансформаторов и электрораспределительной и регулирующей аппаратуры</w:t>
            </w:r>
            <w:r>
              <w:br/>
            </w:r>
            <w:r>
              <w:rPr>
                <w:rFonts w:ascii="Times New Roman"/>
                <w:b w:val="false"/>
                <w:i w:val="false"/>
                <w:color w:val="000000"/>
                <w:sz w:val="20"/>
              </w:rPr>
              <w:t>
Производство батарей и аккумуляторов</w:t>
            </w:r>
            <w:r>
              <w:br/>
            </w:r>
            <w:r>
              <w:rPr>
                <w:rFonts w:ascii="Times New Roman"/>
                <w:b w:val="false"/>
                <w:i w:val="false"/>
                <w:color w:val="000000"/>
                <w:sz w:val="20"/>
              </w:rPr>
              <w:t>
Производство электропроводки и электропроводных приборов</w:t>
            </w:r>
            <w:r>
              <w:br/>
            </w:r>
            <w:r>
              <w:rPr>
                <w:rFonts w:ascii="Times New Roman"/>
                <w:b w:val="false"/>
                <w:i w:val="false"/>
                <w:color w:val="000000"/>
                <w:sz w:val="20"/>
              </w:rPr>
              <w:t>
Производство электроосветительного оборудования</w:t>
            </w:r>
            <w:r>
              <w:br/>
            </w:r>
            <w:r>
              <w:rPr>
                <w:rFonts w:ascii="Times New Roman"/>
                <w:b w:val="false"/>
                <w:i w:val="false"/>
                <w:color w:val="000000"/>
                <w:sz w:val="20"/>
              </w:rPr>
              <w:t>
Производство бытовых приборов</w:t>
            </w:r>
            <w:r>
              <w:br/>
            </w:r>
            <w:r>
              <w:rPr>
                <w:rFonts w:ascii="Times New Roman"/>
                <w:b w:val="false"/>
                <w:i w:val="false"/>
                <w:color w:val="000000"/>
                <w:sz w:val="20"/>
              </w:rPr>
              <w:t>
Производство прочего электрического оборудования</w:t>
            </w:r>
            <w:r>
              <w:br/>
            </w:r>
            <w:r>
              <w:rPr>
                <w:rFonts w:ascii="Times New Roman"/>
                <w:b w:val="false"/>
                <w:i w:val="false"/>
                <w:color w:val="000000"/>
                <w:sz w:val="20"/>
              </w:rPr>
              <w:t>
Производство машин общего назначения</w:t>
            </w:r>
            <w:r>
              <w:br/>
            </w:r>
            <w:r>
              <w:rPr>
                <w:rFonts w:ascii="Times New Roman"/>
                <w:b w:val="false"/>
                <w:i w:val="false"/>
                <w:color w:val="000000"/>
                <w:sz w:val="20"/>
              </w:rPr>
              <w:t xml:space="preserve">
Производство прочей техники общего назначения </w:t>
            </w:r>
            <w:r>
              <w:br/>
            </w:r>
            <w:r>
              <w:rPr>
                <w:rFonts w:ascii="Times New Roman"/>
                <w:b w:val="false"/>
                <w:i w:val="false"/>
                <w:color w:val="000000"/>
                <w:sz w:val="20"/>
              </w:rPr>
              <w:t>
Производство сельскохозяйственной и лесохозяйственной техники</w:t>
            </w:r>
            <w:r>
              <w:br/>
            </w:r>
            <w:r>
              <w:rPr>
                <w:rFonts w:ascii="Times New Roman"/>
                <w:b w:val="false"/>
                <w:i w:val="false"/>
                <w:color w:val="000000"/>
                <w:sz w:val="20"/>
              </w:rPr>
              <w:t xml:space="preserve">
Производство оборудования для обработки металлов давлением и механических станков </w:t>
            </w:r>
            <w:r>
              <w:br/>
            </w:r>
            <w:r>
              <w:rPr>
                <w:rFonts w:ascii="Times New Roman"/>
                <w:b w:val="false"/>
                <w:i w:val="false"/>
                <w:color w:val="000000"/>
                <w:sz w:val="20"/>
              </w:rPr>
              <w:t xml:space="preserve">
Производство прочих видов техники специального назначения </w:t>
            </w:r>
            <w:r>
              <w:br/>
            </w:r>
            <w:r>
              <w:rPr>
                <w:rFonts w:ascii="Times New Roman"/>
                <w:b w:val="false"/>
                <w:i w:val="false"/>
                <w:color w:val="000000"/>
                <w:sz w:val="20"/>
              </w:rPr>
              <w:t>
Производство автотранспортных средств</w:t>
            </w:r>
            <w:r>
              <w:br/>
            </w:r>
            <w:r>
              <w:rPr>
                <w:rFonts w:ascii="Times New Roman"/>
                <w:b w:val="false"/>
                <w:i w:val="false"/>
                <w:color w:val="000000"/>
                <w:sz w:val="20"/>
              </w:rPr>
              <w:t>
Производство кузовов для автотранспортных средств; производство трейлеров и полуприцепов</w:t>
            </w:r>
            <w:r>
              <w:br/>
            </w:r>
            <w:r>
              <w:rPr>
                <w:rFonts w:ascii="Times New Roman"/>
                <w:b w:val="false"/>
                <w:i w:val="false"/>
                <w:color w:val="000000"/>
                <w:sz w:val="20"/>
              </w:rPr>
              <w:t>
Производство частей и принадлежностей автотранспортных средств и их двигателей</w:t>
            </w:r>
            <w:r>
              <w:br/>
            </w:r>
            <w:r>
              <w:rPr>
                <w:rFonts w:ascii="Times New Roman"/>
                <w:b w:val="false"/>
                <w:i w:val="false"/>
                <w:color w:val="000000"/>
                <w:sz w:val="20"/>
              </w:rPr>
              <w:t>
Производство морских судов и лодок</w:t>
            </w:r>
            <w:r>
              <w:br/>
            </w:r>
            <w:r>
              <w:rPr>
                <w:rFonts w:ascii="Times New Roman"/>
                <w:b w:val="false"/>
                <w:i w:val="false"/>
                <w:color w:val="000000"/>
                <w:sz w:val="20"/>
              </w:rPr>
              <w:t>
Производство железнодорожных локомотивов и подвижного состава</w:t>
            </w:r>
            <w:r>
              <w:br/>
            </w:r>
            <w:r>
              <w:rPr>
                <w:rFonts w:ascii="Times New Roman"/>
                <w:b w:val="false"/>
                <w:i w:val="false"/>
                <w:color w:val="000000"/>
                <w:sz w:val="20"/>
              </w:rPr>
              <w:t>
Производство воздушных и космических летательных аппаратов</w:t>
            </w:r>
            <w:r>
              <w:br/>
            </w:r>
            <w:r>
              <w:rPr>
                <w:rFonts w:ascii="Times New Roman"/>
                <w:b w:val="false"/>
                <w:i w:val="false"/>
                <w:color w:val="000000"/>
                <w:sz w:val="20"/>
              </w:rPr>
              <w:t>
Производство военных боевых автотранспортных средств</w:t>
            </w:r>
            <w:r>
              <w:br/>
            </w:r>
            <w:r>
              <w:rPr>
                <w:rFonts w:ascii="Times New Roman"/>
                <w:b w:val="false"/>
                <w:i w:val="false"/>
                <w:color w:val="000000"/>
                <w:sz w:val="20"/>
              </w:rPr>
              <w:t>
Производство транспортного оборудования, не включенного в другие группировки</w:t>
            </w:r>
            <w:r>
              <w:br/>
            </w:r>
            <w:r>
              <w:rPr>
                <w:rFonts w:ascii="Times New Roman"/>
                <w:b w:val="false"/>
                <w:i w:val="false"/>
                <w:color w:val="000000"/>
                <w:sz w:val="20"/>
              </w:rPr>
              <w:t>
Производство мебели</w:t>
            </w:r>
            <w:r>
              <w:br/>
            </w:r>
            <w:r>
              <w:rPr>
                <w:rFonts w:ascii="Times New Roman"/>
                <w:b w:val="false"/>
                <w:i w:val="false"/>
                <w:color w:val="000000"/>
                <w:sz w:val="20"/>
              </w:rPr>
              <w:t>
Производство ювелирных изделий, бижутерии и аналогичных изделий</w:t>
            </w:r>
            <w:r>
              <w:br/>
            </w:r>
            <w:r>
              <w:rPr>
                <w:rFonts w:ascii="Times New Roman"/>
                <w:b w:val="false"/>
                <w:i w:val="false"/>
                <w:color w:val="000000"/>
                <w:sz w:val="20"/>
              </w:rPr>
              <w:t>
Производство музыкальных инструментов</w:t>
            </w:r>
            <w:r>
              <w:br/>
            </w:r>
            <w:r>
              <w:rPr>
                <w:rFonts w:ascii="Times New Roman"/>
                <w:b w:val="false"/>
                <w:i w:val="false"/>
                <w:color w:val="000000"/>
                <w:sz w:val="20"/>
              </w:rPr>
              <w:t>
Производство спортивных товаров</w:t>
            </w:r>
            <w:r>
              <w:br/>
            </w:r>
            <w:r>
              <w:rPr>
                <w:rFonts w:ascii="Times New Roman"/>
                <w:b w:val="false"/>
                <w:i w:val="false"/>
                <w:color w:val="000000"/>
                <w:sz w:val="20"/>
              </w:rPr>
              <w:t>
Производство игр и игрушек</w:t>
            </w:r>
            <w:r>
              <w:br/>
            </w:r>
            <w:r>
              <w:rPr>
                <w:rFonts w:ascii="Times New Roman"/>
                <w:b w:val="false"/>
                <w:i w:val="false"/>
                <w:color w:val="000000"/>
                <w:sz w:val="20"/>
              </w:rPr>
              <w:t>
Производство медицинских и стоматологических инструментов и принадлежностей</w:t>
            </w:r>
            <w:r>
              <w:br/>
            </w:r>
            <w:r>
              <w:rPr>
                <w:rFonts w:ascii="Times New Roman"/>
                <w:b w:val="false"/>
                <w:i w:val="false"/>
                <w:color w:val="000000"/>
                <w:sz w:val="20"/>
              </w:rPr>
              <w:t>
Производство прочих готовых изделий, не включенных в другие группировки</w:t>
            </w:r>
            <w:r>
              <w:br/>
            </w:r>
            <w:r>
              <w:rPr>
                <w:rFonts w:ascii="Times New Roman"/>
                <w:b w:val="false"/>
                <w:i w:val="false"/>
                <w:color w:val="000000"/>
                <w:sz w:val="20"/>
              </w:rPr>
              <w:t>
Ремонт готовых металлических изделий, машин и оборудования</w:t>
            </w:r>
            <w:r>
              <w:br/>
            </w:r>
            <w:r>
              <w:rPr>
                <w:rFonts w:ascii="Times New Roman"/>
                <w:b w:val="false"/>
                <w:i w:val="false"/>
                <w:color w:val="000000"/>
                <w:sz w:val="20"/>
              </w:rPr>
              <w:t>
Монтаж промышленной техники и оборудования</w:t>
            </w:r>
          </w:p>
        </w:tc>
      </w:tr>
      <w:tr>
        <w:trPr>
          <w:trHeight w:val="30" w:hRule="atLeast"/>
        </w:trPr>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0" w:id="2541"/>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bookmarkEnd w:id="2541"/>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r>
              <w:br/>
            </w:r>
            <w:r>
              <w:rPr>
                <w:rFonts w:ascii="Times New Roman"/>
                <w:b w:val="false"/>
                <w:i w:val="false"/>
                <w:color w:val="000000"/>
                <w:sz w:val="20"/>
              </w:rPr>
              <w:t>
 </w:t>
            </w:r>
            <w:r>
              <w:br/>
            </w:r>
            <w:r>
              <w:rPr>
                <w:rFonts w:ascii="Times New Roman"/>
                <w:b w:val="false"/>
                <w:i w:val="false"/>
                <w:color w:val="000000"/>
                <w:sz w:val="20"/>
              </w:rPr>
              <w:t>
352</w:t>
            </w:r>
            <w:r>
              <w:br/>
            </w:r>
            <w:r>
              <w:rPr>
                <w:rFonts w:ascii="Times New Roman"/>
                <w:b w:val="false"/>
                <w:i w:val="false"/>
                <w:color w:val="000000"/>
                <w:sz w:val="20"/>
              </w:rPr>
              <w:t>
 </w:t>
            </w:r>
            <w:r>
              <w:br/>
            </w:r>
            <w:r>
              <w:rPr>
                <w:rFonts w:ascii="Times New Roman"/>
                <w:b w:val="false"/>
                <w:i w:val="false"/>
                <w:color w:val="000000"/>
                <w:sz w:val="20"/>
              </w:rPr>
              <w:t>
353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передача и распределение электроэнергии</w:t>
            </w:r>
            <w:r>
              <w:br/>
            </w:r>
            <w:r>
              <w:rPr>
                <w:rFonts w:ascii="Times New Roman"/>
                <w:b w:val="false"/>
                <w:i w:val="false"/>
                <w:color w:val="000000"/>
                <w:sz w:val="20"/>
              </w:rPr>
              <w:t>
Производство и распределение газообразного топлива</w:t>
            </w:r>
            <w:r>
              <w:br/>
            </w:r>
            <w:r>
              <w:rPr>
                <w:rFonts w:ascii="Times New Roman"/>
                <w:b w:val="false"/>
                <w:i w:val="false"/>
                <w:color w:val="000000"/>
                <w:sz w:val="20"/>
              </w:rPr>
              <w:t>
Системы подачи пара и кондиционирования воздуха</w:t>
            </w:r>
          </w:p>
        </w:tc>
      </w:tr>
      <w:tr>
        <w:trPr>
          <w:trHeight w:val="30" w:hRule="atLeast"/>
        </w:trPr>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1" w:id="2542"/>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распределением отходов</w:t>
            </w:r>
          </w:p>
          <w:bookmarkEnd w:id="2542"/>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r>
              <w:br/>
            </w:r>
            <w:r>
              <w:rPr>
                <w:rFonts w:ascii="Times New Roman"/>
                <w:b w:val="false"/>
                <w:i w:val="false"/>
                <w:color w:val="000000"/>
                <w:sz w:val="20"/>
              </w:rPr>
              <w:t>
370</w:t>
            </w:r>
            <w:r>
              <w:br/>
            </w:r>
            <w:r>
              <w:rPr>
                <w:rFonts w:ascii="Times New Roman"/>
                <w:b w:val="false"/>
                <w:i w:val="false"/>
                <w:color w:val="000000"/>
                <w:sz w:val="20"/>
              </w:rPr>
              <w:t>
381</w:t>
            </w:r>
            <w:r>
              <w:br/>
            </w:r>
            <w:r>
              <w:rPr>
                <w:rFonts w:ascii="Times New Roman"/>
                <w:b w:val="false"/>
                <w:i w:val="false"/>
                <w:color w:val="000000"/>
                <w:sz w:val="20"/>
              </w:rPr>
              <w:t>
382</w:t>
            </w:r>
            <w:r>
              <w:br/>
            </w:r>
            <w:r>
              <w:rPr>
                <w:rFonts w:ascii="Times New Roman"/>
                <w:b w:val="false"/>
                <w:i w:val="false"/>
                <w:color w:val="000000"/>
                <w:sz w:val="20"/>
              </w:rPr>
              <w:t>
383</w:t>
            </w:r>
            <w:r>
              <w:br/>
            </w:r>
            <w:r>
              <w:rPr>
                <w:rFonts w:ascii="Times New Roman"/>
                <w:b w:val="false"/>
                <w:i w:val="false"/>
                <w:color w:val="000000"/>
                <w:sz w:val="20"/>
              </w:rPr>
              <w:t>
390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распределение воды</w:t>
            </w:r>
            <w:r>
              <w:br/>
            </w:r>
            <w:r>
              <w:rPr>
                <w:rFonts w:ascii="Times New Roman"/>
                <w:b w:val="false"/>
                <w:i w:val="false"/>
                <w:color w:val="000000"/>
                <w:sz w:val="20"/>
              </w:rPr>
              <w:t>
Канализационная система</w:t>
            </w:r>
            <w:r>
              <w:br/>
            </w:r>
            <w:r>
              <w:rPr>
                <w:rFonts w:ascii="Times New Roman"/>
                <w:b w:val="false"/>
                <w:i w:val="false"/>
                <w:color w:val="000000"/>
                <w:sz w:val="20"/>
              </w:rPr>
              <w:t>
Сбор отходов</w:t>
            </w:r>
            <w:r>
              <w:br/>
            </w:r>
            <w:r>
              <w:rPr>
                <w:rFonts w:ascii="Times New Roman"/>
                <w:b w:val="false"/>
                <w:i w:val="false"/>
                <w:color w:val="000000"/>
                <w:sz w:val="20"/>
              </w:rPr>
              <w:t>
Обработка и удаление отходов</w:t>
            </w:r>
            <w:r>
              <w:br/>
            </w:r>
            <w:r>
              <w:rPr>
                <w:rFonts w:ascii="Times New Roman"/>
                <w:b w:val="false"/>
                <w:i w:val="false"/>
                <w:color w:val="000000"/>
                <w:sz w:val="20"/>
              </w:rPr>
              <w:t xml:space="preserve">
Утилизация отходов </w:t>
            </w:r>
            <w:r>
              <w:br/>
            </w:r>
            <w:r>
              <w:rPr>
                <w:rFonts w:ascii="Times New Roman"/>
                <w:b w:val="false"/>
                <w:i w:val="false"/>
                <w:color w:val="000000"/>
                <w:sz w:val="20"/>
              </w:rPr>
              <w:t>
Рекультивация и прочие услуги в области удаления отходов</w:t>
            </w:r>
          </w:p>
        </w:tc>
      </w:tr>
      <w:tr>
        <w:trPr>
          <w:trHeight w:val="30" w:hRule="atLeast"/>
        </w:trPr>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2" w:id="2543"/>
          <w:p>
            <w:pPr>
              <w:spacing w:after="20"/>
              <w:ind w:left="20"/>
              <w:jc w:val="both"/>
            </w:pPr>
            <w:r>
              <w:rPr>
                <w:rFonts w:ascii="Times New Roman"/>
                <w:b w:val="false"/>
                <w:i w:val="false"/>
                <w:color w:val="000000"/>
                <w:sz w:val="20"/>
              </w:rPr>
              <w:t>
Строительство</w:t>
            </w:r>
          </w:p>
          <w:bookmarkEnd w:id="2543"/>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r>
              <w:br/>
            </w:r>
            <w:r>
              <w:rPr>
                <w:rFonts w:ascii="Times New Roman"/>
                <w:b w:val="false"/>
                <w:i w:val="false"/>
                <w:color w:val="000000"/>
                <w:sz w:val="20"/>
              </w:rPr>
              <w:t>
412</w:t>
            </w:r>
            <w:r>
              <w:br/>
            </w:r>
            <w:r>
              <w:rPr>
                <w:rFonts w:ascii="Times New Roman"/>
                <w:b w:val="false"/>
                <w:i w:val="false"/>
                <w:color w:val="000000"/>
                <w:sz w:val="20"/>
              </w:rPr>
              <w:t>
421</w:t>
            </w:r>
            <w:r>
              <w:br/>
            </w:r>
            <w:r>
              <w:rPr>
                <w:rFonts w:ascii="Times New Roman"/>
                <w:b w:val="false"/>
                <w:i w:val="false"/>
                <w:color w:val="000000"/>
                <w:sz w:val="20"/>
              </w:rPr>
              <w:t>
422</w:t>
            </w:r>
            <w:r>
              <w:br/>
            </w:r>
            <w:r>
              <w:rPr>
                <w:rFonts w:ascii="Times New Roman"/>
                <w:b w:val="false"/>
                <w:i w:val="false"/>
                <w:color w:val="000000"/>
                <w:sz w:val="20"/>
              </w:rPr>
              <w:t>
429</w:t>
            </w:r>
            <w:r>
              <w:br/>
            </w:r>
            <w:r>
              <w:rPr>
                <w:rFonts w:ascii="Times New Roman"/>
                <w:b w:val="false"/>
                <w:i w:val="false"/>
                <w:color w:val="000000"/>
                <w:sz w:val="20"/>
              </w:rPr>
              <w:t>
431</w:t>
            </w:r>
            <w:r>
              <w:br/>
            </w:r>
            <w:r>
              <w:rPr>
                <w:rFonts w:ascii="Times New Roman"/>
                <w:b w:val="false"/>
                <w:i w:val="false"/>
                <w:color w:val="000000"/>
                <w:sz w:val="20"/>
              </w:rPr>
              <w:t>
 </w:t>
            </w:r>
            <w:r>
              <w:br/>
            </w:r>
            <w:r>
              <w:rPr>
                <w:rFonts w:ascii="Times New Roman"/>
                <w:b w:val="false"/>
                <w:i w:val="false"/>
                <w:color w:val="000000"/>
                <w:sz w:val="20"/>
              </w:rPr>
              <w:t>
432</w:t>
            </w:r>
            <w:r>
              <w:br/>
            </w:r>
            <w:r>
              <w:rPr>
                <w:rFonts w:ascii="Times New Roman"/>
                <w:b w:val="false"/>
                <w:i w:val="false"/>
                <w:color w:val="000000"/>
                <w:sz w:val="20"/>
              </w:rPr>
              <w:t>
 </w:t>
            </w:r>
            <w:r>
              <w:br/>
            </w:r>
            <w:r>
              <w:rPr>
                <w:rFonts w:ascii="Times New Roman"/>
                <w:b w:val="false"/>
                <w:i w:val="false"/>
                <w:color w:val="000000"/>
                <w:sz w:val="20"/>
              </w:rPr>
              <w:t>
433</w:t>
            </w:r>
            <w:r>
              <w:br/>
            </w:r>
            <w:r>
              <w:rPr>
                <w:rFonts w:ascii="Times New Roman"/>
                <w:b w:val="false"/>
                <w:i w:val="false"/>
                <w:color w:val="000000"/>
                <w:sz w:val="20"/>
              </w:rPr>
              <w:t>
439</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строительных проектов</w:t>
            </w:r>
            <w:r>
              <w:br/>
            </w:r>
            <w:r>
              <w:rPr>
                <w:rFonts w:ascii="Times New Roman"/>
                <w:b w:val="false"/>
                <w:i w:val="false"/>
                <w:color w:val="000000"/>
                <w:sz w:val="20"/>
              </w:rPr>
              <w:t>
Строительство жилых и нежилых зданий</w:t>
            </w:r>
            <w:r>
              <w:br/>
            </w:r>
            <w:r>
              <w:rPr>
                <w:rFonts w:ascii="Times New Roman"/>
                <w:b w:val="false"/>
                <w:i w:val="false"/>
                <w:color w:val="000000"/>
                <w:sz w:val="20"/>
              </w:rPr>
              <w:t>
Строительство автомобильных и железных дорог</w:t>
            </w:r>
            <w:r>
              <w:br/>
            </w:r>
            <w:r>
              <w:rPr>
                <w:rFonts w:ascii="Times New Roman"/>
                <w:b w:val="false"/>
                <w:i w:val="false"/>
                <w:color w:val="000000"/>
                <w:sz w:val="20"/>
              </w:rPr>
              <w:t>
Строительство инженерных сооружений</w:t>
            </w:r>
            <w:r>
              <w:br/>
            </w:r>
            <w:r>
              <w:rPr>
                <w:rFonts w:ascii="Times New Roman"/>
                <w:b w:val="false"/>
                <w:i w:val="false"/>
                <w:color w:val="000000"/>
                <w:sz w:val="20"/>
              </w:rPr>
              <w:t xml:space="preserve">
Строительство прочих инженерных сооружений </w:t>
            </w:r>
            <w:r>
              <w:br/>
            </w:r>
            <w:r>
              <w:rPr>
                <w:rFonts w:ascii="Times New Roman"/>
                <w:b w:val="false"/>
                <w:i w:val="false"/>
                <w:color w:val="000000"/>
                <w:sz w:val="20"/>
              </w:rPr>
              <w:t>
Снос зданий и сооружений, подготовка площадки для строительства</w:t>
            </w:r>
            <w:r>
              <w:br/>
            </w:r>
            <w:r>
              <w:rPr>
                <w:rFonts w:ascii="Times New Roman"/>
                <w:b w:val="false"/>
                <w:i w:val="false"/>
                <w:color w:val="000000"/>
                <w:sz w:val="20"/>
              </w:rPr>
              <w:t>
Электротехнические, слесарные и прочие строительно-монтажные работы</w:t>
            </w:r>
            <w:r>
              <w:br/>
            </w:r>
            <w:r>
              <w:rPr>
                <w:rFonts w:ascii="Times New Roman"/>
                <w:b w:val="false"/>
                <w:i w:val="false"/>
                <w:color w:val="000000"/>
                <w:sz w:val="20"/>
              </w:rPr>
              <w:t>
Отделочные работы</w:t>
            </w:r>
            <w:r>
              <w:br/>
            </w:r>
            <w:r>
              <w:rPr>
                <w:rFonts w:ascii="Times New Roman"/>
                <w:b w:val="false"/>
                <w:i w:val="false"/>
                <w:color w:val="000000"/>
                <w:sz w:val="20"/>
              </w:rPr>
              <w:t>
Прочие специализированные строительные работы</w:t>
            </w:r>
          </w:p>
        </w:tc>
      </w:tr>
      <w:tr>
        <w:trPr>
          <w:trHeight w:val="30" w:hRule="atLeast"/>
        </w:trPr>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3" w:id="2544"/>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bookmarkEnd w:id="2544"/>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r>
              <w:br/>
            </w:r>
            <w:r>
              <w:rPr>
                <w:rFonts w:ascii="Times New Roman"/>
                <w:b w:val="false"/>
                <w:i w:val="false"/>
                <w:color w:val="000000"/>
                <w:sz w:val="20"/>
              </w:rPr>
              <w:t>
452</w:t>
            </w:r>
            <w:r>
              <w:br/>
            </w:r>
            <w:r>
              <w:rPr>
                <w:rFonts w:ascii="Times New Roman"/>
                <w:b w:val="false"/>
                <w:i w:val="false"/>
                <w:color w:val="000000"/>
                <w:sz w:val="20"/>
              </w:rPr>
              <w:t>
453</w:t>
            </w:r>
            <w:r>
              <w:br/>
            </w:r>
            <w:r>
              <w:rPr>
                <w:rFonts w:ascii="Times New Roman"/>
                <w:b w:val="false"/>
                <w:i w:val="false"/>
                <w:color w:val="000000"/>
                <w:sz w:val="20"/>
              </w:rPr>
              <w:t>
 </w:t>
            </w:r>
            <w:r>
              <w:br/>
            </w:r>
            <w:r>
              <w:rPr>
                <w:rFonts w:ascii="Times New Roman"/>
                <w:b w:val="false"/>
                <w:i w:val="false"/>
                <w:color w:val="000000"/>
                <w:sz w:val="20"/>
              </w:rPr>
              <w:t>
454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461</w:t>
            </w:r>
            <w:r>
              <w:br/>
            </w:r>
            <w:r>
              <w:rPr>
                <w:rFonts w:ascii="Times New Roman"/>
                <w:b w:val="false"/>
                <w:i w:val="false"/>
                <w:color w:val="000000"/>
                <w:sz w:val="20"/>
              </w:rPr>
              <w:t>
 </w:t>
            </w:r>
            <w:r>
              <w:br/>
            </w:r>
            <w:r>
              <w:rPr>
                <w:rFonts w:ascii="Times New Roman"/>
                <w:b w:val="false"/>
                <w:i w:val="false"/>
                <w:color w:val="000000"/>
                <w:sz w:val="20"/>
              </w:rPr>
              <w:t>
462</w:t>
            </w:r>
            <w:r>
              <w:br/>
            </w:r>
            <w:r>
              <w:rPr>
                <w:rFonts w:ascii="Times New Roman"/>
                <w:b w:val="false"/>
                <w:i w:val="false"/>
                <w:color w:val="000000"/>
                <w:sz w:val="20"/>
              </w:rPr>
              <w:t>
 </w:t>
            </w:r>
            <w:r>
              <w:br/>
            </w:r>
            <w:r>
              <w:rPr>
                <w:rFonts w:ascii="Times New Roman"/>
                <w:b w:val="false"/>
                <w:i w:val="false"/>
                <w:color w:val="000000"/>
                <w:sz w:val="20"/>
              </w:rPr>
              <w:t>
463</w:t>
            </w:r>
            <w:r>
              <w:br/>
            </w:r>
            <w:r>
              <w:rPr>
                <w:rFonts w:ascii="Times New Roman"/>
                <w:b w:val="false"/>
                <w:i w:val="false"/>
                <w:color w:val="000000"/>
                <w:sz w:val="20"/>
              </w:rPr>
              <w:t>
 </w:t>
            </w:r>
            <w:r>
              <w:br/>
            </w:r>
            <w:r>
              <w:rPr>
                <w:rFonts w:ascii="Times New Roman"/>
                <w:b w:val="false"/>
                <w:i w:val="false"/>
                <w:color w:val="000000"/>
                <w:sz w:val="20"/>
              </w:rPr>
              <w:t>
464</w:t>
            </w:r>
            <w:r>
              <w:br/>
            </w:r>
            <w:r>
              <w:rPr>
                <w:rFonts w:ascii="Times New Roman"/>
                <w:b w:val="false"/>
                <w:i w:val="false"/>
                <w:color w:val="000000"/>
                <w:sz w:val="20"/>
              </w:rPr>
              <w:t>
 </w:t>
            </w:r>
            <w:r>
              <w:br/>
            </w:r>
            <w:r>
              <w:rPr>
                <w:rFonts w:ascii="Times New Roman"/>
                <w:b w:val="false"/>
                <w:i w:val="false"/>
                <w:color w:val="000000"/>
                <w:sz w:val="20"/>
              </w:rPr>
              <w:t>
465</w:t>
            </w:r>
            <w:r>
              <w:br/>
            </w:r>
            <w:r>
              <w:rPr>
                <w:rFonts w:ascii="Times New Roman"/>
                <w:b w:val="false"/>
                <w:i w:val="false"/>
                <w:color w:val="000000"/>
                <w:sz w:val="20"/>
              </w:rPr>
              <w:t>
 </w:t>
            </w:r>
            <w:r>
              <w:br/>
            </w:r>
            <w:r>
              <w:rPr>
                <w:rFonts w:ascii="Times New Roman"/>
                <w:b w:val="false"/>
                <w:i w:val="false"/>
                <w:color w:val="000000"/>
                <w:sz w:val="20"/>
              </w:rPr>
              <w:t>
466</w:t>
            </w:r>
            <w:r>
              <w:br/>
            </w:r>
            <w:r>
              <w:rPr>
                <w:rFonts w:ascii="Times New Roman"/>
                <w:b w:val="false"/>
                <w:i w:val="false"/>
                <w:color w:val="000000"/>
                <w:sz w:val="20"/>
              </w:rPr>
              <w:t>
 </w:t>
            </w:r>
            <w:r>
              <w:br/>
            </w:r>
            <w:r>
              <w:rPr>
                <w:rFonts w:ascii="Times New Roman"/>
                <w:b w:val="false"/>
                <w:i w:val="false"/>
                <w:color w:val="000000"/>
                <w:sz w:val="20"/>
              </w:rPr>
              <w:t>
467</w:t>
            </w:r>
            <w:r>
              <w:br/>
            </w:r>
            <w:r>
              <w:rPr>
                <w:rFonts w:ascii="Times New Roman"/>
                <w:b w:val="false"/>
                <w:i w:val="false"/>
                <w:color w:val="000000"/>
                <w:sz w:val="20"/>
              </w:rPr>
              <w:t>
469</w:t>
            </w:r>
            <w:r>
              <w:br/>
            </w:r>
            <w:r>
              <w:rPr>
                <w:rFonts w:ascii="Times New Roman"/>
                <w:b w:val="false"/>
                <w:i w:val="false"/>
                <w:color w:val="000000"/>
                <w:sz w:val="20"/>
              </w:rPr>
              <w:t>
471</w:t>
            </w:r>
            <w:r>
              <w:br/>
            </w:r>
            <w:r>
              <w:rPr>
                <w:rFonts w:ascii="Times New Roman"/>
                <w:b w:val="false"/>
                <w:i w:val="false"/>
                <w:color w:val="000000"/>
                <w:sz w:val="20"/>
              </w:rPr>
              <w:t>
 </w:t>
            </w:r>
            <w:r>
              <w:br/>
            </w:r>
            <w:r>
              <w:rPr>
                <w:rFonts w:ascii="Times New Roman"/>
                <w:b w:val="false"/>
                <w:i w:val="false"/>
                <w:color w:val="000000"/>
                <w:sz w:val="20"/>
              </w:rPr>
              <w:t>
472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473</w:t>
            </w:r>
            <w:r>
              <w:br/>
            </w:r>
            <w:r>
              <w:rPr>
                <w:rFonts w:ascii="Times New Roman"/>
                <w:b w:val="false"/>
                <w:i w:val="false"/>
                <w:color w:val="000000"/>
                <w:sz w:val="20"/>
              </w:rPr>
              <w:t>
 </w:t>
            </w:r>
            <w:r>
              <w:br/>
            </w:r>
            <w:r>
              <w:rPr>
                <w:rFonts w:ascii="Times New Roman"/>
                <w:b w:val="false"/>
                <w:i w:val="false"/>
                <w:color w:val="000000"/>
                <w:sz w:val="20"/>
              </w:rPr>
              <w:t>
474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475</w:t>
            </w:r>
            <w:r>
              <w:br/>
            </w:r>
            <w:r>
              <w:rPr>
                <w:rFonts w:ascii="Times New Roman"/>
                <w:b w:val="false"/>
                <w:i w:val="false"/>
                <w:color w:val="000000"/>
                <w:sz w:val="20"/>
              </w:rPr>
              <w:t>
 </w:t>
            </w:r>
            <w:r>
              <w:br/>
            </w:r>
            <w:r>
              <w:rPr>
                <w:rFonts w:ascii="Times New Roman"/>
                <w:b w:val="false"/>
                <w:i w:val="false"/>
                <w:color w:val="000000"/>
                <w:sz w:val="20"/>
              </w:rPr>
              <w:t>
476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477</w:t>
            </w:r>
            <w:r>
              <w:br/>
            </w:r>
            <w:r>
              <w:rPr>
                <w:rFonts w:ascii="Times New Roman"/>
                <w:b w:val="false"/>
                <w:i w:val="false"/>
                <w:color w:val="000000"/>
                <w:sz w:val="20"/>
              </w:rPr>
              <w:t>
 </w:t>
            </w:r>
            <w:r>
              <w:br/>
            </w:r>
            <w:r>
              <w:rPr>
                <w:rFonts w:ascii="Times New Roman"/>
                <w:b w:val="false"/>
                <w:i w:val="false"/>
                <w:color w:val="000000"/>
                <w:sz w:val="20"/>
              </w:rPr>
              <w:t>
478</w:t>
            </w:r>
            <w:r>
              <w:br/>
            </w:r>
            <w:r>
              <w:rPr>
                <w:rFonts w:ascii="Times New Roman"/>
                <w:b w:val="false"/>
                <w:i w:val="false"/>
                <w:color w:val="000000"/>
                <w:sz w:val="20"/>
              </w:rPr>
              <w:t>
479</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автомобилей</w:t>
            </w:r>
            <w:r>
              <w:br/>
            </w:r>
            <w:r>
              <w:rPr>
                <w:rFonts w:ascii="Times New Roman"/>
                <w:b w:val="false"/>
                <w:i w:val="false"/>
                <w:color w:val="000000"/>
                <w:sz w:val="20"/>
              </w:rPr>
              <w:t>
Техобслуживание и ремонт транспортных средств</w:t>
            </w:r>
            <w:r>
              <w:br/>
            </w:r>
            <w:r>
              <w:rPr>
                <w:rFonts w:ascii="Times New Roman"/>
                <w:b w:val="false"/>
                <w:i w:val="false"/>
                <w:color w:val="000000"/>
                <w:sz w:val="20"/>
              </w:rPr>
              <w:t>
Торговля автомобильными деталями, узлами и принадлежностями</w:t>
            </w:r>
            <w:r>
              <w:br/>
            </w:r>
            <w:r>
              <w:rPr>
                <w:rFonts w:ascii="Times New Roman"/>
                <w:b w:val="false"/>
                <w:i w:val="false"/>
                <w:color w:val="000000"/>
                <w:sz w:val="20"/>
              </w:rPr>
              <w:t>
Торговля мотоциклами, их деталями, узлами и принадлежностями; техническое обслуживание и ремонт мотоциклов</w:t>
            </w:r>
            <w:r>
              <w:br/>
            </w:r>
            <w:r>
              <w:rPr>
                <w:rFonts w:ascii="Times New Roman"/>
                <w:b w:val="false"/>
                <w:i w:val="false"/>
                <w:color w:val="000000"/>
                <w:sz w:val="20"/>
              </w:rPr>
              <w:t>
Оптовая торговля за вознаграждение или на договорной основе</w:t>
            </w:r>
            <w:r>
              <w:br/>
            </w:r>
            <w:r>
              <w:rPr>
                <w:rFonts w:ascii="Times New Roman"/>
                <w:b w:val="false"/>
                <w:i w:val="false"/>
                <w:color w:val="000000"/>
                <w:sz w:val="20"/>
              </w:rPr>
              <w:t>
Оптовая торговля сельскохозяйственным сырьем и живыми животными</w:t>
            </w:r>
            <w:r>
              <w:br/>
            </w:r>
            <w:r>
              <w:rPr>
                <w:rFonts w:ascii="Times New Roman"/>
                <w:b w:val="false"/>
                <w:i w:val="false"/>
                <w:color w:val="000000"/>
                <w:sz w:val="20"/>
              </w:rPr>
              <w:t>
Оптовая торговля продуктами питания, напитками и табачными изделиями</w:t>
            </w:r>
            <w:r>
              <w:br/>
            </w:r>
            <w:r>
              <w:rPr>
                <w:rFonts w:ascii="Times New Roman"/>
                <w:b w:val="false"/>
                <w:i w:val="false"/>
                <w:color w:val="000000"/>
                <w:sz w:val="20"/>
              </w:rPr>
              <w:t xml:space="preserve">
Оптовая торговля непродовольственными товарами потребительского назначения </w:t>
            </w:r>
            <w:r>
              <w:br/>
            </w:r>
            <w:r>
              <w:rPr>
                <w:rFonts w:ascii="Times New Roman"/>
                <w:b w:val="false"/>
                <w:i w:val="false"/>
                <w:color w:val="000000"/>
                <w:sz w:val="20"/>
              </w:rPr>
              <w:t>
Оптовая торговля информационным и коммуникационным оборудованием</w:t>
            </w:r>
            <w:r>
              <w:br/>
            </w:r>
            <w:r>
              <w:rPr>
                <w:rFonts w:ascii="Times New Roman"/>
                <w:b w:val="false"/>
                <w:i w:val="false"/>
                <w:color w:val="000000"/>
                <w:sz w:val="20"/>
              </w:rPr>
              <w:t>
Оптовая торговля прочей техникой, оборудованием и запасными частями</w:t>
            </w:r>
            <w:r>
              <w:br/>
            </w:r>
            <w:r>
              <w:rPr>
                <w:rFonts w:ascii="Times New Roman"/>
                <w:b w:val="false"/>
                <w:i w:val="false"/>
                <w:color w:val="000000"/>
                <w:sz w:val="20"/>
              </w:rPr>
              <w:t>
Прочие услуги оптовой торговли</w:t>
            </w:r>
            <w:r>
              <w:br/>
            </w:r>
            <w:r>
              <w:rPr>
                <w:rFonts w:ascii="Times New Roman"/>
                <w:b w:val="false"/>
                <w:i w:val="false"/>
                <w:color w:val="000000"/>
                <w:sz w:val="20"/>
              </w:rPr>
              <w:t xml:space="preserve">
Неспециализированная оптовая торговля </w:t>
            </w:r>
            <w:r>
              <w:br/>
            </w:r>
            <w:r>
              <w:rPr>
                <w:rFonts w:ascii="Times New Roman"/>
                <w:b w:val="false"/>
                <w:i w:val="false"/>
                <w:color w:val="000000"/>
                <w:sz w:val="20"/>
              </w:rPr>
              <w:t>
Розничная торговля в неспециализированных магазинах</w:t>
            </w:r>
            <w:r>
              <w:br/>
            </w:r>
            <w:r>
              <w:rPr>
                <w:rFonts w:ascii="Times New Roman"/>
                <w:b w:val="false"/>
                <w:i w:val="false"/>
                <w:color w:val="000000"/>
                <w:sz w:val="20"/>
              </w:rPr>
              <w:t>
Розничная торговля продуктами питания, включая напитки, и табачными изделиями в специализированных магазинах</w:t>
            </w:r>
            <w:r>
              <w:br/>
            </w:r>
            <w:r>
              <w:rPr>
                <w:rFonts w:ascii="Times New Roman"/>
                <w:b w:val="false"/>
                <w:i w:val="false"/>
                <w:color w:val="000000"/>
                <w:sz w:val="20"/>
              </w:rPr>
              <w:t>
Розничная торговля топливом в специализированных магазинах</w:t>
            </w:r>
            <w:r>
              <w:br/>
            </w:r>
            <w:r>
              <w:rPr>
                <w:rFonts w:ascii="Times New Roman"/>
                <w:b w:val="false"/>
                <w:i w:val="false"/>
                <w:color w:val="000000"/>
                <w:sz w:val="20"/>
              </w:rPr>
              <w:t>
Розничная торговля информационным и коммуникационным оборудованием в специализированных магазинах</w:t>
            </w:r>
            <w:r>
              <w:br/>
            </w:r>
            <w:r>
              <w:rPr>
                <w:rFonts w:ascii="Times New Roman"/>
                <w:b w:val="false"/>
                <w:i w:val="false"/>
                <w:color w:val="000000"/>
                <w:sz w:val="20"/>
              </w:rPr>
              <w:t>
Розничная торговля прочим бытовым оборудованием в специализированных магазинах</w:t>
            </w:r>
            <w:r>
              <w:br/>
            </w:r>
            <w:r>
              <w:rPr>
                <w:rFonts w:ascii="Times New Roman"/>
                <w:b w:val="false"/>
                <w:i w:val="false"/>
                <w:color w:val="000000"/>
                <w:sz w:val="20"/>
              </w:rPr>
              <w:t xml:space="preserve">
Розничная торговля товарами культурно-развлекательного характера в специализированных магазинах </w:t>
            </w:r>
            <w:r>
              <w:br/>
            </w:r>
            <w:r>
              <w:rPr>
                <w:rFonts w:ascii="Times New Roman"/>
                <w:b w:val="false"/>
                <w:i w:val="false"/>
                <w:color w:val="000000"/>
                <w:sz w:val="20"/>
              </w:rPr>
              <w:t>
Розничная торговля прочими товарами в специализированных магазинах</w:t>
            </w:r>
            <w:r>
              <w:br/>
            </w:r>
            <w:r>
              <w:rPr>
                <w:rFonts w:ascii="Times New Roman"/>
                <w:b w:val="false"/>
                <w:i w:val="false"/>
                <w:color w:val="000000"/>
                <w:sz w:val="20"/>
              </w:rPr>
              <w:t>
Розничная торговля через палатки и рынки</w:t>
            </w:r>
            <w:r>
              <w:br/>
            </w:r>
            <w:r>
              <w:rPr>
                <w:rFonts w:ascii="Times New Roman"/>
                <w:b w:val="false"/>
                <w:i w:val="false"/>
                <w:color w:val="000000"/>
                <w:sz w:val="20"/>
              </w:rPr>
              <w:t>
Розничная торговля не через магазины и рынки</w:t>
            </w:r>
          </w:p>
        </w:tc>
      </w:tr>
      <w:tr>
        <w:trPr>
          <w:trHeight w:val="30" w:hRule="atLeast"/>
        </w:trPr>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2545"/>
          <w:p>
            <w:pPr>
              <w:spacing w:after="20"/>
              <w:ind w:left="20"/>
              <w:jc w:val="both"/>
            </w:pPr>
            <w:r>
              <w:rPr>
                <w:rFonts w:ascii="Times New Roman"/>
                <w:b w:val="false"/>
                <w:i w:val="false"/>
                <w:color w:val="000000"/>
                <w:sz w:val="20"/>
              </w:rPr>
              <w:t>
Транспорт и складирование</w:t>
            </w:r>
          </w:p>
          <w:bookmarkEnd w:id="2545"/>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r>
              <w:br/>
            </w:r>
            <w:r>
              <w:rPr>
                <w:rFonts w:ascii="Times New Roman"/>
                <w:b w:val="false"/>
                <w:i w:val="false"/>
                <w:color w:val="000000"/>
                <w:sz w:val="20"/>
              </w:rPr>
              <w:t>
 </w:t>
            </w:r>
            <w:r>
              <w:br/>
            </w:r>
            <w:r>
              <w:rPr>
                <w:rFonts w:ascii="Times New Roman"/>
                <w:b w:val="false"/>
                <w:i w:val="false"/>
                <w:color w:val="000000"/>
                <w:sz w:val="20"/>
              </w:rPr>
              <w:t>
492</w:t>
            </w:r>
            <w:r>
              <w:br/>
            </w:r>
            <w:r>
              <w:rPr>
                <w:rFonts w:ascii="Times New Roman"/>
                <w:b w:val="false"/>
                <w:i w:val="false"/>
                <w:color w:val="000000"/>
                <w:sz w:val="20"/>
              </w:rPr>
              <w:t>
493</w:t>
            </w:r>
            <w:r>
              <w:br/>
            </w:r>
            <w:r>
              <w:rPr>
                <w:rFonts w:ascii="Times New Roman"/>
                <w:b w:val="false"/>
                <w:i w:val="false"/>
                <w:color w:val="000000"/>
                <w:sz w:val="20"/>
              </w:rPr>
              <w:t>
494</w:t>
            </w:r>
            <w:r>
              <w:br/>
            </w:r>
            <w:r>
              <w:rPr>
                <w:rFonts w:ascii="Times New Roman"/>
                <w:b w:val="false"/>
                <w:i w:val="false"/>
                <w:color w:val="000000"/>
                <w:sz w:val="20"/>
              </w:rPr>
              <w:t>
 </w:t>
            </w:r>
            <w:r>
              <w:br/>
            </w:r>
            <w:r>
              <w:rPr>
                <w:rFonts w:ascii="Times New Roman"/>
                <w:b w:val="false"/>
                <w:i w:val="false"/>
                <w:color w:val="000000"/>
                <w:sz w:val="20"/>
              </w:rPr>
              <w:t>
495</w:t>
            </w:r>
            <w:r>
              <w:br/>
            </w:r>
            <w:r>
              <w:rPr>
                <w:rFonts w:ascii="Times New Roman"/>
                <w:b w:val="false"/>
                <w:i w:val="false"/>
                <w:color w:val="000000"/>
                <w:sz w:val="20"/>
              </w:rPr>
              <w:t>
501</w:t>
            </w:r>
            <w:r>
              <w:br/>
            </w:r>
            <w:r>
              <w:rPr>
                <w:rFonts w:ascii="Times New Roman"/>
                <w:b w:val="false"/>
                <w:i w:val="false"/>
                <w:color w:val="000000"/>
                <w:sz w:val="20"/>
              </w:rPr>
              <w:t>
502</w:t>
            </w:r>
            <w:r>
              <w:br/>
            </w:r>
            <w:r>
              <w:rPr>
                <w:rFonts w:ascii="Times New Roman"/>
                <w:b w:val="false"/>
                <w:i w:val="false"/>
                <w:color w:val="000000"/>
                <w:sz w:val="20"/>
              </w:rPr>
              <w:t>
503</w:t>
            </w:r>
            <w:r>
              <w:br/>
            </w:r>
            <w:r>
              <w:rPr>
                <w:rFonts w:ascii="Times New Roman"/>
                <w:b w:val="false"/>
                <w:i w:val="false"/>
                <w:color w:val="000000"/>
                <w:sz w:val="20"/>
              </w:rPr>
              <w:t>
504</w:t>
            </w:r>
            <w:r>
              <w:br/>
            </w:r>
            <w:r>
              <w:rPr>
                <w:rFonts w:ascii="Times New Roman"/>
                <w:b w:val="false"/>
                <w:i w:val="false"/>
                <w:color w:val="000000"/>
                <w:sz w:val="20"/>
              </w:rPr>
              <w:t>
511</w:t>
            </w:r>
            <w:r>
              <w:br/>
            </w:r>
            <w:r>
              <w:rPr>
                <w:rFonts w:ascii="Times New Roman"/>
                <w:b w:val="false"/>
                <w:i w:val="false"/>
                <w:color w:val="000000"/>
                <w:sz w:val="20"/>
              </w:rPr>
              <w:t>
512</w:t>
            </w:r>
            <w:r>
              <w:br/>
            </w:r>
            <w:r>
              <w:rPr>
                <w:rFonts w:ascii="Times New Roman"/>
                <w:b w:val="false"/>
                <w:i w:val="false"/>
                <w:color w:val="000000"/>
                <w:sz w:val="20"/>
              </w:rPr>
              <w:t>
 </w:t>
            </w:r>
            <w:r>
              <w:br/>
            </w:r>
            <w:r>
              <w:rPr>
                <w:rFonts w:ascii="Times New Roman"/>
                <w:b w:val="false"/>
                <w:i w:val="false"/>
                <w:color w:val="000000"/>
                <w:sz w:val="20"/>
              </w:rPr>
              <w:t>
521</w:t>
            </w:r>
            <w:r>
              <w:br/>
            </w:r>
            <w:r>
              <w:rPr>
                <w:rFonts w:ascii="Times New Roman"/>
                <w:b w:val="false"/>
                <w:i w:val="false"/>
                <w:color w:val="000000"/>
                <w:sz w:val="20"/>
              </w:rPr>
              <w:t>
522</w:t>
            </w:r>
            <w:r>
              <w:br/>
            </w:r>
            <w:r>
              <w:rPr>
                <w:rFonts w:ascii="Times New Roman"/>
                <w:b w:val="false"/>
                <w:i w:val="false"/>
                <w:color w:val="000000"/>
                <w:sz w:val="20"/>
              </w:rPr>
              <w:t>
 </w:t>
            </w:r>
            <w:r>
              <w:br/>
            </w:r>
            <w:r>
              <w:rPr>
                <w:rFonts w:ascii="Times New Roman"/>
                <w:b w:val="false"/>
                <w:i w:val="false"/>
                <w:color w:val="000000"/>
                <w:sz w:val="20"/>
              </w:rPr>
              <w:t>
531</w:t>
            </w:r>
            <w:r>
              <w:br/>
            </w:r>
            <w:r>
              <w:rPr>
                <w:rFonts w:ascii="Times New Roman"/>
                <w:b w:val="false"/>
                <w:i w:val="false"/>
                <w:color w:val="000000"/>
                <w:sz w:val="20"/>
              </w:rPr>
              <w:t>
 </w:t>
            </w:r>
            <w:r>
              <w:br/>
            </w:r>
            <w:r>
              <w:rPr>
                <w:rFonts w:ascii="Times New Roman"/>
                <w:b w:val="false"/>
                <w:i w:val="false"/>
                <w:color w:val="000000"/>
                <w:sz w:val="20"/>
              </w:rPr>
              <w:t>
532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Пассажирский железнодорожный транспорт, междугородний</w:t>
            </w:r>
            <w:r>
              <w:br/>
            </w:r>
            <w:r>
              <w:rPr>
                <w:rFonts w:ascii="Times New Roman"/>
                <w:b w:val="false"/>
                <w:i w:val="false"/>
                <w:color w:val="000000"/>
                <w:sz w:val="20"/>
              </w:rPr>
              <w:t>
Грузовой железнодорожный транспорт</w:t>
            </w:r>
            <w:r>
              <w:br/>
            </w:r>
            <w:r>
              <w:rPr>
                <w:rFonts w:ascii="Times New Roman"/>
                <w:b w:val="false"/>
                <w:i w:val="false"/>
                <w:color w:val="000000"/>
                <w:sz w:val="20"/>
              </w:rPr>
              <w:t>
Прочий пассажирский сухопутный транспорт</w:t>
            </w:r>
            <w:r>
              <w:br/>
            </w:r>
            <w:r>
              <w:rPr>
                <w:rFonts w:ascii="Times New Roman"/>
                <w:b w:val="false"/>
                <w:i w:val="false"/>
                <w:color w:val="000000"/>
                <w:sz w:val="20"/>
              </w:rPr>
              <w:t xml:space="preserve">
Грузовые перевозки автомобильным транспортом и услуги по перевозкам </w:t>
            </w:r>
            <w:r>
              <w:br/>
            </w:r>
            <w:r>
              <w:rPr>
                <w:rFonts w:ascii="Times New Roman"/>
                <w:b w:val="false"/>
                <w:i w:val="false"/>
                <w:color w:val="000000"/>
                <w:sz w:val="20"/>
              </w:rPr>
              <w:t>
Транспортирование по трубопроводу</w:t>
            </w:r>
            <w:r>
              <w:br/>
            </w:r>
            <w:r>
              <w:rPr>
                <w:rFonts w:ascii="Times New Roman"/>
                <w:b w:val="false"/>
                <w:i w:val="false"/>
                <w:color w:val="000000"/>
                <w:sz w:val="20"/>
              </w:rPr>
              <w:t>
Морской и прибрежный пассажирский транспорт</w:t>
            </w:r>
            <w:r>
              <w:br/>
            </w:r>
            <w:r>
              <w:rPr>
                <w:rFonts w:ascii="Times New Roman"/>
                <w:b w:val="false"/>
                <w:i w:val="false"/>
                <w:color w:val="000000"/>
                <w:sz w:val="20"/>
              </w:rPr>
              <w:t>
Морской и прибрежный грузовой транспорт</w:t>
            </w:r>
            <w:r>
              <w:br/>
            </w:r>
            <w:r>
              <w:rPr>
                <w:rFonts w:ascii="Times New Roman"/>
                <w:b w:val="false"/>
                <w:i w:val="false"/>
                <w:color w:val="000000"/>
                <w:sz w:val="20"/>
              </w:rPr>
              <w:t>
Речной пассажирский транспорт</w:t>
            </w:r>
            <w:r>
              <w:br/>
            </w:r>
            <w:r>
              <w:rPr>
                <w:rFonts w:ascii="Times New Roman"/>
                <w:b w:val="false"/>
                <w:i w:val="false"/>
                <w:color w:val="000000"/>
                <w:sz w:val="20"/>
              </w:rPr>
              <w:t>
Речной грузовой транспорт</w:t>
            </w:r>
            <w:r>
              <w:br/>
            </w:r>
            <w:r>
              <w:rPr>
                <w:rFonts w:ascii="Times New Roman"/>
                <w:b w:val="false"/>
                <w:i w:val="false"/>
                <w:color w:val="000000"/>
                <w:sz w:val="20"/>
              </w:rPr>
              <w:t xml:space="preserve">
Воздушный пассажирский транспорт </w:t>
            </w:r>
            <w:r>
              <w:br/>
            </w:r>
            <w:r>
              <w:rPr>
                <w:rFonts w:ascii="Times New Roman"/>
                <w:b w:val="false"/>
                <w:i w:val="false"/>
                <w:color w:val="000000"/>
                <w:sz w:val="20"/>
              </w:rPr>
              <w:t>
Воздушный грузовой транспорт и транспортная космическая система</w:t>
            </w:r>
            <w:r>
              <w:br/>
            </w:r>
            <w:r>
              <w:rPr>
                <w:rFonts w:ascii="Times New Roman"/>
                <w:b w:val="false"/>
                <w:i w:val="false"/>
                <w:color w:val="000000"/>
                <w:sz w:val="20"/>
              </w:rPr>
              <w:t>
Складирование и хранение груза</w:t>
            </w:r>
            <w:r>
              <w:br/>
            </w:r>
            <w:r>
              <w:rPr>
                <w:rFonts w:ascii="Times New Roman"/>
                <w:b w:val="false"/>
                <w:i w:val="false"/>
                <w:color w:val="000000"/>
                <w:sz w:val="20"/>
              </w:rPr>
              <w:t>
Вспомогательные виды деятельности при транспортировке</w:t>
            </w:r>
            <w:r>
              <w:br/>
            </w:r>
            <w:r>
              <w:rPr>
                <w:rFonts w:ascii="Times New Roman"/>
                <w:b w:val="false"/>
                <w:i w:val="false"/>
                <w:color w:val="000000"/>
                <w:sz w:val="20"/>
              </w:rPr>
              <w:t>
Почтовые услуги в соответствии с обязательствами по предоставлению услуг в зоне всеобщего охвата</w:t>
            </w:r>
            <w:r>
              <w:br/>
            </w:r>
            <w:r>
              <w:rPr>
                <w:rFonts w:ascii="Times New Roman"/>
                <w:b w:val="false"/>
                <w:i w:val="false"/>
                <w:color w:val="000000"/>
                <w:sz w:val="20"/>
              </w:rPr>
              <w:t>
Прочая почтовая и курьерская деятельность</w:t>
            </w:r>
          </w:p>
        </w:tc>
      </w:tr>
      <w:tr>
        <w:trPr>
          <w:trHeight w:val="30" w:hRule="atLeast"/>
        </w:trPr>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5" w:id="2546"/>
          <w:p>
            <w:pPr>
              <w:spacing w:after="20"/>
              <w:ind w:left="20"/>
              <w:jc w:val="both"/>
            </w:pPr>
            <w:r>
              <w:rPr>
                <w:rFonts w:ascii="Times New Roman"/>
                <w:b w:val="false"/>
                <w:i w:val="false"/>
                <w:color w:val="000000"/>
                <w:sz w:val="20"/>
              </w:rPr>
              <w:t>
Услуги по проживанию и питанию</w:t>
            </w:r>
          </w:p>
          <w:bookmarkEnd w:id="2546"/>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r>
              <w:br/>
            </w:r>
            <w:r>
              <w:rPr>
                <w:rFonts w:ascii="Times New Roman"/>
                <w:b w:val="false"/>
                <w:i w:val="false"/>
                <w:color w:val="000000"/>
                <w:sz w:val="20"/>
              </w:rPr>
              <w:t>
552</w:t>
            </w:r>
            <w:r>
              <w:br/>
            </w:r>
            <w:r>
              <w:rPr>
                <w:rFonts w:ascii="Times New Roman"/>
                <w:b w:val="false"/>
                <w:i w:val="false"/>
                <w:color w:val="000000"/>
                <w:sz w:val="20"/>
              </w:rPr>
              <w:t>
 </w:t>
            </w:r>
            <w:r>
              <w:br/>
            </w:r>
            <w:r>
              <w:rPr>
                <w:rFonts w:ascii="Times New Roman"/>
                <w:b w:val="false"/>
                <w:i w:val="false"/>
                <w:color w:val="000000"/>
                <w:sz w:val="20"/>
              </w:rPr>
              <w:t>
553</w:t>
            </w:r>
            <w:r>
              <w:br/>
            </w:r>
            <w:r>
              <w:rPr>
                <w:rFonts w:ascii="Times New Roman"/>
                <w:b w:val="false"/>
                <w:i w:val="false"/>
                <w:color w:val="000000"/>
                <w:sz w:val="20"/>
              </w:rPr>
              <w:t>
 </w:t>
            </w:r>
            <w:r>
              <w:br/>
            </w:r>
            <w:r>
              <w:rPr>
                <w:rFonts w:ascii="Times New Roman"/>
                <w:b w:val="false"/>
                <w:i w:val="false"/>
                <w:color w:val="000000"/>
                <w:sz w:val="20"/>
              </w:rPr>
              <w:t>
559</w:t>
            </w:r>
            <w:r>
              <w:br/>
            </w:r>
            <w:r>
              <w:rPr>
                <w:rFonts w:ascii="Times New Roman"/>
                <w:b w:val="false"/>
                <w:i w:val="false"/>
                <w:color w:val="000000"/>
                <w:sz w:val="20"/>
              </w:rPr>
              <w:t>
561</w:t>
            </w:r>
            <w:r>
              <w:br/>
            </w:r>
            <w:r>
              <w:rPr>
                <w:rFonts w:ascii="Times New Roman"/>
                <w:b w:val="false"/>
                <w:i w:val="false"/>
                <w:color w:val="000000"/>
                <w:sz w:val="20"/>
              </w:rPr>
              <w:t>
562</w:t>
            </w:r>
            <w:r>
              <w:br/>
            </w:r>
            <w:r>
              <w:rPr>
                <w:rFonts w:ascii="Times New Roman"/>
                <w:b w:val="false"/>
                <w:i w:val="false"/>
                <w:color w:val="000000"/>
                <w:sz w:val="20"/>
              </w:rPr>
              <w:t>
 </w:t>
            </w:r>
            <w:r>
              <w:br/>
            </w:r>
            <w:r>
              <w:rPr>
                <w:rFonts w:ascii="Times New Roman"/>
                <w:b w:val="false"/>
                <w:i w:val="false"/>
                <w:color w:val="000000"/>
                <w:sz w:val="20"/>
              </w:rPr>
              <w:t>
563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услуг гостиницами </w:t>
            </w:r>
            <w:r>
              <w:br/>
            </w:r>
            <w:r>
              <w:rPr>
                <w:rFonts w:ascii="Times New Roman"/>
                <w:b w:val="false"/>
                <w:i w:val="false"/>
                <w:color w:val="000000"/>
                <w:sz w:val="20"/>
              </w:rPr>
              <w:t>
Предоставление жилья на выходные и прочие периоды краткосрочного проживания</w:t>
            </w:r>
            <w:r>
              <w:br/>
            </w:r>
            <w:r>
              <w:rPr>
                <w:rFonts w:ascii="Times New Roman"/>
                <w:b w:val="false"/>
                <w:i w:val="false"/>
                <w:color w:val="000000"/>
                <w:sz w:val="20"/>
              </w:rPr>
              <w:t>
Услуги для проживания в кемпинге, рекреационном автопарке и трейлерном парке</w:t>
            </w:r>
            <w:r>
              <w:br/>
            </w:r>
            <w:r>
              <w:rPr>
                <w:rFonts w:ascii="Times New Roman"/>
                <w:b w:val="false"/>
                <w:i w:val="false"/>
                <w:color w:val="000000"/>
                <w:sz w:val="20"/>
              </w:rPr>
              <w:t>
Услуги в других видах жилья</w:t>
            </w:r>
            <w:r>
              <w:br/>
            </w:r>
            <w:r>
              <w:rPr>
                <w:rFonts w:ascii="Times New Roman"/>
                <w:b w:val="false"/>
                <w:i w:val="false"/>
                <w:color w:val="000000"/>
                <w:sz w:val="20"/>
              </w:rPr>
              <w:t>
Рестораны и услуги по доставке продуктов питания</w:t>
            </w:r>
            <w:r>
              <w:br/>
            </w:r>
            <w:r>
              <w:rPr>
                <w:rFonts w:ascii="Times New Roman"/>
                <w:b w:val="false"/>
                <w:i w:val="false"/>
                <w:color w:val="000000"/>
                <w:sz w:val="20"/>
              </w:rPr>
              <w:t>
Доставка пищи на заказ и другие услуги по доставке продуктов питания</w:t>
            </w:r>
            <w:r>
              <w:br/>
            </w:r>
            <w:r>
              <w:rPr>
                <w:rFonts w:ascii="Times New Roman"/>
                <w:b w:val="false"/>
                <w:i w:val="false"/>
                <w:color w:val="000000"/>
                <w:sz w:val="20"/>
              </w:rPr>
              <w:t>
Подача напитков</w:t>
            </w:r>
          </w:p>
        </w:tc>
      </w:tr>
      <w:tr>
        <w:trPr>
          <w:trHeight w:val="30" w:hRule="atLeast"/>
        </w:trPr>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6" w:id="2547"/>
          <w:p>
            <w:pPr>
              <w:spacing w:after="20"/>
              <w:ind w:left="20"/>
              <w:jc w:val="both"/>
            </w:pPr>
            <w:r>
              <w:rPr>
                <w:rFonts w:ascii="Times New Roman"/>
                <w:b w:val="false"/>
                <w:i w:val="false"/>
                <w:color w:val="000000"/>
                <w:sz w:val="20"/>
              </w:rPr>
              <w:t>
Информация и связь</w:t>
            </w:r>
          </w:p>
          <w:bookmarkEnd w:id="2547"/>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r>
              <w:br/>
            </w:r>
            <w:r>
              <w:rPr>
                <w:rFonts w:ascii="Times New Roman"/>
                <w:b w:val="false"/>
                <w:i w:val="false"/>
                <w:color w:val="000000"/>
                <w:sz w:val="20"/>
              </w:rPr>
              <w:t>
 </w:t>
            </w:r>
            <w:r>
              <w:br/>
            </w:r>
            <w:r>
              <w:rPr>
                <w:rFonts w:ascii="Times New Roman"/>
                <w:b w:val="false"/>
                <w:i w:val="false"/>
                <w:color w:val="000000"/>
                <w:sz w:val="20"/>
              </w:rPr>
              <w:t>
582</w:t>
            </w:r>
            <w:r>
              <w:br/>
            </w:r>
            <w:r>
              <w:rPr>
                <w:rFonts w:ascii="Times New Roman"/>
                <w:b w:val="false"/>
                <w:i w:val="false"/>
                <w:color w:val="000000"/>
                <w:sz w:val="20"/>
              </w:rPr>
              <w:t>
591</w:t>
            </w:r>
            <w:r>
              <w:br/>
            </w:r>
            <w:r>
              <w:rPr>
                <w:rFonts w:ascii="Times New Roman"/>
                <w:b w:val="false"/>
                <w:i w:val="false"/>
                <w:color w:val="000000"/>
                <w:sz w:val="20"/>
              </w:rPr>
              <w:t>
 </w:t>
            </w:r>
            <w:r>
              <w:br/>
            </w:r>
            <w:r>
              <w:rPr>
                <w:rFonts w:ascii="Times New Roman"/>
                <w:b w:val="false"/>
                <w:i w:val="false"/>
                <w:color w:val="000000"/>
                <w:sz w:val="20"/>
              </w:rPr>
              <w:t>
592</w:t>
            </w:r>
            <w:r>
              <w:br/>
            </w:r>
            <w:r>
              <w:rPr>
                <w:rFonts w:ascii="Times New Roman"/>
                <w:b w:val="false"/>
                <w:i w:val="false"/>
                <w:color w:val="000000"/>
                <w:sz w:val="20"/>
              </w:rPr>
              <w:t>
 </w:t>
            </w:r>
            <w:r>
              <w:br/>
            </w:r>
            <w:r>
              <w:rPr>
                <w:rFonts w:ascii="Times New Roman"/>
                <w:b w:val="false"/>
                <w:i w:val="false"/>
                <w:color w:val="000000"/>
                <w:sz w:val="20"/>
              </w:rPr>
              <w:t>
601</w:t>
            </w:r>
            <w:r>
              <w:br/>
            </w:r>
            <w:r>
              <w:rPr>
                <w:rFonts w:ascii="Times New Roman"/>
                <w:b w:val="false"/>
                <w:i w:val="false"/>
                <w:color w:val="000000"/>
                <w:sz w:val="20"/>
              </w:rPr>
              <w:t>
602</w:t>
            </w:r>
            <w:r>
              <w:br/>
            </w:r>
            <w:r>
              <w:rPr>
                <w:rFonts w:ascii="Times New Roman"/>
                <w:b w:val="false"/>
                <w:i w:val="false"/>
                <w:color w:val="000000"/>
                <w:sz w:val="20"/>
              </w:rPr>
              <w:t>
 </w:t>
            </w:r>
            <w:r>
              <w:br/>
            </w:r>
            <w:r>
              <w:rPr>
                <w:rFonts w:ascii="Times New Roman"/>
                <w:b w:val="false"/>
                <w:i w:val="false"/>
                <w:color w:val="000000"/>
                <w:sz w:val="20"/>
              </w:rPr>
              <w:t>
611</w:t>
            </w:r>
            <w:r>
              <w:br/>
            </w:r>
            <w:r>
              <w:rPr>
                <w:rFonts w:ascii="Times New Roman"/>
                <w:b w:val="false"/>
                <w:i w:val="false"/>
                <w:color w:val="000000"/>
                <w:sz w:val="20"/>
              </w:rPr>
              <w:t>
612</w:t>
            </w:r>
            <w:r>
              <w:br/>
            </w:r>
            <w:r>
              <w:rPr>
                <w:rFonts w:ascii="Times New Roman"/>
                <w:b w:val="false"/>
                <w:i w:val="false"/>
                <w:color w:val="000000"/>
                <w:sz w:val="20"/>
              </w:rPr>
              <w:t>
613</w:t>
            </w:r>
            <w:r>
              <w:br/>
            </w:r>
            <w:r>
              <w:rPr>
                <w:rFonts w:ascii="Times New Roman"/>
                <w:b w:val="false"/>
                <w:i w:val="false"/>
                <w:color w:val="000000"/>
                <w:sz w:val="20"/>
              </w:rPr>
              <w:t>
 </w:t>
            </w:r>
            <w:r>
              <w:br/>
            </w:r>
            <w:r>
              <w:rPr>
                <w:rFonts w:ascii="Times New Roman"/>
                <w:b w:val="false"/>
                <w:i w:val="false"/>
                <w:color w:val="000000"/>
                <w:sz w:val="20"/>
              </w:rPr>
              <w:t>
619</w:t>
            </w:r>
            <w:r>
              <w:br/>
            </w:r>
            <w:r>
              <w:rPr>
                <w:rFonts w:ascii="Times New Roman"/>
                <w:b w:val="false"/>
                <w:i w:val="false"/>
                <w:color w:val="000000"/>
                <w:sz w:val="20"/>
              </w:rPr>
              <w:t>
620</w:t>
            </w:r>
            <w:r>
              <w:br/>
            </w:r>
            <w:r>
              <w:rPr>
                <w:rFonts w:ascii="Times New Roman"/>
                <w:b w:val="false"/>
                <w:i w:val="false"/>
                <w:color w:val="000000"/>
                <w:sz w:val="20"/>
              </w:rPr>
              <w:t>
 </w:t>
            </w:r>
            <w:r>
              <w:br/>
            </w:r>
            <w:r>
              <w:rPr>
                <w:rFonts w:ascii="Times New Roman"/>
                <w:b w:val="false"/>
                <w:i w:val="false"/>
                <w:color w:val="000000"/>
                <w:sz w:val="20"/>
              </w:rPr>
              <w:t>
631</w:t>
            </w:r>
            <w:r>
              <w:br/>
            </w:r>
            <w:r>
              <w:rPr>
                <w:rFonts w:ascii="Times New Roman"/>
                <w:b w:val="false"/>
                <w:i w:val="false"/>
                <w:color w:val="000000"/>
                <w:sz w:val="20"/>
              </w:rPr>
              <w:t>
 </w:t>
            </w:r>
            <w:r>
              <w:br/>
            </w:r>
            <w:r>
              <w:rPr>
                <w:rFonts w:ascii="Times New Roman"/>
                <w:b w:val="false"/>
                <w:i w:val="false"/>
                <w:color w:val="000000"/>
                <w:sz w:val="20"/>
              </w:rPr>
              <w:t>
639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Издание книг, периодических публикаций и другие виды издательской деятельности </w:t>
            </w:r>
            <w:r>
              <w:br/>
            </w:r>
            <w:r>
              <w:rPr>
                <w:rFonts w:ascii="Times New Roman"/>
                <w:b w:val="false"/>
                <w:i w:val="false"/>
                <w:color w:val="000000"/>
                <w:sz w:val="20"/>
              </w:rPr>
              <w:t>
Выпуск программного обеспечения</w:t>
            </w:r>
            <w:r>
              <w:br/>
            </w:r>
            <w:r>
              <w:rPr>
                <w:rFonts w:ascii="Times New Roman"/>
                <w:b w:val="false"/>
                <w:i w:val="false"/>
                <w:color w:val="000000"/>
                <w:sz w:val="20"/>
              </w:rPr>
              <w:t>
Деятельность по производству кино-, видеофильмов и телевизионных программ</w:t>
            </w:r>
            <w:r>
              <w:br/>
            </w:r>
            <w:r>
              <w:rPr>
                <w:rFonts w:ascii="Times New Roman"/>
                <w:b w:val="false"/>
                <w:i w:val="false"/>
                <w:color w:val="000000"/>
                <w:sz w:val="20"/>
              </w:rPr>
              <w:t>
Деятельность по изданию фонограмм и музыкальных записей</w:t>
            </w:r>
            <w:r>
              <w:br/>
            </w:r>
            <w:r>
              <w:rPr>
                <w:rFonts w:ascii="Times New Roman"/>
                <w:b w:val="false"/>
                <w:i w:val="false"/>
                <w:color w:val="000000"/>
                <w:sz w:val="20"/>
              </w:rPr>
              <w:t>
Радиовещание</w:t>
            </w:r>
            <w:r>
              <w:br/>
            </w:r>
            <w:r>
              <w:rPr>
                <w:rFonts w:ascii="Times New Roman"/>
                <w:b w:val="false"/>
                <w:i w:val="false"/>
                <w:color w:val="000000"/>
                <w:sz w:val="20"/>
              </w:rPr>
              <w:t>
Деятельность по созданию и трансляции телевизионных программ</w:t>
            </w:r>
            <w:r>
              <w:br/>
            </w:r>
            <w:r>
              <w:rPr>
                <w:rFonts w:ascii="Times New Roman"/>
                <w:b w:val="false"/>
                <w:i w:val="false"/>
                <w:color w:val="000000"/>
                <w:sz w:val="20"/>
              </w:rPr>
              <w:t>
Проводная телекоммуникационная связь</w:t>
            </w:r>
            <w:r>
              <w:br/>
            </w:r>
            <w:r>
              <w:rPr>
                <w:rFonts w:ascii="Times New Roman"/>
                <w:b w:val="false"/>
                <w:i w:val="false"/>
                <w:color w:val="000000"/>
                <w:sz w:val="20"/>
              </w:rPr>
              <w:t>
Беспроводная телекоммуникационная связь</w:t>
            </w:r>
            <w:r>
              <w:br/>
            </w:r>
            <w:r>
              <w:rPr>
                <w:rFonts w:ascii="Times New Roman"/>
                <w:b w:val="false"/>
                <w:i w:val="false"/>
                <w:color w:val="000000"/>
                <w:sz w:val="20"/>
              </w:rPr>
              <w:t xml:space="preserve">
Деятельность в области спутниковых телекоммуникаций </w:t>
            </w:r>
            <w:r>
              <w:br/>
            </w:r>
            <w:r>
              <w:rPr>
                <w:rFonts w:ascii="Times New Roman"/>
                <w:b w:val="false"/>
                <w:i w:val="false"/>
                <w:color w:val="000000"/>
                <w:sz w:val="20"/>
              </w:rPr>
              <w:t>
Другие виды телекоммуникационных услуг</w:t>
            </w:r>
            <w:r>
              <w:br/>
            </w:r>
            <w:r>
              <w:rPr>
                <w:rFonts w:ascii="Times New Roman"/>
                <w:b w:val="false"/>
                <w:i w:val="false"/>
                <w:color w:val="000000"/>
                <w:sz w:val="20"/>
              </w:rPr>
              <w:t>
Компьютерное программирование, консультации и другие сопутствующие услуги</w:t>
            </w:r>
            <w:r>
              <w:br/>
            </w:r>
            <w:r>
              <w:rPr>
                <w:rFonts w:ascii="Times New Roman"/>
                <w:b w:val="false"/>
                <w:i w:val="false"/>
                <w:color w:val="000000"/>
                <w:sz w:val="20"/>
              </w:rPr>
              <w:t>
Услуги по размещению и переработке данных, веб-порталы</w:t>
            </w:r>
            <w:r>
              <w:br/>
            </w:r>
            <w:r>
              <w:rPr>
                <w:rFonts w:ascii="Times New Roman"/>
                <w:b w:val="false"/>
                <w:i w:val="false"/>
                <w:color w:val="000000"/>
                <w:sz w:val="20"/>
              </w:rPr>
              <w:t>
Деятельность прочих информационных служб</w:t>
            </w:r>
          </w:p>
        </w:tc>
      </w:tr>
      <w:tr>
        <w:trPr>
          <w:trHeight w:val="30" w:hRule="atLeast"/>
        </w:trPr>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7" w:id="2548"/>
          <w:p>
            <w:pPr>
              <w:spacing w:after="20"/>
              <w:ind w:left="20"/>
              <w:jc w:val="both"/>
            </w:pPr>
            <w:r>
              <w:rPr>
                <w:rFonts w:ascii="Times New Roman"/>
                <w:b w:val="false"/>
                <w:i w:val="false"/>
                <w:color w:val="000000"/>
                <w:sz w:val="20"/>
              </w:rPr>
              <w:t>
Финансовая и страховая деятельность</w:t>
            </w:r>
          </w:p>
          <w:bookmarkEnd w:id="2548"/>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r>
              <w:br/>
            </w:r>
            <w:r>
              <w:rPr>
                <w:rFonts w:ascii="Times New Roman"/>
                <w:b w:val="false"/>
                <w:i w:val="false"/>
                <w:color w:val="000000"/>
                <w:sz w:val="20"/>
              </w:rPr>
              <w:t>
642</w:t>
            </w:r>
            <w:r>
              <w:br/>
            </w:r>
            <w:r>
              <w:rPr>
                <w:rFonts w:ascii="Times New Roman"/>
                <w:b w:val="false"/>
                <w:i w:val="false"/>
                <w:color w:val="000000"/>
                <w:sz w:val="20"/>
              </w:rPr>
              <w:t>
643</w:t>
            </w:r>
            <w:r>
              <w:br/>
            </w:r>
            <w:r>
              <w:rPr>
                <w:rFonts w:ascii="Times New Roman"/>
                <w:b w:val="false"/>
                <w:i w:val="false"/>
                <w:color w:val="000000"/>
                <w:sz w:val="20"/>
              </w:rPr>
              <w:t>
 </w:t>
            </w:r>
            <w:r>
              <w:br/>
            </w:r>
            <w:r>
              <w:rPr>
                <w:rFonts w:ascii="Times New Roman"/>
                <w:b w:val="false"/>
                <w:i w:val="false"/>
                <w:color w:val="000000"/>
                <w:sz w:val="20"/>
              </w:rPr>
              <w:t>
649</w:t>
            </w:r>
            <w:r>
              <w:br/>
            </w:r>
            <w:r>
              <w:rPr>
                <w:rFonts w:ascii="Times New Roman"/>
                <w:b w:val="false"/>
                <w:i w:val="false"/>
                <w:color w:val="000000"/>
                <w:sz w:val="20"/>
              </w:rPr>
              <w:t>
 </w:t>
            </w:r>
            <w:r>
              <w:br/>
            </w:r>
            <w:r>
              <w:rPr>
                <w:rFonts w:ascii="Times New Roman"/>
                <w:b w:val="false"/>
                <w:i w:val="false"/>
                <w:color w:val="000000"/>
                <w:sz w:val="20"/>
              </w:rPr>
              <w:t>
651</w:t>
            </w:r>
            <w:r>
              <w:br/>
            </w:r>
            <w:r>
              <w:rPr>
                <w:rFonts w:ascii="Times New Roman"/>
                <w:b w:val="false"/>
                <w:i w:val="false"/>
                <w:color w:val="000000"/>
                <w:sz w:val="20"/>
              </w:rPr>
              <w:t>
652</w:t>
            </w:r>
            <w:r>
              <w:br/>
            </w:r>
            <w:r>
              <w:rPr>
                <w:rFonts w:ascii="Times New Roman"/>
                <w:b w:val="false"/>
                <w:i w:val="false"/>
                <w:color w:val="000000"/>
                <w:sz w:val="20"/>
              </w:rPr>
              <w:t>
653</w:t>
            </w:r>
            <w:r>
              <w:br/>
            </w:r>
            <w:r>
              <w:rPr>
                <w:rFonts w:ascii="Times New Roman"/>
                <w:b w:val="false"/>
                <w:i w:val="false"/>
                <w:color w:val="000000"/>
                <w:sz w:val="20"/>
              </w:rPr>
              <w:t>
661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662</w:t>
            </w:r>
            <w:r>
              <w:br/>
            </w:r>
            <w:r>
              <w:rPr>
                <w:rFonts w:ascii="Times New Roman"/>
                <w:b w:val="false"/>
                <w:i w:val="false"/>
                <w:color w:val="000000"/>
                <w:sz w:val="20"/>
              </w:rPr>
              <w:t>
 </w:t>
            </w:r>
            <w:r>
              <w:br/>
            </w:r>
            <w:r>
              <w:rPr>
                <w:rFonts w:ascii="Times New Roman"/>
                <w:b w:val="false"/>
                <w:i w:val="false"/>
                <w:color w:val="000000"/>
                <w:sz w:val="20"/>
              </w:rPr>
              <w:t>
663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Денежно-кредитное посредничество</w:t>
            </w:r>
            <w:r>
              <w:br/>
            </w:r>
            <w:r>
              <w:rPr>
                <w:rFonts w:ascii="Times New Roman"/>
                <w:b w:val="false"/>
                <w:i w:val="false"/>
                <w:color w:val="000000"/>
                <w:sz w:val="20"/>
              </w:rPr>
              <w:t>
Деятельность холдинговых компаний</w:t>
            </w:r>
            <w:r>
              <w:br/>
            </w:r>
            <w:r>
              <w:rPr>
                <w:rFonts w:ascii="Times New Roman"/>
                <w:b w:val="false"/>
                <w:i w:val="false"/>
                <w:color w:val="000000"/>
                <w:sz w:val="20"/>
              </w:rPr>
              <w:t>
Тресты, фонды и другие подобные финансовые объекты</w:t>
            </w:r>
            <w:r>
              <w:br/>
            </w:r>
            <w:r>
              <w:rPr>
                <w:rFonts w:ascii="Times New Roman"/>
                <w:b w:val="false"/>
                <w:i w:val="false"/>
                <w:color w:val="000000"/>
                <w:sz w:val="20"/>
              </w:rPr>
              <w:t>
Другие виды финансовых услуг, за исключением услуг страховых и пенсионных фондов</w:t>
            </w:r>
            <w:r>
              <w:br/>
            </w:r>
            <w:r>
              <w:rPr>
                <w:rFonts w:ascii="Times New Roman"/>
                <w:b w:val="false"/>
                <w:i w:val="false"/>
                <w:color w:val="000000"/>
                <w:sz w:val="20"/>
              </w:rPr>
              <w:t>
Страхование</w:t>
            </w:r>
            <w:r>
              <w:br/>
            </w:r>
            <w:r>
              <w:rPr>
                <w:rFonts w:ascii="Times New Roman"/>
                <w:b w:val="false"/>
                <w:i w:val="false"/>
                <w:color w:val="000000"/>
                <w:sz w:val="20"/>
              </w:rPr>
              <w:t>
Перестрахование</w:t>
            </w:r>
            <w:r>
              <w:br/>
            </w:r>
            <w:r>
              <w:rPr>
                <w:rFonts w:ascii="Times New Roman"/>
                <w:b w:val="false"/>
                <w:i w:val="false"/>
                <w:color w:val="000000"/>
                <w:sz w:val="20"/>
              </w:rPr>
              <w:t>
Деятельность пенсионных фондов</w:t>
            </w:r>
            <w:r>
              <w:br/>
            </w:r>
            <w:r>
              <w:rPr>
                <w:rFonts w:ascii="Times New Roman"/>
                <w:b w:val="false"/>
                <w:i w:val="false"/>
                <w:color w:val="000000"/>
                <w:sz w:val="20"/>
              </w:rPr>
              <w:t>
Вспомогательная деятельность по предоставлению финансовых услуг, кроме страхования и пенсионного обеспечения</w:t>
            </w:r>
            <w:r>
              <w:br/>
            </w:r>
            <w:r>
              <w:rPr>
                <w:rFonts w:ascii="Times New Roman"/>
                <w:b w:val="false"/>
                <w:i w:val="false"/>
                <w:color w:val="000000"/>
                <w:sz w:val="20"/>
              </w:rPr>
              <w:t>
Вспомогательная деятельность по страхованию и пенсионному обеспечению</w:t>
            </w:r>
            <w:r>
              <w:br/>
            </w:r>
            <w:r>
              <w:rPr>
                <w:rFonts w:ascii="Times New Roman"/>
                <w:b w:val="false"/>
                <w:i w:val="false"/>
                <w:color w:val="000000"/>
                <w:sz w:val="20"/>
              </w:rPr>
              <w:t>
Деятельность по управлению фондами</w:t>
            </w:r>
            <w:r>
              <w:br/>
            </w:r>
            <w:r>
              <w:rPr>
                <w:rFonts w:ascii="Times New Roman"/>
                <w:b w:val="false"/>
                <w:i w:val="false"/>
                <w:color w:val="000000"/>
                <w:sz w:val="20"/>
              </w:rPr>
              <w:t>
 </w:t>
            </w:r>
          </w:p>
        </w:tc>
      </w:tr>
      <w:tr>
        <w:trPr>
          <w:trHeight w:val="30" w:hRule="atLeast"/>
        </w:trPr>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2549"/>
          <w:p>
            <w:pPr>
              <w:spacing w:after="20"/>
              <w:ind w:left="20"/>
              <w:jc w:val="both"/>
            </w:pPr>
            <w:r>
              <w:rPr>
                <w:rFonts w:ascii="Times New Roman"/>
                <w:b w:val="false"/>
                <w:i w:val="false"/>
                <w:color w:val="000000"/>
                <w:sz w:val="20"/>
              </w:rPr>
              <w:t>
Операции с недвижимым имуществом</w:t>
            </w:r>
          </w:p>
          <w:bookmarkEnd w:id="2549"/>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r>
              <w:br/>
            </w:r>
            <w:r>
              <w:rPr>
                <w:rFonts w:ascii="Times New Roman"/>
                <w:b w:val="false"/>
                <w:i w:val="false"/>
                <w:color w:val="000000"/>
                <w:sz w:val="20"/>
              </w:rPr>
              <w:t>
682</w:t>
            </w:r>
            <w:r>
              <w:br/>
            </w:r>
            <w:r>
              <w:rPr>
                <w:rFonts w:ascii="Times New Roman"/>
                <w:b w:val="false"/>
                <w:i w:val="false"/>
                <w:color w:val="000000"/>
                <w:sz w:val="20"/>
              </w:rPr>
              <w:t>
 </w:t>
            </w:r>
            <w:r>
              <w:br/>
            </w:r>
            <w:r>
              <w:rPr>
                <w:rFonts w:ascii="Times New Roman"/>
                <w:b w:val="false"/>
                <w:i w:val="false"/>
                <w:color w:val="000000"/>
                <w:sz w:val="20"/>
              </w:rPr>
              <w:t>
683</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Купля и продажа недвижимости </w:t>
            </w:r>
            <w:r>
              <w:br/>
            </w:r>
            <w:r>
              <w:rPr>
                <w:rFonts w:ascii="Times New Roman"/>
                <w:b w:val="false"/>
                <w:i w:val="false"/>
                <w:color w:val="000000"/>
                <w:sz w:val="20"/>
              </w:rPr>
              <w:t>
Аренда и управление собственной или арендуемой недвижимостью</w:t>
            </w:r>
            <w:r>
              <w:br/>
            </w:r>
            <w:r>
              <w:rPr>
                <w:rFonts w:ascii="Times New Roman"/>
                <w:b w:val="false"/>
                <w:i w:val="false"/>
                <w:color w:val="000000"/>
                <w:sz w:val="20"/>
              </w:rPr>
              <w:t>
Операции с недвижимым имуществом за вознаграждение или на договорной основе</w:t>
            </w:r>
          </w:p>
        </w:tc>
      </w:tr>
      <w:tr>
        <w:trPr>
          <w:trHeight w:val="30" w:hRule="atLeast"/>
        </w:trPr>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9" w:id="2550"/>
          <w:p>
            <w:pPr>
              <w:spacing w:after="20"/>
              <w:ind w:left="20"/>
              <w:jc w:val="both"/>
            </w:pPr>
            <w:r>
              <w:rPr>
                <w:rFonts w:ascii="Times New Roman"/>
                <w:b w:val="false"/>
                <w:i w:val="false"/>
                <w:color w:val="000000"/>
                <w:sz w:val="20"/>
              </w:rPr>
              <w:t>
Профессиональная, научная и техническая деятельность</w:t>
            </w:r>
          </w:p>
          <w:bookmarkEnd w:id="2550"/>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r>
              <w:br/>
            </w:r>
            <w:r>
              <w:rPr>
                <w:rFonts w:ascii="Times New Roman"/>
                <w:b w:val="false"/>
                <w:i w:val="false"/>
                <w:color w:val="000000"/>
                <w:sz w:val="20"/>
              </w:rPr>
              <w:t>
692</w:t>
            </w:r>
            <w:r>
              <w:br/>
            </w:r>
            <w:r>
              <w:rPr>
                <w:rFonts w:ascii="Times New Roman"/>
                <w:b w:val="false"/>
                <w:i w:val="false"/>
                <w:color w:val="000000"/>
                <w:sz w:val="20"/>
              </w:rPr>
              <w:t>
 </w:t>
            </w:r>
            <w:r>
              <w:br/>
            </w:r>
            <w:r>
              <w:rPr>
                <w:rFonts w:ascii="Times New Roman"/>
                <w:b w:val="false"/>
                <w:i w:val="false"/>
                <w:color w:val="000000"/>
                <w:sz w:val="20"/>
              </w:rPr>
              <w:t>
701</w:t>
            </w:r>
            <w:r>
              <w:br/>
            </w:r>
            <w:r>
              <w:rPr>
                <w:rFonts w:ascii="Times New Roman"/>
                <w:b w:val="false"/>
                <w:i w:val="false"/>
                <w:color w:val="000000"/>
                <w:sz w:val="20"/>
              </w:rPr>
              <w:t>
702</w:t>
            </w:r>
            <w:r>
              <w:br/>
            </w:r>
            <w:r>
              <w:rPr>
                <w:rFonts w:ascii="Times New Roman"/>
                <w:b w:val="false"/>
                <w:i w:val="false"/>
                <w:color w:val="000000"/>
                <w:sz w:val="20"/>
              </w:rPr>
              <w:t>
 </w:t>
            </w:r>
            <w:r>
              <w:br/>
            </w:r>
            <w:r>
              <w:rPr>
                <w:rFonts w:ascii="Times New Roman"/>
                <w:b w:val="false"/>
                <w:i w:val="false"/>
                <w:color w:val="000000"/>
                <w:sz w:val="20"/>
              </w:rPr>
              <w:t>
711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712</w:t>
            </w:r>
            <w:r>
              <w:br/>
            </w:r>
            <w:r>
              <w:rPr>
                <w:rFonts w:ascii="Times New Roman"/>
                <w:b w:val="false"/>
                <w:i w:val="false"/>
                <w:color w:val="000000"/>
                <w:sz w:val="20"/>
              </w:rPr>
              <w:t>
721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722</w:t>
            </w:r>
            <w:r>
              <w:br/>
            </w:r>
            <w:r>
              <w:rPr>
                <w:rFonts w:ascii="Times New Roman"/>
                <w:b w:val="false"/>
                <w:i w:val="false"/>
                <w:color w:val="000000"/>
                <w:sz w:val="20"/>
              </w:rPr>
              <w:t>
 </w:t>
            </w:r>
            <w:r>
              <w:br/>
            </w:r>
            <w:r>
              <w:rPr>
                <w:rFonts w:ascii="Times New Roman"/>
                <w:b w:val="false"/>
                <w:i w:val="false"/>
                <w:color w:val="000000"/>
                <w:sz w:val="20"/>
              </w:rPr>
              <w:t>
731</w:t>
            </w:r>
            <w:r>
              <w:br/>
            </w:r>
            <w:r>
              <w:rPr>
                <w:rFonts w:ascii="Times New Roman"/>
                <w:b w:val="false"/>
                <w:i w:val="false"/>
                <w:color w:val="000000"/>
                <w:sz w:val="20"/>
              </w:rPr>
              <w:t>
732</w:t>
            </w:r>
            <w:r>
              <w:br/>
            </w:r>
            <w:r>
              <w:rPr>
                <w:rFonts w:ascii="Times New Roman"/>
                <w:b w:val="false"/>
                <w:i w:val="false"/>
                <w:color w:val="000000"/>
                <w:sz w:val="20"/>
              </w:rPr>
              <w:t>
 </w:t>
            </w:r>
            <w:r>
              <w:br/>
            </w:r>
            <w:r>
              <w:rPr>
                <w:rFonts w:ascii="Times New Roman"/>
                <w:b w:val="false"/>
                <w:i w:val="false"/>
                <w:color w:val="000000"/>
                <w:sz w:val="20"/>
              </w:rPr>
              <w:t>
741</w:t>
            </w:r>
            <w:r>
              <w:br/>
            </w:r>
            <w:r>
              <w:rPr>
                <w:rFonts w:ascii="Times New Roman"/>
                <w:b w:val="false"/>
                <w:i w:val="false"/>
                <w:color w:val="000000"/>
                <w:sz w:val="20"/>
              </w:rPr>
              <w:t>
742</w:t>
            </w:r>
            <w:r>
              <w:br/>
            </w:r>
            <w:r>
              <w:rPr>
                <w:rFonts w:ascii="Times New Roman"/>
                <w:b w:val="false"/>
                <w:i w:val="false"/>
                <w:color w:val="000000"/>
                <w:sz w:val="20"/>
              </w:rPr>
              <w:t>
743</w:t>
            </w:r>
            <w:r>
              <w:br/>
            </w:r>
            <w:r>
              <w:rPr>
                <w:rFonts w:ascii="Times New Roman"/>
                <w:b w:val="false"/>
                <w:i w:val="false"/>
                <w:color w:val="000000"/>
                <w:sz w:val="20"/>
              </w:rPr>
              <w:t>
749</w:t>
            </w:r>
            <w:r>
              <w:br/>
            </w:r>
            <w:r>
              <w:rPr>
                <w:rFonts w:ascii="Times New Roman"/>
                <w:b w:val="false"/>
                <w:i w:val="false"/>
                <w:color w:val="000000"/>
                <w:sz w:val="20"/>
              </w:rPr>
              <w:t>
 </w:t>
            </w:r>
            <w:r>
              <w:br/>
            </w:r>
            <w:r>
              <w:rPr>
                <w:rFonts w:ascii="Times New Roman"/>
                <w:b w:val="false"/>
                <w:i w:val="false"/>
                <w:color w:val="000000"/>
                <w:sz w:val="20"/>
              </w:rPr>
              <w:t>
750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права</w:t>
            </w:r>
            <w:r>
              <w:br/>
            </w:r>
            <w:r>
              <w:rPr>
                <w:rFonts w:ascii="Times New Roman"/>
                <w:b w:val="false"/>
                <w:i w:val="false"/>
                <w:color w:val="000000"/>
                <w:sz w:val="20"/>
              </w:rPr>
              <w:t>
Деятельность в области бухгалтерского учета и аудита; консультации по налогообложению</w:t>
            </w:r>
            <w:r>
              <w:br/>
            </w:r>
            <w:r>
              <w:rPr>
                <w:rFonts w:ascii="Times New Roman"/>
                <w:b w:val="false"/>
                <w:i w:val="false"/>
                <w:color w:val="000000"/>
                <w:sz w:val="20"/>
              </w:rPr>
              <w:t>
Деятельность головных компаний</w:t>
            </w:r>
            <w:r>
              <w:br/>
            </w:r>
            <w:r>
              <w:rPr>
                <w:rFonts w:ascii="Times New Roman"/>
                <w:b w:val="false"/>
                <w:i w:val="false"/>
                <w:color w:val="000000"/>
                <w:sz w:val="20"/>
              </w:rPr>
              <w:t>
Деятельность по консультированию по вопросам управления</w:t>
            </w:r>
            <w:r>
              <w:br/>
            </w:r>
            <w:r>
              <w:rPr>
                <w:rFonts w:ascii="Times New Roman"/>
                <w:b w:val="false"/>
                <w:i w:val="false"/>
                <w:color w:val="000000"/>
                <w:sz w:val="20"/>
              </w:rPr>
              <w:t>
Деятельность в области архитектуры, инженерных изысканий и предоставление технических консультаций в этих областях</w:t>
            </w:r>
            <w:r>
              <w:br/>
            </w:r>
            <w:r>
              <w:rPr>
                <w:rFonts w:ascii="Times New Roman"/>
                <w:b w:val="false"/>
                <w:i w:val="false"/>
                <w:color w:val="000000"/>
                <w:sz w:val="20"/>
              </w:rPr>
              <w:t>
Технические испытания и анализы</w:t>
            </w:r>
            <w:r>
              <w:br/>
            </w:r>
            <w:r>
              <w:rPr>
                <w:rFonts w:ascii="Times New Roman"/>
                <w:b w:val="false"/>
                <w:i w:val="false"/>
                <w:color w:val="000000"/>
                <w:sz w:val="20"/>
              </w:rPr>
              <w:t xml:space="preserve">
Научные исследования и экспериментальные разработки в области естественных наук и инженерии </w:t>
            </w:r>
            <w:r>
              <w:br/>
            </w:r>
            <w:r>
              <w:rPr>
                <w:rFonts w:ascii="Times New Roman"/>
                <w:b w:val="false"/>
                <w:i w:val="false"/>
                <w:color w:val="000000"/>
                <w:sz w:val="20"/>
              </w:rPr>
              <w:t xml:space="preserve">
Исследования и экспериментальные разработки в области общественных и гуманитарных наук </w:t>
            </w:r>
            <w:r>
              <w:br/>
            </w:r>
            <w:r>
              <w:rPr>
                <w:rFonts w:ascii="Times New Roman"/>
                <w:b w:val="false"/>
                <w:i w:val="false"/>
                <w:color w:val="000000"/>
                <w:sz w:val="20"/>
              </w:rPr>
              <w:t xml:space="preserve">
Рекламная деятельность </w:t>
            </w:r>
            <w:r>
              <w:br/>
            </w:r>
            <w:r>
              <w:rPr>
                <w:rFonts w:ascii="Times New Roman"/>
                <w:b w:val="false"/>
                <w:i w:val="false"/>
                <w:color w:val="000000"/>
                <w:sz w:val="20"/>
              </w:rPr>
              <w:t>
Исследование конъюнктуры рынка и изучение общественного мнения</w:t>
            </w:r>
            <w:r>
              <w:br/>
            </w:r>
            <w:r>
              <w:rPr>
                <w:rFonts w:ascii="Times New Roman"/>
                <w:b w:val="false"/>
                <w:i w:val="false"/>
                <w:color w:val="000000"/>
                <w:sz w:val="20"/>
              </w:rPr>
              <w:t xml:space="preserve">
Специализированные работы по дизайну </w:t>
            </w:r>
            <w:r>
              <w:br/>
            </w:r>
            <w:r>
              <w:rPr>
                <w:rFonts w:ascii="Times New Roman"/>
                <w:b w:val="false"/>
                <w:i w:val="false"/>
                <w:color w:val="000000"/>
                <w:sz w:val="20"/>
              </w:rPr>
              <w:t>
Деятельность в области фотографии</w:t>
            </w:r>
            <w:r>
              <w:br/>
            </w:r>
            <w:r>
              <w:rPr>
                <w:rFonts w:ascii="Times New Roman"/>
                <w:b w:val="false"/>
                <w:i w:val="false"/>
                <w:color w:val="000000"/>
                <w:sz w:val="20"/>
              </w:rPr>
              <w:t xml:space="preserve">
Переводческое (устное и письменное) дело </w:t>
            </w:r>
            <w:r>
              <w:br/>
            </w:r>
            <w:r>
              <w:rPr>
                <w:rFonts w:ascii="Times New Roman"/>
                <w:b w:val="false"/>
                <w:i w:val="false"/>
                <w:color w:val="000000"/>
                <w:sz w:val="20"/>
              </w:rPr>
              <w:t>
Прочая профессиональная, научная и техническая деятельность, не включенная в другие категории</w:t>
            </w:r>
            <w:r>
              <w:br/>
            </w:r>
            <w:r>
              <w:rPr>
                <w:rFonts w:ascii="Times New Roman"/>
                <w:b w:val="false"/>
                <w:i w:val="false"/>
                <w:color w:val="000000"/>
                <w:sz w:val="20"/>
              </w:rPr>
              <w:t>
Ветеринарная деятельность</w:t>
            </w:r>
          </w:p>
        </w:tc>
      </w:tr>
      <w:tr>
        <w:trPr>
          <w:trHeight w:val="30" w:hRule="atLeast"/>
        </w:trPr>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0" w:id="2551"/>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bookmarkEnd w:id="2551"/>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r>
              <w:br/>
            </w:r>
            <w:r>
              <w:rPr>
                <w:rFonts w:ascii="Times New Roman"/>
                <w:b w:val="false"/>
                <w:i w:val="false"/>
                <w:color w:val="000000"/>
                <w:sz w:val="20"/>
              </w:rPr>
              <w:t>
772</w:t>
            </w:r>
            <w:r>
              <w:br/>
            </w:r>
            <w:r>
              <w:rPr>
                <w:rFonts w:ascii="Times New Roman"/>
                <w:b w:val="false"/>
                <w:i w:val="false"/>
                <w:color w:val="000000"/>
                <w:sz w:val="20"/>
              </w:rPr>
              <w:t>
 </w:t>
            </w:r>
            <w:r>
              <w:br/>
            </w:r>
            <w:r>
              <w:rPr>
                <w:rFonts w:ascii="Times New Roman"/>
                <w:b w:val="false"/>
                <w:i w:val="false"/>
                <w:color w:val="000000"/>
                <w:sz w:val="20"/>
              </w:rPr>
              <w:t>
773</w:t>
            </w:r>
            <w:r>
              <w:br/>
            </w:r>
            <w:r>
              <w:rPr>
                <w:rFonts w:ascii="Times New Roman"/>
                <w:b w:val="false"/>
                <w:i w:val="false"/>
                <w:color w:val="000000"/>
                <w:sz w:val="20"/>
              </w:rPr>
              <w:t>
 </w:t>
            </w:r>
            <w:r>
              <w:br/>
            </w:r>
            <w:r>
              <w:rPr>
                <w:rFonts w:ascii="Times New Roman"/>
                <w:b w:val="false"/>
                <w:i w:val="false"/>
                <w:color w:val="000000"/>
                <w:sz w:val="20"/>
              </w:rPr>
              <w:t>
774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781</w:t>
            </w:r>
            <w:r>
              <w:br/>
            </w:r>
            <w:r>
              <w:rPr>
                <w:rFonts w:ascii="Times New Roman"/>
                <w:b w:val="false"/>
                <w:i w:val="false"/>
                <w:color w:val="000000"/>
                <w:sz w:val="20"/>
              </w:rPr>
              <w:t>
782</w:t>
            </w:r>
            <w:r>
              <w:br/>
            </w:r>
            <w:r>
              <w:rPr>
                <w:rFonts w:ascii="Times New Roman"/>
                <w:b w:val="false"/>
                <w:i w:val="false"/>
                <w:color w:val="000000"/>
                <w:sz w:val="20"/>
              </w:rPr>
              <w:t>
 </w:t>
            </w:r>
            <w:r>
              <w:br/>
            </w:r>
            <w:r>
              <w:rPr>
                <w:rFonts w:ascii="Times New Roman"/>
                <w:b w:val="false"/>
                <w:i w:val="false"/>
                <w:color w:val="000000"/>
                <w:sz w:val="20"/>
              </w:rPr>
              <w:t>
783</w:t>
            </w:r>
            <w:r>
              <w:br/>
            </w:r>
            <w:r>
              <w:rPr>
                <w:rFonts w:ascii="Times New Roman"/>
                <w:b w:val="false"/>
                <w:i w:val="false"/>
                <w:color w:val="000000"/>
                <w:sz w:val="20"/>
              </w:rPr>
              <w:t>
 </w:t>
            </w:r>
            <w:r>
              <w:br/>
            </w:r>
            <w:r>
              <w:rPr>
                <w:rFonts w:ascii="Times New Roman"/>
                <w:b w:val="false"/>
                <w:i w:val="false"/>
                <w:color w:val="000000"/>
                <w:sz w:val="20"/>
              </w:rPr>
              <w:t>
791</w:t>
            </w:r>
            <w:r>
              <w:br/>
            </w:r>
            <w:r>
              <w:rPr>
                <w:rFonts w:ascii="Times New Roman"/>
                <w:b w:val="false"/>
                <w:i w:val="false"/>
                <w:color w:val="000000"/>
                <w:sz w:val="20"/>
              </w:rPr>
              <w:t>
799</w:t>
            </w:r>
            <w:r>
              <w:br/>
            </w:r>
            <w:r>
              <w:rPr>
                <w:rFonts w:ascii="Times New Roman"/>
                <w:b w:val="false"/>
                <w:i w:val="false"/>
                <w:color w:val="000000"/>
                <w:sz w:val="20"/>
              </w:rPr>
              <w:t>
 </w:t>
            </w:r>
            <w:r>
              <w:br/>
            </w:r>
            <w:r>
              <w:rPr>
                <w:rFonts w:ascii="Times New Roman"/>
                <w:b w:val="false"/>
                <w:i w:val="false"/>
                <w:color w:val="000000"/>
                <w:sz w:val="20"/>
              </w:rPr>
              <w:t>
801</w:t>
            </w:r>
            <w:r>
              <w:br/>
            </w:r>
            <w:r>
              <w:rPr>
                <w:rFonts w:ascii="Times New Roman"/>
                <w:b w:val="false"/>
                <w:i w:val="false"/>
                <w:color w:val="000000"/>
                <w:sz w:val="20"/>
              </w:rPr>
              <w:t>
802</w:t>
            </w:r>
            <w:r>
              <w:br/>
            </w:r>
            <w:r>
              <w:rPr>
                <w:rFonts w:ascii="Times New Roman"/>
                <w:b w:val="false"/>
                <w:i w:val="false"/>
                <w:color w:val="000000"/>
                <w:sz w:val="20"/>
              </w:rPr>
              <w:t>
803</w:t>
            </w:r>
            <w:r>
              <w:br/>
            </w:r>
            <w:r>
              <w:rPr>
                <w:rFonts w:ascii="Times New Roman"/>
                <w:b w:val="false"/>
                <w:i w:val="false"/>
                <w:color w:val="000000"/>
                <w:sz w:val="20"/>
              </w:rPr>
              <w:t>
811</w:t>
            </w:r>
            <w:r>
              <w:br/>
            </w:r>
            <w:r>
              <w:rPr>
                <w:rFonts w:ascii="Times New Roman"/>
                <w:b w:val="false"/>
                <w:i w:val="false"/>
                <w:color w:val="000000"/>
                <w:sz w:val="20"/>
              </w:rPr>
              <w:t>
812</w:t>
            </w:r>
            <w:r>
              <w:br/>
            </w:r>
            <w:r>
              <w:rPr>
                <w:rFonts w:ascii="Times New Roman"/>
                <w:b w:val="false"/>
                <w:i w:val="false"/>
                <w:color w:val="000000"/>
                <w:sz w:val="20"/>
              </w:rPr>
              <w:t>
813</w:t>
            </w:r>
            <w:r>
              <w:br/>
            </w:r>
            <w:r>
              <w:rPr>
                <w:rFonts w:ascii="Times New Roman"/>
                <w:b w:val="false"/>
                <w:i w:val="false"/>
                <w:color w:val="000000"/>
                <w:sz w:val="20"/>
              </w:rPr>
              <w:t>
 </w:t>
            </w:r>
            <w:r>
              <w:br/>
            </w:r>
            <w:r>
              <w:rPr>
                <w:rFonts w:ascii="Times New Roman"/>
                <w:b w:val="false"/>
                <w:i w:val="false"/>
                <w:color w:val="000000"/>
                <w:sz w:val="20"/>
              </w:rPr>
              <w:t>
821</w:t>
            </w:r>
            <w:r>
              <w:br/>
            </w:r>
            <w:r>
              <w:rPr>
                <w:rFonts w:ascii="Times New Roman"/>
                <w:b w:val="false"/>
                <w:i w:val="false"/>
                <w:color w:val="000000"/>
                <w:sz w:val="20"/>
              </w:rPr>
              <w:t>
 </w:t>
            </w:r>
            <w:r>
              <w:br/>
            </w:r>
            <w:r>
              <w:rPr>
                <w:rFonts w:ascii="Times New Roman"/>
                <w:b w:val="false"/>
                <w:i w:val="false"/>
                <w:color w:val="000000"/>
                <w:sz w:val="20"/>
              </w:rPr>
              <w:t>
822</w:t>
            </w:r>
            <w:r>
              <w:br/>
            </w:r>
            <w:r>
              <w:rPr>
                <w:rFonts w:ascii="Times New Roman"/>
                <w:b w:val="false"/>
                <w:i w:val="false"/>
                <w:color w:val="000000"/>
                <w:sz w:val="20"/>
              </w:rPr>
              <w:t>
823</w:t>
            </w:r>
            <w:r>
              <w:br/>
            </w:r>
            <w:r>
              <w:rPr>
                <w:rFonts w:ascii="Times New Roman"/>
                <w:b w:val="false"/>
                <w:i w:val="false"/>
                <w:color w:val="000000"/>
                <w:sz w:val="20"/>
              </w:rPr>
              <w:t>
829</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сдача в аренду автотранспорта</w:t>
            </w:r>
            <w:r>
              <w:br/>
            </w:r>
            <w:r>
              <w:rPr>
                <w:rFonts w:ascii="Times New Roman"/>
                <w:b w:val="false"/>
                <w:i w:val="false"/>
                <w:color w:val="000000"/>
                <w:sz w:val="20"/>
              </w:rPr>
              <w:t>
Прокат и аренда предметов личного потребления и бытовых товаров</w:t>
            </w:r>
            <w:r>
              <w:br/>
            </w:r>
            <w:r>
              <w:rPr>
                <w:rFonts w:ascii="Times New Roman"/>
                <w:b w:val="false"/>
                <w:i w:val="false"/>
                <w:color w:val="000000"/>
                <w:sz w:val="20"/>
              </w:rPr>
              <w:t xml:space="preserve">
Прокат и аренда прочих машин, оборудования и материальных средств </w:t>
            </w:r>
            <w:r>
              <w:br/>
            </w:r>
            <w:r>
              <w:rPr>
                <w:rFonts w:ascii="Times New Roman"/>
                <w:b w:val="false"/>
                <w:i w:val="false"/>
                <w:color w:val="000000"/>
                <w:sz w:val="20"/>
              </w:rPr>
              <w:t xml:space="preserve">
Аренда интеллектуальной собственности и подобной продукции, за исключением работ с защищенными авторскими правами </w:t>
            </w:r>
            <w:r>
              <w:br/>
            </w:r>
            <w:r>
              <w:rPr>
                <w:rFonts w:ascii="Times New Roman"/>
                <w:b w:val="false"/>
                <w:i w:val="false"/>
                <w:color w:val="000000"/>
                <w:sz w:val="20"/>
              </w:rPr>
              <w:t>
Деятельность агентств по трудоустройству</w:t>
            </w:r>
            <w:r>
              <w:br/>
            </w:r>
            <w:r>
              <w:rPr>
                <w:rFonts w:ascii="Times New Roman"/>
                <w:b w:val="false"/>
                <w:i w:val="false"/>
                <w:color w:val="000000"/>
                <w:sz w:val="20"/>
              </w:rPr>
              <w:t>
Деятельность агентств по временному трудоустройству</w:t>
            </w:r>
            <w:r>
              <w:br/>
            </w:r>
            <w:r>
              <w:rPr>
                <w:rFonts w:ascii="Times New Roman"/>
                <w:b w:val="false"/>
                <w:i w:val="false"/>
                <w:color w:val="000000"/>
                <w:sz w:val="20"/>
              </w:rPr>
              <w:t>
Деятельность прочих организаций по работе с персоналом</w:t>
            </w:r>
            <w:r>
              <w:br/>
            </w:r>
            <w:r>
              <w:rPr>
                <w:rFonts w:ascii="Times New Roman"/>
                <w:b w:val="false"/>
                <w:i w:val="false"/>
                <w:color w:val="000000"/>
                <w:sz w:val="20"/>
              </w:rPr>
              <w:t>
Деятельность туристских агентств и операторов</w:t>
            </w:r>
            <w:r>
              <w:br/>
            </w:r>
            <w:r>
              <w:rPr>
                <w:rFonts w:ascii="Times New Roman"/>
                <w:b w:val="false"/>
                <w:i w:val="false"/>
                <w:color w:val="000000"/>
                <w:sz w:val="20"/>
              </w:rPr>
              <w:t>
Прочие виды услуг по бронированию и сопутствующие им услуги</w:t>
            </w:r>
            <w:r>
              <w:br/>
            </w:r>
            <w:r>
              <w:rPr>
                <w:rFonts w:ascii="Times New Roman"/>
                <w:b w:val="false"/>
                <w:i w:val="false"/>
                <w:color w:val="000000"/>
                <w:sz w:val="20"/>
              </w:rPr>
              <w:t>
Деятельность частных охранных служб</w:t>
            </w:r>
            <w:r>
              <w:br/>
            </w:r>
            <w:r>
              <w:rPr>
                <w:rFonts w:ascii="Times New Roman"/>
                <w:b w:val="false"/>
                <w:i w:val="false"/>
                <w:color w:val="000000"/>
                <w:sz w:val="20"/>
              </w:rPr>
              <w:t>
Деятельность в области систем охраны</w:t>
            </w:r>
            <w:r>
              <w:br/>
            </w:r>
            <w:r>
              <w:rPr>
                <w:rFonts w:ascii="Times New Roman"/>
                <w:b w:val="false"/>
                <w:i w:val="false"/>
                <w:color w:val="000000"/>
                <w:sz w:val="20"/>
              </w:rPr>
              <w:t>
Деятельность по расследованию</w:t>
            </w:r>
            <w:r>
              <w:br/>
            </w:r>
            <w:r>
              <w:rPr>
                <w:rFonts w:ascii="Times New Roman"/>
                <w:b w:val="false"/>
                <w:i w:val="false"/>
                <w:color w:val="000000"/>
                <w:sz w:val="20"/>
              </w:rPr>
              <w:t>
Комплексное обслуживание объектов</w:t>
            </w:r>
            <w:r>
              <w:br/>
            </w:r>
            <w:r>
              <w:rPr>
                <w:rFonts w:ascii="Times New Roman"/>
                <w:b w:val="false"/>
                <w:i w:val="false"/>
                <w:color w:val="000000"/>
                <w:sz w:val="20"/>
              </w:rPr>
              <w:t>
Деятельность по уборке</w:t>
            </w:r>
            <w:r>
              <w:br/>
            </w:r>
            <w:r>
              <w:rPr>
                <w:rFonts w:ascii="Times New Roman"/>
                <w:b w:val="false"/>
                <w:i w:val="false"/>
                <w:color w:val="000000"/>
                <w:sz w:val="20"/>
              </w:rPr>
              <w:t>
Деятельность по благоустройству; пейзажное планирование</w:t>
            </w:r>
            <w:r>
              <w:br/>
            </w:r>
            <w:r>
              <w:rPr>
                <w:rFonts w:ascii="Times New Roman"/>
                <w:b w:val="false"/>
                <w:i w:val="false"/>
                <w:color w:val="000000"/>
                <w:sz w:val="20"/>
              </w:rPr>
              <w:t>
Деятельность в области административного и вспомогательного обслуживания</w:t>
            </w:r>
            <w:r>
              <w:br/>
            </w:r>
            <w:r>
              <w:rPr>
                <w:rFonts w:ascii="Times New Roman"/>
                <w:b w:val="false"/>
                <w:i w:val="false"/>
                <w:color w:val="000000"/>
                <w:sz w:val="20"/>
              </w:rPr>
              <w:t>
Деятельность информационно-справочных служб</w:t>
            </w:r>
            <w:r>
              <w:br/>
            </w:r>
            <w:r>
              <w:rPr>
                <w:rFonts w:ascii="Times New Roman"/>
                <w:b w:val="false"/>
                <w:i w:val="false"/>
                <w:color w:val="000000"/>
                <w:sz w:val="20"/>
              </w:rPr>
              <w:t>
Организация конференций и торговых выставок</w:t>
            </w:r>
            <w:r>
              <w:br/>
            </w:r>
            <w:r>
              <w:rPr>
                <w:rFonts w:ascii="Times New Roman"/>
                <w:b w:val="false"/>
                <w:i w:val="false"/>
                <w:color w:val="000000"/>
                <w:sz w:val="20"/>
              </w:rPr>
              <w:t>
Вспомогательное обслуживание хозяйственной деятельности, не включенное в другие категории</w:t>
            </w:r>
          </w:p>
        </w:tc>
      </w:tr>
      <w:tr>
        <w:trPr>
          <w:trHeight w:val="30" w:hRule="atLeast"/>
        </w:trPr>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1" w:id="2552"/>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bookmarkEnd w:id="2552"/>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r>
              <w:br/>
            </w:r>
            <w:r>
              <w:rPr>
                <w:rFonts w:ascii="Times New Roman"/>
                <w:b w:val="false"/>
                <w:i w:val="false"/>
                <w:color w:val="000000"/>
                <w:sz w:val="20"/>
              </w:rPr>
              <w:t>
 </w:t>
            </w:r>
            <w:r>
              <w:br/>
            </w:r>
            <w:r>
              <w:rPr>
                <w:rFonts w:ascii="Times New Roman"/>
                <w:b w:val="false"/>
                <w:i w:val="false"/>
                <w:color w:val="000000"/>
                <w:sz w:val="20"/>
              </w:rPr>
              <w:t>
842</w:t>
            </w:r>
            <w:r>
              <w:br/>
            </w:r>
            <w:r>
              <w:rPr>
                <w:rFonts w:ascii="Times New Roman"/>
                <w:b w:val="false"/>
                <w:i w:val="false"/>
                <w:color w:val="000000"/>
                <w:sz w:val="20"/>
              </w:rPr>
              <w:t>
 </w:t>
            </w:r>
            <w:r>
              <w:br/>
            </w:r>
            <w:r>
              <w:rPr>
                <w:rFonts w:ascii="Times New Roman"/>
                <w:b w:val="false"/>
                <w:i w:val="false"/>
                <w:color w:val="000000"/>
                <w:sz w:val="20"/>
              </w:rPr>
              <w:t>
843</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управление общего характера, социально-экономическое управление </w:t>
            </w:r>
            <w:r>
              <w:br/>
            </w:r>
            <w:r>
              <w:rPr>
                <w:rFonts w:ascii="Times New Roman"/>
                <w:b w:val="false"/>
                <w:i w:val="false"/>
                <w:color w:val="000000"/>
                <w:sz w:val="20"/>
              </w:rPr>
              <w:t>
Предоставление государством услуг обществу в целом</w:t>
            </w:r>
            <w:r>
              <w:br/>
            </w:r>
            <w:r>
              <w:rPr>
                <w:rFonts w:ascii="Times New Roman"/>
                <w:b w:val="false"/>
                <w:i w:val="false"/>
                <w:color w:val="000000"/>
                <w:sz w:val="20"/>
              </w:rPr>
              <w:t>
Деятельность в области обязательного социального страхования</w:t>
            </w:r>
          </w:p>
        </w:tc>
      </w:tr>
      <w:tr>
        <w:trPr>
          <w:trHeight w:val="30" w:hRule="atLeast"/>
        </w:trPr>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2" w:id="2553"/>
          <w:p>
            <w:pPr>
              <w:spacing w:after="20"/>
              <w:ind w:left="20"/>
              <w:jc w:val="both"/>
            </w:pPr>
            <w:r>
              <w:rPr>
                <w:rFonts w:ascii="Times New Roman"/>
                <w:b w:val="false"/>
                <w:i w:val="false"/>
                <w:color w:val="000000"/>
                <w:sz w:val="20"/>
              </w:rPr>
              <w:t>
Образование</w:t>
            </w:r>
          </w:p>
          <w:bookmarkEnd w:id="2553"/>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r>
              <w:br/>
            </w:r>
            <w:r>
              <w:rPr>
                <w:rFonts w:ascii="Times New Roman"/>
                <w:b w:val="false"/>
                <w:i w:val="false"/>
                <w:color w:val="000000"/>
                <w:sz w:val="20"/>
              </w:rPr>
              <w:t>
852</w:t>
            </w:r>
            <w:r>
              <w:br/>
            </w:r>
            <w:r>
              <w:rPr>
                <w:rFonts w:ascii="Times New Roman"/>
                <w:b w:val="false"/>
                <w:i w:val="false"/>
                <w:color w:val="000000"/>
                <w:sz w:val="20"/>
              </w:rPr>
              <w:t>
853</w:t>
            </w:r>
            <w:r>
              <w:br/>
            </w:r>
            <w:r>
              <w:rPr>
                <w:rFonts w:ascii="Times New Roman"/>
                <w:b w:val="false"/>
                <w:i w:val="false"/>
                <w:color w:val="000000"/>
                <w:sz w:val="20"/>
              </w:rPr>
              <w:t>
854</w:t>
            </w:r>
            <w:r>
              <w:br/>
            </w:r>
            <w:r>
              <w:rPr>
                <w:rFonts w:ascii="Times New Roman"/>
                <w:b w:val="false"/>
                <w:i w:val="false"/>
                <w:color w:val="000000"/>
                <w:sz w:val="20"/>
              </w:rPr>
              <w:t>
855</w:t>
            </w:r>
            <w:r>
              <w:br/>
            </w:r>
            <w:r>
              <w:rPr>
                <w:rFonts w:ascii="Times New Roman"/>
                <w:b w:val="false"/>
                <w:i w:val="false"/>
                <w:color w:val="000000"/>
                <w:sz w:val="20"/>
              </w:rPr>
              <w:t>
856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(доначальное) образование</w:t>
            </w:r>
            <w:r>
              <w:br/>
            </w:r>
            <w:r>
              <w:rPr>
                <w:rFonts w:ascii="Times New Roman"/>
                <w:b w:val="false"/>
                <w:i w:val="false"/>
                <w:color w:val="000000"/>
                <w:sz w:val="20"/>
              </w:rPr>
              <w:t>
Начальное образование (первая ступень)</w:t>
            </w:r>
            <w:r>
              <w:br/>
            </w:r>
            <w:r>
              <w:rPr>
                <w:rFonts w:ascii="Times New Roman"/>
                <w:b w:val="false"/>
                <w:i w:val="false"/>
                <w:color w:val="000000"/>
                <w:sz w:val="20"/>
              </w:rPr>
              <w:t>
Среднее образование (вторая и третья ступени)</w:t>
            </w:r>
            <w:r>
              <w:br/>
            </w:r>
            <w:r>
              <w:rPr>
                <w:rFonts w:ascii="Times New Roman"/>
                <w:b w:val="false"/>
                <w:i w:val="false"/>
                <w:color w:val="000000"/>
                <w:sz w:val="20"/>
              </w:rPr>
              <w:t>
Высшее образование</w:t>
            </w:r>
            <w:r>
              <w:br/>
            </w:r>
            <w:r>
              <w:rPr>
                <w:rFonts w:ascii="Times New Roman"/>
                <w:b w:val="false"/>
                <w:i w:val="false"/>
                <w:color w:val="000000"/>
                <w:sz w:val="20"/>
              </w:rPr>
              <w:t>
Прочие виды образования</w:t>
            </w:r>
            <w:r>
              <w:br/>
            </w:r>
            <w:r>
              <w:rPr>
                <w:rFonts w:ascii="Times New Roman"/>
                <w:b w:val="false"/>
                <w:i w:val="false"/>
                <w:color w:val="000000"/>
                <w:sz w:val="20"/>
              </w:rPr>
              <w:t>
Вспомогательные образовательные услуги</w:t>
            </w:r>
          </w:p>
        </w:tc>
      </w:tr>
      <w:tr>
        <w:trPr>
          <w:trHeight w:val="30" w:hRule="atLeast"/>
        </w:trPr>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3" w:id="2554"/>
          <w:p>
            <w:pPr>
              <w:spacing w:after="20"/>
              <w:ind w:left="20"/>
              <w:jc w:val="both"/>
            </w:pPr>
            <w:r>
              <w:rPr>
                <w:rFonts w:ascii="Times New Roman"/>
                <w:b w:val="false"/>
                <w:i w:val="false"/>
                <w:color w:val="000000"/>
                <w:sz w:val="20"/>
              </w:rPr>
              <w:t>
Здравоохранение и социальные услуги</w:t>
            </w:r>
          </w:p>
          <w:bookmarkEnd w:id="2554"/>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r>
              <w:br/>
            </w:r>
            <w:r>
              <w:rPr>
                <w:rFonts w:ascii="Times New Roman"/>
                <w:b w:val="false"/>
                <w:i w:val="false"/>
                <w:color w:val="000000"/>
                <w:sz w:val="20"/>
              </w:rPr>
              <w:t>
862</w:t>
            </w:r>
            <w:r>
              <w:br/>
            </w:r>
            <w:r>
              <w:rPr>
                <w:rFonts w:ascii="Times New Roman"/>
                <w:b w:val="false"/>
                <w:i w:val="false"/>
                <w:color w:val="000000"/>
                <w:sz w:val="20"/>
              </w:rPr>
              <w:t>
869</w:t>
            </w:r>
            <w:r>
              <w:br/>
            </w:r>
            <w:r>
              <w:rPr>
                <w:rFonts w:ascii="Times New Roman"/>
                <w:b w:val="false"/>
                <w:i w:val="false"/>
                <w:color w:val="000000"/>
                <w:sz w:val="20"/>
              </w:rPr>
              <w:t>
871</w:t>
            </w:r>
            <w:r>
              <w:br/>
            </w:r>
            <w:r>
              <w:rPr>
                <w:rFonts w:ascii="Times New Roman"/>
                <w:b w:val="false"/>
                <w:i w:val="false"/>
                <w:color w:val="000000"/>
                <w:sz w:val="20"/>
              </w:rPr>
              <w:t>
 </w:t>
            </w:r>
            <w:r>
              <w:br/>
            </w:r>
            <w:r>
              <w:rPr>
                <w:rFonts w:ascii="Times New Roman"/>
                <w:b w:val="false"/>
                <w:i w:val="false"/>
                <w:color w:val="000000"/>
                <w:sz w:val="20"/>
              </w:rPr>
              <w:t>
872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873</w:t>
            </w:r>
            <w:r>
              <w:br/>
            </w:r>
            <w:r>
              <w:rPr>
                <w:rFonts w:ascii="Times New Roman"/>
                <w:b w:val="false"/>
                <w:i w:val="false"/>
                <w:color w:val="000000"/>
                <w:sz w:val="20"/>
              </w:rPr>
              <w:t>
 </w:t>
            </w:r>
            <w:r>
              <w:br/>
            </w:r>
            <w:r>
              <w:rPr>
                <w:rFonts w:ascii="Times New Roman"/>
                <w:b w:val="false"/>
                <w:i w:val="false"/>
                <w:color w:val="000000"/>
                <w:sz w:val="20"/>
              </w:rPr>
              <w:t>
879</w:t>
            </w:r>
            <w:r>
              <w:br/>
            </w:r>
            <w:r>
              <w:rPr>
                <w:rFonts w:ascii="Times New Roman"/>
                <w:b w:val="false"/>
                <w:i w:val="false"/>
                <w:color w:val="000000"/>
                <w:sz w:val="20"/>
              </w:rPr>
              <w:t>
 </w:t>
            </w:r>
            <w:r>
              <w:br/>
            </w:r>
            <w:r>
              <w:rPr>
                <w:rFonts w:ascii="Times New Roman"/>
                <w:b w:val="false"/>
                <w:i w:val="false"/>
                <w:color w:val="000000"/>
                <w:sz w:val="20"/>
              </w:rPr>
              <w:t>
881</w:t>
            </w:r>
            <w:r>
              <w:br/>
            </w:r>
            <w:r>
              <w:rPr>
                <w:rFonts w:ascii="Times New Roman"/>
                <w:b w:val="false"/>
                <w:i w:val="false"/>
                <w:color w:val="000000"/>
                <w:sz w:val="20"/>
              </w:rPr>
              <w:t>
 </w:t>
            </w:r>
            <w:r>
              <w:br/>
            </w:r>
            <w:r>
              <w:rPr>
                <w:rFonts w:ascii="Times New Roman"/>
                <w:b w:val="false"/>
                <w:i w:val="false"/>
                <w:color w:val="000000"/>
                <w:sz w:val="20"/>
              </w:rPr>
              <w:t>
889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больничных организаций</w:t>
            </w:r>
            <w:r>
              <w:br/>
            </w:r>
            <w:r>
              <w:rPr>
                <w:rFonts w:ascii="Times New Roman"/>
                <w:b w:val="false"/>
                <w:i w:val="false"/>
                <w:color w:val="000000"/>
                <w:sz w:val="20"/>
              </w:rPr>
              <w:t>
Врачебная и стоматологическая практика</w:t>
            </w:r>
            <w:r>
              <w:br/>
            </w:r>
            <w:r>
              <w:rPr>
                <w:rFonts w:ascii="Times New Roman"/>
                <w:b w:val="false"/>
                <w:i w:val="false"/>
                <w:color w:val="000000"/>
                <w:sz w:val="20"/>
              </w:rPr>
              <w:t xml:space="preserve">
Прочая деятельность по охране здоровья </w:t>
            </w:r>
            <w:r>
              <w:br/>
            </w:r>
            <w:r>
              <w:rPr>
                <w:rFonts w:ascii="Times New Roman"/>
                <w:b w:val="false"/>
                <w:i w:val="false"/>
                <w:color w:val="000000"/>
                <w:sz w:val="20"/>
              </w:rPr>
              <w:t>
Деятельность организаций по уходу за больными с обеспечением проживания</w:t>
            </w:r>
            <w:r>
              <w:br/>
            </w:r>
            <w:r>
              <w:rPr>
                <w:rFonts w:ascii="Times New Roman"/>
                <w:b w:val="false"/>
                <w:i w:val="false"/>
                <w:color w:val="000000"/>
                <w:sz w:val="20"/>
              </w:rPr>
              <w:t>
Деятельность, связанная с проживанием для лиц с умственными и физическими недостатками, психическими заболеваниями и наркологическими расстройствами</w:t>
            </w:r>
            <w:r>
              <w:br/>
            </w:r>
            <w:r>
              <w:rPr>
                <w:rFonts w:ascii="Times New Roman"/>
                <w:b w:val="false"/>
                <w:i w:val="false"/>
                <w:color w:val="000000"/>
                <w:sz w:val="20"/>
              </w:rPr>
              <w:t>
Деятельность по уходу за престарелыми и инвалидами с обеспечением проживания</w:t>
            </w:r>
            <w:r>
              <w:br/>
            </w:r>
            <w:r>
              <w:rPr>
                <w:rFonts w:ascii="Times New Roman"/>
                <w:b w:val="false"/>
                <w:i w:val="false"/>
                <w:color w:val="000000"/>
                <w:sz w:val="20"/>
              </w:rPr>
              <w:t>
Прочие виды деятельности по уходу, не включенные в другие категории</w:t>
            </w:r>
            <w:r>
              <w:br/>
            </w:r>
            <w:r>
              <w:rPr>
                <w:rFonts w:ascii="Times New Roman"/>
                <w:b w:val="false"/>
                <w:i w:val="false"/>
                <w:color w:val="000000"/>
                <w:sz w:val="20"/>
              </w:rPr>
              <w:t>
Предоставление социальных услуг без обеспечения проживания для престарелых и инвалидов</w:t>
            </w:r>
            <w:r>
              <w:br/>
            </w:r>
            <w:r>
              <w:rPr>
                <w:rFonts w:ascii="Times New Roman"/>
                <w:b w:val="false"/>
                <w:i w:val="false"/>
                <w:color w:val="000000"/>
                <w:sz w:val="20"/>
              </w:rPr>
              <w:t>
Прочие социальные услуги без обеспечения проживания, не включенные в другие категории</w:t>
            </w:r>
          </w:p>
        </w:tc>
      </w:tr>
      <w:tr>
        <w:trPr>
          <w:trHeight w:val="30" w:hRule="atLeast"/>
        </w:trPr>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4" w:id="2555"/>
          <w:p>
            <w:pPr>
              <w:spacing w:after="20"/>
              <w:ind w:left="20"/>
              <w:jc w:val="both"/>
            </w:pPr>
            <w:r>
              <w:rPr>
                <w:rFonts w:ascii="Times New Roman"/>
                <w:b w:val="false"/>
                <w:i w:val="false"/>
                <w:color w:val="000000"/>
                <w:sz w:val="20"/>
              </w:rPr>
              <w:t>
Искусство, развлечения и отдых</w:t>
            </w:r>
          </w:p>
          <w:bookmarkEnd w:id="2555"/>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r>
              <w:br/>
            </w:r>
            <w:r>
              <w:rPr>
                <w:rFonts w:ascii="Times New Roman"/>
                <w:b w:val="false"/>
                <w:i w:val="false"/>
                <w:color w:val="000000"/>
                <w:sz w:val="20"/>
              </w:rPr>
              <w:t>
 </w:t>
            </w:r>
            <w:r>
              <w:br/>
            </w:r>
            <w:r>
              <w:rPr>
                <w:rFonts w:ascii="Times New Roman"/>
                <w:b w:val="false"/>
                <w:i w:val="false"/>
                <w:color w:val="000000"/>
                <w:sz w:val="20"/>
              </w:rPr>
              <w:t>
910</w:t>
            </w:r>
            <w:r>
              <w:br/>
            </w:r>
            <w:r>
              <w:rPr>
                <w:rFonts w:ascii="Times New Roman"/>
                <w:b w:val="false"/>
                <w:i w:val="false"/>
                <w:color w:val="000000"/>
                <w:sz w:val="20"/>
              </w:rPr>
              <w:t>
 </w:t>
            </w:r>
            <w:r>
              <w:br/>
            </w:r>
            <w:r>
              <w:rPr>
                <w:rFonts w:ascii="Times New Roman"/>
                <w:b w:val="false"/>
                <w:i w:val="false"/>
                <w:color w:val="000000"/>
                <w:sz w:val="20"/>
              </w:rPr>
              <w:t>
920</w:t>
            </w:r>
            <w:r>
              <w:br/>
            </w:r>
            <w:r>
              <w:rPr>
                <w:rFonts w:ascii="Times New Roman"/>
                <w:b w:val="false"/>
                <w:i w:val="false"/>
                <w:color w:val="000000"/>
                <w:sz w:val="20"/>
              </w:rPr>
              <w:t>
 </w:t>
            </w:r>
            <w:r>
              <w:br/>
            </w:r>
            <w:r>
              <w:rPr>
                <w:rFonts w:ascii="Times New Roman"/>
                <w:b w:val="false"/>
                <w:i w:val="false"/>
                <w:color w:val="000000"/>
                <w:sz w:val="20"/>
              </w:rPr>
              <w:t>
931</w:t>
            </w:r>
            <w:r>
              <w:br/>
            </w:r>
            <w:r>
              <w:rPr>
                <w:rFonts w:ascii="Times New Roman"/>
                <w:b w:val="false"/>
                <w:i w:val="false"/>
                <w:color w:val="000000"/>
                <w:sz w:val="20"/>
              </w:rPr>
              <w:t>
932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творчества, искусства и развлечений</w:t>
            </w:r>
            <w:r>
              <w:br/>
            </w:r>
            <w:r>
              <w:rPr>
                <w:rFonts w:ascii="Times New Roman"/>
                <w:b w:val="false"/>
                <w:i w:val="false"/>
                <w:color w:val="000000"/>
                <w:sz w:val="20"/>
              </w:rPr>
              <w:t>
Деятельность библиотек, архивов, музеев и других учреждений культурного обслуживания</w:t>
            </w:r>
            <w:r>
              <w:br/>
            </w:r>
            <w:r>
              <w:rPr>
                <w:rFonts w:ascii="Times New Roman"/>
                <w:b w:val="false"/>
                <w:i w:val="false"/>
                <w:color w:val="000000"/>
                <w:sz w:val="20"/>
              </w:rPr>
              <w:t>
Деятельность по организации азартных игр и заключения пари</w:t>
            </w:r>
            <w:r>
              <w:br/>
            </w:r>
            <w:r>
              <w:rPr>
                <w:rFonts w:ascii="Times New Roman"/>
                <w:b w:val="false"/>
                <w:i w:val="false"/>
                <w:color w:val="000000"/>
                <w:sz w:val="20"/>
              </w:rPr>
              <w:t>
Деятельность в области спорта</w:t>
            </w:r>
            <w:r>
              <w:br/>
            </w:r>
            <w:r>
              <w:rPr>
                <w:rFonts w:ascii="Times New Roman"/>
                <w:b w:val="false"/>
                <w:i w:val="false"/>
                <w:color w:val="000000"/>
                <w:sz w:val="20"/>
              </w:rPr>
              <w:t>
Деятельность по организации отдыха и развлечений</w:t>
            </w:r>
          </w:p>
        </w:tc>
      </w:tr>
      <w:tr>
        <w:trPr>
          <w:trHeight w:val="30" w:hRule="atLeast"/>
        </w:trPr>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5" w:id="2556"/>
          <w:p>
            <w:pPr>
              <w:spacing w:after="20"/>
              <w:ind w:left="20"/>
              <w:jc w:val="both"/>
            </w:pPr>
            <w:r>
              <w:rPr>
                <w:rFonts w:ascii="Times New Roman"/>
                <w:b w:val="false"/>
                <w:i w:val="false"/>
                <w:color w:val="000000"/>
                <w:sz w:val="20"/>
              </w:rPr>
              <w:t>
Предоставление прочих видов услуг</w:t>
            </w:r>
          </w:p>
          <w:bookmarkEnd w:id="2556"/>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r>
              <w:br/>
            </w:r>
            <w:r>
              <w:rPr>
                <w:rFonts w:ascii="Times New Roman"/>
                <w:b w:val="false"/>
                <w:i w:val="false"/>
                <w:color w:val="000000"/>
                <w:sz w:val="20"/>
              </w:rPr>
              <w:t>
 </w:t>
            </w:r>
            <w:r>
              <w:br/>
            </w:r>
            <w:r>
              <w:rPr>
                <w:rFonts w:ascii="Times New Roman"/>
                <w:b w:val="false"/>
                <w:i w:val="false"/>
                <w:color w:val="000000"/>
                <w:sz w:val="20"/>
              </w:rPr>
              <w:t>
942</w:t>
            </w:r>
            <w:r>
              <w:br/>
            </w:r>
            <w:r>
              <w:rPr>
                <w:rFonts w:ascii="Times New Roman"/>
                <w:b w:val="false"/>
                <w:i w:val="false"/>
                <w:color w:val="000000"/>
                <w:sz w:val="20"/>
              </w:rPr>
              <w:t>
949</w:t>
            </w:r>
            <w:r>
              <w:br/>
            </w:r>
            <w:r>
              <w:rPr>
                <w:rFonts w:ascii="Times New Roman"/>
                <w:b w:val="false"/>
                <w:i w:val="false"/>
                <w:color w:val="000000"/>
                <w:sz w:val="20"/>
              </w:rPr>
              <w:t>
951</w:t>
            </w:r>
            <w:r>
              <w:br/>
            </w:r>
            <w:r>
              <w:rPr>
                <w:rFonts w:ascii="Times New Roman"/>
                <w:b w:val="false"/>
                <w:i w:val="false"/>
                <w:color w:val="000000"/>
                <w:sz w:val="20"/>
              </w:rPr>
              <w:t>
952</w:t>
            </w:r>
            <w:r>
              <w:br/>
            </w:r>
            <w:r>
              <w:rPr>
                <w:rFonts w:ascii="Times New Roman"/>
                <w:b w:val="false"/>
                <w:i w:val="false"/>
                <w:color w:val="000000"/>
                <w:sz w:val="20"/>
              </w:rPr>
              <w:t>
 </w:t>
            </w:r>
            <w:r>
              <w:br/>
            </w:r>
            <w:r>
              <w:rPr>
                <w:rFonts w:ascii="Times New Roman"/>
                <w:b w:val="false"/>
                <w:i w:val="false"/>
                <w:color w:val="000000"/>
                <w:sz w:val="20"/>
              </w:rPr>
              <w:t>
960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коммерческих, предпринимательских и профессиональных членских организаций </w:t>
            </w:r>
            <w:r>
              <w:br/>
            </w:r>
            <w:r>
              <w:rPr>
                <w:rFonts w:ascii="Times New Roman"/>
                <w:b w:val="false"/>
                <w:i w:val="false"/>
                <w:color w:val="000000"/>
                <w:sz w:val="20"/>
              </w:rPr>
              <w:t>
Деятельность профсоюзов</w:t>
            </w:r>
            <w:r>
              <w:br/>
            </w:r>
            <w:r>
              <w:rPr>
                <w:rFonts w:ascii="Times New Roman"/>
                <w:b w:val="false"/>
                <w:i w:val="false"/>
                <w:color w:val="000000"/>
                <w:sz w:val="20"/>
              </w:rPr>
              <w:t>
Деятельность прочих общественных объединений</w:t>
            </w:r>
            <w:r>
              <w:br/>
            </w:r>
            <w:r>
              <w:rPr>
                <w:rFonts w:ascii="Times New Roman"/>
                <w:b w:val="false"/>
                <w:i w:val="false"/>
                <w:color w:val="000000"/>
                <w:sz w:val="20"/>
              </w:rPr>
              <w:t>
Ремонт компьютеров и оборудования связи</w:t>
            </w:r>
            <w:r>
              <w:br/>
            </w:r>
            <w:r>
              <w:rPr>
                <w:rFonts w:ascii="Times New Roman"/>
                <w:b w:val="false"/>
                <w:i w:val="false"/>
                <w:color w:val="000000"/>
                <w:sz w:val="20"/>
              </w:rPr>
              <w:t>
Ремонт предметов личного потребления и бытовых товаров</w:t>
            </w:r>
            <w:r>
              <w:br/>
            </w:r>
            <w:r>
              <w:rPr>
                <w:rFonts w:ascii="Times New Roman"/>
                <w:b w:val="false"/>
                <w:i w:val="false"/>
                <w:color w:val="000000"/>
                <w:sz w:val="20"/>
              </w:rPr>
              <w:t>
Предоставление прочих индивидуальных услуг</w:t>
            </w:r>
          </w:p>
        </w:tc>
      </w:tr>
      <w:tr>
        <w:trPr>
          <w:trHeight w:val="30" w:hRule="atLeast"/>
        </w:trPr>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2557"/>
          <w:p>
            <w:pPr>
              <w:spacing w:after="20"/>
              <w:ind w:left="20"/>
              <w:jc w:val="both"/>
            </w:pPr>
            <w:r>
              <w:rPr>
                <w:rFonts w:ascii="Times New Roman"/>
                <w:b w:val="false"/>
                <w:i w:val="false"/>
                <w:color w:val="000000"/>
                <w:sz w:val="20"/>
              </w:rPr>
              <w:t>
Деятельность домашних хозяйств, нанимающих домашнюю прислугу и производящих товары и услуги для собственного потребления</w:t>
            </w:r>
          </w:p>
          <w:bookmarkEnd w:id="2557"/>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r>
              <w:br/>
            </w:r>
            <w:r>
              <w:rPr>
                <w:rFonts w:ascii="Times New Roman"/>
                <w:b w:val="false"/>
                <w:i w:val="false"/>
                <w:color w:val="000000"/>
                <w:sz w:val="20"/>
              </w:rPr>
              <w:t>
 </w:t>
            </w:r>
            <w:r>
              <w:br/>
            </w:r>
            <w:r>
              <w:rPr>
                <w:rFonts w:ascii="Times New Roman"/>
                <w:b w:val="false"/>
                <w:i w:val="false"/>
                <w:color w:val="000000"/>
                <w:sz w:val="20"/>
              </w:rPr>
              <w:t>
981</w:t>
            </w:r>
            <w:r>
              <w:br/>
            </w:r>
            <w:r>
              <w:rPr>
                <w:rFonts w:ascii="Times New Roman"/>
                <w:b w:val="false"/>
                <w:i w:val="false"/>
                <w:color w:val="000000"/>
                <w:sz w:val="20"/>
              </w:rPr>
              <w:t>
 </w:t>
            </w:r>
            <w:r>
              <w:br/>
            </w:r>
            <w:r>
              <w:rPr>
                <w:rFonts w:ascii="Times New Roman"/>
                <w:b w:val="false"/>
                <w:i w:val="false"/>
                <w:color w:val="000000"/>
                <w:sz w:val="20"/>
              </w:rPr>
              <w:t>
982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нанимающих домашнюю прислугу</w:t>
            </w:r>
            <w:r>
              <w:br/>
            </w:r>
            <w:r>
              <w:rPr>
                <w:rFonts w:ascii="Times New Roman"/>
                <w:b w:val="false"/>
                <w:i w:val="false"/>
                <w:color w:val="000000"/>
                <w:sz w:val="20"/>
              </w:rPr>
              <w:t>
Деятельность домашних хозяйств по производству товаров для собственного потребления</w:t>
            </w:r>
            <w:r>
              <w:br/>
            </w:r>
            <w:r>
              <w:rPr>
                <w:rFonts w:ascii="Times New Roman"/>
                <w:b w:val="false"/>
                <w:i w:val="false"/>
                <w:color w:val="000000"/>
                <w:sz w:val="20"/>
              </w:rPr>
              <w:t>
Деятельность домашних хозяйств по производству услуг для собственного потребления</w:t>
            </w:r>
          </w:p>
        </w:tc>
      </w:tr>
      <w:tr>
        <w:trPr>
          <w:trHeight w:val="30" w:hRule="atLeast"/>
        </w:trPr>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7" w:id="2558"/>
          <w:p>
            <w:pPr>
              <w:spacing w:after="20"/>
              <w:ind w:left="20"/>
              <w:jc w:val="both"/>
            </w:pPr>
            <w:r>
              <w:rPr>
                <w:rFonts w:ascii="Times New Roman"/>
                <w:b w:val="false"/>
                <w:i w:val="false"/>
                <w:color w:val="000000"/>
                <w:sz w:val="20"/>
              </w:rPr>
              <w:t>
Деятельность экстерриториальных организаций и органов</w:t>
            </w:r>
          </w:p>
          <w:bookmarkEnd w:id="2558"/>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экстерриториальных организаций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заполнению</w:t>
            </w:r>
            <w:r>
              <w:br/>
            </w:r>
            <w:r>
              <w:rPr>
                <w:rFonts w:ascii="Times New Roman"/>
                <w:b w:val="false"/>
                <w:i w:val="false"/>
                <w:color w:val="000000"/>
                <w:sz w:val="20"/>
              </w:rPr>
              <w:t>статистической формы</w:t>
            </w:r>
            <w:r>
              <w:br/>
            </w:r>
            <w:r>
              <w:rPr>
                <w:rFonts w:ascii="Times New Roman"/>
                <w:b w:val="false"/>
                <w:i w:val="false"/>
                <w:color w:val="000000"/>
                <w:sz w:val="20"/>
              </w:rPr>
              <w:t>общегосударственного статистического</w:t>
            </w:r>
            <w:r>
              <w:br/>
            </w:r>
            <w:r>
              <w:rPr>
                <w:rFonts w:ascii="Times New Roman"/>
                <w:b w:val="false"/>
                <w:i w:val="false"/>
                <w:color w:val="000000"/>
                <w:sz w:val="20"/>
              </w:rPr>
              <w:t>наблюдения "Анкета выборочного</w:t>
            </w:r>
            <w:r>
              <w:br/>
            </w:r>
            <w:r>
              <w:rPr>
                <w:rFonts w:ascii="Times New Roman"/>
                <w:b w:val="false"/>
                <w:i w:val="false"/>
                <w:color w:val="000000"/>
                <w:sz w:val="20"/>
              </w:rPr>
              <w:t>обследования занятости населения"</w:t>
            </w:r>
            <w:r>
              <w:br/>
            </w:r>
            <w:r>
              <w:rPr>
                <w:rFonts w:ascii="Times New Roman"/>
                <w:b w:val="false"/>
                <w:i w:val="false"/>
                <w:color w:val="000000"/>
                <w:sz w:val="20"/>
              </w:rPr>
              <w:t>(код 1232102, индекс Т-001,</w:t>
            </w:r>
            <w:r>
              <w:br/>
            </w:r>
            <w:r>
              <w:rPr>
                <w:rFonts w:ascii="Times New Roman"/>
                <w:b w:val="false"/>
                <w:i w:val="false"/>
                <w:color w:val="000000"/>
                <w:sz w:val="20"/>
              </w:rPr>
              <w:t>периодичность месячная)</w:t>
            </w:r>
          </w:p>
        </w:tc>
      </w:tr>
    </w:tbl>
    <w:bookmarkStart w:name="z2889" w:id="2559"/>
    <w:p>
      <w:pPr>
        <w:spacing w:after="0"/>
        <w:ind w:left="0"/>
        <w:jc w:val="left"/>
      </w:pPr>
      <w:r>
        <w:rPr>
          <w:rFonts w:ascii="Times New Roman"/>
          <w:b/>
          <w:i w:val="false"/>
          <w:color w:val="000000"/>
        </w:rPr>
        <w:t xml:space="preserve"> Пример заполнения вопроса 33 "Анкеты выборочного обследования занятости населения" (код 1232102, индекс Т-001, периодичность месячная) </w:t>
      </w:r>
    </w:p>
    <w:bookmarkEnd w:id="2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7"/>
        <w:gridCol w:w="10443"/>
      </w:tblGrid>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Не пишется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Пишется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1" w:id="2560"/>
          <w:p>
            <w:pPr>
              <w:spacing w:after="20"/>
              <w:ind w:left="20"/>
              <w:jc w:val="both"/>
            </w:pPr>
            <w:r>
              <w:rPr>
                <w:rFonts w:ascii="Times New Roman"/>
                <w:b w:val="false"/>
                <w:i w:val="false"/>
                <w:color w:val="000000"/>
                <w:sz w:val="20"/>
              </w:rPr>
              <w:t xml:space="preserve">
директор </w:t>
            </w:r>
          </w:p>
          <w:bookmarkEnd w:id="2560"/>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школы, директор ресторана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2" w:id="2561"/>
          <w:p>
            <w:pPr>
              <w:spacing w:after="20"/>
              <w:ind w:left="20"/>
              <w:jc w:val="both"/>
            </w:pPr>
            <w:r>
              <w:rPr>
                <w:rFonts w:ascii="Times New Roman"/>
                <w:b w:val="false"/>
                <w:i w:val="false"/>
                <w:color w:val="000000"/>
                <w:sz w:val="20"/>
              </w:rPr>
              <w:t xml:space="preserve">
агент </w:t>
            </w:r>
          </w:p>
          <w:bookmarkEnd w:id="2561"/>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 по продажам недвижимости, агент страховой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отдела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отдела в аппаратах акимов области или района, руководитель отдела на промышленном предприятии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4" w:id="2562"/>
          <w:p>
            <w:pPr>
              <w:spacing w:after="20"/>
              <w:ind w:left="20"/>
              <w:jc w:val="both"/>
            </w:pPr>
            <w:r>
              <w:rPr>
                <w:rFonts w:ascii="Times New Roman"/>
                <w:b w:val="false"/>
                <w:i w:val="false"/>
                <w:color w:val="000000"/>
                <w:sz w:val="20"/>
              </w:rPr>
              <w:t xml:space="preserve">
заведующий </w:t>
            </w:r>
          </w:p>
          <w:bookmarkEnd w:id="2562"/>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заведующий складом текстильной фабрики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5" w:id="2563"/>
          <w:p>
            <w:pPr>
              <w:spacing w:after="20"/>
              <w:ind w:left="20"/>
              <w:jc w:val="both"/>
            </w:pPr>
            <w:r>
              <w:rPr>
                <w:rFonts w:ascii="Times New Roman"/>
                <w:b w:val="false"/>
                <w:i w:val="false"/>
                <w:color w:val="000000"/>
                <w:sz w:val="20"/>
              </w:rPr>
              <w:t xml:space="preserve">
мастер </w:t>
            </w:r>
          </w:p>
          <w:bookmarkEnd w:id="2563"/>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по ремонту оборудования на промышленном предприятии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6" w:id="2564"/>
          <w:p>
            <w:pPr>
              <w:spacing w:after="20"/>
              <w:ind w:left="20"/>
              <w:jc w:val="both"/>
            </w:pPr>
            <w:r>
              <w:rPr>
                <w:rFonts w:ascii="Times New Roman"/>
                <w:b w:val="false"/>
                <w:i w:val="false"/>
                <w:color w:val="000000"/>
                <w:sz w:val="20"/>
              </w:rPr>
              <w:t xml:space="preserve">
оператор </w:t>
            </w:r>
          </w:p>
          <w:bookmarkEnd w:id="2564"/>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машинного доения, оператор по обслуживанию компьютеров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2565"/>
          <w:p>
            <w:pPr>
              <w:spacing w:after="20"/>
              <w:ind w:left="20"/>
              <w:jc w:val="both"/>
            </w:pPr>
            <w:r>
              <w:rPr>
                <w:rFonts w:ascii="Times New Roman"/>
                <w:b w:val="false"/>
                <w:i w:val="false"/>
                <w:color w:val="000000"/>
                <w:sz w:val="20"/>
              </w:rPr>
              <w:t xml:space="preserve">
работодатель </w:t>
            </w:r>
          </w:p>
          <w:bookmarkEnd w:id="2565"/>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предприятия по изготовлению мебели "Турмыс" </w:t>
            </w:r>
            <w:r>
              <w:br/>
            </w:r>
            <w:r>
              <w:rPr>
                <w:rFonts w:ascii="Times New Roman"/>
                <w:b w:val="false"/>
                <w:i w:val="false"/>
                <w:color w:val="000000"/>
                <w:sz w:val="20"/>
              </w:rPr>
              <w:t xml:space="preserve">
руководитель АО по производству напитков "Сайрам"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header.xml" Type="http://schemas.openxmlformats.org/officeDocument/2006/relationships/header" Id="rId7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